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1005/QĐ-UBND phê duyệt Kế hoạch sử dụng đất năm 2025 huyện Thống Nhất,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1005/QĐ-UBND</w:t>
      </w:r>
    </w:p>
    <w:p>
      <w:r>
        <w:t>Đồng Nai, ngày 31 tháng 3 năm 2025</w:t>
      </w:r>
    </w:p>
    <w:p>
      <w:r>
        <w:t>QUYẾT ĐỊNH</w:t>
      </w:r>
    </w:p>
    <w:p>
      <w:r>
        <w:t>VỀ VIỆC PHÊ DUYỆT KẾ HOẠCH SỬ DỤNG ĐẤT NĂM 2025 HUYỆN THỐNG NHẤT,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28/2024/NQ-HĐND ngày 11 tháng 12 năm 2024 của Hội đồng nhân dân tỉnh về việc thông qua danh mục công trình, dự án phải thu hồi đất năm 2025 tỉnh Đồng Nai;</w:t>
      </w:r>
    </w:p>
    <w:p>
      <w:r>
        <w:t>Căn cứ Nghị quyết số 61/NQ-HĐND ngày 11 tháng 12 năm 2024 của Hội đồng nhân dân tỉnh về việc thông danh mục các dự án phải chuyển mục đích sử dụng đất trồng lúa, đất rừng phòng hộ, đất rừng sản xuất năm 2025 trên địa bàn tỉnh Đồng Nai;</w:t>
      </w:r>
    </w:p>
    <w:p>
      <w:r>
        <w:t>Căn cứ Nghị quyết số 39/2024/NQ-HĐND ngày 20 tháng 12 năm 2024 của Hội đồng nhân dân tỉnh về việc việc thông qua danh mục công trình, dự án phải thu hồi đất để đấu giá quyền sử dụng đất năm 2025 tỉnh Đồng Nai;</w:t>
      </w:r>
    </w:p>
    <w:p>
      <w:r>
        <w:t>Theo đề nghị của Ủy ban nhân dân huyện Thống Nhất tại Tờ trình số 132/TTr-UBND ngày 03 tháng 3 năm 2025 và Giám đốc Sở Nông nghiệp và Môi trường tại Tờ trình số 43/TTr-SNNMT ngày 20 tháng 3 năm 2025, Công văn số 589/SNNMT-QHKS ngày 20 tháng 3 năm 2025.</w:t>
      </w:r>
    </w:p>
    <w:p>
      <w:r>
        <w:t>QUYẾT ĐỊNH:</w:t>
      </w:r>
    </w:p>
    <w:p>
      <w:r>
        <w:t>Điều 1.  Phê duyệt kế hoạch sử dụng đất năm 2025 huyện Thống Nhất với các chỉ tiêu chủ yếu như sau:</w:t>
      </w:r>
    </w:p>
    <w:p>
      <w:r>
        <w:t>1. Diện tích các loại đất phân bổ trong năm 2023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huyện Thống Nhất có trách nhiệm:</w:t>
      </w:r>
    </w:p>
    <w:p>
      <w:r>
        <w:t>1. Cập nhật dữ liệu kế hoạch sử dụng đất năm 2025 huyện Thống Nhất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huyện Thống Nhất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huyện Thống Nhất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huyện Thống Nhất và gửi báo cáo đến Ủy ban nhân dân tỉnh để tổng hợp thực hiện theo quy định tại khoản 8 Điều 76 Luật Đất đai năm 2024.</w:t>
      </w:r>
    </w:p>
    <w:p>
      <w:r>
        <w:t>5. Ủy ban nhân dân huyện Thống Nhất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huyện Thống Nhất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huyện Thống Nhất phải đảm bảo theo đúng quy định pháp luật.</w:t>
      </w:r>
    </w:p>
    <w:p>
      <w:r>
        <w:t>Điều 3.  Chánh Văn phòng Ủy ban nhân dân tỉnh; Giám đốc các Sở: Nông nghiệp và Môi trường, Tài chính, Xây dựng, Công Thương, Y tế, Giáo dục và Đào tạo, Khoa học và Công nghệ, Văn hóa - Thể thao và Du lịch, Tư pháp; Chỉ huy trưởng Bộ Chỉ huy Quân sự tỉnh; Giám đốc Công an tỉnh; Chủ tịch Ủy ban nhân dân huyện Thống Nhất; Chánh Văn phòng Hội đồng nhân dân và Ủy ban nhân dân huyện Thống Nhất; Trưởng phòng Phòng Nông nghiệp và Môi trường huyện Thống Nhất;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huyện Thống Nhất;</w:t>
      </w:r>
    </w:p>
    <w:p>
      <w:r>
        <w:t>- Chánh, Phó Chánh Văn phòng UBND tỉnh;</w:t>
      </w:r>
    </w:p>
    <w:p>
      <w:r>
        <w:t>- Lưu: VT, KTN (Phượng).</w:t>
      </w:r>
    </w:p>
    <w:p>
      <w:r>
        <w:t>TM, ỦY BAN NHÂN DÂN</w:t>
      </w:r>
    </w:p>
    <w:p>
      <w:r>
        <w:t>CHỦ TỊCH</w:t>
      </w:r>
    </w:p>
    <w:p>
      <w:r>
        <w:t>Võ Tấn Đức</w:t>
      </w:r>
    </w:p>
    <w:p>
      <w:r>
        <w:t>PHỤ LỤC I</w:t>
      </w:r>
    </w:p>
    <w:p>
      <w:r>
        <w:t>KẾ HOẠCH SỬ DỤNG ĐẤT NĂM 2025 CỦA HUYỆN THỐNG NHẤT</w:t>
      </w:r>
    </w:p>
    <w:p>
      <w:r>
        <w:t>(Kèm theo Quyết định số 1005/QĐ-UBND ngày tháng năm 2025 của Ủy ban nhân dân tỉnh Đồng Nai)</w:t>
      </w:r>
    </w:p>
    <w:p>
      <w:r>
        <w:t>Đơn vị tính: ha</w:t>
      </w:r>
    </w:p>
    <w:p>
      <w:r>
        <w:t>STT</w:t>
      </w:r>
    </w:p>
    <w:p>
      <w:r>
        <w:t>Chỉ tiêu sử dụng đất</w:t>
      </w:r>
    </w:p>
    <w:p>
      <w:r>
        <w:t>Mã</w:t>
      </w:r>
    </w:p>
    <w:p>
      <w:r>
        <w:t>Tổng diện tích (ha)</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Tổng diện tích tự nhiên</w:t>
      </w:r>
    </w:p>
    <w:p>
      <w:r>
        <w:t>24.852,85</w:t>
      </w:r>
    </w:p>
    <w:p>
      <w:r>
        <w:t>3.012,10</w:t>
      </w:r>
    </w:p>
    <w:p>
      <w:r>
        <w:t>3.326,08</w:t>
      </w:r>
    </w:p>
    <w:p>
      <w:r>
        <w:t>2.114,43</w:t>
      </w:r>
    </w:p>
    <w:p>
      <w:r>
        <w:t>1.461,04</w:t>
      </w:r>
    </w:p>
    <w:p>
      <w:r>
        <w:t>1.899,21</w:t>
      </w:r>
    </w:p>
    <w:p>
      <w:r>
        <w:t>3.511,87</w:t>
      </w:r>
    </w:p>
    <w:p>
      <w:r>
        <w:t>1.948,83</w:t>
      </w:r>
    </w:p>
    <w:p>
      <w:r>
        <w:t>3.047,13</w:t>
      </w:r>
    </w:p>
    <w:p>
      <w:r>
        <w:t>1,413,63</w:t>
      </w:r>
    </w:p>
    <w:p>
      <w:r>
        <w:t>3.118,53</w:t>
      </w:r>
    </w:p>
    <w:p>
      <w:r>
        <w:t>I</w:t>
      </w:r>
    </w:p>
    <w:p>
      <w:r>
        <w:t>Đất nông nghiệp</w:t>
      </w:r>
    </w:p>
    <w:p>
      <w:r>
        <w:t>NNP</w:t>
      </w:r>
    </w:p>
    <w:p>
      <w:r>
        <w:t>20.407,68</w:t>
      </w:r>
    </w:p>
    <w:p>
      <w:r>
        <w:t>2.743,38</w:t>
      </w:r>
    </w:p>
    <w:p>
      <w:r>
        <w:t>2.972,95</w:t>
      </w:r>
    </w:p>
    <w:p>
      <w:r>
        <w:t>1.128,79</w:t>
      </w:r>
    </w:p>
    <w:p>
      <w:r>
        <w:t>1.257,19</w:t>
      </w:r>
    </w:p>
    <w:p>
      <w:r>
        <w:t>1.714,13</w:t>
      </w:r>
    </w:p>
    <w:p>
      <w:r>
        <w:t>3.018,19</w:t>
      </w:r>
    </w:p>
    <w:p>
      <w:r>
        <w:t>1.684,49</w:t>
      </w:r>
    </w:p>
    <w:p>
      <w:r>
        <w:t>2.364,50</w:t>
      </w:r>
    </w:p>
    <w:p>
      <w:r>
        <w:t>631,64</w:t>
      </w:r>
    </w:p>
    <w:p>
      <w:r>
        <w:t>2.892,42</w:t>
      </w:r>
    </w:p>
    <w:p>
      <w:r>
        <w:t>Trong đó:</w:t>
      </w:r>
    </w:p>
    <w:p>
      <w:r>
        <w:t>1.1</w:t>
      </w:r>
    </w:p>
    <w:p>
      <w:r>
        <w:t>Đất trồng lúa</w:t>
      </w:r>
    </w:p>
    <w:p>
      <w:r>
        <w:t>LUA</w:t>
      </w:r>
    </w:p>
    <w:p>
      <w:r>
        <w:t>346,02</w:t>
      </w:r>
    </w:p>
    <w:p>
      <w:r>
        <w:t>-</w:t>
      </w:r>
    </w:p>
    <w:p>
      <w:r>
        <w:t>-</w:t>
      </w:r>
    </w:p>
    <w:p>
      <w:r>
        <w:t>-</w:t>
      </w:r>
    </w:p>
    <w:p>
      <w:r>
        <w:t>133,18</w:t>
      </w:r>
    </w:p>
    <w:p>
      <w:r>
        <w:t>-</w:t>
      </w:r>
    </w:p>
    <w:p>
      <w:r>
        <w:t>40,24</w:t>
      </w:r>
    </w:p>
    <w:p>
      <w:r>
        <w:t>168,20</w:t>
      </w:r>
    </w:p>
    <w:p>
      <w:r>
        <w:t>-</w:t>
      </w:r>
    </w:p>
    <w:p>
      <w:r>
        <w:t>-</w:t>
      </w:r>
    </w:p>
    <w:p>
      <w:r>
        <w:t>4,40</w:t>
      </w:r>
    </w:p>
    <w:p>
      <w:r>
        <w:t>1.1.1</w:t>
      </w:r>
    </w:p>
    <w:p>
      <w:r>
        <w:t>Đất chuyên trồng lúa</w:t>
      </w:r>
    </w:p>
    <w:p>
      <w:r>
        <w:t>LUC</w:t>
      </w:r>
    </w:p>
    <w:p>
      <w:r>
        <w:t>268,86</w:t>
      </w:r>
    </w:p>
    <w:p>
      <w:r>
        <w:t>-</w:t>
      </w:r>
    </w:p>
    <w:p>
      <w:r>
        <w:t>-</w:t>
      </w:r>
    </w:p>
    <w:p>
      <w:r>
        <w:t>-</w:t>
      </w:r>
    </w:p>
    <w:p>
      <w:r>
        <w:t>102,85</w:t>
      </w:r>
    </w:p>
    <w:p>
      <w:r>
        <w:t>-</w:t>
      </w:r>
    </w:p>
    <w:p>
      <w:r>
        <w:t>15,54</w:t>
      </w:r>
    </w:p>
    <w:p>
      <w:r>
        <w:t>148,95</w:t>
      </w:r>
    </w:p>
    <w:p>
      <w:r>
        <w:t>-</w:t>
      </w:r>
    </w:p>
    <w:p>
      <w:r>
        <w:t>-</w:t>
      </w:r>
    </w:p>
    <w:p>
      <w:r>
        <w:t>1,52</w:t>
      </w:r>
    </w:p>
    <w:p>
      <w:r>
        <w:t>1.1.2</w:t>
      </w:r>
    </w:p>
    <w:p>
      <w:r>
        <w:t>Đất trồng lúa còn lại</w:t>
      </w:r>
    </w:p>
    <w:p>
      <w:r>
        <w:t>LUK</w:t>
      </w:r>
    </w:p>
    <w:p>
      <w:r>
        <w:t>77,16</w:t>
      </w:r>
    </w:p>
    <w:p>
      <w:r>
        <w:t>-</w:t>
      </w:r>
    </w:p>
    <w:p>
      <w:r>
        <w:t>-</w:t>
      </w:r>
    </w:p>
    <w:p>
      <w:r>
        <w:t>-</w:t>
      </w:r>
    </w:p>
    <w:p>
      <w:r>
        <w:t>30,33</w:t>
      </w:r>
    </w:p>
    <w:p>
      <w:r>
        <w:t>-</w:t>
      </w:r>
    </w:p>
    <w:p>
      <w:r>
        <w:t>24,70</w:t>
      </w:r>
    </w:p>
    <w:p>
      <w:r>
        <w:t>19,25</w:t>
      </w:r>
    </w:p>
    <w:p>
      <w:r>
        <w:t>-</w:t>
      </w:r>
    </w:p>
    <w:p>
      <w:r>
        <w:t>-</w:t>
      </w:r>
    </w:p>
    <w:p>
      <w:r>
        <w:t>2,88</w:t>
      </w:r>
    </w:p>
    <w:p>
      <w:r>
        <w:t>1.2</w:t>
      </w:r>
    </w:p>
    <w:p>
      <w:r>
        <w:t>Đất trồng cây hằng năm khác</w:t>
      </w:r>
    </w:p>
    <w:p>
      <w:r>
        <w:t>HNK</w:t>
      </w:r>
    </w:p>
    <w:p>
      <w:r>
        <w:t>1.962,85</w:t>
      </w:r>
    </w:p>
    <w:p>
      <w:r>
        <w:t>23,54</w:t>
      </w:r>
    </w:p>
    <w:p>
      <w:r>
        <w:t>117,33</w:t>
      </w:r>
    </w:p>
    <w:p>
      <w:r>
        <w:t>87,91</w:t>
      </w:r>
    </w:p>
    <w:p>
      <w:r>
        <w:t>302,25</w:t>
      </w:r>
    </w:p>
    <w:p>
      <w:r>
        <w:t>318,72</w:t>
      </w:r>
    </w:p>
    <w:p>
      <w:r>
        <w:t>296,90</w:t>
      </w:r>
    </w:p>
    <w:p>
      <w:r>
        <w:t>644,59</w:t>
      </w:r>
    </w:p>
    <w:p>
      <w:r>
        <w:t>56,62</w:t>
      </w:r>
    </w:p>
    <w:p>
      <w:r>
        <w:t>2,63</w:t>
      </w:r>
    </w:p>
    <w:p>
      <w:r>
        <w:t>112,36</w:t>
      </w:r>
    </w:p>
    <w:p>
      <w:r>
        <w:t>1.3</w:t>
      </w:r>
    </w:p>
    <w:p>
      <w:r>
        <w:t>Đất trồng cây lâu năm</w:t>
      </w:r>
    </w:p>
    <w:p>
      <w:r>
        <w:t>CLN</w:t>
      </w:r>
    </w:p>
    <w:p>
      <w:r>
        <w:t>17.123,88</w:t>
      </w:r>
    </w:p>
    <w:p>
      <w:r>
        <w:t>2.694,25</w:t>
      </w:r>
    </w:p>
    <w:p>
      <w:r>
        <w:t>2.466,73</w:t>
      </w:r>
    </w:p>
    <w:p>
      <w:r>
        <w:t>968,41</w:t>
      </w:r>
    </w:p>
    <w:p>
      <w:r>
        <w:t>711,96</w:t>
      </w:r>
    </w:p>
    <w:p>
      <w:r>
        <w:t>1.283,30</w:t>
      </w:r>
    </w:p>
    <w:p>
      <w:r>
        <w:t>2.621,61</w:t>
      </w:r>
    </w:p>
    <w:p>
      <w:r>
        <w:t>793,14</w:t>
      </w:r>
    </w:p>
    <w:p>
      <w:r>
        <w:t>2.216,62</w:t>
      </w:r>
    </w:p>
    <w:p>
      <w:r>
        <w:t>628,98</w:t>
      </w:r>
    </w:p>
    <w:p>
      <w:r>
        <w:t>2.738,88</w:t>
      </w:r>
    </w:p>
    <w:p>
      <w:r>
        <w:t>1.4</w:t>
      </w:r>
    </w:p>
    <w:p>
      <w:r>
        <w:t>Đất nuôi trồng thủy sản</w:t>
      </w:r>
    </w:p>
    <w:p>
      <w:r>
        <w:t>NTS</w:t>
      </w:r>
    </w:p>
    <w:p>
      <w:r>
        <w:t>113,69</w:t>
      </w:r>
    </w:p>
    <w:p>
      <w:r>
        <w:t>0,91</w:t>
      </w:r>
    </w:p>
    <w:p>
      <w:r>
        <w:t>19,90</w:t>
      </w:r>
    </w:p>
    <w:p>
      <w:r>
        <w:t>14,32</w:t>
      </w:r>
    </w:p>
    <w:p>
      <w:r>
        <w:t>10,33</w:t>
      </w:r>
    </w:p>
    <w:p>
      <w:r>
        <w:t>47,11</w:t>
      </w:r>
    </w:p>
    <w:p>
      <w:r>
        <w:t>12,88</w:t>
      </w:r>
    </w:p>
    <w:p>
      <w:r>
        <w:t>5,14</w:t>
      </w:r>
    </w:p>
    <w:p>
      <w:r>
        <w:t>1,01</w:t>
      </w:r>
    </w:p>
    <w:p>
      <w:r>
        <w:t>-</w:t>
      </w:r>
    </w:p>
    <w:p>
      <w:r>
        <w:t>2,09</w:t>
      </w:r>
    </w:p>
    <w:p>
      <w:r>
        <w:t>1.5</w:t>
      </w:r>
    </w:p>
    <w:p>
      <w:r>
        <w:t>Đất nông nghiệp khác</w:t>
      </w:r>
    </w:p>
    <w:p>
      <w:r>
        <w:t>NKH</w:t>
      </w:r>
    </w:p>
    <w:p>
      <w:r>
        <w:t>861,24</w:t>
      </w:r>
    </w:p>
    <w:p>
      <w:r>
        <w:t>24,68</w:t>
      </w:r>
    </w:p>
    <w:p>
      <w:r>
        <w:t>368,99</w:t>
      </w:r>
    </w:p>
    <w:p>
      <w:r>
        <w:t>58,15</w:t>
      </w:r>
    </w:p>
    <w:p>
      <w:r>
        <w:t>99,47</w:t>
      </w:r>
    </w:p>
    <w:p>
      <w:r>
        <w:t>65,00</w:t>
      </w:r>
    </w:p>
    <w:p>
      <w:r>
        <w:t>46,56</w:t>
      </w:r>
    </w:p>
    <w:p>
      <w:r>
        <w:t>73,42</w:t>
      </w:r>
    </w:p>
    <w:p>
      <w:r>
        <w:t>90,25</w:t>
      </w:r>
    </w:p>
    <w:p>
      <w:r>
        <w:t>0,03</w:t>
      </w:r>
    </w:p>
    <w:p>
      <w:r>
        <w:t>34,69</w:t>
      </w:r>
    </w:p>
    <w:p>
      <w:r>
        <w:t>2</w:t>
      </w:r>
    </w:p>
    <w:p>
      <w:r>
        <w:t>Đất phi nông nghiệp</w:t>
      </w:r>
    </w:p>
    <w:p>
      <w:r>
        <w:t>PNN</w:t>
      </w:r>
    </w:p>
    <w:p>
      <w:r>
        <w:t>4.445,17</w:t>
      </w:r>
    </w:p>
    <w:p>
      <w:r>
        <w:t>268,72</w:t>
      </w:r>
    </w:p>
    <w:p>
      <w:r>
        <w:t>353,13</w:t>
      </w:r>
    </w:p>
    <w:p>
      <w:r>
        <w:t>985,64</w:t>
      </w:r>
    </w:p>
    <w:p>
      <w:r>
        <w:t>203,85</w:t>
      </w:r>
    </w:p>
    <w:p>
      <w:r>
        <w:t>185,08</w:t>
      </w:r>
    </w:p>
    <w:p>
      <w:r>
        <w:t>493,68</w:t>
      </w:r>
    </w:p>
    <w:p>
      <w:r>
        <w:t>264,34</w:t>
      </w:r>
    </w:p>
    <w:p>
      <w:r>
        <w:t>682,63</w:t>
      </w:r>
    </w:p>
    <w:p>
      <w:r>
        <w:t>781,99</w:t>
      </w:r>
    </w:p>
    <w:p>
      <w:r>
        <w:t>226,11</w:t>
      </w:r>
    </w:p>
    <w:p>
      <w:r>
        <w:t>Trong đó:</w:t>
      </w:r>
    </w:p>
    <w:p>
      <w:r>
        <w:t>2.1</w:t>
      </w:r>
    </w:p>
    <w:p>
      <w:r>
        <w:t>Đất ở tại nông thôn</w:t>
      </w:r>
    </w:p>
    <w:p>
      <w:r>
        <w:t>ONT</w:t>
      </w:r>
    </w:p>
    <w:p>
      <w:r>
        <w:t>890,98</w:t>
      </w:r>
    </w:p>
    <w:p>
      <w:r>
        <w:t>58,20</w:t>
      </w:r>
    </w:p>
    <w:p>
      <w:r>
        <w:t>125,64</w:t>
      </w:r>
    </w:p>
    <w:p>
      <w:r>
        <w:t>78,55</w:t>
      </w:r>
    </w:p>
    <w:p>
      <w:r>
        <w:t>81,96</w:t>
      </w:r>
    </w:p>
    <w:p>
      <w:r>
        <w:t>87,50</w:t>
      </w:r>
    </w:p>
    <w:p>
      <w:r>
        <w:t>183,75</w:t>
      </w:r>
    </w:p>
    <w:p>
      <w:r>
        <w:t>99,07</w:t>
      </w:r>
    </w:p>
    <w:p>
      <w:r>
        <w:t>111,07</w:t>
      </w:r>
    </w:p>
    <w:p>
      <w:r>
        <w:t>-</w:t>
      </w:r>
    </w:p>
    <w:p>
      <w:r>
        <w:t>65,24</w:t>
      </w:r>
    </w:p>
    <w:p>
      <w:r>
        <w:t>2.2</w:t>
      </w:r>
    </w:p>
    <w:p>
      <w:r>
        <w:t>Đất ở tại đô thị</w:t>
      </w:r>
    </w:p>
    <w:p>
      <w:r>
        <w:t>ODT</w:t>
      </w:r>
    </w:p>
    <w:p>
      <w:r>
        <w:t>129,36</w:t>
      </w:r>
    </w:p>
    <w:p>
      <w:r>
        <w:t>-</w:t>
      </w:r>
    </w:p>
    <w:p>
      <w:r>
        <w:t>-</w:t>
      </w:r>
    </w:p>
    <w:p>
      <w:r>
        <w:t>-</w:t>
      </w:r>
    </w:p>
    <w:p>
      <w:r>
        <w:t>-</w:t>
      </w:r>
    </w:p>
    <w:p>
      <w:r>
        <w:t>-</w:t>
      </w:r>
    </w:p>
    <w:p>
      <w:r>
        <w:t>-</w:t>
      </w:r>
    </w:p>
    <w:p>
      <w:r>
        <w:t>-</w:t>
      </w:r>
    </w:p>
    <w:p>
      <w:r>
        <w:t>-</w:t>
      </w:r>
    </w:p>
    <w:p>
      <w:r>
        <w:t>129,36</w:t>
      </w:r>
    </w:p>
    <w:p>
      <w:r>
        <w:t>-</w:t>
      </w:r>
    </w:p>
    <w:p>
      <w:r>
        <w:t>2.3</w:t>
      </w:r>
    </w:p>
    <w:p>
      <w:r>
        <w:t>Đất xây dựng trụ sở cơ quan</w:t>
      </w:r>
    </w:p>
    <w:p>
      <w:r>
        <w:t>TSC</w:t>
      </w:r>
    </w:p>
    <w:p>
      <w:r>
        <w:t>28,15</w:t>
      </w:r>
    </w:p>
    <w:p>
      <w:r>
        <w:t>5,54</w:t>
      </w:r>
    </w:p>
    <w:p>
      <w:r>
        <w:t>0,16</w:t>
      </w:r>
    </w:p>
    <w:p>
      <w:r>
        <w:t>0,19</w:t>
      </w:r>
    </w:p>
    <w:p>
      <w:r>
        <w:t>0,27</w:t>
      </w:r>
    </w:p>
    <w:p>
      <w:r>
        <w:t>0,11</w:t>
      </w:r>
    </w:p>
    <w:p>
      <w:r>
        <w:t>1,41</w:t>
      </w:r>
    </w:p>
    <w:p>
      <w:r>
        <w:t>0,49</w:t>
      </w:r>
    </w:p>
    <w:p>
      <w:r>
        <w:t>0,56</w:t>
      </w:r>
    </w:p>
    <w:p>
      <w:r>
        <w:t>19,22</w:t>
      </w:r>
    </w:p>
    <w:p>
      <w:r>
        <w:t>0,20</w:t>
      </w:r>
    </w:p>
    <w:p>
      <w:r>
        <w:t>2.4</w:t>
      </w:r>
    </w:p>
    <w:p>
      <w:r>
        <w:t>Đất quốc phòng</w:t>
      </w:r>
    </w:p>
    <w:p>
      <w:r>
        <w:t>CQP</w:t>
      </w:r>
    </w:p>
    <w:p>
      <w:r>
        <w:t>59,09</w:t>
      </w:r>
    </w:p>
    <w:p>
      <w:r>
        <w:t>0,40</w:t>
      </w:r>
    </w:p>
    <w:p>
      <w:r>
        <w:t>25,00</w:t>
      </w:r>
    </w:p>
    <w:p>
      <w:r>
        <w:t>-</w:t>
      </w:r>
    </w:p>
    <w:p>
      <w:r>
        <w:t>29,66</w:t>
      </w:r>
    </w:p>
    <w:p>
      <w:r>
        <w:t>-</w:t>
      </w:r>
    </w:p>
    <w:p>
      <w:r>
        <w:t>-</w:t>
      </w:r>
    </w:p>
    <w:p>
      <w:r>
        <w:t>-</w:t>
      </w:r>
    </w:p>
    <w:p>
      <w:r>
        <w:t>-</w:t>
      </w:r>
    </w:p>
    <w:p>
      <w:r>
        <w:t>4,03</w:t>
      </w:r>
    </w:p>
    <w:p>
      <w:r>
        <w:t>-</w:t>
      </w:r>
    </w:p>
    <w:p>
      <w:r>
        <w:t>2.5</w:t>
      </w:r>
    </w:p>
    <w:p>
      <w:r>
        <w:t>Đất an ninh</w:t>
      </w:r>
    </w:p>
    <w:p>
      <w:r>
        <w:t>CAN</w:t>
      </w:r>
    </w:p>
    <w:p>
      <w:r>
        <w:t>8,99</w:t>
      </w:r>
    </w:p>
    <w:p>
      <w:r>
        <w:t>5.00</w:t>
      </w:r>
    </w:p>
    <w:p>
      <w:r>
        <w:t>-</w:t>
      </w:r>
    </w:p>
    <w:p>
      <w:r>
        <w:t>-</w:t>
      </w:r>
    </w:p>
    <w:p>
      <w:r>
        <w:t>-</w:t>
      </w:r>
    </w:p>
    <w:p>
      <w:r>
        <w:t>-</w:t>
      </w:r>
    </w:p>
    <w:p>
      <w:r>
        <w:t>-</w:t>
      </w:r>
    </w:p>
    <w:p>
      <w:r>
        <w:t>0.19</w:t>
      </w:r>
    </w:p>
    <w:p>
      <w:r>
        <w:t>-</w:t>
      </w:r>
    </w:p>
    <w:p>
      <w:r>
        <w:t>3.80</w:t>
      </w:r>
    </w:p>
    <w:p>
      <w:r>
        <w:t>-</w:t>
      </w:r>
    </w:p>
    <w:p>
      <w:r>
        <w:t>2.6</w:t>
      </w:r>
    </w:p>
    <w:p>
      <w:r>
        <w:t>Đất xây dựng công trình sự nghiệp</w:t>
      </w:r>
    </w:p>
    <w:p>
      <w:r>
        <w:t>DSN</w:t>
      </w:r>
    </w:p>
    <w:p>
      <w:r>
        <w:t>133,28</w:t>
      </w:r>
    </w:p>
    <w:p>
      <w:r>
        <w:t>3,31</w:t>
      </w:r>
    </w:p>
    <w:p>
      <w:r>
        <w:t>3,88</w:t>
      </w:r>
    </w:p>
    <w:p>
      <w:r>
        <w:t>1,92</w:t>
      </w:r>
    </w:p>
    <w:p>
      <w:r>
        <w:t>10,1 1</w:t>
      </w:r>
    </w:p>
    <w:p>
      <w:r>
        <w:t>4,11</w:t>
      </w:r>
    </w:p>
    <w:p>
      <w:r>
        <w:t>9,64</w:t>
      </w:r>
    </w:p>
    <w:p>
      <w:r>
        <w:t>4,82</w:t>
      </w:r>
    </w:p>
    <w:p>
      <w:r>
        <w:t>11,55</w:t>
      </w:r>
    </w:p>
    <w:p>
      <w:r>
        <w:t>74,80</w:t>
      </w:r>
    </w:p>
    <w:p>
      <w:r>
        <w:t>9,14</w:t>
      </w:r>
    </w:p>
    <w:p>
      <w:r>
        <w:t>Trong đó:</w:t>
      </w:r>
    </w:p>
    <w:p>
      <w:r>
        <w:t>-</w:t>
      </w:r>
    </w:p>
    <w:p>
      <w:r>
        <w:t>-</w:t>
      </w:r>
    </w:p>
    <w:p>
      <w:r>
        <w:t>Đất xây dựng cơ sở văn hóa</w:t>
      </w:r>
    </w:p>
    <w:p>
      <w:r>
        <w:t>DVH</w:t>
      </w:r>
    </w:p>
    <w:p>
      <w:r>
        <w:t>25,97</w:t>
      </w:r>
    </w:p>
    <w:p>
      <w:r>
        <w:t>0,18</w:t>
      </w:r>
    </w:p>
    <w:p>
      <w:r>
        <w:t>-</w:t>
      </w:r>
    </w:p>
    <w:p>
      <w:r>
        <w:t>0,70</w:t>
      </w:r>
    </w:p>
    <w:p>
      <w:r>
        <w:t>0,16</w:t>
      </w:r>
    </w:p>
    <w:p>
      <w:r>
        <w:t>0,18</w:t>
      </w:r>
    </w:p>
    <w:p>
      <w:r>
        <w:t>1,74</w:t>
      </w:r>
    </w:p>
    <w:p>
      <w:r>
        <w:t>0,83</w:t>
      </w:r>
    </w:p>
    <w:p>
      <w:r>
        <w:t>0,63</w:t>
      </w:r>
    </w:p>
    <w:p>
      <w:r>
        <w:t>20,60</w:t>
      </w:r>
    </w:p>
    <w:p>
      <w:r>
        <w:t>0,95</w:t>
      </w:r>
    </w:p>
    <w:p>
      <w:r>
        <w:t>-</w:t>
      </w:r>
    </w:p>
    <w:p>
      <w:r>
        <w:t>Đất xây dựng cơ sở xã hội</w:t>
      </w:r>
    </w:p>
    <w:p>
      <w:r>
        <w:t>DXH</w:t>
      </w:r>
    </w:p>
    <w:p>
      <w:r>
        <w:t>0,19</w:t>
      </w:r>
    </w:p>
    <w:p>
      <w:r>
        <w:t>-</w:t>
      </w:r>
    </w:p>
    <w:p>
      <w:r>
        <w:t>-</w:t>
      </w:r>
    </w:p>
    <w:p>
      <w:r>
        <w:t>-</w:t>
      </w:r>
    </w:p>
    <w:p>
      <w:r>
        <w:t>-</w:t>
      </w:r>
    </w:p>
    <w:p>
      <w:r>
        <w:t>-</w:t>
      </w:r>
    </w:p>
    <w:p>
      <w:r>
        <w:t>0,19</w:t>
      </w:r>
    </w:p>
    <w:p>
      <w:r>
        <w:t>-</w:t>
      </w:r>
    </w:p>
    <w:p>
      <w:r>
        <w:t>-</w:t>
      </w:r>
    </w:p>
    <w:p>
      <w:r>
        <w:t>-</w:t>
      </w:r>
    </w:p>
    <w:p>
      <w:r>
        <w:t>-</w:t>
      </w:r>
    </w:p>
    <w:p>
      <w:r>
        <w:t>-</w:t>
      </w:r>
    </w:p>
    <w:p>
      <w:r>
        <w:t>Đất xây dựng cơ sở y tế</w:t>
      </w:r>
    </w:p>
    <w:p>
      <w:r>
        <w:t>DYT</w:t>
      </w:r>
    </w:p>
    <w:p>
      <w:r>
        <w:t>5,04</w:t>
      </w:r>
    </w:p>
    <w:p>
      <w:r>
        <w:t>-</w:t>
      </w:r>
    </w:p>
    <w:p>
      <w:r>
        <w:t>0,04</w:t>
      </w:r>
    </w:p>
    <w:p>
      <w:r>
        <w:t>0,03</w:t>
      </w:r>
    </w:p>
    <w:p>
      <w:r>
        <w:t>0,05</w:t>
      </w:r>
    </w:p>
    <w:p>
      <w:r>
        <w:t>0,06</w:t>
      </w:r>
    </w:p>
    <w:p>
      <w:r>
        <w:t>0,21</w:t>
      </w:r>
    </w:p>
    <w:p>
      <w:r>
        <w:t>0.30</w:t>
      </w:r>
    </w:p>
    <w:p>
      <w:r>
        <w:t>0,63</w:t>
      </w:r>
    </w:p>
    <w:p>
      <w:r>
        <w:t>3,52</w:t>
      </w:r>
    </w:p>
    <w:p>
      <w:r>
        <w:t>0,22</w:t>
      </w:r>
    </w:p>
    <w:p>
      <w:r>
        <w:t>-</w:t>
      </w:r>
    </w:p>
    <w:p>
      <w:r>
        <w:t>Đất xây dựng cơ sở giáo dục và đào tạo</w:t>
      </w:r>
    </w:p>
    <w:p>
      <w:r>
        <w:t>DGD</w:t>
      </w:r>
    </w:p>
    <w:p>
      <w:r>
        <w:t>86,94</w:t>
      </w:r>
    </w:p>
    <w:p>
      <w:r>
        <w:t>3,13</w:t>
      </w:r>
    </w:p>
    <w:p>
      <w:r>
        <w:t>3,84</w:t>
      </w:r>
    </w:p>
    <w:p>
      <w:r>
        <w:t>1.19</w:t>
      </w:r>
    </w:p>
    <w:p>
      <w:r>
        <w:t>8,78</w:t>
      </w:r>
    </w:p>
    <w:p>
      <w:r>
        <w:t>2,59</w:t>
      </w:r>
    </w:p>
    <w:p>
      <w:r>
        <w:t>6,82</w:t>
      </w:r>
    </w:p>
    <w:p>
      <w:r>
        <w:t>2,41</w:t>
      </w:r>
    </w:p>
    <w:p>
      <w:r>
        <w:t>8,44</w:t>
      </w:r>
    </w:p>
    <w:p>
      <w:r>
        <w:t>45,44</w:t>
      </w:r>
    </w:p>
    <w:p>
      <w:r>
        <w:t>4,30</w:t>
      </w:r>
    </w:p>
    <w:p>
      <w:r>
        <w:t>-</w:t>
      </w:r>
    </w:p>
    <w:p>
      <w:r>
        <w:t>Đất xây dựng cơ sở thể dục, thể thao</w:t>
      </w:r>
    </w:p>
    <w:p>
      <w:r>
        <w:t>DTT</w:t>
      </w:r>
    </w:p>
    <w:p>
      <w:r>
        <w:t>10,08</w:t>
      </w:r>
    </w:p>
    <w:p>
      <w:r>
        <w:t>-</w:t>
      </w:r>
    </w:p>
    <w:p>
      <w:r>
        <w:t>-</w:t>
      </w:r>
    </w:p>
    <w:p>
      <w:r>
        <w:t>-</w:t>
      </w:r>
    </w:p>
    <w:p>
      <w:r>
        <w:t>1,12</w:t>
      </w:r>
    </w:p>
    <w:p>
      <w:r>
        <w:t>1,28</w:t>
      </w:r>
    </w:p>
    <w:p>
      <w:r>
        <w:t>0,54</w:t>
      </w:r>
    </w:p>
    <w:p>
      <w:r>
        <w:t>1,28</w:t>
      </w:r>
    </w:p>
    <w:p>
      <w:r>
        <w:t>1,85</w:t>
      </w:r>
    </w:p>
    <w:p>
      <w:r>
        <w:t>0,34</w:t>
      </w:r>
    </w:p>
    <w:p>
      <w:r>
        <w:t>3,67</w:t>
      </w:r>
    </w:p>
    <w:p>
      <w:r>
        <w:t>-</w:t>
      </w:r>
    </w:p>
    <w:p>
      <w:r>
        <w:t>Đất xây dựng công trình sự nghiệp khác</w:t>
      </w:r>
    </w:p>
    <w:p>
      <w:r>
        <w:t>DSK</w:t>
      </w:r>
    </w:p>
    <w:p>
      <w:r>
        <w:t>5,04</w:t>
      </w:r>
    </w:p>
    <w:p>
      <w:r>
        <w:t>-</w:t>
      </w:r>
    </w:p>
    <w:p>
      <w:r>
        <w:t>-</w:t>
      </w:r>
    </w:p>
    <w:p>
      <w:r>
        <w:t>-</w:t>
      </w:r>
    </w:p>
    <w:p>
      <w:r>
        <w:t>-</w:t>
      </w:r>
    </w:p>
    <w:p>
      <w:r>
        <w:t>-</w:t>
      </w:r>
    </w:p>
    <w:p>
      <w:r>
        <w:t>0,14</w:t>
      </w:r>
    </w:p>
    <w:p>
      <w:r>
        <w:t>-</w:t>
      </w:r>
    </w:p>
    <w:p>
      <w:r>
        <w:t>-</w:t>
      </w:r>
    </w:p>
    <w:p>
      <w:r>
        <w:t>4,90</w:t>
      </w:r>
    </w:p>
    <w:p>
      <w:r>
        <w:t>-</w:t>
      </w:r>
    </w:p>
    <w:p>
      <w:r>
        <w:t>2.7</w:t>
      </w:r>
    </w:p>
    <w:p>
      <w:r>
        <w:t>Đất sản xuất, kinh doanh phi nông nghiệp</w:t>
      </w:r>
    </w:p>
    <w:p>
      <w:r>
        <w:t>CSK</w:t>
      </w:r>
    </w:p>
    <w:p>
      <w:r>
        <w:t>860,39</w:t>
      </w:r>
    </w:p>
    <w:p>
      <w:r>
        <w:t>59,41</w:t>
      </w:r>
    </w:p>
    <w:p>
      <w:r>
        <w:t>67,88</w:t>
      </w:r>
    </w:p>
    <w:p>
      <w:r>
        <w:t>38,72</w:t>
      </w:r>
    </w:p>
    <w:p>
      <w:r>
        <w:t>4,59</w:t>
      </w:r>
    </w:p>
    <w:p>
      <w:r>
        <w:t>5,49</w:t>
      </w:r>
    </w:p>
    <w:p>
      <w:r>
        <w:t>65,76</w:t>
      </w:r>
    </w:p>
    <w:p>
      <w:r>
        <w:t>0,26</w:t>
      </w:r>
    </w:p>
    <w:p>
      <w:r>
        <w:t>267,99</w:t>
      </w:r>
    </w:p>
    <w:p>
      <w:r>
        <w:t>343,90</w:t>
      </w:r>
    </w:p>
    <w:p>
      <w:r>
        <w:t>6,39</w:t>
      </w:r>
    </w:p>
    <w:p>
      <w:r>
        <w:t>-</w:t>
      </w:r>
    </w:p>
    <w:p>
      <w:r>
        <w:t>Đất khu công nghiệp</w:t>
      </w:r>
    </w:p>
    <w:p>
      <w:r>
        <w:t>SKK</w:t>
      </w:r>
    </w:p>
    <w:p>
      <w:r>
        <w:t>328,36</w:t>
      </w:r>
    </w:p>
    <w:p>
      <w:r>
        <w:t>-</w:t>
      </w:r>
    </w:p>
    <w:p>
      <w:r>
        <w:t>-</w:t>
      </w:r>
    </w:p>
    <w:p>
      <w:r>
        <w:t>-</w:t>
      </w:r>
    </w:p>
    <w:p>
      <w:r>
        <w:t>-</w:t>
      </w:r>
    </w:p>
    <w:p>
      <w:r>
        <w:t>-</w:t>
      </w:r>
    </w:p>
    <w:p>
      <w:r>
        <w:t>-</w:t>
      </w:r>
    </w:p>
    <w:p>
      <w:r>
        <w:t>-</w:t>
      </w:r>
    </w:p>
    <w:p>
      <w:r>
        <w:t>-</w:t>
      </w:r>
    </w:p>
    <w:p>
      <w:r>
        <w:t>328,36</w:t>
      </w:r>
    </w:p>
    <w:p>
      <w:r>
        <w:t>-</w:t>
      </w:r>
    </w:p>
    <w:p>
      <w:r>
        <w:t>-</w:t>
      </w:r>
    </w:p>
    <w:p>
      <w:r>
        <w:t>Đất cụm công nghiệp</w:t>
      </w:r>
    </w:p>
    <w:p>
      <w:r>
        <w:t>SKN</w:t>
      </w:r>
    </w:p>
    <w:p>
      <w:r>
        <w:t>177,15</w:t>
      </w:r>
    </w:p>
    <w:p>
      <w:r>
        <w:t>-</w:t>
      </w:r>
    </w:p>
    <w:p>
      <w:r>
        <w:t>-</w:t>
      </w:r>
    </w:p>
    <w:p>
      <w:r>
        <w:t>-</w:t>
      </w:r>
    </w:p>
    <w:p>
      <w:r>
        <w:t>-</w:t>
      </w:r>
    </w:p>
    <w:p>
      <w:r>
        <w:t>-</w:t>
      </w:r>
    </w:p>
    <w:p>
      <w:r>
        <w:t>22,94</w:t>
      </w:r>
    </w:p>
    <w:p>
      <w:r>
        <w:t>-</w:t>
      </w:r>
    </w:p>
    <w:p>
      <w:r>
        <w:t>154,21</w:t>
      </w:r>
    </w:p>
    <w:p>
      <w:r>
        <w:t>-</w:t>
      </w:r>
    </w:p>
    <w:p>
      <w:r>
        <w:t>-</w:t>
      </w:r>
    </w:p>
    <w:p>
      <w:r>
        <w:t>-</w:t>
      </w:r>
    </w:p>
    <w:p>
      <w:r>
        <w:t>Đất thương mại, dịch vụ</w:t>
      </w:r>
    </w:p>
    <w:p>
      <w:r>
        <w:t>TMD</w:t>
      </w:r>
    </w:p>
    <w:p>
      <w:r>
        <w:t>125,57</w:t>
      </w:r>
    </w:p>
    <w:p>
      <w:r>
        <w:t>58,98</w:t>
      </w:r>
    </w:p>
    <w:p>
      <w:r>
        <w:t>0,18</w:t>
      </w:r>
    </w:p>
    <w:p>
      <w:r>
        <w:t>38,72</w:t>
      </w:r>
    </w:p>
    <w:p>
      <w:r>
        <w:t>0,15</w:t>
      </w:r>
    </w:p>
    <w:p>
      <w:r>
        <w:t>3,52</w:t>
      </w:r>
    </w:p>
    <w:p>
      <w:r>
        <w:t>6,93</w:t>
      </w:r>
    </w:p>
    <w:p>
      <w:r>
        <w:t>0,10</w:t>
      </w:r>
    </w:p>
    <w:p>
      <w:r>
        <w:t>2,88</w:t>
      </w:r>
    </w:p>
    <w:p>
      <w:r>
        <w:t>10,31</w:t>
      </w:r>
    </w:p>
    <w:p>
      <w:r>
        <w:t>3,80</w:t>
      </w:r>
    </w:p>
    <w:p>
      <w:r>
        <w:t>-</w:t>
      </w:r>
    </w:p>
    <w:p>
      <w:r>
        <w:t>Đất cơ sở sản xuất phi nông nghiệp</w:t>
      </w:r>
    </w:p>
    <w:p>
      <w:r>
        <w:t>SKC</w:t>
      </w:r>
    </w:p>
    <w:p>
      <w:r>
        <w:t>55,77</w:t>
      </w:r>
    </w:p>
    <w:p>
      <w:r>
        <w:t>0,43</w:t>
      </w:r>
    </w:p>
    <w:p>
      <w:r>
        <w:t>11,16</w:t>
      </w:r>
    </w:p>
    <w:p>
      <w:r>
        <w:t>-</w:t>
      </w:r>
    </w:p>
    <w:p>
      <w:r>
        <w:t>4,44</w:t>
      </w:r>
    </w:p>
    <w:p>
      <w:r>
        <w:t>1,97</w:t>
      </w:r>
    </w:p>
    <w:p>
      <w:r>
        <w:t>18,07</w:t>
      </w:r>
    </w:p>
    <w:p>
      <w:r>
        <w:t>0,16</w:t>
      </w:r>
    </w:p>
    <w:p>
      <w:r>
        <w:t>11,72</w:t>
      </w:r>
    </w:p>
    <w:p>
      <w:r>
        <w:t>5,23</w:t>
      </w:r>
    </w:p>
    <w:p>
      <w:r>
        <w:t>2,59</w:t>
      </w:r>
    </w:p>
    <w:p>
      <w:r>
        <w:t>-</w:t>
      </w:r>
    </w:p>
    <w:p>
      <w:r>
        <w:t>Đất sử dụng cho hoạt động khoáng sản</w:t>
      </w:r>
    </w:p>
    <w:p>
      <w:r>
        <w:t>SKS</w:t>
      </w:r>
    </w:p>
    <w:p>
      <w:r>
        <w:t>- 173,54</w:t>
      </w:r>
    </w:p>
    <w:p>
      <w:r>
        <w:t>-</w:t>
      </w:r>
    </w:p>
    <w:p>
      <w:r>
        <w:t>56,54</w:t>
      </w:r>
    </w:p>
    <w:p>
      <w:r>
        <w:t>-</w:t>
      </w:r>
    </w:p>
    <w:p>
      <w:r>
        <w:t>-</w:t>
      </w:r>
    </w:p>
    <w:p>
      <w:r>
        <w:t>-</w:t>
      </w:r>
    </w:p>
    <w:p>
      <w:r>
        <w:t>17,82</w:t>
      </w:r>
    </w:p>
    <w:p>
      <w:r>
        <w:t>-</w:t>
      </w:r>
    </w:p>
    <w:p>
      <w:r>
        <w:t>99,18</w:t>
      </w:r>
    </w:p>
    <w:p>
      <w:r>
        <w:t>-</w:t>
      </w:r>
    </w:p>
    <w:p>
      <w:r>
        <w:t>-</w:t>
      </w:r>
    </w:p>
    <w:p>
      <w:r>
        <w:t>2.8</w:t>
      </w:r>
    </w:p>
    <w:p>
      <w:r>
        <w:t>Đất sử dụng vào mục đích công cộng</w:t>
      </w:r>
    </w:p>
    <w:p>
      <w:r>
        <w:t>CCC</w:t>
      </w:r>
    </w:p>
    <w:p>
      <w:r>
        <w:t>1.222,86</w:t>
      </w:r>
    </w:p>
    <w:p>
      <w:r>
        <w:t>96,82</w:t>
      </w:r>
    </w:p>
    <w:p>
      <w:r>
        <w:t>103,19</w:t>
      </w:r>
    </w:p>
    <w:p>
      <w:r>
        <w:t>72,50</w:t>
      </w:r>
    </w:p>
    <w:p>
      <w:r>
        <w:t>52,43</w:t>
      </w:r>
    </w:p>
    <w:p>
      <w:r>
        <w:t>55,92</w:t>
      </w:r>
    </w:p>
    <w:p>
      <w:r>
        <w:t>193,37</w:t>
      </w:r>
    </w:p>
    <w:p>
      <w:r>
        <w:t>111,38</w:t>
      </w:r>
    </w:p>
    <w:p>
      <w:r>
        <w:t>227,03</w:t>
      </w:r>
    </w:p>
    <w:p>
      <w:r>
        <w:t>199,85</w:t>
      </w:r>
    </w:p>
    <w:p>
      <w:r>
        <w:t>110.37</w:t>
      </w:r>
    </w:p>
    <w:p>
      <w:r>
        <w:t>Trong đó:</w:t>
      </w:r>
    </w:p>
    <w:p>
      <w:r>
        <w:t>-</w:t>
      </w:r>
    </w:p>
    <w:p>
      <w:r>
        <w:t>-</w:t>
      </w:r>
    </w:p>
    <w:p>
      <w:r>
        <w:t>Đất công trình giao thông</w:t>
      </w:r>
    </w:p>
    <w:p>
      <w:r>
        <w:t>DGT</w:t>
      </w:r>
    </w:p>
    <w:p>
      <w:r>
        <w:t>995,01</w:t>
      </w:r>
    </w:p>
    <w:p>
      <w:r>
        <w:t>92,02</w:t>
      </w:r>
    </w:p>
    <w:p>
      <w:r>
        <w:t>86,93</w:t>
      </w:r>
    </w:p>
    <w:p>
      <w:r>
        <w:t>59,93</w:t>
      </w:r>
    </w:p>
    <w:p>
      <w:r>
        <w:t>48,03</w:t>
      </w:r>
    </w:p>
    <w:p>
      <w:r>
        <w:t>51,12</w:t>
      </w:r>
    </w:p>
    <w:p>
      <w:r>
        <w:t>181,74</w:t>
      </w:r>
    </w:p>
    <w:p>
      <w:r>
        <w:t>102,89</w:t>
      </w:r>
    </w:p>
    <w:p>
      <w:r>
        <w:t>88,86</w:t>
      </w:r>
    </w:p>
    <w:p>
      <w:r>
        <w:t>177,88</w:t>
      </w:r>
    </w:p>
    <w:p>
      <w:r>
        <w:t>105,61</w:t>
      </w:r>
    </w:p>
    <w:p>
      <w:r>
        <w:t>-</w:t>
      </w:r>
    </w:p>
    <w:p>
      <w:r>
        <w:t>Đất công trình thủy lợi</w:t>
      </w:r>
    </w:p>
    <w:p>
      <w:r>
        <w:t>DTL</w:t>
      </w:r>
    </w:p>
    <w:p>
      <w:r>
        <w:t>64,43</w:t>
      </w:r>
    </w:p>
    <w:p>
      <w:r>
        <w:t>2,21</w:t>
      </w:r>
    </w:p>
    <w:p>
      <w:r>
        <w:t>15,50</w:t>
      </w:r>
    </w:p>
    <w:p>
      <w:r>
        <w:t>11,00</w:t>
      </w:r>
    </w:p>
    <w:p>
      <w:r>
        <w:t>3,20</w:t>
      </w:r>
    </w:p>
    <w:p>
      <w:r>
        <w:t>4,42</w:t>
      </w:r>
    </w:p>
    <w:p>
      <w:r>
        <w:t>8,95</w:t>
      </w:r>
    </w:p>
    <w:p>
      <w:r>
        <w:t>7,79</w:t>
      </w:r>
    </w:p>
    <w:p>
      <w:r>
        <w:t>4,62</w:t>
      </w:r>
    </w:p>
    <w:p>
      <w:r>
        <w:t>2,54</w:t>
      </w:r>
    </w:p>
    <w:p>
      <w:r>
        <w:t>4,20</w:t>
      </w:r>
    </w:p>
    <w:p>
      <w:r>
        <w:t>-</w:t>
      </w:r>
    </w:p>
    <w:p>
      <w:r>
        <w:t>Đất có di tích lịch sử - văn hóa danh lam thắng cảnh, di sản thiên nhiên</w:t>
      </w:r>
    </w:p>
    <w:p>
      <w:r>
        <w:t>DDD</w:t>
      </w:r>
    </w:p>
    <w:p>
      <w:r>
        <w:t>9,60</w:t>
      </w:r>
    </w:p>
    <w:p>
      <w:r>
        <w:t>-</w:t>
      </w:r>
    </w:p>
    <w:p>
      <w:r>
        <w:t>-</w:t>
      </w:r>
    </w:p>
    <w:p>
      <w:r>
        <w:t>-</w:t>
      </w:r>
    </w:p>
    <w:p>
      <w:r>
        <w:t>-</w:t>
      </w:r>
    </w:p>
    <w:p>
      <w:r>
        <w:t>-</w:t>
      </w:r>
    </w:p>
    <w:p>
      <w:r>
        <w:t>0,21</w:t>
      </w:r>
    </w:p>
    <w:p>
      <w:r>
        <w:t>-</w:t>
      </w:r>
    </w:p>
    <w:p>
      <w:r>
        <w:t>-</w:t>
      </w:r>
    </w:p>
    <w:p>
      <w:r>
        <w:t>9,39</w:t>
      </w:r>
    </w:p>
    <w:p>
      <w:r>
        <w:t>-</w:t>
      </w:r>
    </w:p>
    <w:p>
      <w:r>
        <w:t>-</w:t>
      </w:r>
    </w:p>
    <w:p>
      <w:r>
        <w:t>Đất công trình xử lý chất thải</w:t>
      </w:r>
    </w:p>
    <w:p>
      <w:r>
        <w:t>DRA</w:t>
      </w:r>
    </w:p>
    <w:p>
      <w:r>
        <w:t>129,47</w:t>
      </w:r>
    </w:p>
    <w:p>
      <w:r>
        <w:t>-</w:t>
      </w:r>
    </w:p>
    <w:p>
      <w:r>
        <w:t>-</w:t>
      </w:r>
    </w:p>
    <w:p>
      <w:r>
        <w:t>-</w:t>
      </w:r>
    </w:p>
    <w:p>
      <w:r>
        <w:t>-</w:t>
      </w:r>
    </w:p>
    <w:p>
      <w:r>
        <w:t>-</w:t>
      </w:r>
    </w:p>
    <w:p>
      <w:r>
        <w:t>-</w:t>
      </w:r>
    </w:p>
    <w:p>
      <w:r>
        <w:t>-</w:t>
      </w:r>
    </w:p>
    <w:p>
      <w:r>
        <w:t>129,47</w:t>
      </w:r>
    </w:p>
    <w:p>
      <w:r>
        <w:t>-</w:t>
      </w:r>
    </w:p>
    <w:p>
      <w:r>
        <w:t>-</w:t>
      </w:r>
    </w:p>
    <w:p>
      <w:r>
        <w:t>-</w:t>
      </w:r>
    </w:p>
    <w:p>
      <w:r>
        <w:t>Đất công trình năng lượng, chiếu sáng công cộng</w:t>
      </w:r>
    </w:p>
    <w:p>
      <w:r>
        <w:t>DNL</w:t>
      </w:r>
    </w:p>
    <w:p>
      <w:r>
        <w:t>4,45</w:t>
      </w:r>
    </w:p>
    <w:p>
      <w:r>
        <w:t>0,79</w:t>
      </w:r>
    </w:p>
    <w:p>
      <w:r>
        <w:t>0,37</w:t>
      </w:r>
    </w:p>
    <w:p>
      <w:r>
        <w:t>1,16</w:t>
      </w:r>
    </w:p>
    <w:p>
      <w:r>
        <w:t>0,62</w:t>
      </w:r>
    </w:p>
    <w:p>
      <w:r>
        <w:t>0,12</w:t>
      </w:r>
    </w:p>
    <w:p>
      <w:r>
        <w:t>0,05</w:t>
      </w:r>
    </w:p>
    <w:p>
      <w:r>
        <w:t>0,05</w:t>
      </w:r>
    </w:p>
    <w:p>
      <w:r>
        <w:t>0,30</w:t>
      </w:r>
    </w:p>
    <w:p>
      <w:r>
        <w:t>0,87</w:t>
      </w:r>
    </w:p>
    <w:p>
      <w:r>
        <w:t>0,12</w:t>
      </w:r>
    </w:p>
    <w:p>
      <w:r>
        <w:t>-</w:t>
      </w:r>
    </w:p>
    <w:p>
      <w:r>
        <w:t>Đất công trình hạ tầng bưu chính, viễn thông, công nghệ thông tin</w:t>
      </w:r>
    </w:p>
    <w:p>
      <w:r>
        <w:t>DRV</w:t>
      </w:r>
    </w:p>
    <w:p>
      <w:r>
        <w:t>0,74</w:t>
      </w:r>
    </w:p>
    <w:p>
      <w:r>
        <w:t>-</w:t>
      </w:r>
    </w:p>
    <w:p>
      <w:r>
        <w:t>0,02</w:t>
      </w:r>
    </w:p>
    <w:p>
      <w:r>
        <w:t>-</w:t>
      </w:r>
    </w:p>
    <w:p>
      <w:r>
        <w:t>-</w:t>
      </w:r>
    </w:p>
    <w:p>
      <w:r>
        <w:t>-</w:t>
      </w:r>
    </w:p>
    <w:p>
      <w:r>
        <w:t>0,09</w:t>
      </w:r>
    </w:p>
    <w:p>
      <w:r>
        <w:t>0,06</w:t>
      </w:r>
    </w:p>
    <w:p>
      <w:r>
        <w:t>0,06</w:t>
      </w:r>
    </w:p>
    <w:p>
      <w:r>
        <w:t>0,43</w:t>
      </w:r>
    </w:p>
    <w:p>
      <w:r>
        <w:t>0,08</w:t>
      </w:r>
    </w:p>
    <w:p>
      <w:r>
        <w:t>-</w:t>
      </w:r>
    </w:p>
    <w:p>
      <w:r>
        <w:t>Đất chợ dân sinh, chợ đầu mối</w:t>
      </w:r>
    </w:p>
    <w:p>
      <w:r>
        <w:t>DCH</w:t>
      </w:r>
    </w:p>
    <w:p>
      <w:r>
        <w:t>4,61</w:t>
      </w:r>
    </w:p>
    <w:p>
      <w:r>
        <w:t>0,11</w:t>
      </w:r>
    </w:p>
    <w:p>
      <w:r>
        <w:t>0,04</w:t>
      </w:r>
    </w:p>
    <w:p>
      <w:r>
        <w:t>0,30</w:t>
      </w:r>
    </w:p>
    <w:p>
      <w:r>
        <w:t>0,24</w:t>
      </w:r>
    </w:p>
    <w:p>
      <w:r>
        <w:t>0,12</w:t>
      </w:r>
    </w:p>
    <w:p>
      <w:r>
        <w:t>0,21</w:t>
      </w:r>
    </w:p>
    <w:p>
      <w:r>
        <w:t>0,23</w:t>
      </w:r>
    </w:p>
    <w:p>
      <w:r>
        <w:t>0,57</w:t>
      </w:r>
    </w:p>
    <w:p>
      <w:r>
        <w:t>2,62</w:t>
      </w:r>
    </w:p>
    <w:p>
      <w:r>
        <w:t>0,17</w:t>
      </w:r>
    </w:p>
    <w:p>
      <w:r>
        <w:t>-</w:t>
      </w:r>
    </w:p>
    <w:p>
      <w:r>
        <w:t>Đất khu vui chơi, giải trí công cộng, sinh hoạt cộng đồng</w:t>
      </w:r>
    </w:p>
    <w:p>
      <w:r>
        <w:t>DKV</w:t>
      </w:r>
    </w:p>
    <w:p>
      <w:r>
        <w:t>14,55</w:t>
      </w:r>
    </w:p>
    <w:p>
      <w:r>
        <w:t>1,69</w:t>
      </w:r>
    </w:p>
    <w:p>
      <w:r>
        <w:t>0,33</w:t>
      </w:r>
    </w:p>
    <w:p>
      <w:r>
        <w:t>0,11</w:t>
      </w:r>
    </w:p>
    <w:p>
      <w:r>
        <w:t>0,34</w:t>
      </w:r>
    </w:p>
    <w:p>
      <w:r>
        <w:t>0,14</w:t>
      </w:r>
    </w:p>
    <w:p>
      <w:r>
        <w:t>2,12</w:t>
      </w:r>
    </w:p>
    <w:p>
      <w:r>
        <w:t>0,36</w:t>
      </w:r>
    </w:p>
    <w:p>
      <w:r>
        <w:t>3,15</w:t>
      </w:r>
    </w:p>
    <w:p>
      <w:r>
        <w:t>6,12</w:t>
      </w:r>
    </w:p>
    <w:p>
      <w:r>
        <w:t>0,19</w:t>
      </w:r>
    </w:p>
    <w:p>
      <w:r>
        <w:t>2.9</w:t>
      </w:r>
    </w:p>
    <w:p>
      <w:r>
        <w:t>Đất cơ sở tôn giáo</w:t>
      </w:r>
    </w:p>
    <w:p>
      <w:r>
        <w:t>TON</w:t>
      </w:r>
    </w:p>
    <w:p>
      <w:r>
        <w:t>64,68</w:t>
      </w:r>
    </w:p>
    <w:p>
      <w:r>
        <w:t>2,33</w:t>
      </w:r>
    </w:p>
    <w:p>
      <w:r>
        <w:t>4,90</w:t>
      </w:r>
    </w:p>
    <w:p>
      <w:r>
        <w:t>24,28</w:t>
      </w:r>
    </w:p>
    <w:p>
      <w:r>
        <w:t>4,72</w:t>
      </w:r>
    </w:p>
    <w:p>
      <w:r>
        <w:t>4,26</w:t>
      </w:r>
    </w:p>
    <w:p>
      <w:r>
        <w:t>8,12</w:t>
      </w:r>
    </w:p>
    <w:p>
      <w:r>
        <w:t>3,12</w:t>
      </w:r>
    </w:p>
    <w:p>
      <w:r>
        <w:t>6,14</w:t>
      </w:r>
    </w:p>
    <w:p>
      <w:r>
        <w:t>3,41</w:t>
      </w:r>
    </w:p>
    <w:p>
      <w:r>
        <w:t>3,40</w:t>
      </w:r>
    </w:p>
    <w:p>
      <w:r>
        <w:t>2.10</w:t>
      </w:r>
    </w:p>
    <w:p>
      <w:r>
        <w:t>Đất cơ sở tín ngưỡng</w:t>
      </w:r>
    </w:p>
    <w:p>
      <w:r>
        <w:t>TIN</w:t>
      </w:r>
    </w:p>
    <w:p>
      <w:r>
        <w:t>1,29</w:t>
      </w:r>
    </w:p>
    <w:p>
      <w:r>
        <w:t>0,25</w:t>
      </w:r>
    </w:p>
    <w:p>
      <w:r>
        <w:t>-</w:t>
      </w:r>
    </w:p>
    <w:p>
      <w:r>
        <w:t>-</w:t>
      </w:r>
    </w:p>
    <w:p>
      <w:r>
        <w:t>-</w:t>
      </w:r>
    </w:p>
    <w:p>
      <w:r>
        <w:t>-</w:t>
      </w:r>
    </w:p>
    <w:p>
      <w:r>
        <w:t>0,36</w:t>
      </w:r>
    </w:p>
    <w:p>
      <w:r>
        <w:t>0,17</w:t>
      </w:r>
    </w:p>
    <w:p>
      <w:r>
        <w:t>-</w:t>
      </w:r>
    </w:p>
    <w:p>
      <w:r>
        <w:t>0,51</w:t>
      </w:r>
    </w:p>
    <w:p>
      <w:r>
        <w:t>-</w:t>
      </w:r>
    </w:p>
    <w:p>
      <w:r>
        <w:t>2.11</w:t>
      </w:r>
    </w:p>
    <w:p>
      <w:r>
        <w:t>Đất làm nghĩa trang, nghĩa địa, nhà tang lễ, nhà hỏa táng</w:t>
      </w:r>
    </w:p>
    <w:p>
      <w:r>
        <w:t>NTD</w:t>
      </w:r>
    </w:p>
    <w:p>
      <w:r>
        <w:t>102,82</w:t>
      </w:r>
    </w:p>
    <w:p>
      <w:r>
        <w:t>8,18</w:t>
      </w:r>
    </w:p>
    <w:p>
      <w:r>
        <w:t>6,62</w:t>
      </w:r>
    </w:p>
    <w:p>
      <w:r>
        <w:t>12,14</w:t>
      </w:r>
    </w:p>
    <w:p>
      <w:r>
        <w:t>8,16</w:t>
      </w:r>
    </w:p>
    <w:p>
      <w:r>
        <w:t>10,32</w:t>
      </w:r>
    </w:p>
    <w:p>
      <w:r>
        <w:t>4,01</w:t>
      </w:r>
    </w:p>
    <w:p>
      <w:r>
        <w:t>3,07</w:t>
      </w:r>
    </w:p>
    <w:p>
      <w:r>
        <w:t>45,91</w:t>
      </w:r>
    </w:p>
    <w:p>
      <w:r>
        <w:t>1,96</w:t>
      </w:r>
    </w:p>
    <w:p>
      <w:r>
        <w:t>2,45</w:t>
      </w:r>
    </w:p>
    <w:p>
      <w:r>
        <w:t>2.12</w:t>
      </w:r>
    </w:p>
    <w:p>
      <w:r>
        <w:t>Đất có mặt nước chuyên dùng</w:t>
      </w:r>
    </w:p>
    <w:p>
      <w:r>
        <w:t>TVC</w:t>
      </w:r>
    </w:p>
    <w:p>
      <w:r>
        <w:t>943,28</w:t>
      </w:r>
    </w:p>
    <w:p>
      <w:r>
        <w:t>29,28</w:t>
      </w:r>
    </w:p>
    <w:p>
      <w:r>
        <w:t>15,86</w:t>
      </w:r>
    </w:p>
    <w:p>
      <w:r>
        <w:t>757,34</w:t>
      </w:r>
    </w:p>
    <w:p>
      <w:r>
        <w:t>11,95</w:t>
      </w:r>
    </w:p>
    <w:p>
      <w:r>
        <w:t>17,37</w:t>
      </w:r>
    </w:p>
    <w:p>
      <w:r>
        <w:t>27,26</w:t>
      </w:r>
    </w:p>
    <w:p>
      <w:r>
        <w:t>41,77</w:t>
      </w:r>
    </w:p>
    <w:p>
      <w:r>
        <w:t>12,38</w:t>
      </w:r>
    </w:p>
    <w:p>
      <w:r>
        <w:t>1,15</w:t>
      </w:r>
    </w:p>
    <w:p>
      <w:r>
        <w:t>28,92</w:t>
      </w:r>
    </w:p>
    <w:p>
      <w:r>
        <w:t>-</w:t>
      </w:r>
    </w:p>
    <w:p>
      <w:r>
        <w:t>Đất có mặt nước chuyên dùng dạng ao, hồ, đầm, phá</w:t>
      </w:r>
    </w:p>
    <w:p>
      <w:r>
        <w:t>MNC</w:t>
      </w:r>
    </w:p>
    <w:p>
      <w:r>
        <w:t>745,57</w:t>
      </w:r>
    </w:p>
    <w:p>
      <w:r>
        <w:t>-</w:t>
      </w:r>
    </w:p>
    <w:p>
      <w:r>
        <w:t>-</w:t>
      </w:r>
    </w:p>
    <w:p>
      <w:r>
        <w:t>745,57</w:t>
      </w:r>
    </w:p>
    <w:p>
      <w:r>
        <w:t>-</w:t>
      </w:r>
    </w:p>
    <w:p>
      <w:r>
        <w:t>-</w:t>
      </w:r>
    </w:p>
    <w:p>
      <w:r>
        <w:t>-</w:t>
      </w:r>
    </w:p>
    <w:p>
      <w:r>
        <w:t>-</w:t>
      </w:r>
    </w:p>
    <w:p>
      <w:r>
        <w:t>-</w:t>
      </w:r>
    </w:p>
    <w:p>
      <w:r>
        <w:t>-</w:t>
      </w:r>
    </w:p>
    <w:p>
      <w:r>
        <w:t>-</w:t>
      </w:r>
    </w:p>
    <w:p>
      <w:r>
        <w:t>-</w:t>
      </w:r>
    </w:p>
    <w:p>
      <w:r>
        <w:t>Đất có mặt nước dạng sông, ngòi, kênh, rạch, suối</w:t>
      </w:r>
    </w:p>
    <w:p>
      <w:r>
        <w:t>SON</w:t>
      </w:r>
    </w:p>
    <w:p>
      <w:r>
        <w:t>197,71</w:t>
      </w:r>
    </w:p>
    <w:p>
      <w:r>
        <w:t>29,28</w:t>
      </w:r>
    </w:p>
    <w:p>
      <w:r>
        <w:t>15,86</w:t>
      </w:r>
    </w:p>
    <w:p>
      <w:r>
        <w:t>11,77</w:t>
      </w:r>
    </w:p>
    <w:p>
      <w:r>
        <w:t>11,95</w:t>
      </w:r>
    </w:p>
    <w:p>
      <w:r>
        <w:t>17,37</w:t>
      </w:r>
    </w:p>
    <w:p>
      <w:r>
        <w:t>27,26</w:t>
      </w:r>
    </w:p>
    <w:p>
      <w:r>
        <w:t>41,77</w:t>
      </w:r>
    </w:p>
    <w:p>
      <w:r>
        <w:t>12,38</w:t>
      </w:r>
    </w:p>
    <w:p>
      <w:r>
        <w:t>1,15</w:t>
      </w:r>
    </w:p>
    <w:p>
      <w:r>
        <w:t>28,92</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PHỤ LỤC II</w:t>
      </w:r>
    </w:p>
    <w:p>
      <w:r>
        <w:t>KẾ HOẠCH THU HỒI ĐẤT NĂM 2025 CỦA HUYỆN THỐNG NHẤT</w:t>
      </w:r>
    </w:p>
    <w:p>
      <w:r>
        <w:t>(Kèm theo Quyết định số 1005/QĐ-UBND ngày 31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536,79</w:t>
      </w:r>
    </w:p>
    <w:p>
      <w:r>
        <w:t>60,04</w:t>
      </w:r>
    </w:p>
    <w:p>
      <w:r>
        <w:t>39,40</w:t>
      </w:r>
    </w:p>
    <w:p>
      <w:r>
        <w:t>10,34</w:t>
      </w:r>
    </w:p>
    <w:p>
      <w:r>
        <w:t>5,32</w:t>
      </w:r>
    </w:p>
    <w:p>
      <w:r>
        <w:t>6,32</w:t>
      </w:r>
    </w:p>
    <w:p>
      <w:r>
        <w:t>15,65</w:t>
      </w:r>
    </w:p>
    <w:p>
      <w:r>
        <w:t>78,50</w:t>
      </w:r>
    </w:p>
    <w:p>
      <w:r>
        <w:t>97,38</w:t>
      </w:r>
    </w:p>
    <w:p>
      <w:r>
        <w:t>38,44</w:t>
      </w:r>
    </w:p>
    <w:p>
      <w:r>
        <w:t>185,40</w:t>
      </w:r>
    </w:p>
    <w:p>
      <w:r>
        <w:t>Trong đó:</w:t>
      </w:r>
    </w:p>
    <w:p>
      <w:r>
        <w:t>1.1</w:t>
      </w:r>
    </w:p>
    <w:p>
      <w:r>
        <w:t>Đất trồng lúa</w:t>
      </w:r>
    </w:p>
    <w:p>
      <w:r>
        <w:t>LUA</w:t>
      </w:r>
    </w:p>
    <w:p>
      <w:r>
        <w:t>0,28</w:t>
      </w:r>
    </w:p>
    <w:p>
      <w:r>
        <w:t>-</w:t>
      </w:r>
    </w:p>
    <w:p>
      <w:r>
        <w:t>-</w:t>
      </w:r>
    </w:p>
    <w:p>
      <w:r>
        <w:t>-</w:t>
      </w:r>
    </w:p>
    <w:p>
      <w:r>
        <w:t>0,28</w:t>
      </w:r>
    </w:p>
    <w:p>
      <w:r>
        <w:t>-</w:t>
      </w:r>
    </w:p>
    <w:p>
      <w:r>
        <w:t>-</w:t>
      </w:r>
    </w:p>
    <w:p>
      <w:r>
        <w:t>-</w:t>
      </w:r>
    </w:p>
    <w:p>
      <w:r>
        <w:t>-</w:t>
      </w:r>
    </w:p>
    <w:p>
      <w:r>
        <w:t>-</w:t>
      </w:r>
    </w:p>
    <w:p>
      <w:r>
        <w:t>-</w:t>
      </w:r>
    </w:p>
    <w:p>
      <w:r>
        <w:t>1.1.1</w:t>
      </w:r>
    </w:p>
    <w:p>
      <w:r>
        <w:t>Đất chuyên trồng lúa</w:t>
      </w:r>
    </w:p>
    <w:p>
      <w:r>
        <w:t>LUC</w:t>
      </w:r>
    </w:p>
    <w:p>
      <w:r>
        <w:t>0,28</w:t>
      </w:r>
    </w:p>
    <w:p>
      <w:r>
        <w:t>-</w:t>
      </w:r>
    </w:p>
    <w:p>
      <w:r>
        <w:t>-</w:t>
      </w:r>
    </w:p>
    <w:p>
      <w:r>
        <w:t>-</w:t>
      </w:r>
    </w:p>
    <w:p>
      <w:r>
        <w:t>0,28</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14,39</w:t>
      </w:r>
    </w:p>
    <w:p>
      <w:r>
        <w:t>-</w:t>
      </w:r>
    </w:p>
    <w:p>
      <w:r>
        <w:t>1,20</w:t>
      </w:r>
    </w:p>
    <w:p>
      <w:r>
        <w:t>0,04</w:t>
      </w:r>
    </w:p>
    <w:p>
      <w:r>
        <w:t>1,50</w:t>
      </w:r>
    </w:p>
    <w:p>
      <w:r>
        <w:t>-</w:t>
      </w:r>
    </w:p>
    <w:p>
      <w:r>
        <w:t>5,50</w:t>
      </w:r>
    </w:p>
    <w:p>
      <w:r>
        <w:t>1,15</w:t>
      </w:r>
    </w:p>
    <w:p>
      <w:r>
        <w:t>-</w:t>
      </w:r>
    </w:p>
    <w:p>
      <w:r>
        <w:t>5,00</w:t>
      </w:r>
    </w:p>
    <w:p>
      <w:r>
        <w:t>1.3</w:t>
      </w:r>
    </w:p>
    <w:p>
      <w:r>
        <w:t>Đất trồng cây lâu năm</w:t>
      </w:r>
    </w:p>
    <w:p>
      <w:r>
        <w:t>CLN</w:t>
      </w:r>
    </w:p>
    <w:p>
      <w:r>
        <w:t>522,12</w:t>
      </w:r>
    </w:p>
    <w:p>
      <w:r>
        <w:t>60,04</w:t>
      </w:r>
    </w:p>
    <w:p>
      <w:r>
        <w:t>38,20</w:t>
      </w:r>
    </w:p>
    <w:p>
      <w:r>
        <w:t>10,34</w:t>
      </w:r>
    </w:p>
    <w:p>
      <w:r>
        <w:t>5,00</w:t>
      </w:r>
    </w:p>
    <w:p>
      <w:r>
        <w:t>4,82</w:t>
      </w:r>
    </w:p>
    <w:p>
      <w:r>
        <w:t>15,65</w:t>
      </w:r>
    </w:p>
    <w:p>
      <w:r>
        <w:t>73,00</w:t>
      </w:r>
    </w:p>
    <w:p>
      <w:r>
        <w:t>96,23</w:t>
      </w:r>
    </w:p>
    <w:p>
      <w:r>
        <w:t>38,44</w:t>
      </w:r>
    </w:p>
    <w:p>
      <w:r>
        <w:t>180,40</w:t>
      </w:r>
    </w:p>
    <w:p>
      <w:r>
        <w:t>2</w:t>
      </w:r>
    </w:p>
    <w:p>
      <w:r>
        <w:t>Đất phi Nông nghiệp</w:t>
      </w:r>
    </w:p>
    <w:p>
      <w:r>
        <w:t>PNN</w:t>
      </w:r>
    </w:p>
    <w:p>
      <w:r>
        <w:t>0,94</w:t>
      </w:r>
    </w:p>
    <w:p>
      <w:r>
        <w:t>0,07</w:t>
      </w:r>
    </w:p>
    <w:p>
      <w:r>
        <w:t>0,03</w:t>
      </w:r>
    </w:p>
    <w:p>
      <w:r>
        <w:t>-</w:t>
      </w:r>
    </w:p>
    <w:p>
      <w:r>
        <w:t>0,14</w:t>
      </w:r>
    </w:p>
    <w:p>
      <w:r>
        <w:t>0,20</w:t>
      </w:r>
    </w:p>
    <w:p>
      <w:r>
        <w:t>0,25</w:t>
      </w:r>
    </w:p>
    <w:p>
      <w:r>
        <w:t>-</w:t>
      </w:r>
    </w:p>
    <w:p>
      <w:r>
        <w:t>0,25</w:t>
      </w:r>
    </w:p>
    <w:p>
      <w:r>
        <w:t>-</w:t>
      </w:r>
    </w:p>
    <w:p>
      <w:r>
        <w:t>Trong đó:</w:t>
      </w:r>
    </w:p>
    <w:p>
      <w:r>
        <w:t>2.1</w:t>
      </w:r>
    </w:p>
    <w:p>
      <w:r>
        <w:t>Đất ở tại nông thôn</w:t>
      </w:r>
    </w:p>
    <w:p>
      <w:r>
        <w:t>ONT</w:t>
      </w:r>
    </w:p>
    <w:p>
      <w:r>
        <w:t>0,34</w:t>
      </w:r>
    </w:p>
    <w:p>
      <w:r>
        <w:t>-</w:t>
      </w:r>
    </w:p>
    <w:p>
      <w:r>
        <w:t>-</w:t>
      </w:r>
    </w:p>
    <w:p>
      <w:r>
        <w:t>0,14</w:t>
      </w:r>
    </w:p>
    <w:p>
      <w:r>
        <w:t>0,20</w:t>
      </w:r>
    </w:p>
    <w:p>
      <w:r>
        <w:t>-</w:t>
      </w:r>
    </w:p>
    <w:p>
      <w:r>
        <w:t>-</w:t>
      </w:r>
    </w:p>
    <w:p>
      <w:r>
        <w:t>-</w:t>
      </w:r>
    </w:p>
    <w:p>
      <w:r>
        <w:t>-</w:t>
      </w:r>
    </w:p>
    <w:p>
      <w:r>
        <w:t>2.2</w:t>
      </w:r>
    </w:p>
    <w:p>
      <w:r>
        <w:t>Đất ở tại đô thị</w:t>
      </w:r>
    </w:p>
    <w:p>
      <w:r>
        <w:t>ODT</w:t>
      </w:r>
    </w:p>
    <w:p>
      <w:r>
        <w:t>0,25</w:t>
      </w:r>
    </w:p>
    <w:p>
      <w:r>
        <w:t>-</w:t>
      </w:r>
    </w:p>
    <w:p>
      <w:r>
        <w:t>-</w:t>
      </w:r>
    </w:p>
    <w:p>
      <w:r>
        <w:t>-</w:t>
      </w:r>
    </w:p>
    <w:p>
      <w:r>
        <w:t>-</w:t>
      </w:r>
    </w:p>
    <w:p>
      <w:r>
        <w:t>-</w:t>
      </w:r>
    </w:p>
    <w:p>
      <w:r>
        <w:t>-</w:t>
      </w:r>
    </w:p>
    <w:p>
      <w:r>
        <w:t>-</w:t>
      </w:r>
    </w:p>
    <w:p>
      <w:r>
        <w:t>0,25</w:t>
      </w:r>
    </w:p>
    <w:p>
      <w:r>
        <w:t>-</w:t>
      </w:r>
    </w:p>
    <w:p>
      <w:r>
        <w:t>2.3</w:t>
      </w:r>
    </w:p>
    <w:p>
      <w:r>
        <w:t>Đất xây dựng công trình sự nghiệp</w:t>
      </w:r>
    </w:p>
    <w:p>
      <w:r>
        <w:t>DSN</w:t>
      </w:r>
    </w:p>
    <w:p>
      <w:r>
        <w:t>0,35</w:t>
      </w:r>
    </w:p>
    <w:p>
      <w:r>
        <w:t>0,07</w:t>
      </w:r>
    </w:p>
    <w:p>
      <w:r>
        <w:t>0,03</w:t>
      </w:r>
    </w:p>
    <w:p>
      <w:r>
        <w:t>-</w:t>
      </w:r>
    </w:p>
    <w:p>
      <w:r>
        <w:t>-</w:t>
      </w:r>
    </w:p>
    <w:p>
      <w:r>
        <w:t>-</w:t>
      </w:r>
    </w:p>
    <w:p>
      <w:r>
        <w:t>-</w:t>
      </w:r>
    </w:p>
    <w:p>
      <w:r>
        <w:t>0,25</w:t>
      </w:r>
    </w:p>
    <w:p>
      <w:r>
        <w:t>-</w:t>
      </w:r>
    </w:p>
    <w:p>
      <w:r>
        <w:t>-</w:t>
      </w:r>
    </w:p>
    <w:p>
      <w:r>
        <w:t>-</w:t>
      </w:r>
    </w:p>
    <w:p>
      <w:r>
        <w:t>Trong đó:</w:t>
      </w:r>
    </w:p>
    <w:p>
      <w:r>
        <w:t>-</w:t>
      </w:r>
    </w:p>
    <w:p>
      <w:r>
        <w:t>-</w:t>
      </w:r>
    </w:p>
    <w:p>
      <w:r>
        <w:t>Đất xây dựng cơ sở giáo dục và đào tạo</w:t>
      </w:r>
    </w:p>
    <w:p>
      <w:r>
        <w:t>DGD</w:t>
      </w:r>
    </w:p>
    <w:p>
      <w:r>
        <w:t>0,13</w:t>
      </w:r>
    </w:p>
    <w:p>
      <w:r>
        <w:t>0,07</w:t>
      </w:r>
    </w:p>
    <w:p>
      <w:r>
        <w:t>-</w:t>
      </w:r>
    </w:p>
    <w:p>
      <w:r>
        <w:t>-</w:t>
      </w:r>
    </w:p>
    <w:p>
      <w:r>
        <w:t>-</w:t>
      </w:r>
    </w:p>
    <w:p>
      <w:r>
        <w:t>-</w:t>
      </w:r>
    </w:p>
    <w:p>
      <w:r>
        <w:t>-</w:t>
      </w:r>
    </w:p>
    <w:p>
      <w:r>
        <w:t>0,06</w:t>
      </w:r>
    </w:p>
    <w:p>
      <w:r>
        <w:t>-</w:t>
      </w:r>
    </w:p>
    <w:p>
      <w:r>
        <w:t>-</w:t>
      </w:r>
    </w:p>
    <w:p>
      <w:r>
        <w:t>-</w:t>
      </w:r>
    </w:p>
    <w:p>
      <w:r>
        <w:t>-</w:t>
      </w:r>
    </w:p>
    <w:p>
      <w:r>
        <w:t>Đất xây dựng cơ sở thể dục, thể thao</w:t>
      </w:r>
    </w:p>
    <w:p>
      <w:r>
        <w:t>DTT</w:t>
      </w:r>
    </w:p>
    <w:p>
      <w:r>
        <w:t>0,22</w:t>
      </w:r>
    </w:p>
    <w:p>
      <w:r>
        <w:t>-</w:t>
      </w:r>
    </w:p>
    <w:p>
      <w:r>
        <w:t>0,03</w:t>
      </w:r>
    </w:p>
    <w:p>
      <w:r>
        <w:t>-</w:t>
      </w:r>
    </w:p>
    <w:p>
      <w:r>
        <w:t>-</w:t>
      </w:r>
    </w:p>
    <w:p>
      <w:r>
        <w:t>-</w:t>
      </w:r>
    </w:p>
    <w:p>
      <w:r>
        <w:t>-</w:t>
      </w:r>
    </w:p>
    <w:p>
      <w:r>
        <w:t>0,19</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 NĂM 2025 THEO LOẠI ĐẤT HIỆN TRẠNG CỦA HUYỆN THỐNG NHẤT</w:t>
      </w:r>
    </w:p>
    <w:p>
      <w:r>
        <w:t>(Kèm theo Quyết định số 1005/QĐ-UBND ngày 31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Quang Lộc</w:t>
      </w:r>
    </w:p>
    <w:p>
      <w:r>
        <w:t>Lộ 25</w:t>
      </w:r>
    </w:p>
    <w:p>
      <w:r>
        <w:t>Quang Trung</w:t>
      </w:r>
    </w:p>
    <w:p>
      <w:r>
        <w:t>TT.Dầu Giây</w:t>
      </w:r>
    </w:p>
    <w:p>
      <w:r>
        <w:t>Xuân Thiện</w:t>
      </w:r>
    </w:p>
    <w:p>
      <w:r>
        <w:t>-1</w:t>
      </w:r>
    </w:p>
    <w:p>
      <w:r>
        <w:t>-2</w:t>
      </w:r>
    </w:p>
    <w:p>
      <w:r>
        <w:t>-3</w:t>
      </w:r>
    </w:p>
    <w:p>
      <w:r>
        <w:t>(4)=(5) +...+ (14)</w:t>
      </w:r>
    </w:p>
    <w:p>
      <w:r>
        <w:t>-5</w:t>
      </w:r>
    </w:p>
    <w:p>
      <w:r>
        <w:t>-6</w:t>
      </w:r>
    </w:p>
    <w:p>
      <w:r>
        <w:t>-7</w:t>
      </w:r>
    </w:p>
    <w:p>
      <w:r>
        <w:t>-8</w:t>
      </w:r>
    </w:p>
    <w:p>
      <w:r>
        <w:t>-9</w:t>
      </w:r>
    </w:p>
    <w:p>
      <w:r>
        <w:t>-10</w:t>
      </w:r>
    </w:p>
    <w:p>
      <w:r>
        <w:t>-11</w:t>
      </w:r>
    </w:p>
    <w:p>
      <w:r>
        <w:t>-12</w:t>
      </w:r>
    </w:p>
    <w:p>
      <w:r>
        <w:t>-13</w:t>
      </w:r>
    </w:p>
    <w:p>
      <w:r>
        <w:t>-14</w:t>
      </w:r>
    </w:p>
    <w:p>
      <w:r>
        <w:t>I</w:t>
      </w:r>
    </w:p>
    <w:p>
      <w:r>
        <w:t>Đất nông nghiệp chuyển sang phi nông nghiệp</w:t>
      </w:r>
    </w:p>
    <w:p>
      <w:r>
        <w:t>NNP/PNN</w:t>
      </w:r>
    </w:p>
    <w:p>
      <w:r>
        <w:t>583,11</w:t>
      </w:r>
    </w:p>
    <w:p>
      <w:r>
        <w:t>79,71</w:t>
      </w:r>
    </w:p>
    <w:p>
      <w:r>
        <w:t>25,80</w:t>
      </w:r>
    </w:p>
    <w:p>
      <w:r>
        <w:t>53,47</w:t>
      </w:r>
    </w:p>
    <w:p>
      <w:r>
        <w:t>5,52</w:t>
      </w:r>
    </w:p>
    <w:p>
      <w:r>
        <w:t>6,32</w:t>
      </w:r>
    </w:p>
    <w:p>
      <w:r>
        <w:t>86,10</w:t>
      </w:r>
    </w:p>
    <w:p>
      <w:r>
        <w:t>22,44</w:t>
      </w:r>
    </w:p>
    <w:p>
      <w:r>
        <w:t>164,90</w:t>
      </w:r>
    </w:p>
    <w:p>
      <w:r>
        <w:t>84,52</w:t>
      </w:r>
    </w:p>
    <w:p>
      <w:r>
        <w:t>54,33</w:t>
      </w:r>
    </w:p>
    <w:p>
      <w:r>
        <w:t>Trong đó:</w:t>
      </w:r>
    </w:p>
    <w:p>
      <w:r>
        <w:t>1.1</w:t>
      </w:r>
    </w:p>
    <w:p>
      <w:r>
        <w:t>Đất trồng lúa</w:t>
      </w:r>
    </w:p>
    <w:p>
      <w:r>
        <w:t>LUA/PNN</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HNK/PNN</w:t>
      </w:r>
    </w:p>
    <w:p>
      <w:r>
        <w:t>31,98</w:t>
      </w:r>
    </w:p>
    <w:p>
      <w:r>
        <w:t>0,20</w:t>
      </w:r>
    </w:p>
    <w:p>
      <w:r>
        <w:t>0,30</w:t>
      </w:r>
    </w:p>
    <w:p>
      <w:r>
        <w:t>-</w:t>
      </w:r>
    </w:p>
    <w:p>
      <w:r>
        <w:t>0,52</w:t>
      </w:r>
    </w:p>
    <w:p>
      <w:r>
        <w:t>-</w:t>
      </w:r>
    </w:p>
    <w:p>
      <w:r>
        <w:t>21,62</w:t>
      </w:r>
    </w:p>
    <w:p>
      <w:r>
        <w:t>9,34</w:t>
      </w:r>
    </w:p>
    <w:p>
      <w:r>
        <w:t>-</w:t>
      </w:r>
    </w:p>
    <w:p>
      <w:r>
        <w:t>-</w:t>
      </w:r>
    </w:p>
    <w:p>
      <w:r>
        <w:t>-</w:t>
      </w:r>
    </w:p>
    <w:p>
      <w:r>
        <w:t>1.3</w:t>
      </w:r>
    </w:p>
    <w:p>
      <w:r>
        <w:t>Đất trồng cây lâu năm</w:t>
      </w:r>
    </w:p>
    <w:p>
      <w:r>
        <w:t>CLN/PNN</w:t>
      </w:r>
    </w:p>
    <w:p>
      <w:r>
        <w:t>545,21</w:t>
      </w:r>
    </w:p>
    <w:p>
      <w:r>
        <w:t>79,51</w:t>
      </w:r>
    </w:p>
    <w:p>
      <w:r>
        <w:t>25,50</w:t>
      </w:r>
    </w:p>
    <w:p>
      <w:r>
        <w:t>52,27</w:t>
      </w:r>
    </w:p>
    <w:p>
      <w:r>
        <w:t>5,00</w:t>
      </w:r>
    </w:p>
    <w:p>
      <w:r>
        <w:t>6,32</w:t>
      </w:r>
    </w:p>
    <w:p>
      <w:r>
        <w:t>59,76</w:t>
      </w:r>
    </w:p>
    <w:p>
      <w:r>
        <w:t>13,10</w:t>
      </w:r>
    </w:p>
    <w:p>
      <w:r>
        <w:t>164,90</w:t>
      </w:r>
    </w:p>
    <w:p>
      <w:r>
        <w:t>84,52</w:t>
      </w:r>
    </w:p>
    <w:p>
      <w:r>
        <w:t>54,33</w:t>
      </w:r>
    </w:p>
    <w:p>
      <w:r>
        <w:t>1.4</w:t>
      </w:r>
    </w:p>
    <w:p>
      <w:r>
        <w:t>Đất nuôi trồng thủy sản</w:t>
      </w:r>
    </w:p>
    <w:p>
      <w:r>
        <w:t>NTS/PNN</w:t>
      </w:r>
    </w:p>
    <w:p>
      <w:r>
        <w:t>5,92</w:t>
      </w:r>
    </w:p>
    <w:p>
      <w:r>
        <w:t>-</w:t>
      </w:r>
    </w:p>
    <w:p>
      <w:r>
        <w:t>-</w:t>
      </w:r>
    </w:p>
    <w:p>
      <w:r>
        <w:t>1,20</w:t>
      </w:r>
    </w:p>
    <w:p>
      <w:r>
        <w:t>-</w:t>
      </w:r>
    </w:p>
    <w:p>
      <w:r>
        <w:t>-</w:t>
      </w:r>
    </w:p>
    <w:p>
      <w:r>
        <w:t>4,72</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2.3</w:t>
      </w:r>
    </w:p>
    <w:p>
      <w:r>
        <w:t>Đất rừng phòng hộ chuyển sang đất nông nghiệp không phải là rừng</w:t>
      </w:r>
    </w:p>
    <w:p>
      <w:r>
        <w:t>RPH/NKR (a)</w:t>
      </w:r>
    </w:p>
    <w:p>
      <w:r>
        <w:t>-</w:t>
      </w:r>
    </w:p>
    <w:p>
      <w:r>
        <w:t>2.4</w:t>
      </w:r>
    </w:p>
    <w:p>
      <w:r>
        <w:t>Đất rừng đặc dụng chuyển sang đất nông nghiệp không phải là rừng</w:t>
      </w:r>
    </w:p>
    <w:p>
      <w:r>
        <w:t>RDH/NKR (a)</w:t>
      </w:r>
    </w:p>
    <w:p>
      <w:r>
        <w:t>-</w:t>
      </w:r>
    </w:p>
    <w:p>
      <w:r>
        <w:t>2.5</w:t>
      </w:r>
    </w:p>
    <w:p>
      <w:r>
        <w:t>Đất rừng sản xuất chuyển sang đất nông nghiệp không phải là rừng</w:t>
      </w:r>
    </w:p>
    <w:p>
      <w:r>
        <w:t>RSX/NKR(a)</w:t>
      </w:r>
    </w:p>
    <w:p>
      <w:r>
        <w:t>-</w:t>
      </w:r>
    </w:p>
    <w:p>
      <w:r>
        <w:t>Trong đó: đất có rừng sản xuất là rừng tự nhiên</w:t>
      </w:r>
    </w:p>
    <w:p>
      <w:r>
        <w:t>RSN/NKR (a)</w:t>
      </w:r>
    </w:p>
    <w:p>
      <w:r>
        <w:t>-</w:t>
      </w:r>
    </w:p>
    <w:p>
      <w:r>
        <w:t>3</w:t>
      </w:r>
    </w:p>
    <w:p>
      <w:r>
        <w:t>Chuyển các loại đất khác sang đất chăn nuôi tập trung khi thực hiện các dự án chăn nuôi tập trung quy mô lớn</w:t>
      </w:r>
    </w:p>
    <w:p>
      <w:r>
        <w:t>NPC/CNT</w:t>
      </w:r>
    </w:p>
    <w:p>
      <w:r>
        <w:t>-</w:t>
      </w:r>
    </w:p>
    <w:p>
      <w:r>
        <w:t>4</w:t>
      </w:r>
    </w:p>
    <w:p>
      <w:r>
        <w:t>Chuyển đổi cơ cấu sử dụng đất trong nội bộ đất phi nông nghiệp</w:t>
      </w:r>
    </w:p>
    <w:p>
      <w:r>
        <w:t>-</w:t>
      </w:r>
    </w:p>
    <w:p>
      <w:r>
        <w:t>PHỤ LỤC IV</w:t>
      </w:r>
    </w:p>
    <w:p>
      <w:r>
        <w:t>KẾ HOẠCH CHUYỂN MỤC ĐÍCH SỬ DỤNG ĐẤT NĂM 2025 THEO LOẠI ĐẤT TRONG HỒ SƠ ĐỊA CHÍNH CỦA HUYỆN THỐNG NHẤT</w:t>
      </w:r>
    </w:p>
    <w:p>
      <w:r>
        <w:t>(Kèm theo Quyết định số 1005/QĐ-UBND ngày 31 tháng 3 năm 2025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(2)</w:t>
      </w:r>
    </w:p>
    <w:p>
      <w:r>
        <w:t>(2)</w:t>
      </w:r>
    </w:p>
    <w:p>
      <w:r>
        <w:t>(4)=(5)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593,26</w:t>
      </w:r>
    </w:p>
    <w:p>
      <w:r>
        <w:t>80,41</w:t>
      </w:r>
    </w:p>
    <w:p>
      <w:r>
        <w:t>26,10</w:t>
      </w:r>
    </w:p>
    <w:p>
      <w:r>
        <w:t>53,97</w:t>
      </w:r>
    </w:p>
    <w:p>
      <w:r>
        <w:t>6,12</w:t>
      </w:r>
    </w:p>
    <w:p>
      <w:r>
        <w:t>7,07</w:t>
      </w:r>
    </w:p>
    <w:p>
      <w:r>
        <w:t>86,70</w:t>
      </w:r>
    </w:p>
    <w:p>
      <w:r>
        <w:t>26,94</w:t>
      </w:r>
    </w:p>
    <w:p>
      <w:r>
        <w:t>164,90</w:t>
      </w:r>
    </w:p>
    <w:p>
      <w:r>
        <w:t>84,52</w:t>
      </w:r>
    </w:p>
    <w:p>
      <w:r>
        <w:t>56,53</w:t>
      </w:r>
    </w:p>
    <w:p>
      <w:r>
        <w:t>Trong đó:</w:t>
      </w:r>
    </w:p>
    <w:p>
      <w:r>
        <w:t>1.1</w:t>
      </w:r>
    </w:p>
    <w:p>
      <w:r>
        <w:t>Đất trồng lúa</w:t>
      </w:r>
    </w:p>
    <w:p>
      <w:r>
        <w:t>LUA/PNN</w:t>
      </w:r>
    </w:p>
    <w:p>
      <w:r>
        <w:t>9,05</w:t>
      </w:r>
    </w:p>
    <w:p>
      <w:r>
        <w:t>0,50</w:t>
      </w:r>
    </w:p>
    <w:p>
      <w:r>
        <w:t>0,30</w:t>
      </w:r>
    </w:p>
    <w:p>
      <w:r>
        <w:t>0,50</w:t>
      </w:r>
    </w:p>
    <w:p>
      <w:r>
        <w:t>0,50</w:t>
      </w:r>
    </w:p>
    <w:p>
      <w:r>
        <w:t>0,25</w:t>
      </w:r>
    </w:p>
    <w:p>
      <w:r>
        <w:t>0,50</w:t>
      </w:r>
    </w:p>
    <w:p>
      <w:r>
        <w:t>4,50</w:t>
      </w:r>
    </w:p>
    <w:p>
      <w:r>
        <w:t>-</w:t>
      </w:r>
    </w:p>
    <w:p>
      <w:r>
        <w:t>-</w:t>
      </w:r>
    </w:p>
    <w:p>
      <w:r>
        <w:t>2,00</w:t>
      </w:r>
    </w:p>
    <w:p>
      <w:r>
        <w:t>1.2</w:t>
      </w:r>
    </w:p>
    <w:p>
      <w:r>
        <w:t>Đất trồng cây lâu năm</w:t>
      </w:r>
    </w:p>
    <w:p>
      <w:r>
        <w:t>HNK/PNN</w:t>
      </w:r>
    </w:p>
    <w:p>
      <w:r>
        <w:t>31,98</w:t>
      </w:r>
    </w:p>
    <w:p>
      <w:r>
        <w:t>0,20</w:t>
      </w:r>
    </w:p>
    <w:p>
      <w:r>
        <w:t>0,30</w:t>
      </w:r>
    </w:p>
    <w:p>
      <w:r>
        <w:t>-</w:t>
      </w:r>
    </w:p>
    <w:p>
      <w:r>
        <w:t>0,52</w:t>
      </w:r>
    </w:p>
    <w:p>
      <w:r>
        <w:t>-</w:t>
      </w:r>
    </w:p>
    <w:p>
      <w:r>
        <w:t>21,62</w:t>
      </w:r>
    </w:p>
    <w:p>
      <w:r>
        <w:t>9,34</w:t>
      </w:r>
    </w:p>
    <w:p>
      <w:r>
        <w:t>-</w:t>
      </w:r>
    </w:p>
    <w:p>
      <w:r>
        <w:t>-</w:t>
      </w:r>
    </w:p>
    <w:p>
      <w:r>
        <w:t>-</w:t>
      </w:r>
    </w:p>
    <w:p>
      <w:r>
        <w:t>1.3</w:t>
      </w:r>
    </w:p>
    <w:p>
      <w:r>
        <w:t>Đất trồng cây lâu năm</w:t>
      </w:r>
    </w:p>
    <w:p>
      <w:r>
        <w:t>CLN/PNN</w:t>
      </w:r>
    </w:p>
    <w:p>
      <w:r>
        <w:t>545,21</w:t>
      </w:r>
    </w:p>
    <w:p>
      <w:r>
        <w:t>79,51</w:t>
      </w:r>
    </w:p>
    <w:p>
      <w:r>
        <w:t>25,50</w:t>
      </w:r>
    </w:p>
    <w:p>
      <w:r>
        <w:t>52,27</w:t>
      </w:r>
    </w:p>
    <w:p>
      <w:r>
        <w:t>5,00</w:t>
      </w:r>
    </w:p>
    <w:p>
      <w:r>
        <w:t>6,32</w:t>
      </w:r>
    </w:p>
    <w:p>
      <w:r>
        <w:t>59,76</w:t>
      </w:r>
    </w:p>
    <w:p>
      <w:r>
        <w:t>13,10</w:t>
      </w:r>
    </w:p>
    <w:p>
      <w:r>
        <w:t>164,90</w:t>
      </w:r>
    </w:p>
    <w:p>
      <w:r>
        <w:t>84,52</w:t>
      </w:r>
    </w:p>
    <w:p>
      <w:r>
        <w:t>54,33</w:t>
      </w:r>
    </w:p>
    <w:p>
      <w:r>
        <w:t>1.4</w:t>
      </w:r>
    </w:p>
    <w:p>
      <w:r>
        <w:t>Đất nuôi trồng thủy sản</w:t>
      </w:r>
    </w:p>
    <w:p>
      <w:r>
        <w:t>NTS/PNN</w:t>
      </w:r>
    </w:p>
    <w:p>
      <w:r>
        <w:t>7,02</w:t>
      </w:r>
    </w:p>
    <w:p>
      <w:r>
        <w:t>0,20</w:t>
      </w:r>
    </w:p>
    <w:p>
      <w:r>
        <w:t>-</w:t>
      </w:r>
    </w:p>
    <w:p>
      <w:r>
        <w:t>1,20</w:t>
      </w:r>
    </w:p>
    <w:p>
      <w:r>
        <w:t>0,10</w:t>
      </w:r>
    </w:p>
    <w:p>
      <w:r>
        <w:t>0,50</w:t>
      </w:r>
    </w:p>
    <w:p>
      <w:r>
        <w:t>4,82</w:t>
      </w:r>
    </w:p>
    <w:p>
      <w:r>
        <w:t>-</w:t>
      </w:r>
    </w:p>
    <w:p>
      <w:r>
        <w:t>-</w:t>
      </w:r>
    </w:p>
    <w:p>
      <w:r>
        <w:t>-</w:t>
      </w:r>
    </w:p>
    <w:p>
      <w:r>
        <w:t>0,20</w:t>
      </w:r>
    </w:p>
    <w:p>
      <w:r>
        <w:t>2</w:t>
      </w:r>
    </w:p>
    <w:p>
      <w:r>
        <w:t>Chuyển đổi cơ cấu sử dụng đất trong nội bộ đất nông nghiệp</w:t>
      </w:r>
    </w:p>
    <w:p>
      <w:r>
        <w:t>35,50</w:t>
      </w:r>
    </w:p>
    <w:p>
      <w:r>
        <w:t>5,00</w:t>
      </w:r>
    </w:p>
    <w:p>
      <w:r>
        <w:t>2,50</w:t>
      </w:r>
    </w:p>
    <w:p>
      <w:r>
        <w:t>0,50</w:t>
      </w:r>
    </w:p>
    <w:p>
      <w:r>
        <w:t>3,00</w:t>
      </w:r>
    </w:p>
    <w:p>
      <w:r>
        <w:t>2,50</w:t>
      </w:r>
    </w:p>
    <w:p>
      <w:r>
        <w:t>8,50</w:t>
      </w:r>
    </w:p>
    <w:p>
      <w:r>
        <w:t>5,50</w:t>
      </w:r>
    </w:p>
    <w:p>
      <w:r>
        <w:t>-</w:t>
      </w:r>
    </w:p>
    <w:p>
      <w:r>
        <w:t>-</w:t>
      </w:r>
    </w:p>
    <w:p>
      <w:r>
        <w:t>8,00</w:t>
      </w:r>
    </w:p>
    <w:p>
      <w:r>
        <w:t>Trong đó:</w:t>
      </w:r>
    </w:p>
    <w:p>
      <w:r>
        <w:t>2.1</w:t>
      </w:r>
    </w:p>
    <w:p>
      <w:r>
        <w:t>Đất trồng lúa chuyển sang đất trồng cây lâu năm</w:t>
      </w:r>
    </w:p>
    <w:p>
      <w:r>
        <w:t>LUA/CLN</w:t>
      </w:r>
    </w:p>
    <w:p>
      <w:r>
        <w:t>35,50</w:t>
      </w:r>
    </w:p>
    <w:p>
      <w:r>
        <w:t>5,00</w:t>
      </w:r>
    </w:p>
    <w:p>
      <w:r>
        <w:t>2,50</w:t>
      </w:r>
    </w:p>
    <w:p>
      <w:r>
        <w:t>0,50</w:t>
      </w:r>
    </w:p>
    <w:p>
      <w:r>
        <w:t>3,00</w:t>
      </w:r>
    </w:p>
    <w:p>
      <w:r>
        <w:t>2,50</w:t>
      </w:r>
    </w:p>
    <w:p>
      <w:r>
        <w:t>8,50</w:t>
      </w:r>
    </w:p>
    <w:p>
      <w:r>
        <w:t>5,50</w:t>
      </w:r>
    </w:p>
    <w:p>
      <w:r>
        <w:t>-</w:t>
      </w:r>
    </w:p>
    <w:p>
      <w:r>
        <w:t>-</w:t>
      </w:r>
    </w:p>
    <w:p>
      <w:r>
        <w:t>8,00</w:t>
      </w:r>
    </w:p>
    <w:p>
      <w:r>
        <w:t>2.2</w:t>
      </w:r>
    </w:p>
    <w:p>
      <w:r>
        <w:t>Đất trồng lúa chuyển sang đất trồng rừng</w:t>
      </w:r>
    </w:p>
    <w:p>
      <w:r>
        <w:t>LUA/LNP</w:t>
      </w:r>
    </w:p>
    <w:p>
      <w:r>
        <w:t>-</w:t>
      </w:r>
    </w:p>
    <w:p>
      <w:r>
        <w:t>2.3</w:t>
      </w:r>
    </w:p>
    <w:p>
      <w:r>
        <w:t>Đất rừng phòng hộ chuyển Sang đất nông nghiệp không phải là rừng</w:t>
      </w:r>
    </w:p>
    <w:p>
      <w:r>
        <w:t>RPH/NKR</w:t>
      </w:r>
    </w:p>
    <w:p>
      <w:r>
        <w:t>-</w:t>
      </w:r>
    </w:p>
    <w:p>
      <w:r>
        <w:t>2.4</w:t>
      </w:r>
    </w:p>
    <w:p>
      <w:r>
        <w:t>Đất rừng đặc dụng chuyển sang đất nông nghiệp không phải là rừng</w:t>
      </w:r>
    </w:p>
    <w:p>
      <w:r>
        <w:t>RDH/NKR</w:t>
      </w:r>
    </w:p>
    <w:p>
      <w:r>
        <w:t>-</w:t>
      </w:r>
    </w:p>
    <w:p>
      <w:r>
        <w:t>2.5</w:t>
      </w:r>
    </w:p>
    <w:p>
      <w:r>
        <w:t>Đất rừng sản xuất chuyển sang đất nông nghiệp không phải là rừng</w:t>
      </w:r>
    </w:p>
    <w:p>
      <w:r>
        <w:t>RSX/NKR</w:t>
      </w:r>
    </w:p>
    <w:p>
      <w:r>
        <w:t>-</w:t>
      </w:r>
    </w:p>
    <w:p>
      <w:r>
        <w:t>Trong đó: đất có rừng sản xuất là rừng tự nhiên</w:t>
      </w:r>
    </w:p>
    <w:p>
      <w:r>
        <w:t>RSN/NKR</w:t>
      </w:r>
    </w:p>
    <w:p>
      <w:r>
        <w:t>-</w:t>
      </w:r>
    </w:p>
    <w:p>
      <w:r>
        <w:t>3</w:t>
      </w:r>
    </w:p>
    <w:p>
      <w:r>
        <w:t>Chuyển các loại đất khác sang đất chăn nuôi tập trung khi thực hiện các dự án chăn nuôi tập trung quy mô lớn</w:t>
      </w:r>
    </w:p>
    <w:p>
      <w:r>
        <w:t>-</w:t>
      </w:r>
    </w:p>
    <w:p>
      <w:r>
        <w:t>4</w:t>
      </w:r>
    </w:p>
    <w:p>
      <w:r>
        <w:t>Chuyển đổi cơ cấu sử dụng đất trong nội bộ đất phi nông nghiệp</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