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1005/QĐ-UBND năm 2024 phê duyệt Danh mục dịch vụ công trực tuyến trong thực hiện thủ tục hành chính trên môi trường điện tử thuộc phạm vi chức năng quản lý của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1005/QĐ-UBND</w:t>
      </w:r>
    </w:p>
    <w:p>
      <w:r>
        <w:t>Lai Châu, ngày 09 tháng 7 năm 2024</w:t>
      </w:r>
    </w:p>
    <w:p>
      <w:r>
        <w:t>QUYẾT ĐỊNH</w:t>
      </w:r>
    </w:p>
    <w:p>
      <w:r>
        <w:t>PHÊ DUYỆT DANH MỤC DỊCH VỤ CÔNG TRỰC TUYẾN TRONG THỰC HIỆN THỦ TỤC HÀNH CHÍNH TRÊN MÔI TRƯỜNG ĐIỆN TỬ THUỘC PHẠM VI CHỨC NĂNG QUẢN LÝ CỦA SỞ Y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1556/QĐ-BYT ngày 6/6/2024 của Bộ Y tế về việc công bố danh mục thủ tục hành chính thuộc phạm vi quản lý của Bộ Y tế đủ điều kiện thực hiện dịch vụ công trực tuyến toàn trình;</w:t>
      </w:r>
    </w:p>
    <w:p>
      <w:r>
        <w:t>Theo đề nghị của Giám đốc Sở Y tế tỉnh Lai Châu tại Tờ trình số: 95/TTr- SYT ngày 14/6/2024.</w:t>
      </w:r>
    </w:p>
    <w:p>
      <w:r>
        <w:t>QUYẾT ĐỊNH:</w:t>
      </w:r>
    </w:p>
    <w:p>
      <w:r>
        <w:t>Điều 1.  Phê duyệt kèm theo Quyết định này Danh mục dịch vụ công trực tuyến trong thực hiện thủ tục hành chính trên môi trường điện tử thuộc phạm vi chức năng quản lý của Sở Y tế tỉnh Lai Châu.</w:t>
      </w:r>
    </w:p>
    <w:p>
      <w:r>
        <w:t>(Có Phụ lục I, II, III chi tiết kèm theo)</w:t>
      </w:r>
    </w:p>
    <w:p>
      <w:r>
        <w:t>Điều 2.  Trách nhiệm của các cơ quan, đơn vị</w:t>
      </w:r>
    </w:p>
    <w:p>
      <w:r>
        <w:t>1. Sở Y tế</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Thông tin và Truyền thông</w:t>
      </w:r>
    </w:p>
    <w:p>
      <w:r>
        <w:t>a) Chủ trì, phối hợp với các cơ quan đơn vị có liên quan tham mưu, đề xuất Ủy ban nhân dân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và thay thế Quyết định số 1087/QĐ-UBND ngày 28/7/2023 của Chủ tịch UBND tỉnh Lai Châu Phê duyệt danh mục dịch vụ công trực tuyến trên môi trường điện tử thuộc thẩm quyền giải quyết của Sở Y tế tỉnh Lai Châu.</w:t>
      </w:r>
    </w:p>
    <w:p>
      <w:r>
        <w:t>Chánh Văn phòng Ủy ban nhân dân tỉnh, Giám đốc các Sở: Y tế, Thông tin và Truyền thông;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Văn phòng UBND tỉnh: V4, CB;</w:t>
      </w:r>
    </w:p>
    <w:p>
      <w:r>
        <w:t>- VNPT Lai Châu (để p/h);</w:t>
      </w:r>
    </w:p>
    <w:p>
      <w:r>
        <w:t>- Lưu: VT, Ks3.</w:t>
      </w:r>
    </w:p>
    <w:p>
      <w:r>
        <w:t>KT. CHỦ TỊCH</w:t>
      </w:r>
    </w:p>
    <w:p>
      <w:r>
        <w:t>PHÓ CHỦ TỊCH</w:t>
      </w:r>
    </w:p>
    <w:p>
      <w:r>
        <w:t>Tống Thanh Hải</w:t>
      </w:r>
    </w:p>
    <w:p>
      <w:r>
        <w:t>PHỤ LỤC I:</w:t>
      </w:r>
    </w:p>
    <w:p>
      <w:r>
        <w:t>DANH MỤC DỊCH VỤ CÔNG TRỰC TUYẾN TOÀN TRÌNH TRONG THỰC HIỆN THỦ TỤC HÀNH CHÍNH TRÊN MÔI TRƯỜNG ĐIỆN TỬ THUỘC PHẠM VI CHỨC NĂNG QUẢN LÝ CỦA SỞ Y TẾ TỈNH LAI CHÂU</w:t>
      </w:r>
    </w:p>
    <w:p>
      <w:r>
        <w:t>(Ban hành kèm theo Quyết định số:    /QĐ-UBND ngày   tháng    năm 2024 của UBND tỉnh Lai Châu)</w:t>
      </w:r>
    </w:p>
    <w:p>
      <w:r>
        <w:t>STT</w:t>
      </w:r>
    </w:p>
    <w:p>
      <w:r>
        <w:t>Mã TTHC</w:t>
      </w:r>
    </w:p>
    <w:p>
      <w:r>
        <w:t>Tên TTHC</w:t>
      </w:r>
    </w:p>
    <w:p>
      <w:r>
        <w:t>Số lượng</w:t>
      </w:r>
    </w:p>
    <w:p>
      <w:r>
        <w:t>Phí/lệ phí thực hiện</w:t>
      </w:r>
    </w:p>
    <w:p>
      <w:r>
        <w:t>Phí</w:t>
      </w:r>
    </w:p>
    <w:p>
      <w:r>
        <w:t>lệ phí</w:t>
      </w:r>
    </w:p>
    <w:p>
      <w:r>
        <w:t>Không</w:t>
      </w:r>
    </w:p>
    <w:p>
      <w:r>
        <w:t>TỔNG</w:t>
      </w:r>
    </w:p>
    <w:p>
      <w:r>
        <w:t>46</w:t>
      </w:r>
    </w:p>
    <w:p>
      <w:r>
        <w:t>20</w:t>
      </w:r>
    </w:p>
    <w:p>
      <w:r>
        <w:t>26</w:t>
      </w:r>
    </w:p>
    <w:p>
      <w:r>
        <w:t>I</w:t>
      </w:r>
    </w:p>
    <w:p>
      <w:r>
        <w:t>Lĩnh vực: Dược phẩm</w:t>
      </w:r>
    </w:p>
    <w:p>
      <w:r>
        <w:t>16</w:t>
      </w:r>
    </w:p>
    <w:p>
      <w:r>
        <w:t>4</w:t>
      </w:r>
    </w:p>
    <w:p>
      <w:r>
        <w:t>12</w:t>
      </w:r>
    </w:p>
    <w:p>
      <w:r>
        <w:t>1</w:t>
      </w:r>
    </w:p>
    <w:p>
      <w:r>
        <w:t>1.004599.000.00.00.H35</w:t>
      </w:r>
    </w:p>
    <w:p>
      <w:r>
        <w:t>Cấp lại Chứng chỉ hành nghề dược theo hình thức xét hồ sơ (trường hợp bị hư hỏng hoặc bị mất)</w:t>
      </w:r>
    </w:p>
    <w:p>
      <w:r>
        <w:t>x</w:t>
      </w:r>
    </w:p>
    <w:p>
      <w:r>
        <w:t>2</w:t>
      </w:r>
    </w:p>
    <w:p>
      <w:r>
        <w:t>1.004616.000.00.00.H35</w:t>
      </w:r>
    </w:p>
    <w:p>
      <w:r>
        <w:t>Cấp Chứng chỉ hành nghề dược (bao gồm cả trường hợp cấp Chứng chỉ hành nghề dược bị thu hồi theo quy định tại các khoản 1, 2, 4, 5, 6, 7, 8, 9, 10, 11 Điều 28 của Luật dược)theo hình thức xét hồ sơ</w:t>
      </w:r>
    </w:p>
    <w:p>
      <w:r>
        <w:t>x</w:t>
      </w:r>
    </w:p>
    <w:p>
      <w:r>
        <w:t>3</w:t>
      </w:r>
    </w:p>
    <w:p>
      <w:r>
        <w:t>1.004596.000.00.00.H35</w:t>
      </w:r>
    </w:p>
    <w:p>
      <w:r>
        <w:t>Điều chỉnh nội dung Chứng chỉ hành nghề dược theo hình thức xét hồ sơ</w:t>
      </w:r>
    </w:p>
    <w:p>
      <w:r>
        <w:t>x</w:t>
      </w:r>
    </w:p>
    <w:p>
      <w:r>
        <w:t>4</w:t>
      </w:r>
    </w:p>
    <w:p>
      <w:r>
        <w:t>1.002934.000.00.00.H35</w:t>
      </w:r>
    </w:p>
    <w:p>
      <w:r>
        <w:t>Kiểm soát thay đổi khi có thay đổi thuộc một trong các trường hợp quy định tại các điểm c và d Khoản 1 Điều 11 Thông tư 02/2018/TT-BYT</w:t>
      </w:r>
    </w:p>
    <w:p>
      <w:r>
        <w:t>x</w:t>
      </w:r>
    </w:p>
    <w:p>
      <w:r>
        <w:t>5</w:t>
      </w:r>
    </w:p>
    <w:p>
      <w:r>
        <w:t>1.001893.000.00.00.H35</w:t>
      </w:r>
    </w:p>
    <w:p>
      <w:r>
        <w:t>Công bố cơ sở kinh doanh có tổ chức kệ thuốc</w:t>
      </w:r>
    </w:p>
    <w:p>
      <w:r>
        <w:t>x</w:t>
      </w:r>
    </w:p>
    <w:p>
      <w:r>
        <w:t>6</w:t>
      </w:r>
    </w:p>
    <w:p>
      <w:r>
        <w:t>1.004459.000.00.00.H35</w:t>
      </w:r>
    </w:p>
    <w:p>
      <w:r>
        <w:t>Cho phép bán lẻ thuốc thuộc Danh mục thuốc hạn chế bán lẻ đối với cơ sở đã được cấp Giấy chứng nhận đủ điều kiện kinh doanh dược</w:t>
      </w:r>
    </w:p>
    <w:p>
      <w:r>
        <w:t>x</w:t>
      </w:r>
    </w:p>
    <w:p>
      <w:r>
        <w:t>7</w:t>
      </w:r>
    </w:p>
    <w:p>
      <w:r>
        <w:t>1.004571.000.00.00.H35</w:t>
      </w:r>
    </w:p>
    <w:p>
      <w:r>
        <w:t>Điều chỉnh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x</w:t>
      </w:r>
    </w:p>
    <w:p>
      <w:r>
        <w:t>8</w:t>
      </w:r>
    </w:p>
    <w:p>
      <w:r>
        <w:t>1.003963.000.00.00.H35</w:t>
      </w:r>
    </w:p>
    <w:p>
      <w:r>
        <w:t>Cấp giấy xác nhận nội dung thông tin thuốc theo hình thức hội thảo giới thiệu thuốc</w:t>
      </w:r>
    </w:p>
    <w:p>
      <w:r>
        <w:t>x</w:t>
      </w:r>
    </w:p>
    <w:p>
      <w:r>
        <w:t>9</w:t>
      </w:r>
    </w:p>
    <w:p>
      <w:r>
        <w:t>1.004087.000.00.00.H35</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10</w:t>
      </w:r>
    </w:p>
    <w:p>
      <w:r>
        <w:t>1.004529.000.00.00.H35</w:t>
      </w:r>
    </w:p>
    <w:p>
      <w:r>
        <w:t>Cho phép mua thuốc gây nghiện, thuốc hướng thần, thuốc tiền chất thuộc thẩm quyền của Sở Y tế</w:t>
      </w:r>
    </w:p>
    <w:p>
      <w:r>
        <w:t>x</w:t>
      </w:r>
    </w:p>
    <w:p>
      <w:r>
        <w:t>11</w:t>
      </w:r>
    </w:p>
    <w:p>
      <w:r>
        <w:t>1.002235.000.00.00.H35</w:t>
      </w:r>
    </w:p>
    <w:p>
      <w:r>
        <w:t>Kiểm soát thay đổi khi có thay đổi thuộc một trong các trường hợp quy định tại các điểm d, đ và e Khoản 1 Điều 11 Thông tư 03/2018/TT-BYT</w:t>
      </w:r>
    </w:p>
    <w:p>
      <w:r>
        <w:t>x</w:t>
      </w:r>
    </w:p>
    <w:p>
      <w:r>
        <w:t>12</w:t>
      </w:r>
    </w:p>
    <w:p>
      <w:r>
        <w:t>1.004532.000.00.00.H35</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x</w:t>
      </w:r>
    </w:p>
    <w:p>
      <w:r>
        <w:t>13</w:t>
      </w:r>
    </w:p>
    <w:p>
      <w:r>
        <w:t>1.004576.000.00.00.H35</w:t>
      </w:r>
    </w:p>
    <w:p>
      <w:r>
        <w:t>Cấp lại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x</w:t>
      </w:r>
    </w:p>
    <w:p>
      <w:r>
        <w:t>14</w:t>
      </w:r>
    </w:p>
    <w:p>
      <w:r>
        <w:t>1.004449.000.00.00.H35</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x</w:t>
      </w:r>
    </w:p>
    <w:p>
      <w:r>
        <w:t>15</w:t>
      </w:r>
    </w:p>
    <w:p>
      <w:r>
        <w:t>1.004557.000.00.00.H35</w:t>
      </w:r>
    </w:p>
    <w:p>
      <w:r>
        <w:t>Đánh giá đáp ứng Thực hành tốt cơ sở bán lẻ thuốc</w:t>
      </w:r>
    </w:p>
    <w:p>
      <w:r>
        <w:t>x</w:t>
      </w:r>
    </w:p>
    <w:p>
      <w:r>
        <w:t>16</w:t>
      </w:r>
    </w:p>
    <w:p>
      <w:r>
        <w:t>1.004604.000.00.00.H35</w:t>
      </w:r>
    </w:p>
    <w:p>
      <w:r>
        <w:t>Cấp Chứng chỉ hành nghề dược theo hình thức xét hồ sơ trong trường hợp Chứng chỉ hành nghề dược bị ghi sai do lỗi của cơ quan cấp Chứng chỉ hành nghề dược</w:t>
      </w:r>
    </w:p>
    <w:p>
      <w:r>
        <w:t>x</w:t>
      </w:r>
    </w:p>
    <w:p>
      <w:r>
        <w:t>II</w:t>
      </w:r>
    </w:p>
    <w:p>
      <w:r>
        <w:t>Lĩnh vực: Mỹ Phẩm</w:t>
      </w:r>
    </w:p>
    <w:p>
      <w:r>
        <w:t>7</w:t>
      </w:r>
    </w:p>
    <w:p>
      <w:r>
        <w:t>3</w:t>
      </w:r>
    </w:p>
    <w:p>
      <w:r>
        <w:t>4</w:t>
      </w:r>
    </w:p>
    <w:p>
      <w:r>
        <w:t>1</w:t>
      </w:r>
    </w:p>
    <w:p>
      <w:r>
        <w:t>1.003073..000.00.00.H35</w:t>
      </w:r>
    </w:p>
    <w:p>
      <w:r>
        <w:t>Điều chỉnh Giấy chứng nhận đủ điều kiện sản xuất mỹ phẩm.</w:t>
      </w:r>
    </w:p>
    <w:p>
      <w:r>
        <w:t>x</w:t>
      </w:r>
    </w:p>
    <w:p>
      <w:r>
        <w:t>2</w:t>
      </w:r>
    </w:p>
    <w:p>
      <w:r>
        <w:t>1.009566..000.00.00.H35</w:t>
      </w:r>
    </w:p>
    <w:p>
      <w:r>
        <w:t>Cấp Giấy chứng nhận lưu hành tự do (CFS) đối với mỹ phẩm sản xuất trong nước để xuất khẩu</w:t>
      </w:r>
    </w:p>
    <w:p>
      <w:r>
        <w:t>x</w:t>
      </w:r>
    </w:p>
    <w:p>
      <w:r>
        <w:t>3</w:t>
      </w:r>
    </w:p>
    <w:p>
      <w:r>
        <w:t>1.002483.000.00.00.H35</w:t>
      </w:r>
    </w:p>
    <w:p>
      <w:r>
        <w:t>Cấp giấy xác nhận nội dung quảng cáo mỹ phẩm</w:t>
      </w:r>
    </w:p>
    <w:p>
      <w:r>
        <w:t>x</w:t>
      </w:r>
    </w:p>
    <w:p>
      <w:r>
        <w:t>4</w:t>
      </w:r>
    </w:p>
    <w:p>
      <w:r>
        <w:t>1.000793.000.00.00.H35</w:t>
      </w:r>
    </w:p>
    <w:p>
      <w:r>
        <w:t>Cấp lại giấy xác nhận nội dung quảng cáo mỹ phẩm trong trường hợp hết hiệu lực tại Khoản 2 Điều 21 Thông tư số 09/2015/TT-BYT</w:t>
      </w:r>
    </w:p>
    <w:p>
      <w:r>
        <w:t>x</w:t>
      </w:r>
    </w:p>
    <w:p>
      <w:r>
        <w:t>5</w:t>
      </w:r>
    </w:p>
    <w:p>
      <w:r>
        <w:t>1.000662.000.00.00.H35</w:t>
      </w:r>
    </w:p>
    <w:p>
      <w:r>
        <w:t>Cấp lại giấy xác nhận nội dung quảng cáo mỹ phẩm khi có thay đổi về tên, địa chỉ của tổ chức, cá nhân chịu trách nhiệm và không thay đổi nội dung quảng cáo</w:t>
      </w:r>
    </w:p>
    <w:p>
      <w:r>
        <w:t>x</w:t>
      </w:r>
    </w:p>
    <w:p>
      <w:r>
        <w:t>6</w:t>
      </w:r>
    </w:p>
    <w:p>
      <w:r>
        <w:t>1.00099.000.00.00.H35</w:t>
      </w:r>
    </w:p>
    <w:p>
      <w:r>
        <w:t>Cấp lại giấy xác nhận nội dung quảng cáo mỹ phẩm trong trường hợp bị mất hoặc hư hỏng</w:t>
      </w:r>
    </w:p>
    <w:p>
      <w:r>
        <w:t>x</w:t>
      </w:r>
    </w:p>
    <w:p>
      <w:r>
        <w:t>7</w:t>
      </w:r>
    </w:p>
    <w:p>
      <w:r>
        <w:t>1.002600.000.00.00.H35</w:t>
      </w:r>
    </w:p>
    <w:p>
      <w:r>
        <w:t>Cấp số tiếp nhận Phiếu công bố sản phẩm mỹ phẩm sản xuất trong nước</w:t>
      </w:r>
    </w:p>
    <w:p>
      <w:r>
        <w:t>x</w:t>
      </w:r>
    </w:p>
    <w:p>
      <w:r>
        <w:t>III</w:t>
      </w:r>
    </w:p>
    <w:p>
      <w:r>
        <w:t>Lĩnh vực: An toàn thực phẩm và Dinh dưỡng</w:t>
      </w:r>
    </w:p>
    <w:p>
      <w:r>
        <w:t>3</w:t>
      </w:r>
    </w:p>
    <w:p>
      <w:r>
        <w:t>3</w:t>
      </w:r>
    </w:p>
    <w:p>
      <w:r>
        <w:t>1</w:t>
      </w:r>
    </w:p>
    <w:p>
      <w:r>
        <w:t>1.003108.000.00.00.H35</w:t>
      </w:r>
    </w:p>
    <w:p>
      <w:r>
        <w:t>Đăng ký nội dung quảng cáo đối với sản phẩm dinh dưỡng y học, thực phẩm dùng cho chế độ ăn đặc biệt, sản phẩm dinh dưỡng dùng cho trẻ đến 36 tháng tuổi.</w:t>
      </w:r>
    </w:p>
    <w:p>
      <w:r>
        <w:t>x</w:t>
      </w:r>
    </w:p>
    <w:p>
      <w:r>
        <w:t>2</w:t>
      </w:r>
    </w:p>
    <w:p>
      <w:r>
        <w:t>1.003332.000.00.00.H35</w:t>
      </w:r>
    </w:p>
    <w:p>
      <w:r>
        <w:t>Đăng ký bản công bố sản phẩm sản xuất trong nước đối với thực phẩm dinh dưỡng y học, thực phẩm dùng cho chế độ ăn đặc biệt, sản phẩm dinh dưỡng dùng cho trẻ đến 36 tháng tuổi</w:t>
      </w:r>
    </w:p>
    <w:p>
      <w:r>
        <w:t>x</w:t>
      </w:r>
    </w:p>
    <w:p>
      <w:r>
        <w:t>3</w:t>
      </w:r>
    </w:p>
    <w:p>
      <w:r>
        <w:t>1.003348.000.00.00.H35</w:t>
      </w:r>
    </w:p>
    <w:p>
      <w:r>
        <w:t>Đăng ký bản công bố sản phẩm nhập khẩu đối với thực phẩm dinh dưỡng y học, thực phẩm dùng cho chế độ ăn đặc biệt, sản phẩm dinh dưỡng dùng cho trẻ đến 36 tháng tuổi</w:t>
      </w:r>
    </w:p>
    <w:p>
      <w:r>
        <w:t>x</w:t>
      </w:r>
    </w:p>
    <w:p>
      <w:r>
        <w:t>IV</w:t>
      </w:r>
    </w:p>
    <w:p>
      <w:r>
        <w:t>Lĩnh vực: Trang thiết bị, công trình Y tế</w:t>
      </w:r>
    </w:p>
    <w:p>
      <w:r>
        <w:t>3</w:t>
      </w:r>
    </w:p>
    <w:p>
      <w:r>
        <w:t>1</w:t>
      </w:r>
    </w:p>
    <w:p>
      <w:r>
        <w:t>2</w:t>
      </w:r>
    </w:p>
    <w:p>
      <w:r>
        <w:t>1</w:t>
      </w:r>
    </w:p>
    <w:p>
      <w:r>
        <w:t>1.003006..000.00.00.H35</w:t>
      </w:r>
    </w:p>
    <w:p>
      <w:r>
        <w:t>Công bố đủ điều kiện sản xuất trang thiết bị y tế</w:t>
      </w:r>
    </w:p>
    <w:p>
      <w:r>
        <w:t>x</w:t>
      </w:r>
    </w:p>
    <w:p>
      <w:r>
        <w:t>2</w:t>
      </w:r>
    </w:p>
    <w:p>
      <w:r>
        <w:t>1.003029.000.00.00.H35</w:t>
      </w:r>
    </w:p>
    <w:p>
      <w:r>
        <w:t>Công bố tiêu chuẩn áp dụng đối với trang thiết bị y tế thuộc loại A, B</w:t>
      </w:r>
    </w:p>
    <w:p>
      <w:r>
        <w:t>x</w:t>
      </w:r>
    </w:p>
    <w:p>
      <w:r>
        <w:t>3</w:t>
      </w:r>
    </w:p>
    <w:p>
      <w:r>
        <w:t>1.003039.000.00.00.H35</w:t>
      </w:r>
    </w:p>
    <w:p>
      <w:r>
        <w:t>Công bố đủ điều kiện mua bán trang thiết bị y tế thuộc loại B, C, D</w:t>
      </w:r>
    </w:p>
    <w:p>
      <w:r>
        <w:t>x</w:t>
      </w:r>
    </w:p>
    <w:p>
      <w:r>
        <w:t>V</w:t>
      </w:r>
    </w:p>
    <w:p>
      <w:r>
        <w:t>Lĩnh vực: Khám chữa bệnh</w:t>
      </w:r>
    </w:p>
    <w:p>
      <w:r>
        <w:t>15</w:t>
      </w:r>
    </w:p>
    <w:p>
      <w:r>
        <w:t>9</w:t>
      </w:r>
    </w:p>
    <w:p>
      <w:r>
        <w:t>6</w:t>
      </w:r>
    </w:p>
    <w:p>
      <w:r>
        <w:t>1</w:t>
      </w:r>
    </w:p>
    <w:p>
      <w:r>
        <w:t>1.012256.000.00.00.H35</w:t>
      </w:r>
    </w:p>
    <w:p>
      <w:r>
        <w:t>Công bố cơ sở khám bệnh, chữa bệnh đáp ứng yêu cầu là cơ sở hướng dẫn thực hành</w:t>
      </w:r>
    </w:p>
    <w:p>
      <w:r>
        <w:t>x</w:t>
      </w:r>
    </w:p>
    <w:p>
      <w:r>
        <w:t>2</w:t>
      </w:r>
    </w:p>
    <w:p>
      <w:r>
        <w:t>1.01227.000.00.00.H35</w:t>
      </w:r>
    </w:p>
    <w:p>
      <w:r>
        <w:t>Cấp mới giấy phép hành nghề đối với chức danh chuyên môn là lương y, người có bài thuốc gia truyền hoặc có phương pháp chữa bệnh gia truyền</w:t>
      </w:r>
    </w:p>
    <w:p>
      <w:r>
        <w:t>x</w:t>
      </w:r>
    </w:p>
    <w:p>
      <w:r>
        <w:t>3</w:t>
      </w:r>
    </w:p>
    <w:p>
      <w:r>
        <w:t>1.012272.000.00.00.H35</w:t>
      </w:r>
    </w:p>
    <w:p>
      <w:r>
        <w:t>Cấp lại giấy phép hành nghề đối với chức danh chuyên môn là lương y, người có bài thuốc gia truyền hoặc có phương pháp chữa bệnh gia truyền</w:t>
      </w:r>
    </w:p>
    <w:p>
      <w:r>
        <w:t>x</w:t>
      </w:r>
    </w:p>
    <w:p>
      <w:r>
        <w:t>4</w:t>
      </w:r>
    </w:p>
    <w:p>
      <w:r>
        <w:t>1.012273.000.00.00.H35</w:t>
      </w:r>
    </w:p>
    <w:p>
      <w:r>
        <w:t>Gia hạn giấy phép hành nghề đối với chức danh chuyên môn là lương y, người có bài thuốc gia truyền hoặc có phương pháp chữa bệnh gia truyền</w:t>
      </w:r>
    </w:p>
    <w:p>
      <w:r>
        <w:t>x</w:t>
      </w:r>
    </w:p>
    <w:p>
      <w:r>
        <w:t>5</w:t>
      </w:r>
    </w:p>
    <w:p>
      <w:r>
        <w:t>1.012275.000.00.00.H35</w:t>
      </w:r>
    </w:p>
    <w:p>
      <w:r>
        <w:t>Đăng ký hành nghề</w:t>
      </w:r>
    </w:p>
    <w:p>
      <w:r>
        <w:t>x</w:t>
      </w:r>
    </w:p>
    <w:p>
      <w:r>
        <w:t>6</w:t>
      </w:r>
    </w:p>
    <w:p>
      <w:r>
        <w:t>1.012276.000.00.00.H35</w:t>
      </w:r>
    </w:p>
    <w:p>
      <w:r>
        <w:t>Thu hồi giấy phép hành nghề đối với trường hợp quy định tại điểm i khoản 1 Điều 35 của Luật Khám bệnh, chữa bệnh</w:t>
      </w:r>
    </w:p>
    <w:p>
      <w:r>
        <w:t>x</w:t>
      </w:r>
    </w:p>
    <w:p>
      <w:r>
        <w:t>7</w:t>
      </w:r>
    </w:p>
    <w:p>
      <w:r>
        <w:t>1.012278.000.00.00.H35</w:t>
      </w:r>
    </w:p>
    <w:p>
      <w:r>
        <w:t>Cấp mới giấy phép hoạt động khám bệnh, chữa bệnh</w:t>
      </w:r>
    </w:p>
    <w:p>
      <w:r>
        <w:t>x</w:t>
      </w:r>
    </w:p>
    <w:p>
      <w:r>
        <w:t>8</w:t>
      </w:r>
    </w:p>
    <w:p>
      <w:r>
        <w:t>1.012279.000.00.00.H35</w:t>
      </w:r>
    </w:p>
    <w:p>
      <w:r>
        <w:t>Cấp lại giấy phép hoạt động khám bệnh, chữa bệnh</w:t>
      </w:r>
    </w:p>
    <w:p>
      <w:r>
        <w:t>x</w:t>
      </w:r>
    </w:p>
    <w:p>
      <w:r>
        <w:t>9</w:t>
      </w:r>
    </w:p>
    <w:p>
      <w:r>
        <w:t>1.01228.000.00.00.H35</w:t>
      </w:r>
    </w:p>
    <w:p>
      <w:r>
        <w:t>Điều chỉnh giấy phép hoạt động khám bệnh, chữa bệnh</w:t>
      </w:r>
    </w:p>
    <w:p>
      <w:r>
        <w:t>x</w:t>
      </w:r>
    </w:p>
    <w:p>
      <w:r>
        <w:t>10</w:t>
      </w:r>
    </w:p>
    <w:p>
      <w:r>
        <w:t>1.012281.000.00.00.H35</w:t>
      </w:r>
    </w:p>
    <w:p>
      <w:r>
        <w:t>Công bố đủ điều kiện thực hiện khám sức khỏe, khám và điều trị HIV/AIDS</w:t>
      </w:r>
    </w:p>
    <w:p>
      <w:r>
        <w:t>x</w:t>
      </w:r>
    </w:p>
    <w:p>
      <w:r>
        <w:t>11</w:t>
      </w:r>
    </w:p>
    <w:p>
      <w:r>
        <w:t>1.012289.000.00.00.H35</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12</w:t>
      </w:r>
    </w:p>
    <w:p>
      <w:r>
        <w:t>1.01229.000.00.00.H35</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13</w:t>
      </w:r>
    </w:p>
    <w:p>
      <w:r>
        <w:t>1.012291.000.00.00.H35</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14</w:t>
      </w:r>
    </w:p>
    <w:p>
      <w:r>
        <w:t>1.012292.000.00.00.H35</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PHỤ LỤC II:</w:t>
      </w:r>
    </w:p>
    <w:p>
      <w:r>
        <w:t>DANH MỤC DỊCH VỤ CÔNG TRỰC TUYẾN MỘT PHẦN TRONG THỰC HIỆN THỦ TỤC HÀNH CHÍNH TRÊN MÔI TRƯỜNG ĐIỆN TỬ THUỘC PHẠM VI CHỨC NĂNG QUẢN LÝ CỦA SỞ Y TẾ TỈNH LAI CHÂU</w:t>
      </w:r>
    </w:p>
    <w:p>
      <w:r>
        <w:t>(Ban hành kèm theo Quyết định số:    /QĐ-UBND ngày    tháng 6 năm 2024 của UBND tỉnh Lai Châu)</w:t>
      </w:r>
    </w:p>
    <w:p>
      <w:r>
        <w:t>STT</w:t>
      </w:r>
    </w:p>
    <w:p>
      <w:r>
        <w:t>Mã TTHC</w:t>
      </w:r>
    </w:p>
    <w:p>
      <w:r>
        <w:t>Tên TTHC</w:t>
      </w:r>
    </w:p>
    <w:p>
      <w:r>
        <w:t>Số lượng</w:t>
      </w:r>
    </w:p>
    <w:p>
      <w:r>
        <w:t>Phí/lệ phí thực hiện</w:t>
      </w:r>
    </w:p>
    <w:p>
      <w:r>
        <w:t>Phí</w:t>
      </w:r>
    </w:p>
    <w:p>
      <w:r>
        <w:t>Lệ phí</w:t>
      </w:r>
    </w:p>
    <w:p>
      <w:r>
        <w:t>Không</w:t>
      </w:r>
    </w:p>
    <w:p>
      <w:r>
        <w:t>TỔNG CỘNG</w:t>
      </w:r>
    </w:p>
    <w:p>
      <w:r>
        <w:t>7</w:t>
      </w:r>
    </w:p>
    <w:p>
      <w:r>
        <w:t>2</w:t>
      </w:r>
    </w:p>
    <w:p>
      <w:r>
        <w:t>0</w:t>
      </w:r>
    </w:p>
    <w:p>
      <w:r>
        <w:t>5</w:t>
      </w:r>
    </w:p>
    <w:p>
      <w:r>
        <w:t>I</w:t>
      </w:r>
    </w:p>
    <w:p>
      <w:r>
        <w:t>Lĩnh vực: Dược phẩm</w:t>
      </w:r>
    </w:p>
    <w:p>
      <w:r>
        <w:t>3</w:t>
      </w:r>
    </w:p>
    <w:p>
      <w:r>
        <w:t>0</w:t>
      </w:r>
    </w:p>
    <w:p>
      <w:r>
        <w:t>0</w:t>
      </w:r>
    </w:p>
    <w:p>
      <w:r>
        <w:t>3</w:t>
      </w:r>
    </w:p>
    <w:p>
      <w:r>
        <w:t>1</w:t>
      </w:r>
    </w:p>
    <w:p>
      <w:r>
        <w:t>1.002952.000.00.00.H35</w:t>
      </w:r>
    </w:p>
    <w:p>
      <w:r>
        <w:t>Đánh giá duy trì đáp ứng thực hành tốt cơ sở bán lẻ thuốc</w:t>
      </w:r>
    </w:p>
    <w:p>
      <w:r>
        <w:t>x</w:t>
      </w:r>
    </w:p>
    <w:p>
      <w:r>
        <w:t>2</w:t>
      </w:r>
    </w:p>
    <w:p>
      <w:r>
        <w:t>1.002292.000.00.00.H35</w:t>
      </w:r>
    </w:p>
    <w:p>
      <w:r>
        <w:t>Đánh giá duy trì đáp ứng thực hành tốt phân phối thuốc, nguyên liệu làm thuốc</w:t>
      </w:r>
    </w:p>
    <w:p>
      <w:r>
        <w:t>x</w:t>
      </w:r>
    </w:p>
    <w:p>
      <w:r>
        <w:t>3</w:t>
      </w:r>
    </w:p>
    <w:p>
      <w:r>
        <w:t>1.004585.000.00.00.H35</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II</w:t>
      </w:r>
    </w:p>
    <w:p>
      <w:r>
        <w:t>Lĩnh vực: An toàn thực phẩm và dinh dưỡng</w:t>
      </w:r>
    </w:p>
    <w:p>
      <w:r>
        <w:t>1</w:t>
      </w:r>
    </w:p>
    <w:p>
      <w:r>
        <w:t>0</w:t>
      </w:r>
    </w:p>
    <w:p>
      <w:r>
        <w:t>0</w:t>
      </w:r>
    </w:p>
    <w:p>
      <w:r>
        <w:t>1</w:t>
      </w:r>
    </w:p>
    <w:p>
      <w:r>
        <w:t>1.002425.000.00.00.H35</w:t>
      </w:r>
    </w:p>
    <w:p>
      <w:r>
        <w:t>Cấp giấy chứng nhận cơ sở đủ điều kiện an toàn thực phẩm đối với cơ sở sản xuất thực phẩm, kinh doanh dịch vụ ăn uống thuộc thẩm quyền của Ủy ban nhân dân cấp tỉnh</w:t>
      </w:r>
    </w:p>
    <w:p>
      <w:r>
        <w:t>x</w:t>
      </w:r>
    </w:p>
    <w:p>
      <w:r>
        <w:t>III</w:t>
      </w:r>
    </w:p>
    <w:p>
      <w:r>
        <w:t>Lĩnh vực: Khám bệnh, chữa bệnh</w:t>
      </w:r>
    </w:p>
    <w:p>
      <w:r>
        <w:t>3</w:t>
      </w:r>
    </w:p>
    <w:p>
      <w:r>
        <w:t>2</w:t>
      </w:r>
    </w:p>
    <w:p>
      <w:r>
        <w:t>0</w:t>
      </w:r>
    </w:p>
    <w:p>
      <w:r>
        <w:t>1</w:t>
      </w:r>
    </w:p>
    <w:p>
      <w:r>
        <w:t>1</w:t>
      </w:r>
    </w:p>
    <w:p>
      <w:r>
        <w:t>1.012259.000.00.00.H35</w:t>
      </w:r>
    </w:p>
    <w:p>
      <w:r>
        <w:t>Cấp mới giấy phép hành nghề đối với chức danh chuyên môn là bác sỹ, y sỹ, điều dưỡng, hộ sinh, kỹ thuật y, dinh dưỡng lâm sàng, cấp cứu viên ngoại viện, tâm lý lâm sàng</w:t>
      </w:r>
    </w:p>
    <w:p>
      <w:r>
        <w:t>x</w:t>
      </w:r>
    </w:p>
    <w:p>
      <w:r>
        <w:t>2</w:t>
      </w:r>
    </w:p>
    <w:p>
      <w:r>
        <w:t>1.012265.000.00.00.H35</w:t>
      </w:r>
    </w:p>
    <w:p>
      <w:r>
        <w:t>Cấp lại giấy phép hành nghề đối với chức danh chuyên môn là bác sỹ, y sỹ, điều dưỡng, hộ sinh, kỹ thuật y, dinh dưỡng lâm sàng, cấp cứu viên ngoại viện, tâm lý lâm sàng</w:t>
      </w:r>
    </w:p>
    <w:p>
      <w:r>
        <w:t>x</w:t>
      </w:r>
    </w:p>
    <w:p>
      <w:r>
        <w:t>3</w:t>
      </w:r>
    </w:p>
    <w:p>
      <w:r>
        <w:t>1.012270.000.00.00.H35</w:t>
      </w:r>
    </w:p>
    <w:p>
      <w:r>
        <w:t>Điều chỉnh giấy phép hành nghề</w:t>
      </w:r>
    </w:p>
    <w:p>
      <w:r>
        <w:t>x</w:t>
      </w:r>
    </w:p>
    <w:p>
      <w:r>
        <w:t>PHỤ LỤC III:</w:t>
      </w:r>
    </w:p>
    <w:p>
      <w:r>
        <w:t>DANH MỤC THỦ TỤC HÀNH CHÍNH CUNG CẤP THÔNG TIN TRỰC TUYẾN THUỘC PHẠM VI CHỨC NĂNG QUẢN LÝ CỦA SỞ Y TẾ TỈNH LAI CHÂU</w:t>
      </w:r>
    </w:p>
    <w:p>
      <w:r>
        <w:t>(Ban hành kèm theo Quyết định số:    /QĐ-UBND ngày    tháng    năm 2024 của UBND tỉnh Lai Châu)</w:t>
      </w:r>
    </w:p>
    <w:p>
      <w:r>
        <w:t>STT</w:t>
      </w:r>
    </w:p>
    <w:p>
      <w:r>
        <w:t>Mã TTHC</w:t>
      </w:r>
    </w:p>
    <w:p>
      <w:r>
        <w:t>Tên TTHC</w:t>
      </w:r>
    </w:p>
    <w:p>
      <w:r>
        <w:t>Số lượng</w:t>
      </w:r>
    </w:p>
    <w:p>
      <w:r>
        <w:t>Phí/lệ phí thực hiện</w:t>
      </w:r>
    </w:p>
    <w:p>
      <w:r>
        <w:t>Phí</w:t>
      </w:r>
    </w:p>
    <w:p>
      <w:r>
        <w:t>Lệ phí</w:t>
      </w:r>
    </w:p>
    <w:p>
      <w:r>
        <w:t>Không</w:t>
      </w:r>
    </w:p>
    <w:p>
      <w:r>
        <w:t>TỔNG CỘNG</w:t>
      </w:r>
    </w:p>
    <w:p>
      <w:r>
        <w:t>87</w:t>
      </w:r>
    </w:p>
    <w:p>
      <w:r>
        <w:t>36</w:t>
      </w:r>
    </w:p>
    <w:p>
      <w:r>
        <w:t>10</w:t>
      </w:r>
    </w:p>
    <w:p>
      <w:r>
        <w:t>49</w:t>
      </w:r>
    </w:p>
    <w:p>
      <w:r>
        <w:t>I</w:t>
      </w:r>
    </w:p>
    <w:p>
      <w:r>
        <w:t>Lĩnh vực: Dược phẩm</w:t>
      </w:r>
    </w:p>
    <w:p>
      <w:r>
        <w:t>9</w:t>
      </w:r>
    </w:p>
    <w:p>
      <w:r>
        <w:t>7</w:t>
      </w:r>
    </w:p>
    <w:p>
      <w:r>
        <w:t>0</w:t>
      </w:r>
    </w:p>
    <w:p>
      <w:r>
        <w:t>2</w:t>
      </w:r>
    </w:p>
    <w:p>
      <w:r>
        <w:t>1</w:t>
      </w:r>
    </w:p>
    <w:p>
      <w:r>
        <w:t>1.001908.000.00.00.H35</w:t>
      </w:r>
    </w:p>
    <w:p>
      <w:r>
        <w:t>Công nhận biết tiếng Việt thành thạo hoặc sử dụng thành thạo ngôn ngữ khác hoặc đủ trình độ phiên dịch trong hành nghề dược</w:t>
      </w:r>
    </w:p>
    <w:p>
      <w:r>
        <w:t>X</w:t>
      </w:r>
    </w:p>
    <w:p>
      <w:r>
        <w:t>2</w:t>
      </w:r>
    </w:p>
    <w:p>
      <w:r>
        <w:t>1.002035.000.00.00.H35</w:t>
      </w:r>
    </w:p>
    <w:p>
      <w:r>
        <w:t>Kiểm tra và công nhận thành thạo ngôn ngữ trong hành nghề dược</w:t>
      </w:r>
    </w:p>
    <w:p>
      <w:r>
        <w:t>X</w:t>
      </w:r>
    </w:p>
    <w:p>
      <w:r>
        <w:t>3</w:t>
      </w:r>
    </w:p>
    <w:p>
      <w:r>
        <w:t>1.004516.000.00.00.H35</w:t>
      </w:r>
    </w:p>
    <w:p>
      <w:r>
        <w:t>Cho phép bán lẻ thuốc thuộc Danh mục thuốc hạn chế bán lẻ đối với cơ sở chưa được cấp Giấy chứng nhận đủ điều kiện kinh doanh dược</w:t>
      </w:r>
    </w:p>
    <w:p>
      <w:r>
        <w:t>X</w:t>
      </w:r>
    </w:p>
    <w:p>
      <w:r>
        <w:t>4</w:t>
      </w:r>
    </w:p>
    <w:p>
      <w:r>
        <w:t>1.002399.000.00.00.H35</w:t>
      </w:r>
    </w:p>
    <w:p>
      <w:r>
        <w:t>Cấp Giấy chứng nhận đủ điều kiện kinh doanh dược cho cơ sở kinh doanh thuốc phải kiểm soát đặc biệt thuộc thẩm quyền của Sở Y tế</w:t>
      </w:r>
    </w:p>
    <w:p>
      <w:r>
        <w:t>X</w:t>
      </w:r>
    </w:p>
    <w:p>
      <w:r>
        <w:t>5</w:t>
      </w:r>
    </w:p>
    <w:p>
      <w:r>
        <w:t>1.002258.000.00.00.H35</w:t>
      </w:r>
    </w:p>
    <w:p>
      <w:r>
        <w:t>Đánh giá đáp ứng Thực hành tốt phân phối thuốc, nguyên liệu làm thuốc</w:t>
      </w:r>
    </w:p>
    <w:p>
      <w:r>
        <w:t>X</w:t>
      </w:r>
    </w:p>
    <w:p>
      <w:r>
        <w:t>6</w:t>
      </w:r>
    </w:p>
    <w:p>
      <w:r>
        <w:t>1.002339.000.00.00.H35</w:t>
      </w:r>
    </w:p>
    <w:p>
      <w:r>
        <w:t>Đánh giá đáp ứng Thực hành tốt phân phối thuốc, nguyên liệu làm thuốc đối với cơ sở kinh doanh không vì mục đích thương mại</w:t>
      </w:r>
    </w:p>
    <w:p>
      <w:r>
        <w:t>X</w:t>
      </w:r>
    </w:p>
    <w:p>
      <w:r>
        <w:t>7</w:t>
      </w:r>
    </w:p>
    <w:p>
      <w:r>
        <w:t>1.003613.000.00.00.H35</w:t>
      </w:r>
    </w:p>
    <w:p>
      <w:r>
        <w:t>Kê khai lại giá thuốc sản xuất trong nước</w:t>
      </w:r>
    </w:p>
    <w:p>
      <w:r>
        <w:t>X</w:t>
      </w:r>
    </w:p>
    <w:p>
      <w:r>
        <w:t>8</w:t>
      </w:r>
    </w:p>
    <w:p>
      <w:r>
        <w:t>1.004593.000.00.00.H35</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9</w:t>
      </w:r>
    </w:p>
    <w:p>
      <w:r>
        <w:t>1.003001.000.00.00.H35</w:t>
      </w:r>
    </w:p>
    <w:p>
      <w:r>
        <w:t>Đánh giá đáp ứng Thực hành tốt cơ sở bán lẻ thuốc</w:t>
      </w:r>
    </w:p>
    <w:p>
      <w:r>
        <w:t>X</w:t>
      </w:r>
    </w:p>
    <w:p>
      <w:r>
        <w:t>II</w:t>
      </w:r>
    </w:p>
    <w:p>
      <w:r>
        <w:t>Lĩnh vực: Mỹ phẩm</w:t>
      </w:r>
    </w:p>
    <w:p>
      <w:r>
        <w:t>2</w:t>
      </w:r>
    </w:p>
    <w:p>
      <w:r>
        <w:t>1</w:t>
      </w:r>
    </w:p>
    <w:p>
      <w:r>
        <w:t>0</w:t>
      </w:r>
    </w:p>
    <w:p>
      <w:r>
        <w:t>1</w:t>
      </w:r>
    </w:p>
    <w:p>
      <w:r>
        <w:t>1</w:t>
      </w:r>
    </w:p>
    <w:p>
      <w:r>
        <w:t>1.003055.000.00.00.H35</w:t>
      </w:r>
    </w:p>
    <w:p>
      <w:r>
        <w:t>Cấp Giấy chứng nhận đủ điều kiện sản xuất mỹ phẩm</w:t>
      </w:r>
    </w:p>
    <w:p>
      <w:r>
        <w:t>x</w:t>
      </w:r>
    </w:p>
    <w:p>
      <w:r>
        <w:t>2</w:t>
      </w:r>
    </w:p>
    <w:p>
      <w:r>
        <w:t>1.003064.000.00.00.H35</w:t>
      </w:r>
    </w:p>
    <w:p>
      <w:r>
        <w:t>Cấp lại Giấy chứng nhận đủ điều kiện sản xuất mỹ phẩm.</w:t>
      </w:r>
    </w:p>
    <w:p>
      <w:r>
        <w:t>x</w:t>
      </w:r>
    </w:p>
    <w:p>
      <w:r>
        <w:t>III</w:t>
      </w:r>
    </w:p>
    <w:p>
      <w:r>
        <w:t>Lĩnh vực: An toàn thực phẩm và dinh dưỡng</w:t>
      </w:r>
    </w:p>
    <w:p>
      <w:r>
        <w:t>3</w:t>
      </w:r>
    </w:p>
    <w:p>
      <w:r>
        <w:t>3</w:t>
      </w:r>
    </w:p>
    <w:p>
      <w:r>
        <w:t>0</w:t>
      </w:r>
    </w:p>
    <w:p>
      <w:r>
        <w:t>0</w:t>
      </w:r>
    </w:p>
    <w:p>
      <w:r>
        <w:t>1</w:t>
      </w:r>
    </w:p>
    <w:p>
      <w:r>
        <w:t>2.001191.000.00.00.H35</w:t>
      </w:r>
    </w:p>
    <w:p>
      <w:r>
        <w:t>Kiểm tra nhà nước về an toàn thực phẩm đối với thực phẩm nhập khẩu theo phương thức kiểm tra chặt</w:t>
      </w:r>
    </w:p>
    <w:p>
      <w:r>
        <w:t>x</w:t>
      </w:r>
    </w:p>
    <w:p>
      <w:r>
        <w:t>2</w:t>
      </w:r>
    </w:p>
    <w:p>
      <w:r>
        <w:t>1.002867.000.00.00.H35</w:t>
      </w:r>
    </w:p>
    <w:p>
      <w:r>
        <w:t>Kiểm tra nhà nước về an toàn thực phẩm đối với thực phẩm nhập khẩu theo phương thức kiểm tra thông thường</w:t>
      </w:r>
    </w:p>
    <w:p>
      <w:r>
        <w:t>x</w:t>
      </w:r>
    </w:p>
    <w:p>
      <w:r>
        <w:t>3</w:t>
      </w:r>
    </w:p>
    <w:p>
      <w:r>
        <w:t>1.003094.000.00.00.H35</w:t>
      </w:r>
    </w:p>
    <w:p>
      <w:r>
        <w:t>Kiểm tra nhà nước về an toàn thực phẩm đối với thực phẩm nhập khẩu theo phương thức kiểm tra giảm</w:t>
      </w:r>
    </w:p>
    <w:p>
      <w:r>
        <w:t>x</w:t>
      </w:r>
    </w:p>
    <w:p>
      <w:r>
        <w:t>IV</w:t>
      </w:r>
    </w:p>
    <w:p>
      <w:r>
        <w:t>Lĩnh vực Khám chữa bệnh</w:t>
      </w:r>
    </w:p>
    <w:p>
      <w:r>
        <w:t>13</w:t>
      </w:r>
    </w:p>
    <w:p>
      <w:r>
        <w:t>3</w:t>
      </w:r>
    </w:p>
    <w:p>
      <w:r>
        <w:t>0</w:t>
      </w:r>
    </w:p>
    <w:p>
      <w:r>
        <w:t>10</w:t>
      </w:r>
    </w:p>
    <w:p>
      <w:r>
        <w:t>1</w:t>
      </w:r>
    </w:p>
    <w:p>
      <w:r>
        <w:t>1.001086.000.00.00.H35</w:t>
      </w:r>
    </w:p>
    <w:p>
      <w:r>
        <w:t>Phê duyệt lần đầu danh mục kỹ thuật của các cơ sở khám bệnh, chữa bệnh thuộc thẩm quyền quản lý của Sở Y tế</w:t>
      </w:r>
    </w:p>
    <w:p>
      <w:r>
        <w:t>x</w:t>
      </w:r>
    </w:p>
    <w:p>
      <w:r>
        <w:t>2</w:t>
      </w:r>
    </w:p>
    <w:p>
      <w:r>
        <w:t>2.000552.000.00.00.H35</w:t>
      </w:r>
    </w:p>
    <w:p>
      <w:r>
        <w:t>Cấp lại Giấy phép hoạt động đối với trạm, điểm sơ cấp cứu chữ thập đỏ khi thay đổi địa điểm</w:t>
      </w:r>
    </w:p>
    <w:p>
      <w:r>
        <w:t>x</w:t>
      </w:r>
    </w:p>
    <w:p>
      <w:r>
        <w:t>3</w:t>
      </w:r>
    </w:p>
    <w:p>
      <w:r>
        <w:t>2.000559.000.00.00.H35</w:t>
      </w:r>
    </w:p>
    <w:p>
      <w:r>
        <w:t>Cấp Giấy phép hoạt động đối với điểm sơ cấp cứu chữ thập đỏ</w:t>
      </w:r>
    </w:p>
    <w:p>
      <w:r>
        <w:t>x</w:t>
      </w:r>
    </w:p>
    <w:p>
      <w:r>
        <w:t>4</w:t>
      </w:r>
    </w:p>
    <w:p>
      <w:r>
        <w:t>1.012269.000.00.00.H35</w:t>
      </w:r>
    </w:p>
    <w:p>
      <w:r>
        <w:t>Gia hạn giấy phép hành nghề đối với chức danh chuyên môn là bác sỹ, y sỹ, điều dưỡng, hộ sinh, kỹ thuật y, dinh dưỡng lâm sàng, cấp cứu viên ngoại viện, tâm lý lâm sàng</w:t>
      </w:r>
    </w:p>
    <w:p>
      <w:r>
        <w:t>x</w:t>
      </w:r>
    </w:p>
    <w:p>
      <w:r>
        <w:t>5</w:t>
      </w:r>
    </w:p>
    <w:p>
      <w:r>
        <w:t>1.012258.000.00.00.H35</w:t>
      </w:r>
    </w:p>
    <w:p>
      <w:r>
        <w:t>Cho phép người nước ngoài vào Việt Nam chuyển giao kỹ thuật chuyên môn về khám bệnh, chữa bệnh hoặc hợp tác đào tạo về y khoa có thực hành khám bệnh, chữa bệnh</w:t>
      </w:r>
    </w:p>
    <w:p>
      <w:r>
        <w:t>x</w:t>
      </w:r>
    </w:p>
    <w:p>
      <w:r>
        <w:t>6</w:t>
      </w:r>
    </w:p>
    <w:p>
      <w:r>
        <w:t>1.012260.000.00.00.H35</w:t>
      </w:r>
    </w:p>
    <w:p>
      <w:r>
        <w:t>Công bố đủ điều kiện thực hiện khám bệnh, chữa bệnh từ xa</w:t>
      </w:r>
    </w:p>
    <w:p>
      <w:r>
        <w:t>x</w:t>
      </w:r>
    </w:p>
    <w:p>
      <w:r>
        <w:t>7</w:t>
      </w:r>
    </w:p>
    <w:p>
      <w:r>
        <w:t>1.012261.000.00.00.H35</w:t>
      </w:r>
    </w:p>
    <w:p>
      <w:r>
        <w:t>Đề nghị thực hiện thí điểm khám bệnh, chữa bệnh từ xa</w:t>
      </w:r>
    </w:p>
    <w:p>
      <w:r>
        <w:t>x</w:t>
      </w:r>
    </w:p>
    <w:p>
      <w:r>
        <w:t>8</w:t>
      </w:r>
    </w:p>
    <w:p>
      <w:r>
        <w:t>1.012262.000.00.00.H35</w:t>
      </w:r>
    </w:p>
    <w:p>
      <w:r>
        <w:t>Xếp cấp chuyên môn kỹ thuật</w:t>
      </w:r>
    </w:p>
    <w:p>
      <w:r>
        <w:t>x</w:t>
      </w:r>
    </w:p>
    <w:p>
      <w:r>
        <w:t>9</w:t>
      </w:r>
    </w:p>
    <w:p>
      <w:r>
        <w:t>1.001138.000.00.00.H35</w:t>
      </w:r>
    </w:p>
    <w:p>
      <w:r>
        <w:t>Cấp Giấy phép hoạt động đối với trạm sơ cấp cứu chữ thập đỏ</w:t>
      </w:r>
    </w:p>
    <w:p>
      <w:r>
        <w:t>x</w:t>
      </w:r>
    </w:p>
    <w:p>
      <w:r>
        <w:t>10</w:t>
      </w:r>
    </w:p>
    <w:p>
      <w:r>
        <w:t>1.006780.000.00.00.H35</w:t>
      </w:r>
    </w:p>
    <w:p>
      <w:r>
        <w:t>Cấp lại Giấy phép hoạt động đối với trạm, điểm sơ cấp cứu chữ thập đỏ do mất, rách, hỏng</w:t>
      </w:r>
    </w:p>
    <w:p>
      <w:r>
        <w:t>x</w:t>
      </w:r>
    </w:p>
    <w:p>
      <w:r>
        <w:t>11</w:t>
      </w:r>
    </w:p>
    <w:p>
      <w:r>
        <w:t>1.000511.000.00.00.H35</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x</w:t>
      </w:r>
    </w:p>
    <w:p>
      <w:r>
        <w:t>12</w:t>
      </w:r>
    </w:p>
    <w:p>
      <w:r>
        <w:t>1.002464.000.00.00.H35</w:t>
      </w:r>
    </w:p>
    <w:p>
      <w:r>
        <w:t>Cấp giấy xác nhận nội dung quảng cáo dịch vụ khám bệnh, chữa bệnh thuộc thẩm quyền của Sở Y tế</w:t>
      </w:r>
    </w:p>
    <w:p>
      <w:r>
        <w:t>x</w:t>
      </w:r>
    </w:p>
    <w:p>
      <w:r>
        <w:t>13</w:t>
      </w:r>
    </w:p>
    <w:p>
      <w:r>
        <w:t>1.000562.000.00.00.H35</w:t>
      </w:r>
    </w:p>
    <w:p>
      <w:r>
        <w:t>Cấp lại giấy xác nhận nội dung quảng cáo dịch vụ khám bệnh, chữa bệnh thuộc thẩm quyền của Sở Y tế trong trường hợp bị mất hoặc hư hỏng</w:t>
      </w:r>
    </w:p>
    <w:p>
      <w:r>
        <w:t>x</w:t>
      </w:r>
    </w:p>
    <w:p>
      <w:r>
        <w:t>V</w:t>
      </w:r>
    </w:p>
    <w:p>
      <w:r>
        <w:t>Giám định Y khoa</w:t>
      </w:r>
    </w:p>
    <w:p>
      <w:r>
        <w:t>20</w:t>
      </w:r>
    </w:p>
    <w:p>
      <w:r>
        <w:t>15</w:t>
      </w:r>
    </w:p>
    <w:p>
      <w:r>
        <w:t>8</w:t>
      </w:r>
    </w:p>
    <w:p>
      <w:r>
        <w:t>5</w:t>
      </w:r>
    </w:p>
    <w:p>
      <w:r>
        <w:t>1</w:t>
      </w:r>
    </w:p>
    <w:p>
      <w:r>
        <w:t>1.011798.000.00.00.H35</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x</w:t>
      </w:r>
    </w:p>
    <w:p>
      <w:r>
        <w:t>2</w:t>
      </w:r>
    </w:p>
    <w:p>
      <w:r>
        <w:t>1.011799.000.00.00.H35</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x</w:t>
      </w:r>
    </w:p>
    <w:p>
      <w:r>
        <w:t>3</w:t>
      </w:r>
    </w:p>
    <w:p>
      <w:r>
        <w:t>1.011800.000.00.00.H35</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x</w:t>
      </w:r>
    </w:p>
    <w:p>
      <w:r>
        <w:t>4</w:t>
      </w:r>
    </w:p>
    <w:p>
      <w:r>
        <w:t>1.003691.000.00.00.H35</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x</w:t>
      </w:r>
    </w:p>
    <w:p>
      <w:r>
        <w:t>5</w:t>
      </w:r>
    </w:p>
    <w:p>
      <w:r>
        <w:t>1.002360.000.00.00.H35</w:t>
      </w:r>
    </w:p>
    <w:p>
      <w:r>
        <w:t>Khám giám định thương tật lần đầu do Trung tâm giám định y khoa tỉnh, thành phố hoặc Trung tâm giám định y khoa thuộc Bộ Giao thông vận tải thực hiện</w:t>
      </w:r>
    </w:p>
    <w:p>
      <w:r>
        <w:t>x</w:t>
      </w:r>
    </w:p>
    <w:p>
      <w:r>
        <w:t>6</w:t>
      </w:r>
    </w:p>
    <w:p>
      <w:r>
        <w:t>1.002118.000.00.00.H35</w:t>
      </w:r>
    </w:p>
    <w:p>
      <w:r>
        <w:t>Khám giám định tổng hợp</w:t>
      </w:r>
    </w:p>
    <w:p>
      <w:r>
        <w:t>x</w:t>
      </w:r>
    </w:p>
    <w:p>
      <w:r>
        <w:t>7</w:t>
      </w:r>
    </w:p>
    <w:p>
      <w:r>
        <w:t>1.002136.000.00.00.H35</w:t>
      </w:r>
    </w:p>
    <w:p>
      <w:r>
        <w:t>Khám giám định lại bệnh nghề nghiệp tái phát</w:t>
      </w:r>
    </w:p>
    <w:p>
      <w:r>
        <w:t>x</w:t>
      </w:r>
    </w:p>
    <w:p>
      <w:r>
        <w:t>x</w:t>
      </w:r>
    </w:p>
    <w:p>
      <w:r>
        <w:t>8</w:t>
      </w:r>
    </w:p>
    <w:p>
      <w:r>
        <w:t>1.003662.000.00.00.H35</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x</w:t>
      </w:r>
    </w:p>
    <w:p>
      <w:r>
        <w:t>9</w:t>
      </w:r>
    </w:p>
    <w:p>
      <w:r>
        <w:t>1.002146.000.00.00.H35</w:t>
      </w:r>
    </w:p>
    <w:p>
      <w:r>
        <w:t>Khám giám định lại đối với trường hợp tái phát tổn thương do tai nạn lao động</w:t>
      </w:r>
    </w:p>
    <w:p>
      <w:r>
        <w:t>x</w:t>
      </w:r>
    </w:p>
    <w:p>
      <w:r>
        <w:t>x</w:t>
      </w:r>
    </w:p>
    <w:p>
      <w:r>
        <w:t>10</w:t>
      </w:r>
    </w:p>
    <w:p>
      <w:r>
        <w:t>1.002168.000.00.00.H35</w:t>
      </w:r>
    </w:p>
    <w:p>
      <w:r>
        <w:t>Khám giám định để hưởng bảo hiểm xã hội một lần</w:t>
      </w:r>
    </w:p>
    <w:p>
      <w:r>
        <w:t>x</w:t>
      </w:r>
    </w:p>
    <w:p>
      <w:r>
        <w:t>x</w:t>
      </w:r>
    </w:p>
    <w:p>
      <w:r>
        <w:t>11</w:t>
      </w:r>
    </w:p>
    <w:p>
      <w:r>
        <w:t>1.002190.000.00.00.H35</w:t>
      </w:r>
    </w:p>
    <w:p>
      <w:r>
        <w:t>Khám giám định để xác định lao động nữ không đủ sức khỏe để chăm sóc con sau khi sinh hoặc sau khi nhận con do nhờ người mang thai hộ hoặc phải nghỉ dưỡng thai</w:t>
      </w:r>
    </w:p>
    <w:p>
      <w:r>
        <w:t>x</w:t>
      </w:r>
    </w:p>
    <w:p>
      <w:r>
        <w:t>x</w:t>
      </w:r>
    </w:p>
    <w:p>
      <w:r>
        <w:t>12</w:t>
      </w:r>
    </w:p>
    <w:p>
      <w:r>
        <w:t>2.001022.000.00.00.H35</w:t>
      </w:r>
    </w:p>
    <w:p>
      <w:r>
        <w:t>Khám giám định đối với trường hợp đã được xác định tỷ lệ tạm thời do Trung tâm giám định y khoa tỉnh, thành phố thực hiện</w:t>
      </w:r>
    </w:p>
    <w:p>
      <w:r>
        <w:t>x</w:t>
      </w:r>
    </w:p>
    <w:p>
      <w:r>
        <w:t>13</w:t>
      </w:r>
    </w:p>
    <w:p>
      <w:r>
        <w:t>1.002208.000.00.00.H35</w:t>
      </w:r>
    </w:p>
    <w:p>
      <w:r>
        <w:t>Khám giám định để thực hiện chế độ tử tuất</w:t>
      </w:r>
    </w:p>
    <w:p>
      <w:r>
        <w:t>x</w:t>
      </w:r>
    </w:p>
    <w:p>
      <w:r>
        <w:t>x</w:t>
      </w:r>
    </w:p>
    <w:p>
      <w:r>
        <w:t>14</w:t>
      </w:r>
    </w:p>
    <w:p>
      <w:r>
        <w:t>1.002671.000.00.00.H35</w:t>
      </w:r>
    </w:p>
    <w:p>
      <w:r>
        <w:t>Khám giám định để thực hiện chế độ hưu trí đối với người lao động</w:t>
      </w:r>
    </w:p>
    <w:p>
      <w:r>
        <w:t>x</w:t>
      </w:r>
    </w:p>
    <w:p>
      <w:r>
        <w:t>x</w:t>
      </w:r>
    </w:p>
    <w:p>
      <w:r>
        <w:t>15</w:t>
      </w:r>
    </w:p>
    <w:p>
      <w:r>
        <w:t>1.002694.000.00.00.H35</w:t>
      </w:r>
    </w:p>
    <w:p>
      <w:r>
        <w:t>Khám giám định lần đầu do bệnh nghề nghiệp</w:t>
      </w:r>
    </w:p>
    <w:p>
      <w:r>
        <w:t>x</w:t>
      </w:r>
    </w:p>
    <w:p>
      <w:r>
        <w:t>x</w:t>
      </w:r>
    </w:p>
    <w:p>
      <w:r>
        <w:t>16</w:t>
      </w:r>
    </w:p>
    <w:p>
      <w:r>
        <w:t>1.002706.000.00.00.H35</w:t>
      </w:r>
    </w:p>
    <w:p>
      <w:r>
        <w:t>Khám giám định thương tật lần đầu do tai nạn lao động</w:t>
      </w:r>
    </w:p>
    <w:p>
      <w:r>
        <w:t>x</w:t>
      </w:r>
    </w:p>
    <w:p>
      <w:r>
        <w:t>x</w:t>
      </w:r>
    </w:p>
    <w:p>
      <w:r>
        <w:t>17</w:t>
      </w:r>
    </w:p>
    <w:p>
      <w:r>
        <w:t>1.000281.000.00.00.H35</w:t>
      </w:r>
    </w:p>
    <w:p>
      <w:r>
        <w:t>Khám giám định mức độ khuyết tật đối với trường hợp Hội đồng xác định mức độ khuyết tật không đưa ra được kết luận về mức độ khuyết tật</w:t>
      </w:r>
    </w:p>
    <w:p>
      <w:r>
        <w:t>x</w:t>
      </w:r>
    </w:p>
    <w:p>
      <w:r>
        <w:t>18</w:t>
      </w:r>
    </w:p>
    <w:p>
      <w:r>
        <w:t>1.002405.000.00.00.H35</w:t>
      </w:r>
    </w:p>
    <w:p>
      <w:r>
        <w:t>Khám giám định đối với trường hợp vết thương còn sót do Trung tâm giám định y khoa tỉnh, thành phố thực hiện</w:t>
      </w:r>
    </w:p>
    <w:p>
      <w:r>
        <w:t>x</w:t>
      </w:r>
    </w:p>
    <w:p>
      <w:r>
        <w:t>19</w:t>
      </w:r>
    </w:p>
    <w:p>
      <w:r>
        <w:t>1.002392.000.00.00.H35</w:t>
      </w:r>
    </w:p>
    <w:p>
      <w:r>
        <w:t>Khám giám định đối với trường hợp bổ sung vết thương do Trung tâm giám định y khoa tỉnh, thành phố thực hiện</w:t>
      </w:r>
    </w:p>
    <w:p>
      <w:r>
        <w:t>x</w:t>
      </w:r>
    </w:p>
    <w:p>
      <w:r>
        <w:t>20</w:t>
      </w:r>
    </w:p>
    <w:p>
      <w:r>
        <w:t>1.002412.000.00.00.H35</w:t>
      </w:r>
    </w:p>
    <w:p>
      <w:r>
        <w:t>Khám giám định đối với trường hợp vết thương tái phát do Trung tâm giám định y khoa tỉnh, thành phố thực hiện</w:t>
      </w:r>
    </w:p>
    <w:p>
      <w:r>
        <w:t>x</w:t>
      </w:r>
    </w:p>
    <w:p>
      <w:r>
        <w:t>VI</w:t>
      </w:r>
    </w:p>
    <w:p>
      <w:r>
        <w:t>Tài chính Y tế</w:t>
      </w:r>
    </w:p>
    <w:p>
      <w:r>
        <w:t>5</w:t>
      </w:r>
    </w:p>
    <w:p>
      <w:r>
        <w:t>0</w:t>
      </w:r>
    </w:p>
    <w:p>
      <w:r>
        <w:t>0</w:t>
      </w:r>
    </w:p>
    <w:p>
      <w:r>
        <w:t>5</w:t>
      </w:r>
    </w:p>
    <w:p>
      <w:r>
        <w:t>1</w:t>
      </w:r>
    </w:p>
    <w:p>
      <w:r>
        <w:t>2.001252.000.00.00.H35</w:t>
      </w:r>
    </w:p>
    <w:p>
      <w:r>
        <w:t>Ký hợp đồng khám bệnh, chữa bệnh bảo hiểm y tế hằng năm</w:t>
      </w:r>
    </w:p>
    <w:p>
      <w:r>
        <w:t>x</w:t>
      </w:r>
    </w:p>
    <w:p>
      <w:r>
        <w:t>2</w:t>
      </w:r>
    </w:p>
    <w:p>
      <w:r>
        <w:t>1.002995.000.00.00.H35</w:t>
      </w:r>
    </w:p>
    <w:p>
      <w:r>
        <w:t>Thanh toán chi phí Khám bệnh, chữa bệnh một số trường hợp giữa cơ sở Khám bệnh, chữa bệnh và cơ quan Bảo hiểm xã hội</w:t>
      </w:r>
    </w:p>
    <w:p>
      <w:r>
        <w:t>x</w:t>
      </w:r>
    </w:p>
    <w:p>
      <w:r>
        <w:t>3</w:t>
      </w:r>
    </w:p>
    <w:p>
      <w:r>
        <w:t>1.003034.000.00.00.H35</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x</w:t>
      </w:r>
    </w:p>
    <w:p>
      <w:r>
        <w:t>4</w:t>
      </w:r>
    </w:p>
    <w:p>
      <w:r>
        <w:t>1.003048.000.00.00.H35</w:t>
      </w:r>
    </w:p>
    <w:p>
      <w:r>
        <w:t>Ký hợp đồng khám bệnh, chữa bệnh bảo hiểm y tế lần đầu</w:t>
      </w:r>
    </w:p>
    <w:p>
      <w:r>
        <w:t>x</w:t>
      </w:r>
    </w:p>
    <w:p>
      <w:r>
        <w:t>5</w:t>
      </w:r>
    </w:p>
    <w:p>
      <w:r>
        <w:t>2.001265.000.00.00.H35</w:t>
      </w:r>
    </w:p>
    <w:p>
      <w:r>
        <w:t>Thủ tục khám bệnh, chữa bệnh bảo hiểm y tế</w:t>
      </w:r>
    </w:p>
    <w:p>
      <w:r>
        <w:t>x</w:t>
      </w:r>
    </w:p>
    <w:p>
      <w:r>
        <w:t>VII</w:t>
      </w:r>
    </w:p>
    <w:p>
      <w:r>
        <w:t>Tổ chức cán bộ</w:t>
      </w:r>
    </w:p>
    <w:p>
      <w:r>
        <w:t>2</w:t>
      </w:r>
    </w:p>
    <w:p>
      <w:r>
        <w:t>0</w:t>
      </w:r>
    </w:p>
    <w:p>
      <w:r>
        <w:t>0</w:t>
      </w:r>
    </w:p>
    <w:p>
      <w:r>
        <w:t>2</w:t>
      </w:r>
    </w:p>
    <w:p>
      <w:r>
        <w:t>1</w:t>
      </w:r>
    </w:p>
    <w:p>
      <w:r>
        <w:t>1.001514.000.00.00.H35</w:t>
      </w:r>
    </w:p>
    <w:p>
      <w:r>
        <w:t>Miễn nhiệm giám định viên pháp y và pháp y tâm thần thuộc thẩm quyền của Ủy ban nhân dân tỉnh/ thành phố trực thuộc Trung ương</w:t>
      </w:r>
    </w:p>
    <w:p>
      <w:r>
        <w:t>x</w:t>
      </w:r>
    </w:p>
    <w:p>
      <w:r>
        <w:t>2</w:t>
      </w:r>
    </w:p>
    <w:p>
      <w:r>
        <w:t>1.001523.000.00.00.H35</w:t>
      </w:r>
    </w:p>
    <w:p>
      <w:r>
        <w:t>Bổ nhiệm giám định viên pháp y và pháp y tâm thần thuộc thẩm quyền của Ủy ban nhân dân tỉnh/ thành phố trực thuộc Trung ương</w:t>
      </w:r>
    </w:p>
    <w:p>
      <w:r>
        <w:t>x</w:t>
      </w:r>
    </w:p>
    <w:p>
      <w:r>
        <w:t>VIII</w:t>
      </w:r>
    </w:p>
    <w:p>
      <w:r>
        <w:t>Lĩnh vực Y dược cổ truyền</w:t>
      </w:r>
    </w:p>
    <w:p>
      <w:r>
        <w:t>6</w:t>
      </w:r>
    </w:p>
    <w:p>
      <w:r>
        <w:t>3</w:t>
      </w:r>
    </w:p>
    <w:p>
      <w:r>
        <w:t>0</w:t>
      </w:r>
    </w:p>
    <w:p>
      <w:r>
        <w:t>3</w:t>
      </w:r>
    </w:p>
    <w:p>
      <w:r>
        <w:t>1</w:t>
      </w:r>
    </w:p>
    <w:p>
      <w:r>
        <w:t>1.012415.000.00.00.H35</w:t>
      </w:r>
    </w:p>
    <w:p>
      <w:r>
        <w:t>Cấp giấy chứng nhận lương y theo quy định cho các đối tượng quy định tại khoản 1, 2 và khoản 3 Điều 1 Thông tư số 02/2024/TT- BYT</w:t>
      </w:r>
    </w:p>
    <w:p>
      <w:r>
        <w:t>x</w:t>
      </w:r>
    </w:p>
    <w:p>
      <w:r>
        <w:t>2</w:t>
      </w:r>
    </w:p>
    <w:p>
      <w:r>
        <w:t>1.012416.000.00.00.H35</w:t>
      </w:r>
    </w:p>
    <w:p>
      <w:r>
        <w:t>Cấp giấy chứng nhận lương y theo quy định cho các đối tượng quy định tại khoản 4, 5 và khoản 6 Điều 1 Thông tư số 02/2024/TT- BYT</w:t>
      </w:r>
    </w:p>
    <w:p>
      <w:r>
        <w:t>x</w:t>
      </w:r>
    </w:p>
    <w:p>
      <w:r>
        <w:t>3</w:t>
      </w:r>
    </w:p>
    <w:p>
      <w:r>
        <w:t>1.012417.000.00.00.H35</w:t>
      </w:r>
    </w:p>
    <w:p>
      <w:r>
        <w:t>Cấp lại giấy chứng nhận lương y</w:t>
      </w:r>
    </w:p>
    <w:p>
      <w:r>
        <w:t>x</w:t>
      </w:r>
    </w:p>
    <w:p>
      <w:r>
        <w:t>4</w:t>
      </w:r>
    </w:p>
    <w:p>
      <w:r>
        <w:t>1.012418.000.00.00.H35</w:t>
      </w:r>
    </w:p>
    <w:p>
      <w:r>
        <w:t>Cấp giấy chứng nhận người có bài thuốc gia truyền, giấy chứng nhận người có phương pháp chữa bệnh gia truyền</w:t>
      </w:r>
    </w:p>
    <w:p>
      <w:r>
        <w:t>x</w:t>
      </w:r>
    </w:p>
    <w:p>
      <w:r>
        <w:t>5</w:t>
      </w:r>
    </w:p>
    <w:p>
      <w:r>
        <w:t>1.012419.000.00.00.H35</w:t>
      </w:r>
    </w:p>
    <w:p>
      <w:r>
        <w:t>Cấp lại giấy chứng nhận người có bài thuốc gia truyền, giấy chứng nhận người có phương pháp chữa bệnh gia truyền</w:t>
      </w:r>
    </w:p>
    <w:p>
      <w:r>
        <w:t>x</w:t>
      </w:r>
    </w:p>
    <w:p>
      <w:r>
        <w:t>6</w:t>
      </w:r>
    </w:p>
    <w:p>
      <w:r>
        <w:t>1.009407.000.00.00.H35</w:t>
      </w:r>
    </w:p>
    <w:p>
      <w:r>
        <w:t>Công bố đáp ứng tiêu chuẩn chế biến, bào chế thuốc cổ truyền đối với cơ sở khám bệnh, chữa bệnh bằng y học cổ truyền trực thuộc quản lý của Sở Y tế</w:t>
      </w:r>
    </w:p>
    <w:p>
      <w:r>
        <w:t>x</w:t>
      </w:r>
    </w:p>
    <w:p>
      <w:r>
        <w:t>IX</w:t>
      </w:r>
    </w:p>
    <w:p>
      <w:r>
        <w:t>Lĩnh vực: Y tế dự phòng</w:t>
      </w:r>
    </w:p>
    <w:p>
      <w:r>
        <w:t>26</w:t>
      </w:r>
    </w:p>
    <w:p>
      <w:r>
        <w:t>4</w:t>
      </w:r>
    </w:p>
    <w:p>
      <w:r>
        <w:t>2</w:t>
      </w:r>
    </w:p>
    <w:p>
      <w:r>
        <w:t>20</w:t>
      </w:r>
    </w:p>
    <w:p>
      <w:r>
        <w:t>1</w:t>
      </w:r>
    </w:p>
    <w:p>
      <w:r>
        <w:t>1.006422.000.00.00.H35</w:t>
      </w:r>
    </w:p>
    <w:p>
      <w:r>
        <w:t>Cấp mới giấy chứng nhận đủ điều kiện xét nghiệm khẳng định các trường hợp HIV dương tính thuộc thẩm quyền của Sở Y tế</w:t>
      </w:r>
    </w:p>
    <w:p>
      <w:r>
        <w:t>x</w:t>
      </w:r>
    </w:p>
    <w:p>
      <w:r>
        <w:t>2</w:t>
      </w:r>
    </w:p>
    <w:p>
      <w:r>
        <w:t>1.004600.000.00.00.H35</w:t>
      </w:r>
    </w:p>
    <w:p>
      <w:r>
        <w:t>Chuyển tiếp điều trị nghiện chất dạng thuốc phiện đối với người nghiện chất dạng thuốc phiện được trở về cộng đồng từ cơ sở quản lý</w:t>
      </w:r>
    </w:p>
    <w:p>
      <w:r>
        <w:t>x</w:t>
      </w:r>
    </w:p>
    <w:p>
      <w:r>
        <w:t>3</w:t>
      </w:r>
    </w:p>
    <w:p>
      <w:r>
        <w:t>2.000981.000.00.00.H35</w:t>
      </w:r>
    </w:p>
    <w:p>
      <w:r>
        <w:t>Kiểm dịch y tế đối với hàng hóa</w:t>
      </w:r>
    </w:p>
    <w:p>
      <w:r>
        <w:t>x</w:t>
      </w:r>
    </w:p>
    <w:p>
      <w:r>
        <w:t>4</w:t>
      </w:r>
    </w:p>
    <w:p>
      <w:r>
        <w:t>1.001386.000.00.00.H35</w:t>
      </w:r>
    </w:p>
    <w:p>
      <w:r>
        <w:t>Xác định trường hợp được bồi thường do xảy ra tai biến trong tiêm chủng</w:t>
      </w:r>
    </w:p>
    <w:p>
      <w:r>
        <w:t>x</w:t>
      </w:r>
    </w:p>
    <w:p>
      <w:r>
        <w:t>5</w:t>
      </w:r>
    </w:p>
    <w:p>
      <w:r>
        <w:t>1.002204.000.00.00.H35</w:t>
      </w:r>
    </w:p>
    <w:p>
      <w:r>
        <w:t>Cấp giấy chứng nhận kiểm dịch y tế mẫu vi sinh y học, sản phẩm sinh học, mô, bộ phận cơ thể người</w:t>
      </w:r>
    </w:p>
    <w:p>
      <w:r>
        <w:t>x</w:t>
      </w:r>
    </w:p>
    <w:p>
      <w:r>
        <w:t>6</w:t>
      </w:r>
    </w:p>
    <w:p>
      <w:r>
        <w:t>2.000972.000.00.00.H35</w:t>
      </w:r>
    </w:p>
    <w:p>
      <w:r>
        <w:t>Cấp giấy chứng nhận kiểm dịch y tế thi thể, hài cốt</w:t>
      </w:r>
    </w:p>
    <w:p>
      <w:r>
        <w:t>x</w:t>
      </w:r>
    </w:p>
    <w:p>
      <w:r>
        <w:t>7</w:t>
      </w:r>
    </w:p>
    <w:p>
      <w:r>
        <w:t>1.003958.000.00.00.H35</w:t>
      </w:r>
    </w:p>
    <w:p>
      <w:r>
        <w:t>Công bố đủ điều kiện thực hiện hoạt động quan trắc môi trường lao động thuộc thẩm quyền của Sở Y tế</w:t>
      </w:r>
    </w:p>
    <w:p>
      <w:r>
        <w:t>x</w:t>
      </w:r>
    </w:p>
    <w:p>
      <w:r>
        <w:t>8</w:t>
      </w:r>
    </w:p>
    <w:p>
      <w:r>
        <w:t>1.004461.000.00.00.H35</w:t>
      </w:r>
    </w:p>
    <w:p>
      <w:r>
        <w:t>Công bố lại đối với cơ sở điều trị sau khi hết thời hạn bị tạm đình chỉ</w:t>
      </w:r>
    </w:p>
    <w:p>
      <w:r>
        <w:t>x</w:t>
      </w:r>
    </w:p>
    <w:p>
      <w:r>
        <w:t>9</w:t>
      </w:r>
    </w:p>
    <w:p>
      <w:r>
        <w:t>1.004471.000.00.00.H35</w:t>
      </w:r>
    </w:p>
    <w:p>
      <w:r>
        <w:t>Công bố lại đối với cơ sở công bố đủ điều kiện điều trị nghiện chất dạng thuốc phiện bằng phương thức điện tử khi hồ sơ công bố bị hư hỏng hoặc bị mất</w:t>
      </w:r>
    </w:p>
    <w:p>
      <w:r>
        <w:t>x</w:t>
      </w:r>
    </w:p>
    <w:p>
      <w:r>
        <w:t>10</w:t>
      </w:r>
    </w:p>
    <w:p>
      <w:r>
        <w:t>1.002467.000.00.00.H35</w:t>
      </w:r>
    </w:p>
    <w:p>
      <w:r>
        <w:t>Công bố cơ sở đủ điều kiện cung cấp dịch vụ diệt côn trùng, diệt khuẩn trong lĩnh vực gia dụng và y tế bằng chế phẩm</w:t>
      </w:r>
    </w:p>
    <w:p>
      <w:r>
        <w:t>x</w:t>
      </w:r>
    </w:p>
    <w:p>
      <w:r>
        <w:t>11</w:t>
      </w:r>
    </w:p>
    <w:p>
      <w:r>
        <w:t>1.002944.000.00.00.H35</w:t>
      </w:r>
    </w:p>
    <w:p>
      <w:r>
        <w:t>Công bố cơ sở đủ điều kiện sản xuất chế phẩm diệt côn trùng, diệt khuẩn dùng trong lĩnh vực gia dụng và y tế</w:t>
      </w:r>
    </w:p>
    <w:p>
      <w:r>
        <w:t>x</w:t>
      </w:r>
    </w:p>
    <w:p>
      <w:r>
        <w:t>12</w:t>
      </w:r>
    </w:p>
    <w:p>
      <w:r>
        <w:t>1.004568.000.00.00.H35</w:t>
      </w:r>
    </w:p>
    <w:p>
      <w:r>
        <w:t>Cấp thẻ nhân viên tiếp cận cộng đồng</w:t>
      </w:r>
    </w:p>
    <w:p>
      <w:r>
        <w:t>x</w:t>
      </w:r>
    </w:p>
    <w:p>
      <w:r>
        <w:t>13</w:t>
      </w:r>
    </w:p>
    <w:p>
      <w:r>
        <w:t>1.004488.000.00.00.H35</w:t>
      </w:r>
    </w:p>
    <w:p>
      <w:r>
        <w:t>Công bố đủ điều kiện điều trị nghiện chất dạng thuốc phiện</w:t>
      </w:r>
    </w:p>
    <w:p>
      <w:r>
        <w:t>x</w:t>
      </w:r>
    </w:p>
    <w:p>
      <w:r>
        <w:t>14</w:t>
      </w:r>
    </w:p>
    <w:p>
      <w:r>
        <w:t>1.006431.000.00.00.H35</w:t>
      </w:r>
    </w:p>
    <w:p>
      <w:r>
        <w:t>Điều chỉnh giấy chứng nhận đủ điều kiện xét nghiệm khẳng định các trường hợp HIV dương tính thuộc thẩm quyền của Sở Y tế</w:t>
      </w:r>
    </w:p>
    <w:p>
      <w:r>
        <w:t>x</w:t>
      </w:r>
    </w:p>
    <w:p>
      <w:r>
        <w:t>15</w:t>
      </w:r>
    </w:p>
    <w:p>
      <w:r>
        <w:t>1.006425.000.00.00.H35</w:t>
      </w:r>
    </w:p>
    <w:p>
      <w:r>
        <w:t>Cấp lại giấy chứng nhận đủ điều kiện xét nghiệm khẳng định các trường hợp HIV dương tính thuộc thẩm quyền của Sở Y tế</w:t>
      </w:r>
    </w:p>
    <w:p>
      <w:r>
        <w:t>x</w:t>
      </w:r>
    </w:p>
    <w:p>
      <w:r>
        <w:t>16</w:t>
      </w:r>
    </w:p>
    <w:p>
      <w:r>
        <w:t>1.012097.000.00.00.H35</w:t>
      </w:r>
    </w:p>
    <w:p>
      <w:r>
        <w:t>thủ tục cấp giấy chứng nhận bị nhiễm HIV do tai nạn rủi ro nghề nghiệp</w:t>
      </w:r>
    </w:p>
    <w:p>
      <w:r>
        <w:t>x</w:t>
      </w:r>
    </w:p>
    <w:p>
      <w:r>
        <w:t>17</w:t>
      </w:r>
    </w:p>
    <w:p>
      <w:r>
        <w:t>1.000844.000.00.00.H35</w:t>
      </w:r>
    </w:p>
    <w:p>
      <w:r>
        <w:t>Thông báo hoạt động đối với tổ chức tư vấn về phòng, chống HIV/AIDS.</w:t>
      </w:r>
    </w:p>
    <w:p>
      <w:r>
        <w:t>x</w:t>
      </w:r>
    </w:p>
    <w:p>
      <w:r>
        <w:t>18</w:t>
      </w:r>
    </w:p>
    <w:p>
      <w:r>
        <w:t>1.003468.000.00.00.H35</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x</w:t>
      </w:r>
    </w:p>
    <w:p>
      <w:r>
        <w:t>19</w:t>
      </w:r>
    </w:p>
    <w:p>
      <w:r>
        <w:t>1.012096.000.00.00.H35</w:t>
      </w:r>
    </w:p>
    <w:p>
      <w:r>
        <w:t>Thủ tục cấp giấy chứng nhận bị phơi nhiễm với HIV do tai nạn rủi ro nghề nghiệp</w:t>
      </w:r>
    </w:p>
    <w:p>
      <w:r>
        <w:t>x</w:t>
      </w:r>
    </w:p>
    <w:p>
      <w:r>
        <w:t>20</w:t>
      </w:r>
    </w:p>
    <w:p>
      <w:r>
        <w:t>1.004606.000.00.00.H35</w:t>
      </w:r>
    </w:p>
    <w:p>
      <w:r>
        <w:t>Chuyển tiếp điều trị nghiện chất dạng thuốc phiện đối với người nghiện chất dạng thuốc phiện giữa các cơ sở quản lý</w:t>
      </w:r>
    </w:p>
    <w:p>
      <w:r>
        <w:t>x</w:t>
      </w:r>
    </w:p>
    <w:p>
      <w:r>
        <w:t>21</w:t>
      </w:r>
    </w:p>
    <w:p>
      <w:r>
        <w:t>1.003580.000.00.00.H35</w:t>
      </w:r>
    </w:p>
    <w:p>
      <w:r>
        <w:t>Công bố cơ sở xét nghiệm đạt tiêu chuẩn an toàn sinh học cấp I, cấp II</w:t>
      </w:r>
    </w:p>
    <w:p>
      <w:r>
        <w:t>x</w:t>
      </w:r>
    </w:p>
    <w:p>
      <w:r>
        <w:t>22</w:t>
      </w:r>
    </w:p>
    <w:p>
      <w:r>
        <w:t>1.003481.000.00.00.H35</w:t>
      </w:r>
    </w:p>
    <w:p>
      <w:r>
        <w:t>Đăng ký tham gia điều trị nghiện các chất dạng thuốc phiện đối với người nghiện chất dạng thuốc phiện đang cư trú tại cộng đồng</w:t>
      </w:r>
    </w:p>
    <w:p>
      <w:r>
        <w:t>x</w:t>
      </w:r>
    </w:p>
    <w:p>
      <w:r>
        <w:t>23</w:t>
      </w:r>
    </w:p>
    <w:p>
      <w:r>
        <w:t>1.004541.000.00.00.H35</w:t>
      </w:r>
    </w:p>
    <w:p>
      <w:r>
        <w:t>Cấp lại thẻ nhân viên tiếp cận cộng đồng</w:t>
      </w:r>
    </w:p>
    <w:p>
      <w:r>
        <w:t>x</w:t>
      </w:r>
    </w:p>
    <w:p>
      <w:r>
        <w:t>24</w:t>
      </w:r>
    </w:p>
    <w:p>
      <w:r>
        <w:t>1.004612.000.00.00.H35</w:t>
      </w:r>
    </w:p>
    <w:p>
      <w:r>
        <w:t>Chuyển tiếp điều trị nghiện chất dạng thuốc phiện đối với người nghiện chất dạng thuốc phiện ngoài cộng đồng</w:t>
      </w:r>
    </w:p>
    <w:p>
      <w:r>
        <w:t>x</w:t>
      </w:r>
    </w:p>
    <w:p>
      <w:r>
        <w:t>25</w:t>
      </w:r>
    </w:p>
    <w:p>
      <w:r>
        <w:t>2.000993.000.00.00.H35</w:t>
      </w:r>
    </w:p>
    <w:p>
      <w:r>
        <w:t>Kiểm dịch y tế đối với phương tiện vận tải</w:t>
      </w:r>
    </w:p>
    <w:p>
      <w:r>
        <w:t>x</w:t>
      </w:r>
    </w:p>
    <w:p>
      <w:r>
        <w:t>26</w:t>
      </w:r>
    </w:p>
    <w:p>
      <w:r>
        <w:t>2.000997.000.00.00.H35</w:t>
      </w:r>
    </w:p>
    <w:p>
      <w:r>
        <w:t>Cấp giấy chứng nhận tiêm chủng quốc tế hoặc áp dụng biện pháp dự phòng</w:t>
      </w:r>
    </w:p>
    <w:p>
      <w:r>
        <w:t>x</w:t>
      </w:r>
    </w:p>
    <w:p>
      <w:r>
        <w:t>X</w:t>
      </w:r>
    </w:p>
    <w:p>
      <w:r>
        <w:t>Lĩnh vực: Đào tạo nghiên cứu khoa học</w:t>
      </w:r>
    </w:p>
    <w:p>
      <w:r>
        <w:t>1</w:t>
      </w:r>
    </w:p>
    <w:p>
      <w:r>
        <w:t>0</w:t>
      </w:r>
    </w:p>
    <w:p>
      <w:r>
        <w:t>0</w:t>
      </w:r>
    </w:p>
    <w:p>
      <w:r>
        <w:t>1</w:t>
      </w:r>
    </w:p>
    <w:p>
      <w:r>
        <w:t>1</w:t>
      </w:r>
    </w:p>
    <w:p>
      <w:r>
        <w:t>1.004539.000.00.00.H35</w:t>
      </w:r>
    </w:p>
    <w:p>
      <w:r>
        <w:t>Công bố đáp ứng yêu cầu là cơ sở thực hành trong đào tạo khối ngành sức khỏe đối với các cơ sở khám, chữa bệnh thuộc Sở Y tế và cơ sở khám bệnh, chữa bệnh tư nhân trên địa bàn tỉnh, thành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