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1002/QĐ-UBND năm 2023 thông qua phương án đơn giản hóa thủ tục hành chính trong lĩnh vực An toàn thực phẩm và Dinh dưỡng thuộc phạm vi chức năng quản lý của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1002/QĐ-UBND</w:t>
      </w:r>
    </w:p>
    <w:p>
      <w:r>
        <w:t>Lai Châu, ngày 12 tháng 7 năm 2023</w:t>
      </w:r>
    </w:p>
    <w:p>
      <w:r>
        <w:t>QUYẾT ĐỊNH</w:t>
      </w:r>
    </w:p>
    <w:p>
      <w:r>
        <w:t>VỀ VIỆC THÔNG QUA PHƯƠNG ÁN ĐƠN GIẢN HÓA THỦ TỤC HÀNH CHÍNH TRONG LĨNH VỰC AN TOÀN THỰC PHẨM VÀ DINH DƯỠNG THUỘC PHẠM VI CHỨC NĂNG QUẢN LÝ CỦA SỞ Y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Y tế tỉnh Lai Châu tại Tờ trình số 113/TTr- SYT ngày 06/7/2023.</w:t>
      </w:r>
    </w:p>
    <w:p>
      <w:r>
        <w:t>QUYẾT ĐỊNH:</w:t>
      </w:r>
    </w:p>
    <w:p>
      <w:r>
        <w:t>Điều 1.  Thông qua phương án đơn giản hóa đối với 04 thủ tục hành chính trong lĩnh vực An toàn thực phẩm và Dinh dưỡng thuộc phạm vi chức năng quản lý của Sở Y tế tỉnh Lai Châu.</w:t>
      </w:r>
    </w:p>
    <w:p>
      <w:r>
        <w:t>(Có Phương án đơn giản hoá chi tiết kèm theo).</w:t>
      </w:r>
    </w:p>
    <w:p>
      <w:r>
        <w:t>Điều 2.  Giao các sở, ban, ngành có liên quan:</w:t>
      </w:r>
    </w:p>
    <w:p>
      <w:r>
        <w:t>1. Sở Y tế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Y tế; Thủ trưởng cơ quan, tổ chức, cá nhân có liên quan chịu trách nhiệm thi hành Quyết định này./.</w:t>
      </w:r>
    </w:p>
    <w:p>
      <w:r>
        <w:t>Nơi nhận:</w:t>
      </w:r>
    </w:p>
    <w:p>
      <w:r>
        <w:t>- Như Điều 3;</w:t>
      </w:r>
    </w:p>
    <w:p>
      <w:r>
        <w:t>- Cục KSTTHC - VPCP;</w:t>
      </w:r>
    </w:p>
    <w:p>
      <w:r>
        <w:t>- U2;</w:t>
      </w:r>
    </w:p>
    <w:p>
      <w:r>
        <w:t>- V: V1, V4, CB;</w:t>
      </w:r>
    </w:p>
    <w:p>
      <w:r>
        <w:t>- Lưu: VT, KS.</w:t>
      </w:r>
    </w:p>
    <w:p>
      <w:r>
        <w:t>KT. CHỦ TỊCH</w:t>
      </w:r>
    </w:p>
    <w:p>
      <w:r>
        <w:t>PHÓ CHỦ TỊCH</w:t>
      </w:r>
    </w:p>
    <w:p>
      <w:r>
        <w:t>Tống Thanh Hải</w:t>
      </w:r>
    </w:p>
    <w:p>
      <w:r>
        <w:t>PHỤ LỤC:</w:t>
      </w:r>
    </w:p>
    <w:p>
      <w:r>
        <w:t>PHƯƠNG ÁN ĐƠN GIẢN HÓA THỦ TỤC HÀNH CHÍNH THUỘC PHẠM VI, CHỨC NĂNG QUẢN LÝ CỦA Y TẾ TỈNH LAI CHÂU</w:t>
      </w:r>
    </w:p>
    <w:p>
      <w:r>
        <w:t>(Kèm theo Quyết định số: 1002/QĐ-UBND ngày 12 tháng 7 năm 2023 của Chủ tịch UBND tỉnh Lai Châu</w:t>
      </w:r>
    </w:p>
    <w:p>
      <w:r>
        <w:t>1. Thủ tục: Đăng ký nội dung quảng cáo đối với sản phẩm dinh dưỡng y học, thực phẩm dùng cho chế độ ăn đặc biệt, sản phẩm dinh dưỡng dùng cho trẻ đến 36 tháng tuổi</w:t>
      </w:r>
    </w:p>
    <w:p>
      <w:r>
        <w:t>1.1. Nội dung đơn giản hóa</w:t>
      </w:r>
    </w:p>
    <w:p>
      <w:r>
        <w:t>- Nội dung: Cắt giảm thời gian giải quyết thủ tục hành chính từ 10 ngày làm việc xuống 07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1.2. Kiến nghị thực thi:  Đề nghị UBND tỉnh ban hành Quyết định công bố danh mục và phê duyệt quy trình nội bộ giải quyết thủ tục hành chính  (giảm thời gian giải quyết thủ tục hành chính) .</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10 ngày làm việc xuống còn 7 ngày làm việc, tỷ lệ cắt giảm thời gian giải quyết: 30% so với quy định.</w:t>
      </w:r>
    </w:p>
    <w:p>
      <w:r>
        <w:t>- Tiết kiệm chi phí thực hiện thủ tục hành chính:</w:t>
      </w:r>
    </w:p>
    <w:p>
      <w:r>
        <w:t>+ Ước tính tần suất giải quyết thủ tục hành chính trong 1 năm là: 20 hồ sơ.</w:t>
      </w:r>
    </w:p>
    <w:p>
      <w:r>
        <w:t>+ Chi phí tuân thủ thực hiện thủ tục hành chính trước khi đơn giản hóa: 44.256.190 đồng/năm.</w:t>
      </w:r>
    </w:p>
    <w:p>
      <w:r>
        <w:t>+ Chi phí tuân thủ thực hiện thủ tục hành chính sau khi đơn giản hóa: 29.081.515 đồng/năm..</w:t>
      </w:r>
    </w:p>
    <w:p>
      <w:r>
        <w:t>+ Chi phí tiết kiệm sau đơn giản hóa thủ tục hành chính: 15.174.675 đồng/năm. Giảm được 34,3% chi phí cho tổ chức, cá nhân khi thực hiện thủ tục hành chính.</w:t>
      </w:r>
    </w:p>
    <w:p>
      <w:r>
        <w:t>2. Thủ tục: Đăng ký bản công bố sản phẩm nhập khẩu đối với thực phẩm dinh dưỡng y học, thực phẩm dùng cho chế độ ăn đặc biệt, sản phẩm dinh dưỡng dùng cho trẻ đến 36 tháng tuổi</w:t>
      </w:r>
    </w:p>
    <w:p>
      <w:r>
        <w:t>2.1. Nội dung đơn giản hóa</w:t>
      </w:r>
    </w:p>
    <w:p>
      <w:r>
        <w:t>- Nội dung: Cắt giảm thời gian giải quyết thủ tục hành chính từ 07 ngày làm việc xuống 4,5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2.2. Kiến nghị thực thi:  Đề nghị UBND tỉnh ban hành Quyết định công bố danh mục và phê duyệt quy trình nội bộ giải quyết thủ tục hành chính  (giảm thời gian giải quyết thủ tục hành chính) .</w:t>
      </w:r>
    </w:p>
    <w:p>
      <w:r>
        <w:t>2.3.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7 ngày làm việc xuống còn 4,5 ngày làm việc, tỷ lệ cắt giảm thời gian giải quyết: 35,7% so với quy định.</w:t>
      </w:r>
    </w:p>
    <w:p>
      <w:r>
        <w:t>- Tiết kiệm chi phí thực hiện thủ tục hành chính:</w:t>
      </w:r>
    </w:p>
    <w:p>
      <w:r>
        <w:t>+ Ước tính tần suất giải quyết thủ tục hành chính trong 1 năm là: 25 hồ sơ.</w:t>
      </w:r>
    </w:p>
    <w:p>
      <w:r>
        <w:t>+ Chi phí tuân thủ thực hiện thủ tục hành chính trước khi đơn giản hóa: 64.589.605 đồng/năm.</w:t>
      </w:r>
    </w:p>
    <w:p>
      <w:r>
        <w:t>+ Chi phí tuân thủ thực hiện thủ tục hành chính sau khi đơn giản hóa: 46.042.780 đồng/năm.</w:t>
      </w:r>
    </w:p>
    <w:p>
      <w:r>
        <w:t>+ Chi phí tiết kiệm sau đơn giản hóa thủ tục hành chính: 18.546.825 đồng/năm. Giảm được 28,7% chi phí cho tổ chức, cá nhân khi thực hiện thủ tục hành chính.</w:t>
      </w:r>
    </w:p>
    <w:p>
      <w:r>
        <w:t>3. Thủ tục: Đăng ký bản công bố sản phẩm sản xuất trong nước đối với thực phẩm dinh dưỡng y học, thực phẩm dùng cho chế độ ăn đặc biệt, sản phẩm dinh dưỡng dùng cho trẻ đến 36 tháng tuổi</w:t>
      </w:r>
    </w:p>
    <w:p>
      <w:r>
        <w:t>3.1. Nội dung đơn giản hóa</w:t>
      </w:r>
    </w:p>
    <w:p>
      <w:r>
        <w:t>- Nội dung: Cắt giảm thời gian giải quyết thủ tục hành chính từ 07 ngày làm việc xuống 4,5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3.2. Kiến nghị thực thi:  Đề nghị UBND tỉnh ban hành Quyết định công bố danh mục và phê duyệt quy trình nội bộ giải quyết thủ tục hành chính  (giảm thời gian giải quyết thủ tục hành chính) .</w:t>
      </w:r>
    </w:p>
    <w:p>
      <w:r>
        <w:t>3.3.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7 ngày làm việc xuống còn 4,5 ngày làm việc, tỷ lệ cắt giảm thời gian giải quyết: 35,7% so với quy định.</w:t>
      </w:r>
    </w:p>
    <w:p>
      <w:r>
        <w:t>- Tiết kiệm chi phí thực hiện thủ tục hành chính:</w:t>
      </w:r>
    </w:p>
    <w:p>
      <w:r>
        <w:t>+ Ước tính tần suất giải quyết thủ tục hành chính trong 1 năm là: 30 hồ sơ.</w:t>
      </w:r>
    </w:p>
    <w:p>
      <w:r>
        <w:t>+ Chi phí tuân thủ thực hiện thủ tục hành chính trước khi đơn giản hóa: 75.574.160 đồng/năm.</w:t>
      </w:r>
    </w:p>
    <w:p>
      <w:r>
        <w:t>+ Chi phí tuân thủ thực hiện thủ tục hành chính sau khi đơn giản hóa: 53.655.185 đồng/năm.</w:t>
      </w:r>
    </w:p>
    <w:p>
      <w:r>
        <w:t>+ Chi phí tiết kiệm sau đơn giản hóa thủ tục hành chính: 21.918.975 đồng/năm. Giảm được 29% chi phí cho tổ chức, cá nhân khi thực hiện thủ tục hành chính.</w:t>
      </w:r>
    </w:p>
    <w:p>
      <w:r>
        <w:t>4. Thủ tục: Cấp giấy chứng nhận cơ sở đủ điều kiện an toàn thực phẩm đối với cơ sở sản xuất thực phẩm, kinh doanh dịch vụ ăn uống thuộc thẩm quyền của Ủy ban nhân dân cấp tỉnh</w:t>
      </w:r>
    </w:p>
    <w:p>
      <w:r>
        <w:t>4.1. Nội dung đơn giản hóa</w:t>
      </w:r>
    </w:p>
    <w:p>
      <w:r>
        <w:t>- Nội dung: Cắt giảm thời gian giải quyết thủ tục hành chính từ 20 ngày làm việc xuống 14 ngày làm việc.</w:t>
      </w:r>
    </w:p>
    <w:p>
      <w:r>
        <w:t>- Lý do: Quy trình giải quyết thủ tục hành chính đơn giản, không mất nhiều thời gian. Vì vậy, có thể rút ngắn thời gian giải quyết thủ tục hành chính, tạo điều kiện thuận lợi cho tổ chức, cá nhân trong giải quyết thủ tục hành chính.</w:t>
      </w:r>
    </w:p>
    <w:p>
      <w:r>
        <w:t>4.2. Kiến nghị thực thi:  Đề nghị UBND tỉnh ban hành Quyết định công bố danh mục và phê duyệt quy trình nội bộ giải quyết thủ tục hành chính  (giảm thời gian giải quyết thủ tục hành chính) .</w:t>
      </w:r>
    </w:p>
    <w:p>
      <w:r>
        <w:t>4.3.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20 ngày làm việc xuống còn 14 ngày làm việc, tỷ lệ cắt giảm thời gian giải quyết: 35% so với quy định.</w:t>
      </w:r>
    </w:p>
    <w:p>
      <w:r>
        <w:t>- Tiết kiệm chi phí thực hiện thủ tục hành chính:</w:t>
      </w:r>
    </w:p>
    <w:p>
      <w:r>
        <w:t>+ Ước tính tần suất giải quyết thủ tục hành chính trong 1 năm là: 50 hồ sơ.</w:t>
      </w:r>
    </w:p>
    <w:p>
      <w:r>
        <w:t>+ Chi phí tuân thủ thực hiện thủ tục hành chính trước khi đơn giản hóa: 169.106.030 đồng/năm.</w:t>
      </w:r>
    </w:p>
    <w:p>
      <w:r>
        <w:t>+ Chi phí tuân thủ thực hiện thủ tục hành chính sau khi đơn giản hóa: 132.012.380 đồng/năm.</w:t>
      </w:r>
    </w:p>
    <w:p>
      <w:r>
        <w:t>+ Chi phí tiết kiệm sau đơn giản hóa thủ tục hành chính: 37.093.650 đồng/năm. Giảm được 22% chi phí cho tổ chức, cá nhân khi thực hiện thủ tục hành chính./.</w:t>
      </w:r>
    </w:p>
    <w:p>
      <w:r>
        <w:t>CHI PHÍ TUÂN THỦ THỦ TỤC HÀNH CHÍNH</w:t>
      </w:r>
    </w:p>
    <w:p>
      <w:r>
        <w:t>Đăng ký nội dung quảng cáo đối với sản phẩm dinh dưỡng y học, thực phẩm dùng cho chế độ ăn đặc biệt, sản phẩm dinh dưỡng dùng cho trẻ đến 36 tháng tuổi</w:t>
      </w:r>
    </w:p>
    <w:p>
      <w:r>
        <w:t>I. CHI PHÍ THỰC HIỆN TTHC HIỆN TẠI</w:t>
      </w:r>
    </w:p>
    <w:p>
      <w:r>
        <w:t>STT</w:t>
      </w:r>
    </w:p>
    <w:p>
      <w:r>
        <w:t>Các công việc khi thực hiện Thủ tục hành chính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TTHC/01 năm    (đồng)</w:t>
      </w:r>
    </w:p>
    <w:p>
      <w:r>
        <w:t>Ghi chú</w:t>
      </w:r>
    </w:p>
    <w:p>
      <w:r>
        <w:t>1</w:t>
      </w:r>
    </w:p>
    <w:p>
      <w:r>
        <w:t>Chuẩn bị hồ sơ</w:t>
      </w:r>
    </w:p>
    <w:p>
      <w:r>
        <w:t>1.1</w:t>
      </w:r>
    </w:p>
    <w:p>
      <w:r>
        <w:t>Thành phần hồ sơ 1</w:t>
      </w:r>
    </w:p>
    <w:p>
      <w:r>
        <w:t>Đơn đăng ký xác nhận nội dung quảng cáo</w:t>
      </w:r>
    </w:p>
    <w:p>
      <w:r>
        <w:t>1.0</w:t>
      </w:r>
    </w:p>
    <w:p>
      <w:r>
        <w:t>44,962</w:t>
      </w:r>
    </w:p>
    <w:p>
      <w:r>
        <w:t>1</w:t>
      </w:r>
    </w:p>
    <w:p>
      <w:r>
        <w:t>20</w:t>
      </w:r>
    </w:p>
    <w:p>
      <w:r>
        <w:t>44,962</w:t>
      </w:r>
    </w:p>
    <w:p>
      <w:r>
        <w:t>899,240</w:t>
      </w:r>
    </w:p>
    <w:p>
      <w:r>
        <w:t>1.2</w:t>
      </w:r>
    </w:p>
    <w:p>
      <w:r>
        <w:t>Thành phần hồ sơ 2</w:t>
      </w:r>
    </w:p>
    <w:p>
      <w:r>
        <w:t>Giấy tiếp nhận đăng ký bản công bố sản phẩm và Bản công bố sản phẩm đã được cơ quan có thẩm quyền xác nhận (bản sao có xác nhận của tổ chức, cá nhân)</w:t>
      </w:r>
    </w:p>
    <w:p>
      <w:r>
        <w:t>1.0</w:t>
      </w:r>
    </w:p>
    <w:p>
      <w:r>
        <w:t>44,962</w:t>
      </w:r>
    </w:p>
    <w:p>
      <w:r>
        <w:t>1</w:t>
      </w:r>
    </w:p>
    <w:p>
      <w:r>
        <w:t>20</w:t>
      </w:r>
    </w:p>
    <w:p>
      <w:r>
        <w:t>44,962</w:t>
      </w:r>
    </w:p>
    <w:p>
      <w:r>
        <w:t>899,240</w:t>
      </w:r>
    </w:p>
    <w:p>
      <w:r>
        <w:t>1.3</w:t>
      </w:r>
    </w:p>
    <w:p>
      <w:r>
        <w:t>Thành phần hồ sơ 3</w:t>
      </w:r>
    </w:p>
    <w:p>
      <w:r>
        <w:t>Mẫu nhãn sản phẩm (bản có xác nhận của tổ chức, cá nhân)</w:t>
      </w:r>
    </w:p>
    <w:p>
      <w:r>
        <w:t>1.0</w:t>
      </w:r>
    </w:p>
    <w:p>
      <w:r>
        <w:t>44,962</w:t>
      </w:r>
    </w:p>
    <w:p>
      <w:r>
        <w:t>1</w:t>
      </w:r>
    </w:p>
    <w:p>
      <w:r>
        <w:t>20</w:t>
      </w:r>
    </w:p>
    <w:p>
      <w:r>
        <w:t>44,962</w:t>
      </w:r>
    </w:p>
    <w:p>
      <w:r>
        <w:t>899,240</w:t>
      </w:r>
    </w:p>
    <w:p>
      <w:r>
        <w:t>1.4</w:t>
      </w:r>
    </w:p>
    <w:p>
      <w:r>
        <w:t>Thành phần hồ sơ 4</w:t>
      </w:r>
    </w:p>
    <w:p>
      <w:r>
        <w:t>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(bản có xác nhận của tổ chức, cá nhân)</w:t>
      </w:r>
    </w:p>
    <w:p>
      <w:r>
        <w:t>1.0</w:t>
      </w:r>
    </w:p>
    <w:p>
      <w:r>
        <w:t>44,962</w:t>
      </w:r>
    </w:p>
    <w:p>
      <w:r>
        <w:t>1</w:t>
      </w:r>
    </w:p>
    <w:p>
      <w:r>
        <w:t>20</w:t>
      </w:r>
    </w:p>
    <w:p>
      <w:r>
        <w:t>44,962</w:t>
      </w:r>
    </w:p>
    <w:p>
      <w:r>
        <w:t>899,240</w:t>
      </w:r>
    </w:p>
    <w:p>
      <w:r>
        <w:t>1.5</w:t>
      </w:r>
    </w:p>
    <w:p>
      <w:r>
        <w:t>Thành phần hồ sơ 5</w:t>
      </w:r>
    </w:p>
    <w:p>
      <w:r>
        <w:t>Đối với nội dung quảng cáo ngoài công dụng, tính năng của sản phẩm ghi trong bản công bố sản phẩm thì phải có tài liệu khoa học chứng minh (bản sao có xác nhận của tổ chức, cá nhân)</w:t>
      </w:r>
    </w:p>
    <w:p>
      <w:r>
        <w:t>1.0</w:t>
      </w:r>
    </w:p>
    <w:p>
      <w:r>
        <w:t>44,962</w:t>
      </w:r>
    </w:p>
    <w:p>
      <w:r>
        <w:t>1</w:t>
      </w:r>
    </w:p>
    <w:p>
      <w:r>
        <w:t>20</w:t>
      </w:r>
    </w:p>
    <w:p>
      <w:r>
        <w:t>44,962</w:t>
      </w:r>
    </w:p>
    <w:p>
      <w:r>
        <w:t>899,240</w:t>
      </w:r>
    </w:p>
    <w:p>
      <w:r>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r>
        <w:t>2</w:t>
      </w:r>
    </w:p>
    <w:p>
      <w:r>
        <w:t>Nộp hồ sơ</w:t>
      </w:r>
    </w:p>
    <w:p>
      <w:r>
        <w:t>Trực tiếp</w:t>
      </w:r>
    </w:p>
    <w:p>
      <w:r>
        <w:t>8.0</w:t>
      </w:r>
    </w:p>
    <w:p>
      <w:r>
        <w:t>44,962</w:t>
      </w:r>
    </w:p>
    <w:p>
      <w:r>
        <w:t>1</w:t>
      </w:r>
    </w:p>
    <w:p>
      <w:r>
        <w:t>20</w:t>
      </w:r>
    </w:p>
    <w:p>
      <w:r>
        <w:t>359,696</w:t>
      </w:r>
    </w:p>
    <w:p>
      <w:r>
        <w:t>7,193,920</w:t>
      </w:r>
    </w:p>
    <w:p>
      <w:r>
        <w:t>Bưu điện</w:t>
      </w:r>
    </w:p>
    <w:p>
      <w:r>
        <w:t>Internet</w:t>
      </w:r>
    </w:p>
    <w:p>
      <w:r>
        <w:t>3</w:t>
      </w:r>
    </w:p>
    <w:p>
      <w:r>
        <w:t>Nộp phí, lệ phí, chi phí khác</w:t>
      </w:r>
    </w:p>
    <w:p>
      <w:r>
        <w:t>3.1</w:t>
      </w:r>
    </w:p>
    <w:p>
      <w:r>
        <w:t>Phí</w:t>
      </w:r>
    </w:p>
    <w:p>
      <w:r>
        <w:t>0.5</w:t>
      </w:r>
    </w:p>
    <w:p>
      <w:r>
        <w:t>44,962</w:t>
      </w:r>
    </w:p>
    <w:p>
      <w:r>
        <w:t>1,100,000</w:t>
      </w:r>
    </w:p>
    <w:p>
      <w:r>
        <w:t>1</w:t>
      </w:r>
    </w:p>
    <w:p>
      <w:r>
        <w:t>20</w:t>
      </w:r>
    </w:p>
    <w:p>
      <w:r>
        <w:t>1,122,481</w:t>
      </w:r>
    </w:p>
    <w:p>
      <w:r>
        <w:t>22,449,620</w:t>
      </w:r>
    </w:p>
    <w:p>
      <w:r>
        <w:t>3.2</w:t>
      </w:r>
    </w:p>
    <w:p>
      <w:r>
        <w:t>Lệ phí</w:t>
      </w:r>
    </w:p>
    <w:p>
      <w:r>
        <w:t>3.3</w:t>
      </w:r>
    </w:p>
    <w:p>
      <w:r>
        <w:t>Chi phí khác</w:t>
      </w:r>
    </w:p>
    <w:p>
      <w:r>
        <w:t>4</w:t>
      </w:r>
    </w:p>
    <w:p>
      <w:r>
        <w:t>Chuẩn bị, phục vụ việc kiểm tra, đánh giá của cơ quan có thẩm quyền    (nếu có)</w:t>
      </w:r>
    </w:p>
    <w:p>
      <w:r>
        <w:t>44,962</w:t>
      </w:r>
    </w:p>
    <w:p>
      <w:r>
        <w:t>1</w:t>
      </w:r>
    </w:p>
    <w:p>
      <w:r>
        <w:t>20</w:t>
      </w:r>
    </w:p>
    <w:p>
      <w:r>
        <w:t>0</w:t>
      </w:r>
    </w:p>
    <w:p>
      <w:r>
        <w:t>0</w:t>
      </w:r>
    </w:p>
    <w:p>
      <w:r>
        <w:t>5</w:t>
      </w:r>
    </w:p>
    <w:p>
      <w:r>
        <w:t>Công việc khác    (sửa đổi, bổ sung hồ sơ theo yêu cầu của cơ quan tiếp nhận)</w:t>
      </w:r>
    </w:p>
    <w:p>
      <w:r>
        <w:t>13.0</w:t>
      </w:r>
    </w:p>
    <w:p>
      <w:r>
        <w:t>44,962</w:t>
      </w:r>
    </w:p>
    <w:p>
      <w:r>
        <w:t>1</w:t>
      </w:r>
    </w:p>
    <w:p>
      <w:r>
        <w:t>5</w:t>
      </w:r>
    </w:p>
    <w:p>
      <w:r>
        <w:t>584,506</w:t>
      </w:r>
    </w:p>
    <w:p>
      <w:r>
        <w:t>2,922,530</w:t>
      </w:r>
    </w:p>
    <w:p>
      <w:r>
        <w:t>6</w:t>
      </w:r>
    </w:p>
    <w:p>
      <w:r>
        <w:t>Nhận kết quả</w:t>
      </w:r>
    </w:p>
    <w:p>
      <w:r>
        <w:t>Trực tiếp</w:t>
      </w:r>
    </w:p>
    <w:p>
      <w:r>
        <w:t>8.0</w:t>
      </w:r>
    </w:p>
    <w:p>
      <w:r>
        <w:t>44,962</w:t>
      </w:r>
    </w:p>
    <w:p>
      <w:r>
        <w:t>1</w:t>
      </w:r>
    </w:p>
    <w:p>
      <w:r>
        <w:t>20</w:t>
      </w:r>
    </w:p>
    <w:p>
      <w:r>
        <w:t>359,696</w:t>
      </w:r>
    </w:p>
    <w:p>
      <w:r>
        <w:t>7,193,920</w:t>
      </w:r>
    </w:p>
    <w:p>
      <w:r>
        <w:t>Bưu điện</w:t>
      </w:r>
    </w:p>
    <w:p>
      <w:r>
        <w:t>Internet</w:t>
      </w:r>
    </w:p>
    <w:p>
      <w:r>
        <w:t>Khác</w:t>
      </w:r>
    </w:p>
    <w:p>
      <w:r>
        <w:t>TỔNG</w:t>
      </w:r>
    </w:p>
    <w:p>
      <w:r>
        <w:t>34.5</w:t>
      </w:r>
    </w:p>
    <w:p>
      <w:r>
        <w:t>0</w:t>
      </w:r>
    </w:p>
    <w:p>
      <w:r>
        <w:t>1,100,000</w:t>
      </w:r>
    </w:p>
    <w:p>
      <w:r>
        <w:t>2,651,189</w:t>
      </w:r>
    </w:p>
    <w:p>
      <w:r>
        <w:t>44,256,190</w:t>
      </w:r>
    </w:p>
    <w:p>
      <w:r>
        <w:t>II. CHI PHÍ THỰC HIỆN THỦ SAU ĐƠN GIẢN HÓA</w:t>
      </w:r>
    </w:p>
    <w:p>
      <w:r>
        <w:t>STT</w:t>
      </w:r>
    </w:p>
    <w:p>
      <w:r>
        <w:t>Các công việc khi thực hiện Thủ tục hành chính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hiện/01 năm</w:t>
      </w:r>
    </w:p>
    <w:p>
      <w:r>
        <w:t>Số lượng đối tượng tuân thủ/01 năm</w:t>
      </w:r>
    </w:p>
    <w:p>
      <w:r>
        <w:t>Chi phí thực hiện TTHC    (đồng)</w:t>
      </w:r>
    </w:p>
    <w:p>
      <w:r>
        <w:t>Tổng chi phí thực hiện TTHC/ 01 năm    (đồng)</w:t>
      </w:r>
    </w:p>
    <w:p>
      <w:r>
        <w:t>Ghi chú</w:t>
      </w:r>
    </w:p>
    <w:p>
      <w:r>
        <w:t>1</w:t>
      </w:r>
    </w:p>
    <w:p>
      <w:r>
        <w:t>Chuẩn bị hồ sơ</w:t>
      </w:r>
    </w:p>
    <w:p>
      <w:r>
        <w:t>1.1</w:t>
      </w:r>
    </w:p>
    <w:p>
      <w:r>
        <w:t>Thành phần hồ sơ 1</w:t>
      </w:r>
    </w:p>
    <w:p>
      <w:r>
        <w:t>Đơn đăng ký xác nhận nội dung quảng cáo</w:t>
      </w:r>
    </w:p>
    <w:p>
      <w:r>
        <w:t>1.0</w:t>
      </w:r>
    </w:p>
    <w:p>
      <w:r>
        <w:t>44,962</w:t>
      </w:r>
    </w:p>
    <w:p>
      <w:r>
        <w:t>1</w:t>
      </w:r>
    </w:p>
    <w:p>
      <w:r>
        <w:t>20</w:t>
      </w:r>
    </w:p>
    <w:p>
      <w:r>
        <w:t>44,962</w:t>
      </w:r>
    </w:p>
    <w:p>
      <w:r>
        <w:t>899,240</w:t>
      </w:r>
    </w:p>
    <w:p>
      <w:r>
        <w:t>1.2</w:t>
      </w:r>
    </w:p>
    <w:p>
      <w:r>
        <w:t>Thành phần hồ sơ 2</w:t>
      </w:r>
    </w:p>
    <w:p>
      <w:r>
        <w:t>Giấy tiếp nhận đăng ký bản công bố sản phẩm và Bản công bố sản phẩm đã được cơ quan có thẩm quyền xác nhận (bản sao có xác nhận của tổ chức, cá nhân)</w:t>
      </w:r>
    </w:p>
    <w:p>
      <w:r>
        <w:t>1.0</w:t>
      </w:r>
    </w:p>
    <w:p>
      <w:r>
        <w:t>44,962</w:t>
      </w:r>
    </w:p>
    <w:p>
      <w:r>
        <w:t>1</w:t>
      </w:r>
    </w:p>
    <w:p>
      <w:r>
        <w:t>20</w:t>
      </w:r>
    </w:p>
    <w:p>
      <w:r>
        <w:t>44,962</w:t>
      </w:r>
    </w:p>
    <w:p>
      <w:r>
        <w:t>899,240</w:t>
      </w:r>
    </w:p>
    <w:p>
      <w:r>
        <w:t>1.3</w:t>
      </w:r>
    </w:p>
    <w:p>
      <w:r>
        <w:t>Thành phần hồ sơ 3</w:t>
      </w:r>
    </w:p>
    <w:p>
      <w:r>
        <w:t>Mẫu nhãn sản phẩm (bản có xác nhận của tổ chức, cá nhân)</w:t>
      </w:r>
    </w:p>
    <w:p>
      <w:r>
        <w:t>1.0</w:t>
      </w:r>
    </w:p>
    <w:p>
      <w:r>
        <w:t>44,962</w:t>
      </w:r>
    </w:p>
    <w:p>
      <w:r>
        <w:t>1</w:t>
      </w:r>
    </w:p>
    <w:p>
      <w:r>
        <w:t>20</w:t>
      </w:r>
    </w:p>
    <w:p>
      <w:r>
        <w:t>44,962</w:t>
      </w:r>
    </w:p>
    <w:p>
      <w:r>
        <w:t>899,240</w:t>
      </w:r>
    </w:p>
    <w:p>
      <w:r>
        <w:t>1.4</w:t>
      </w:r>
    </w:p>
    <w:p>
      <w:r>
        <w:t>Thành phần hồ sơ 4</w:t>
      </w:r>
    </w:p>
    <w:p>
      <w:r>
        <w:t>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(bản có xác nhận của tổ chức, cá nhân)</w:t>
      </w:r>
    </w:p>
    <w:p>
      <w:r>
        <w:t>1.0</w:t>
      </w:r>
    </w:p>
    <w:p>
      <w:r>
        <w:t>44,962</w:t>
      </w:r>
    </w:p>
    <w:p>
      <w:r>
        <w:t>1</w:t>
      </w:r>
    </w:p>
    <w:p>
      <w:r>
        <w:t>20</w:t>
      </w:r>
    </w:p>
    <w:p>
      <w:r>
        <w:t>44,962</w:t>
      </w:r>
    </w:p>
    <w:p>
      <w:r>
        <w:t>899,240</w:t>
      </w:r>
    </w:p>
    <w:p>
      <w:r>
        <w:t>1.5</w:t>
      </w:r>
    </w:p>
    <w:p>
      <w:r>
        <w:t>Thành phần hồ sơ 5</w:t>
      </w:r>
    </w:p>
    <w:p>
      <w:r>
        <w:t>Đối với nội dung quảng cáo ngoài công dụng, tính năng của sản phẩm ghi trong bản công bố sản phẩm thì phải có tài liệu khoa học chứng minh (bản sao có xác nhận của tổ chức, cá nhân)</w:t>
      </w:r>
    </w:p>
    <w:p>
      <w:r>
        <w:t>1.0</w:t>
      </w:r>
    </w:p>
    <w:p>
      <w:r>
        <w:t>44,962</w:t>
      </w:r>
    </w:p>
    <w:p>
      <w:r>
        <w:t>1</w:t>
      </w:r>
    </w:p>
    <w:p>
      <w:r>
        <w:t>20</w:t>
      </w:r>
    </w:p>
    <w:p>
      <w:r>
        <w:t>44,962</w:t>
      </w:r>
    </w:p>
    <w:p>
      <w:r>
        <w:t>899,240</w:t>
      </w:r>
    </w:p>
    <w:p>
      <w:r>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r>
        <w:t>2</w:t>
      </w:r>
    </w:p>
    <w:p>
      <w:r>
        <w:t>Nộp hồ sơ</w:t>
      </w:r>
    </w:p>
    <w:p>
      <w:r>
        <w:t>Trực tiếp</w:t>
      </w:r>
    </w:p>
    <w:p>
      <w:r>
        <w:t>0</w:t>
      </w:r>
    </w:p>
    <w:p>
      <w:r>
        <w:t>0</w:t>
      </w:r>
    </w:p>
    <w:p>
      <w:r>
        <w:t>Bưu điện</w:t>
      </w:r>
    </w:p>
    <w:p>
      <w:r>
        <w:t>0.5</w:t>
      </w:r>
    </w:p>
    <w:p>
      <w:r>
        <w:t>44,962</w:t>
      </w:r>
    </w:p>
    <w:p>
      <w:r>
        <w:t>1</w:t>
      </w:r>
    </w:p>
    <w:p>
      <w:r>
        <w:t>10</w:t>
      </w:r>
    </w:p>
    <w:p>
      <w:r>
        <w:t>22,481</w:t>
      </w:r>
    </w:p>
    <w:p>
      <w:r>
        <w:t>224,810</w:t>
      </w:r>
    </w:p>
    <w:p>
      <w:r>
        <w:t>Internet</w:t>
      </w:r>
    </w:p>
    <w:p>
      <w:r>
        <w:t>0.5</w:t>
      </w:r>
    </w:p>
    <w:p>
      <w:r>
        <w:t>44,962</w:t>
      </w:r>
    </w:p>
    <w:p>
      <w:r>
        <w:t>1</w:t>
      </w:r>
    </w:p>
    <w:p>
      <w:r>
        <w:t>10</w:t>
      </w:r>
    </w:p>
    <w:p>
      <w:r>
        <w:t>22,481</w:t>
      </w:r>
    </w:p>
    <w:p>
      <w:r>
        <w:t>224,810</w:t>
      </w:r>
    </w:p>
    <w:p>
      <w:r>
        <w:t>3</w:t>
      </w:r>
    </w:p>
    <w:p>
      <w:r>
        <w:t>Nộp phí, lệ phí, chi phí khác</w:t>
      </w:r>
    </w:p>
    <w:p>
      <w:r>
        <w:t>3.1</w:t>
      </w:r>
    </w:p>
    <w:p>
      <w:r>
        <w:t>Phí</w:t>
      </w:r>
    </w:p>
    <w:p>
      <w:r>
        <w:t>0.5</w:t>
      </w:r>
    </w:p>
    <w:p>
      <w:r>
        <w:t>44,962</w:t>
      </w:r>
    </w:p>
    <w:p>
      <w:r>
        <w:t>1,100,000</w:t>
      </w:r>
    </w:p>
    <w:p>
      <w:r>
        <w:t>1</w:t>
      </w:r>
    </w:p>
    <w:p>
      <w:r>
        <w:t>20</w:t>
      </w:r>
    </w:p>
    <w:p>
      <w:r>
        <w:t>1,122,481</w:t>
      </w:r>
    </w:p>
    <w:p>
      <w:r>
        <w:t>22,449,620</w:t>
      </w:r>
    </w:p>
    <w:p>
      <w:r>
        <w:t>3.2</w:t>
      </w:r>
    </w:p>
    <w:p>
      <w:r>
        <w:t>Lệ phí</w:t>
      </w:r>
    </w:p>
    <w:p>
      <w:r>
        <w:t>3.3</w:t>
      </w:r>
    </w:p>
    <w:p>
      <w:r>
        <w:t>Chi phí khác</w:t>
      </w:r>
    </w:p>
    <w:p>
      <w:r>
        <w:t>4</w:t>
      </w:r>
    </w:p>
    <w:p>
      <w:r>
        <w:t>Chuẩn bị, phục vụ việc kiểm tra, đánh giá của cơ quan có thẩm quyền    (nếu có)</w:t>
      </w:r>
    </w:p>
    <w:p>
      <w:r>
        <w:t>5</w:t>
      </w:r>
    </w:p>
    <w:p>
      <w:r>
        <w:t>Công việc khác    (sửa đổi, bổ sung hồ sơ theo yêu cầu của cơ quan tiếp nhận)</w:t>
      </w:r>
    </w:p>
    <w:p>
      <w:r>
        <w:t>5.5</w:t>
      </w:r>
    </w:p>
    <w:p>
      <w:r>
        <w:t>44,962</w:t>
      </w:r>
    </w:p>
    <w:p>
      <w:r>
        <w:t>1</w:t>
      </w:r>
    </w:p>
    <w:p>
      <w:r>
        <w:t>5</w:t>
      </w:r>
    </w:p>
    <w:p>
      <w:r>
        <w:t>247,291</w:t>
      </w:r>
    </w:p>
    <w:p>
      <w:r>
        <w:t>1,236,455</w:t>
      </w:r>
    </w:p>
    <w:p>
      <w:r>
        <w:t>6</w:t>
      </w:r>
    </w:p>
    <w:p>
      <w:r>
        <w:t>Nhận kết quả</w:t>
      </w:r>
    </w:p>
    <w:p>
      <w:r>
        <w:t>Trực tiếp</w:t>
      </w:r>
    </w:p>
    <w:p>
      <w:r>
        <w:t>Bưu điện</w:t>
      </w:r>
    </w:p>
    <w:p>
      <w:r>
        <w:t>0.5</w:t>
      </w:r>
    </w:p>
    <w:p>
      <w:r>
        <w:t>44,962</w:t>
      </w:r>
    </w:p>
    <w:p>
      <w:r>
        <w:t>1</w:t>
      </w:r>
    </w:p>
    <w:p>
      <w:r>
        <w:t>10</w:t>
      </w:r>
    </w:p>
    <w:p>
      <w:r>
        <w:t>22,481</w:t>
      </w:r>
    </w:p>
    <w:p>
      <w:r>
        <w:t>224,810</w:t>
      </w:r>
    </w:p>
    <w:p>
      <w:r>
        <w:t>Internet</w:t>
      </w:r>
    </w:p>
    <w:p>
      <w:r>
        <w:t>0.5</w:t>
      </w:r>
    </w:p>
    <w:p>
      <w:r>
        <w:t>44,962</w:t>
      </w:r>
    </w:p>
    <w:p>
      <w:r>
        <w:t>1</w:t>
      </w:r>
    </w:p>
    <w:p>
      <w:r>
        <w:t>10</w:t>
      </w:r>
    </w:p>
    <w:p>
      <w:r>
        <w:t>22,481</w:t>
      </w:r>
    </w:p>
    <w:p>
      <w:r>
        <w:t>224,810</w:t>
      </w:r>
    </w:p>
    <w:p>
      <w:r>
        <w:t>Khác</w:t>
      </w:r>
    </w:p>
    <w:p>
      <w:r>
        <w:t>TỔNG</w:t>
      </w:r>
    </w:p>
    <w:p>
      <w:r>
        <w:t>13.0</w:t>
      </w:r>
    </w:p>
    <w:p>
      <w:r>
        <w:t>0</w:t>
      </w:r>
    </w:p>
    <w:p>
      <w:r>
        <w:t>1,100,000</w:t>
      </w:r>
    </w:p>
    <w:p>
      <w:r>
        <w:t>1,684,506</w:t>
      </w:r>
    </w:p>
    <w:p>
      <w:r>
        <w:t>29,081,515</w:t>
      </w:r>
    </w:p>
    <w:p>
      <w:r>
        <w:t>Ghi chú: Chi phí soạn Giấy đề nghị 01 giờ/trang; Chi phí xăng xe đi lại để nộp thủ tục hành chính tính bình quân từ các huyện về Trung tâm tỉnh là 80 km là 100.000đồng/lượt (cả đi và về); Thu nhập bình quân trên đầu người là 44.962 đồng/giờ (tổng sản phẩm trong nước năm 2022 là 9.444,8 nghìn tỷ đồng với 99,46 triệu người).</w:t>
      </w:r>
    </w:p>
    <w:p>
      <w:r>
        <w:t>III. SO SÁNH CHI PHÍ</w:t>
      </w:r>
    </w:p>
    <w:p>
      <w:r>
        <w:t>* Ghi chú: Số liệu trong Bảng tính chỉ mang tính chất minh họa.</w:t>
      </w:r>
    </w:p>
    <w:p>
      <w:r>
        <w:t>CHI PHÍ TUÂN THỦ THỦ TỤC HÀNH CHÍNH</w:t>
      </w:r>
    </w:p>
    <w:p>
      <w:r>
        <w:t>Đăng ký bản công bố sản phẩm nhập khẩu đối với thực phẩm dinh dưỡng y học, thục phẩm dùng cho chế độ ăn đặc biệt, sản phẩm dinh dưỡng dùng cho trẻ đến 36 tháng tuổi</w:t>
      </w:r>
    </w:p>
    <w:p>
      <w:r>
        <w:t>I. CHI PHÍ THỰC HIỆN TTHC HIỆN TẠI</w:t>
      </w:r>
    </w:p>
    <w:p>
      <w:r>
        <w:t>STT</w:t>
      </w:r>
    </w:p>
    <w:p>
      <w:r>
        <w:t>Các công việc khi thực hiện Thủ tục hành chính (TTHC)</w:t>
      </w:r>
    </w:p>
    <w:p>
      <w:r>
        <w:t>Các hoạt động/ cách thức thực hiện cụ thể</w:t>
      </w:r>
    </w:p>
    <w:p>
      <w:r>
        <w:t>Thời gian thực hiện  (giờ)</w:t>
      </w:r>
    </w:p>
    <w:p>
      <w:r>
        <w:t>Mức TNBQ/01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 01 năm</w:t>
      </w:r>
    </w:p>
    <w:p>
      <w:r>
        <w:t>(đồng)</w:t>
      </w:r>
    </w:p>
    <w:p>
      <w:r>
        <w:t>Ghi chú</w:t>
      </w:r>
    </w:p>
    <w:p>
      <w:r>
        <w:t>1</w:t>
      </w:r>
    </w:p>
    <w:p>
      <w:r>
        <w:t>Chuẩn bị hồ sơ</w:t>
      </w:r>
    </w:p>
    <w:p>
      <w:r>
        <w:t>1.1</w:t>
      </w:r>
    </w:p>
    <w:p>
      <w:r>
        <w:t>Thành phần hồ sơ 1</w:t>
      </w:r>
    </w:p>
    <w:p>
      <w:r>
        <w:t>Bản công bố sản phẩm</w:t>
      </w:r>
    </w:p>
    <w:p>
      <w:r>
        <w:t>1.0</w:t>
      </w:r>
    </w:p>
    <w:p>
      <w:r>
        <w:t>44,962</w:t>
      </w:r>
    </w:p>
    <w:p>
      <w:r>
        <w:t>1</w:t>
      </w:r>
    </w:p>
    <w:p>
      <w:r>
        <w:t>25</w:t>
      </w:r>
    </w:p>
    <w:p>
      <w:r>
        <w:t>44,962</w:t>
      </w:r>
    </w:p>
    <w:p>
      <w:r>
        <w:t>1,124,050</w:t>
      </w:r>
    </w:p>
    <w:p>
      <w:r>
        <w:t>1.2</w:t>
      </w:r>
    </w:p>
    <w:p>
      <w:r>
        <w:t>Thành phần hồ sơ 2</w:t>
      </w:r>
    </w:p>
    <w:p>
      <w:r>
        <w:t>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r>
        <w:t>1.0</w:t>
      </w:r>
    </w:p>
    <w:p>
      <w:r>
        <w:t>44,962</w:t>
      </w:r>
    </w:p>
    <w:p>
      <w:r>
        <w:t>1</w:t>
      </w:r>
    </w:p>
    <w:p>
      <w:r>
        <w:t>25</w:t>
      </w:r>
    </w:p>
    <w:p>
      <w:r>
        <w:t>44,962</w:t>
      </w:r>
    </w:p>
    <w:p>
      <w:r>
        <w:t>1,124,050</w:t>
      </w:r>
    </w:p>
    <w:p>
      <w:r>
        <w:t>1.3</w:t>
      </w:r>
    </w:p>
    <w:p>
      <w:r>
        <w:t>Thành phần hồ sơ 3</w:t>
      </w:r>
    </w:p>
    <w:p>
      <w:r>
        <w:t>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1.0</w:t>
      </w:r>
    </w:p>
    <w:p>
      <w:r>
        <w:t>44,962</w:t>
      </w:r>
    </w:p>
    <w:p>
      <w:r>
        <w:t>1</w:t>
      </w:r>
    </w:p>
    <w:p>
      <w:r>
        <w:t>25</w:t>
      </w:r>
    </w:p>
    <w:p>
      <w:r>
        <w:t>44,962</w:t>
      </w:r>
    </w:p>
    <w:p>
      <w:r>
        <w:t>1,124,050</w:t>
      </w:r>
    </w:p>
    <w:p>
      <w:r>
        <w:t>1.4</w:t>
      </w:r>
    </w:p>
    <w:p>
      <w:r>
        <w:t>Thành phần hồ sơ 4</w:t>
      </w:r>
    </w:p>
    <w:p>
      <w:r>
        <w:t>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1.0</w:t>
      </w:r>
    </w:p>
    <w:p>
      <w:r>
        <w:t>44,962</w:t>
      </w:r>
    </w:p>
    <w:p>
      <w:r>
        <w:t>1</w:t>
      </w:r>
    </w:p>
    <w:p>
      <w:r>
        <w:t>25</w:t>
      </w:r>
    </w:p>
    <w:p>
      <w:r>
        <w:t>44,962</w:t>
      </w:r>
    </w:p>
    <w:p>
      <w:r>
        <w:t>1,124,050</w:t>
      </w:r>
    </w:p>
    <w:p>
      <w:r>
        <w:t>1.5</w:t>
      </w:r>
    </w:p>
    <w:p>
      <w:r>
        <w:t>Thành phần hồ sơ 5</w:t>
      </w:r>
    </w:p>
    <w:p>
      <w:r>
        <w:t>Giấy chứng nhận cơ sở đủ điều kiện an toàn thực phẩm đạt yêu cầu Thực hành sản xuất tốt (GMP) hoặc chứng nhận tương đương trong trường hợp sản phẩm nhập khẩu là thực phẩm bảo vệ sức khỏe áp dụng từ ngày 01 tháng 7 năm 2019 (bản có xác nhận của tổ chức, cá nhân)</w:t>
      </w:r>
    </w:p>
    <w:p>
      <w:r>
        <w:t>1.0</w:t>
      </w:r>
    </w:p>
    <w:p>
      <w:r>
        <w:t>44,962</w:t>
      </w:r>
    </w:p>
    <w:p>
      <w:r>
        <w:t>1</w:t>
      </w:r>
    </w:p>
    <w:p>
      <w:r>
        <w:t>25</w:t>
      </w:r>
    </w:p>
    <w:p>
      <w:r>
        <w:t>44,962</w:t>
      </w:r>
    </w:p>
    <w:p>
      <w:r>
        <w:t>1,124,050</w:t>
      </w:r>
    </w:p>
    <w:p>
      <w:r>
        <w:t>2</w:t>
      </w:r>
    </w:p>
    <w:p>
      <w:r>
        <w:t>Nộp hồ sơ</w:t>
      </w:r>
    </w:p>
    <w:p>
      <w:r>
        <w:t>Trực tiếp</w:t>
      </w:r>
    </w:p>
    <w:p>
      <w:r>
        <w:t>8.0</w:t>
      </w:r>
    </w:p>
    <w:p>
      <w:r>
        <w:t>44,962</w:t>
      </w:r>
    </w:p>
    <w:p>
      <w:r>
        <w:t>1</w:t>
      </w:r>
    </w:p>
    <w:p>
      <w:r>
        <w:t>25</w:t>
      </w:r>
    </w:p>
    <w:p>
      <w:r>
        <w:t>359,696</w:t>
      </w:r>
    </w:p>
    <w:p>
      <w:r>
        <w:t>8,992,400</w:t>
      </w:r>
    </w:p>
    <w:p>
      <w:r>
        <w:t>Bưu điện</w:t>
      </w:r>
    </w:p>
    <w:p>
      <w:r>
        <w:t>Internet</w:t>
      </w:r>
    </w:p>
    <w:p>
      <w:r>
        <w:t>3</w:t>
      </w:r>
    </w:p>
    <w:p>
      <w:r>
        <w:t>Nộp phí, lệ phí, chi phí khác</w:t>
      </w:r>
    </w:p>
    <w:p>
      <w:r>
        <w:t>3.1</w:t>
      </w:r>
    </w:p>
    <w:p>
      <w:r>
        <w:t>Phí</w:t>
      </w:r>
    </w:p>
    <w:p>
      <w:r>
        <w:t>0.5</w:t>
      </w:r>
    </w:p>
    <w:p>
      <w:r>
        <w:t>44,962</w:t>
      </w:r>
    </w:p>
    <w:p>
      <w:r>
        <w:t>1,500,000</w:t>
      </w:r>
    </w:p>
    <w:p>
      <w:r>
        <w:t>1</w:t>
      </w:r>
    </w:p>
    <w:p>
      <w:r>
        <w:t>25</w:t>
      </w:r>
    </w:p>
    <w:p>
      <w:r>
        <w:t>1,522,481</w:t>
      </w:r>
    </w:p>
    <w:p>
      <w:r>
        <w:t>38,062,025</w:t>
      </w:r>
    </w:p>
    <w:p>
      <w:r>
        <w:t>3.2</w:t>
      </w:r>
    </w:p>
    <w:p>
      <w:r>
        <w:t>Lệ phí</w:t>
      </w:r>
    </w:p>
    <w:p>
      <w:r>
        <w:t>3.3</w:t>
      </w:r>
    </w:p>
    <w:p>
      <w:r>
        <w:t>Chi phí khác</w:t>
      </w:r>
    </w:p>
    <w:p>
      <w:r>
        <w:t>4</w:t>
      </w:r>
    </w:p>
    <w:p>
      <w:r>
        <w:t>Chuẩn bị, phục vụ việc kiểm tra, đánh giá của cơ quan có thẩm quyền  (nếu có)</w:t>
      </w:r>
    </w:p>
    <w:p>
      <w:r>
        <w:t>5</w:t>
      </w:r>
    </w:p>
    <w:p>
      <w:r>
        <w:t>Công việc khác  (sửa đổi, bổ sung hồ sơ theo yêu cầu của cơ quan tiếp nhận)</w:t>
      </w:r>
    </w:p>
    <w:p>
      <w:r>
        <w:t>13.0</w:t>
      </w:r>
    </w:p>
    <w:p>
      <w:r>
        <w:t>44,962</w:t>
      </w:r>
    </w:p>
    <w:p>
      <w:r>
        <w:t>1</w:t>
      </w:r>
    </w:p>
    <w:p>
      <w:r>
        <w:t>5</w:t>
      </w:r>
    </w:p>
    <w:p>
      <w:r>
        <w:t>584,506</w:t>
      </w:r>
    </w:p>
    <w:p>
      <w:r>
        <w:t>2,922,530</w:t>
      </w:r>
    </w:p>
    <w:p>
      <w:r>
        <w:t>6</w:t>
      </w:r>
    </w:p>
    <w:p>
      <w:r>
        <w:t>Nhận kết quả</w:t>
      </w:r>
    </w:p>
    <w:p>
      <w:r>
        <w:t>Trực tiếp</w:t>
      </w:r>
    </w:p>
    <w:p>
      <w:r>
        <w:t>8.0</w:t>
      </w:r>
    </w:p>
    <w:p>
      <w:r>
        <w:t>44,962</w:t>
      </w:r>
    </w:p>
    <w:p>
      <w:r>
        <w:t>1</w:t>
      </w:r>
    </w:p>
    <w:p>
      <w:r>
        <w:t>25</w:t>
      </w:r>
    </w:p>
    <w:p>
      <w:r>
        <w:t>359,696</w:t>
      </w:r>
    </w:p>
    <w:p>
      <w:r>
        <w:t>8,992,400</w:t>
      </w:r>
    </w:p>
    <w:p>
      <w:r>
        <w:t>Bưu điện</w:t>
      </w:r>
    </w:p>
    <w:p>
      <w:r>
        <w:t>Internet</w:t>
      </w:r>
    </w:p>
    <w:p>
      <w:r>
        <w:t>Khác</w:t>
      </w:r>
    </w:p>
    <w:p>
      <w:r>
        <w:t>TỔNG</w:t>
      </w:r>
    </w:p>
    <w:p>
      <w:r>
        <w:t>34.5</w:t>
      </w:r>
    </w:p>
    <w:p>
      <w:r>
        <w:t>0</w:t>
      </w:r>
    </w:p>
    <w:p>
      <w:r>
        <w:t>1,500,000</w:t>
      </w:r>
    </w:p>
    <w:p>
      <w:r>
        <w:t>3,051,189</w:t>
      </w:r>
    </w:p>
    <w:p>
      <w:r>
        <w:t>64,589,605</w:t>
      </w:r>
    </w:p>
    <w:p>
      <w:r>
        <w:t>II. CHI PHÍ THỰC HIỆN THỦ SAU ĐƠN GIẢN HÓA</w:t>
      </w:r>
    </w:p>
    <w:p>
      <w:r>
        <w:t>STT</w:t>
      </w:r>
    </w:p>
    <w:p>
      <w:r>
        <w:t>Các công việc khi thực hiện Thủ tục hành chính (TTHC)</w:t>
      </w:r>
    </w:p>
    <w:p>
      <w:r>
        <w:t>Các hoạt động/ cách thức thực hiện cụ thể</w:t>
      </w:r>
    </w:p>
    <w:p>
      <w:r>
        <w:t>Thời gian thực hiện  (giờ)</w:t>
      </w:r>
    </w:p>
    <w:p>
      <w:r>
        <w:t>Mức TNBQ/01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 01 năm</w:t>
      </w:r>
    </w:p>
    <w:p>
      <w:r>
        <w:t>(đồng)</w:t>
      </w:r>
    </w:p>
    <w:p>
      <w:r>
        <w:t>Ghi chú</w:t>
      </w:r>
    </w:p>
    <w:p>
      <w:r>
        <w:t>1</w:t>
      </w:r>
    </w:p>
    <w:p>
      <w:r>
        <w:t>Chuẩn bị hồ sơ</w:t>
      </w:r>
    </w:p>
    <w:p>
      <w:r>
        <w:t>1.1</w:t>
      </w:r>
    </w:p>
    <w:p>
      <w:r>
        <w:t>Thành phần hồ sơ 1</w:t>
      </w:r>
    </w:p>
    <w:p>
      <w:r>
        <w:t>Bản công bố sản phẩm</w:t>
      </w:r>
    </w:p>
    <w:p>
      <w:r>
        <w:t>1.0</w:t>
      </w:r>
    </w:p>
    <w:p>
      <w:r>
        <w:t>44,962</w:t>
      </w:r>
    </w:p>
    <w:p>
      <w:r>
        <w:t>1</w:t>
      </w:r>
    </w:p>
    <w:p>
      <w:r>
        <w:t>25</w:t>
      </w:r>
    </w:p>
    <w:p>
      <w:r>
        <w:t>44,962</w:t>
      </w:r>
    </w:p>
    <w:p>
      <w:r>
        <w:t>1,124,050</w:t>
      </w:r>
    </w:p>
    <w:p>
      <w:r>
        <w:t>1.2</w:t>
      </w:r>
    </w:p>
    <w:p>
      <w:r>
        <w:t>Thành phần hồ sơ 2</w:t>
      </w:r>
    </w:p>
    <w:p>
      <w:r>
        <w:t>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r>
        <w:t>1.0</w:t>
      </w:r>
    </w:p>
    <w:p>
      <w:r>
        <w:t>44,962</w:t>
      </w:r>
    </w:p>
    <w:p>
      <w:r>
        <w:t>1</w:t>
      </w:r>
    </w:p>
    <w:p>
      <w:r>
        <w:t>25</w:t>
      </w:r>
    </w:p>
    <w:p>
      <w:r>
        <w:t>44,962</w:t>
      </w:r>
    </w:p>
    <w:p>
      <w:r>
        <w:t>1,124,050</w:t>
      </w:r>
    </w:p>
    <w:p>
      <w:r>
        <w:t>1.3</w:t>
      </w:r>
    </w:p>
    <w:p>
      <w:r>
        <w:t>Thành phần hồ sơ 3</w:t>
      </w:r>
    </w:p>
    <w:p>
      <w:r>
        <w:t>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1.0</w:t>
      </w:r>
    </w:p>
    <w:p>
      <w:r>
        <w:t>44,962</w:t>
      </w:r>
    </w:p>
    <w:p>
      <w:r>
        <w:t>1</w:t>
      </w:r>
    </w:p>
    <w:p>
      <w:r>
        <w:t>25</w:t>
      </w:r>
    </w:p>
    <w:p>
      <w:r>
        <w:t>44,962</w:t>
      </w:r>
    </w:p>
    <w:p>
      <w:r>
        <w:t>1,124,050</w:t>
      </w:r>
    </w:p>
    <w:p>
      <w:r>
        <w:t>1.4</w:t>
      </w:r>
    </w:p>
    <w:p>
      <w:r>
        <w:t>Thành phần hồ sơ 4</w:t>
      </w:r>
    </w:p>
    <w:p>
      <w:r>
        <w:t>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1.0</w:t>
      </w:r>
    </w:p>
    <w:p>
      <w:r>
        <w:t>44,962</w:t>
      </w:r>
    </w:p>
    <w:p>
      <w:r>
        <w:t>1</w:t>
      </w:r>
    </w:p>
    <w:p>
      <w:r>
        <w:t>25</w:t>
      </w:r>
    </w:p>
    <w:p>
      <w:r>
        <w:t>44,962</w:t>
      </w:r>
    </w:p>
    <w:p>
      <w:r>
        <w:t>1,124,050</w:t>
      </w:r>
    </w:p>
    <w:p>
      <w:r>
        <w:t>1.5</w:t>
      </w:r>
    </w:p>
    <w:p>
      <w:r>
        <w:t>Thành phần hồ sơ 5</w:t>
      </w:r>
    </w:p>
    <w:p>
      <w:r>
        <w:t>Giấy chứng nhận cơ sở đủ điều kiện an toàn thực phẩm đạt yêu cầu Thực hành sản xuất tốt (GMP) hoặc chứng nhận tương đương trong trường hợp sản phẩm nhập khẩu là thực phẩm bảo vệ sức khỏe áp dụng từ ngày 01 tháng 7 năm 2019 (bản có xác nhận của tổ chức, cá nhân)</w:t>
      </w:r>
    </w:p>
    <w:p>
      <w:r>
        <w:t>1.0</w:t>
      </w:r>
    </w:p>
    <w:p>
      <w:r>
        <w:t>44,962</w:t>
      </w:r>
    </w:p>
    <w:p>
      <w:r>
        <w:t>1</w:t>
      </w:r>
    </w:p>
    <w:p>
      <w:r>
        <w:t>25</w:t>
      </w:r>
    </w:p>
    <w:p>
      <w:r>
        <w:t>44,962</w:t>
      </w:r>
    </w:p>
    <w:p>
      <w:r>
        <w:t>1,124,050</w:t>
      </w:r>
    </w:p>
    <w:p>
      <w:r>
        <w:t>2</w:t>
      </w:r>
    </w:p>
    <w:p>
      <w:r>
        <w:t>Nộp hồ sơ</w:t>
      </w:r>
    </w:p>
    <w:p>
      <w:r>
        <w:t>Trực tiếp</w:t>
      </w:r>
    </w:p>
    <w:p>
      <w:r>
        <w:t>Bưu điện</w:t>
      </w:r>
    </w:p>
    <w:p>
      <w:r>
        <w:t>0.5</w:t>
      </w:r>
    </w:p>
    <w:p>
      <w:r>
        <w:t>44,962</w:t>
      </w:r>
    </w:p>
    <w:p>
      <w:r>
        <w:t>1</w:t>
      </w:r>
    </w:p>
    <w:p>
      <w:r>
        <w:t>10</w:t>
      </w:r>
    </w:p>
    <w:p>
      <w:r>
        <w:t>22,481</w:t>
      </w:r>
    </w:p>
    <w:p>
      <w:r>
        <w:t>224,810</w:t>
      </w:r>
    </w:p>
    <w:p>
      <w:r>
        <w:t>Internet</w:t>
      </w:r>
    </w:p>
    <w:p>
      <w:r>
        <w:t>0.5</w:t>
      </w:r>
    </w:p>
    <w:p>
      <w:r>
        <w:t>44,962</w:t>
      </w:r>
    </w:p>
    <w:p>
      <w:r>
        <w:t>1</w:t>
      </w:r>
    </w:p>
    <w:p>
      <w:r>
        <w:t>15</w:t>
      </w:r>
    </w:p>
    <w:p>
      <w:r>
        <w:t>22,481</w:t>
      </w:r>
    </w:p>
    <w:p>
      <w:r>
        <w:t>337,215</w:t>
      </w:r>
    </w:p>
    <w:p>
      <w:r>
        <w:t>3</w:t>
      </w:r>
    </w:p>
    <w:p>
      <w:r>
        <w:t>Nộp phí, lệ phí, chi phí khác</w:t>
      </w:r>
    </w:p>
    <w:p>
      <w:r>
        <w:t>3.1</w:t>
      </w:r>
    </w:p>
    <w:p>
      <w:r>
        <w:t>Phí</w:t>
      </w:r>
    </w:p>
    <w:p>
      <w:r>
        <w:t>0.5</w:t>
      </w:r>
    </w:p>
    <w:p>
      <w:r>
        <w:t>44,962</w:t>
      </w:r>
    </w:p>
    <w:p>
      <w:r>
        <w:t>1,500,000</w:t>
      </w:r>
    </w:p>
    <w:p>
      <w:r>
        <w:t>1</w:t>
      </w:r>
    </w:p>
    <w:p>
      <w:r>
        <w:t>25</w:t>
      </w:r>
    </w:p>
    <w:p>
      <w:r>
        <w:t>1,522,481</w:t>
      </w:r>
    </w:p>
    <w:p>
      <w:r>
        <w:t>38,062,025</w:t>
      </w:r>
    </w:p>
    <w:p>
      <w:r>
        <w:t>3.2</w:t>
      </w:r>
    </w:p>
    <w:p>
      <w:r>
        <w:t>Lệ phí</w:t>
      </w:r>
    </w:p>
    <w:p>
      <w:r>
        <w:t>3.3</w:t>
      </w:r>
    </w:p>
    <w:p>
      <w:r>
        <w:t>Chi phí khác</w:t>
      </w:r>
    </w:p>
    <w:p>
      <w:r>
        <w:t>4</w:t>
      </w:r>
    </w:p>
    <w:p>
      <w:r>
        <w:t>Chuẩn bị, phục vụ việc kiểm tra, đánh giá của cơ quan có thẩm quyền  (nếu có)</w:t>
      </w:r>
    </w:p>
    <w:p>
      <w:r>
        <w:t>5</w:t>
      </w:r>
    </w:p>
    <w:p>
      <w:r>
        <w:t>Công việc khác  (sửa đổi, bổ sung hồ sơ theo yêu cầu của cơ quan tiếp nhận)</w:t>
      </w:r>
    </w:p>
    <w:p>
      <w:r>
        <w:t>5.5</w:t>
      </w:r>
    </w:p>
    <w:p>
      <w:r>
        <w:t>44,962</w:t>
      </w:r>
    </w:p>
    <w:p>
      <w:r>
        <w:t>1</w:t>
      </w:r>
    </w:p>
    <w:p>
      <w:r>
        <w:t>5</w:t>
      </w:r>
    </w:p>
    <w:p>
      <w:r>
        <w:t>247,291</w:t>
      </w:r>
    </w:p>
    <w:p>
      <w:r>
        <w:t>1,236,455</w:t>
      </w:r>
    </w:p>
    <w:p>
      <w:r>
        <w:t>6</w:t>
      </w:r>
    </w:p>
    <w:p>
      <w:r>
        <w:t>Nhận kết quả</w:t>
      </w:r>
    </w:p>
    <w:p>
      <w:r>
        <w:t>Trực tiếp</w:t>
      </w:r>
    </w:p>
    <w:p>
      <w:r>
        <w:t>Bưu điện</w:t>
      </w:r>
    </w:p>
    <w:p>
      <w:r>
        <w:t>0.5</w:t>
      </w:r>
    </w:p>
    <w:p>
      <w:r>
        <w:t>44,962</w:t>
      </w:r>
    </w:p>
    <w:p>
      <w:r>
        <w:t>1</w:t>
      </w:r>
    </w:p>
    <w:p>
      <w:r>
        <w:t>10</w:t>
      </w:r>
    </w:p>
    <w:p>
      <w:r>
        <w:t>22,481</w:t>
      </w:r>
    </w:p>
    <w:p>
      <w:r>
        <w:t>224,810</w:t>
      </w:r>
    </w:p>
    <w:p>
      <w:r>
        <w:t>Internet</w:t>
      </w:r>
    </w:p>
    <w:p>
      <w:r>
        <w:t>0.5</w:t>
      </w:r>
    </w:p>
    <w:p>
      <w:r>
        <w:t>44,962</w:t>
      </w:r>
    </w:p>
    <w:p>
      <w:r>
        <w:t>1</w:t>
      </w:r>
    </w:p>
    <w:p>
      <w:r>
        <w:t>15</w:t>
      </w:r>
    </w:p>
    <w:p>
      <w:r>
        <w:t>22,481</w:t>
      </w:r>
    </w:p>
    <w:p>
      <w:r>
        <w:t>337,215</w:t>
      </w:r>
    </w:p>
    <w:p>
      <w:r>
        <w:t>Khác</w:t>
      </w:r>
    </w:p>
    <w:p>
      <w:r>
        <w:t>TỔNG</w:t>
      </w:r>
    </w:p>
    <w:p>
      <w:r>
        <w:t>13.0</w:t>
      </w:r>
    </w:p>
    <w:p>
      <w:r>
        <w:t>0</w:t>
      </w:r>
    </w:p>
    <w:p>
      <w:r>
        <w:t>1,500,000</w:t>
      </w:r>
    </w:p>
    <w:p>
      <w:r>
        <w:t>2,084,506</w:t>
      </w:r>
    </w:p>
    <w:p>
      <w:r>
        <w:t>46,042,780</w:t>
      </w:r>
    </w:p>
    <w:p>
      <w:r>
        <w:t>Ghi chú: Chi phí soạn Giấy đề nghị 01 giờ/trang; Chi phí xăng xe đi lại để nộp thủ tục hành chính tính bình quân từ các huyện về Trung tâm tỉnh là 80 km là 100.000đồng/lượt (cả đi và về); Thu nhập bình quân trên đầu người là 44.962 đồng/giờ (tổng sản phẩm trong nước năm 2022 là 9.444,8 nghìn tỷ đồng với 99,46 triệu người).</w:t>
      </w:r>
    </w:p>
    <w:p>
      <w:r>
        <w:t>III. SO SÁNH CHI PHÍ</w:t>
      </w:r>
    </w:p>
    <w:p>
      <w:r>
        <w:t>* Ghi chú: Số liệu trong Bảng tính chỉ mang tính chất minh họa.</w:t>
      </w:r>
    </w:p>
    <w:p>
      <w:r>
        <w:t>CHI PHÍ TUÂN THỦ THỦ TỤC HÀNH CHÍNH</w:t>
      </w:r>
    </w:p>
    <w:p>
      <w:r>
        <w:t>đăng ký bản công bố sản phẩm sản xuất trong nước đối với thực phẩm dinh dưỡng y học, thục phẩm dùng cho chế độ ăn đặc biệt, sản phẩm dinh dưỡng dùng cho trẻ đến 36 tháng tuổi</w:t>
      </w:r>
    </w:p>
    <w:p>
      <w:r>
        <w:t>I. CHI PHÍ THỰC HIỆN TTHC HIỆN TẠI</w:t>
      </w:r>
    </w:p>
    <w:p>
      <w:r>
        <w:t>STT</w:t>
      </w:r>
    </w:p>
    <w:p>
      <w:r>
        <w:t>Các công việc khi thực hiện Thủ tục hành chính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   01 năm  (đồng)</w:t>
      </w:r>
    </w:p>
    <w:p>
      <w:r>
        <w:t>Ghi chú</w:t>
      </w:r>
    </w:p>
    <w:p>
      <w:r>
        <w:t>1</w:t>
      </w:r>
    </w:p>
    <w:p>
      <w:r>
        <w:t>Chuẩn bị hồ sơ</w:t>
      </w:r>
    </w:p>
    <w:p>
      <w:r>
        <w:t>1.1</w:t>
      </w:r>
    </w:p>
    <w:p>
      <w:r>
        <w:t>Thành phần hồ sơ 1</w:t>
      </w:r>
    </w:p>
    <w:p>
      <w:r>
        <w:t>Bản công bố sản phẩm</w:t>
      </w:r>
    </w:p>
    <w:p>
      <w:r>
        <w:t>1.0</w:t>
      </w:r>
    </w:p>
    <w:p>
      <w:r>
        <w:t>44,962</w:t>
      </w:r>
    </w:p>
    <w:p>
      <w:r>
        <w:t>1</w:t>
      </w:r>
    </w:p>
    <w:p>
      <w:r>
        <w:t>30</w:t>
      </w:r>
    </w:p>
    <w:p>
      <w:r>
        <w:t>44,962</w:t>
      </w:r>
    </w:p>
    <w:p>
      <w:r>
        <w:t>1,348,860</w:t>
      </w:r>
    </w:p>
    <w:p>
      <w:r>
        <w:t>1.2</w:t>
      </w:r>
    </w:p>
    <w:p>
      <w:r>
        <w:t>Thành phần hồ sơ 2</w:t>
      </w:r>
    </w:p>
    <w:p>
      <w:r>
        <w:t>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1.0</w:t>
      </w:r>
    </w:p>
    <w:p>
      <w:r>
        <w:t>44,962</w:t>
      </w:r>
    </w:p>
    <w:p>
      <w:r>
        <w:t>1</w:t>
      </w:r>
    </w:p>
    <w:p>
      <w:r>
        <w:t>30</w:t>
      </w:r>
    </w:p>
    <w:p>
      <w:r>
        <w:t>44,962</w:t>
      </w:r>
    </w:p>
    <w:p>
      <w:r>
        <w:t>1,348,860</w:t>
      </w:r>
    </w:p>
    <w:p>
      <w:r>
        <w:t>1.3</w:t>
      </w:r>
    </w:p>
    <w:p>
      <w:r>
        <w:t>Thành phần hồ sơ 3</w:t>
      </w:r>
    </w:p>
    <w:p>
      <w:r>
        <w:t>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1.0</w:t>
      </w:r>
    </w:p>
    <w:p>
      <w:r>
        <w:t>44,962</w:t>
      </w:r>
    </w:p>
    <w:p>
      <w:r>
        <w:t>1</w:t>
      </w:r>
    </w:p>
    <w:p>
      <w:r>
        <w:t>30</w:t>
      </w:r>
    </w:p>
    <w:p>
      <w:r>
        <w:t>44,962</w:t>
      </w:r>
    </w:p>
    <w:p>
      <w:r>
        <w:t>1,348,860</w:t>
      </w:r>
    </w:p>
    <w:p>
      <w:r>
        <w:t>1.4</w:t>
      </w:r>
    </w:p>
    <w:p>
      <w:r>
        <w:t>Thành phần hồ sơ 4</w:t>
      </w:r>
    </w:p>
    <w:p>
      <w:r>
        <w:t>Giấy chứng nhận cơ sở đủ điều kiện an toàn thực phẩm trong trường hợp cơ sở thuộc đối tượng phải cấp giấy chứng nhận cơ sở đủ điều kiện an toàn thực phẩm theo quy định (bản sao có xác nhận của tổ chức, cá nhân)</w:t>
      </w:r>
    </w:p>
    <w:p>
      <w:r>
        <w:t>1.0</w:t>
      </w:r>
    </w:p>
    <w:p>
      <w:r>
        <w:t>44,962</w:t>
      </w:r>
    </w:p>
    <w:p>
      <w:r>
        <w:t>1</w:t>
      </w:r>
    </w:p>
    <w:p>
      <w:r>
        <w:t>15</w:t>
      </w:r>
    </w:p>
    <w:p>
      <w:r>
        <w:t>44,962</w:t>
      </w:r>
    </w:p>
    <w:p>
      <w:r>
        <w:t>674,430</w:t>
      </w:r>
    </w:p>
    <w:p>
      <w:r>
        <w:t>1.5</w:t>
      </w:r>
    </w:p>
    <w:p>
      <w:r>
        <w:t>Thành phần hồ sơ 5</w:t>
      </w:r>
    </w:p>
    <w:p>
      <w:r>
        <w:t>Giấy chứng nhận cơ sở đủ điều kiện an toàn thực phẩm đạt yêu cầu Thực hành sản xuất tốt (GMP) trong trường hợp sản phẩm sản xuất trong nước là thực phẩm bảo vệ sức khỏe áp dụng từ ngày 01 tháng 7 năm 2019 (bản sao có xác nhận của tổ chức, cá nhân)</w:t>
      </w:r>
    </w:p>
    <w:p>
      <w:r>
        <w:t>1.0</w:t>
      </w:r>
    </w:p>
    <w:p>
      <w:r>
        <w:t>44,962</w:t>
      </w:r>
    </w:p>
    <w:p>
      <w:r>
        <w:t>1</w:t>
      </w:r>
    </w:p>
    <w:p>
      <w:r>
        <w:t>15</w:t>
      </w:r>
    </w:p>
    <w:p>
      <w:r>
        <w:t>44,962</w:t>
      </w:r>
    </w:p>
    <w:p>
      <w:r>
        <w:t>674,430</w:t>
      </w:r>
    </w:p>
    <w:p>
      <w:r>
        <w:t>2</w:t>
      </w:r>
    </w:p>
    <w:p>
      <w:r>
        <w:t>Nộp hồ sơ</w:t>
      </w:r>
    </w:p>
    <w:p>
      <w:r>
        <w:t>Trực tiếp</w:t>
      </w:r>
    </w:p>
    <w:p>
      <w:r>
        <w:t>8.0</w:t>
      </w:r>
    </w:p>
    <w:p>
      <w:r>
        <w:t>44,962</w:t>
      </w:r>
    </w:p>
    <w:p>
      <w:r>
        <w:t>1</w:t>
      </w:r>
    </w:p>
    <w:p>
      <w:r>
        <w:t>30</w:t>
      </w:r>
    </w:p>
    <w:p>
      <w:r>
        <w:t>359,696</w:t>
      </w:r>
    </w:p>
    <w:p>
      <w:r>
        <w:t>10,790,880</w:t>
      </w:r>
    </w:p>
    <w:p>
      <w:r>
        <w:t>Bưu điện</w:t>
      </w:r>
    </w:p>
    <w:p>
      <w:r>
        <w:t>Internet</w:t>
      </w:r>
    </w:p>
    <w:p>
      <w:r>
        <w:t>3</w:t>
      </w:r>
    </w:p>
    <w:p>
      <w:r>
        <w:t>Nộp phí, lệ phí, chi phí khác</w:t>
      </w:r>
    </w:p>
    <w:p>
      <w:r>
        <w:t>3.1</w:t>
      </w:r>
    </w:p>
    <w:p>
      <w:r>
        <w:t>Phí</w:t>
      </w:r>
    </w:p>
    <w:p>
      <w:r>
        <w:t>0.5</w:t>
      </w:r>
    </w:p>
    <w:p>
      <w:r>
        <w:t>44,962</w:t>
      </w:r>
    </w:p>
    <w:p>
      <w:r>
        <w:t>1,500,000</w:t>
      </w:r>
    </w:p>
    <w:p>
      <w:r>
        <w:t>1</w:t>
      </w:r>
    </w:p>
    <w:p>
      <w:r>
        <w:t>30</w:t>
      </w:r>
    </w:p>
    <w:p>
      <w:r>
        <w:t>1,522,481</w:t>
      </w:r>
    </w:p>
    <w:p>
      <w:r>
        <w:t>45,674,430</w:t>
      </w:r>
    </w:p>
    <w:p>
      <w:r>
        <w:t>3.2</w:t>
      </w:r>
    </w:p>
    <w:p>
      <w:r>
        <w:t>Lệ phí</w:t>
      </w:r>
    </w:p>
    <w:p>
      <w:r>
        <w:t>3.3</w:t>
      </w:r>
    </w:p>
    <w:p>
      <w:r>
        <w:t>Chi phí khác</w:t>
      </w:r>
    </w:p>
    <w:p>
      <w:r>
        <w:t>4</w:t>
      </w:r>
    </w:p>
    <w:p>
      <w:r>
        <w:t>Chuẩn bị, phục vụ việc kiểm tra, đánh giá của cơ quan có thẩm quyền  (nếu có)</w:t>
      </w:r>
    </w:p>
    <w:p>
      <w:r>
        <w:t>5</w:t>
      </w:r>
    </w:p>
    <w:p>
      <w:r>
        <w:t>Công việc khác  (sửa đổi, bổ sung hồ sơ theo yêu cầu của cơ quan tiếp nhận)</w:t>
      </w:r>
    </w:p>
    <w:p>
      <w:r>
        <w:t>13.0</w:t>
      </w:r>
    </w:p>
    <w:p>
      <w:r>
        <w:t>44,962</w:t>
      </w:r>
    </w:p>
    <w:p>
      <w:r>
        <w:t>1</w:t>
      </w:r>
    </w:p>
    <w:p>
      <w:r>
        <w:t>5</w:t>
      </w:r>
    </w:p>
    <w:p>
      <w:r>
        <w:t>584,506</w:t>
      </w:r>
    </w:p>
    <w:p>
      <w:r>
        <w:t>2,922,530</w:t>
      </w:r>
    </w:p>
    <w:p>
      <w:r>
        <w:t>6</w:t>
      </w:r>
    </w:p>
    <w:p>
      <w:r>
        <w:t>Nhận kết quả</w:t>
      </w:r>
    </w:p>
    <w:p>
      <w:r>
        <w:t>Trực tiếp</w:t>
      </w:r>
    </w:p>
    <w:p>
      <w:r>
        <w:t>8.0</w:t>
      </w:r>
    </w:p>
    <w:p>
      <w:r>
        <w:t>44,962</w:t>
      </w:r>
    </w:p>
    <w:p>
      <w:r>
        <w:t>1</w:t>
      </w:r>
    </w:p>
    <w:p>
      <w:r>
        <w:t>30</w:t>
      </w:r>
    </w:p>
    <w:p>
      <w:r>
        <w:t>359,696</w:t>
      </w:r>
    </w:p>
    <w:p>
      <w:r>
        <w:t>10,790,880</w:t>
      </w:r>
    </w:p>
    <w:p>
      <w:r>
        <w:t>Bưu điện</w:t>
      </w:r>
    </w:p>
    <w:p>
      <w:r>
        <w:t>Internet</w:t>
      </w:r>
    </w:p>
    <w:p>
      <w:r>
        <w:t>Khác</w:t>
      </w:r>
    </w:p>
    <w:p>
      <w:r>
        <w:t>TỔNG</w:t>
      </w:r>
    </w:p>
    <w:p>
      <w:r>
        <w:t>34.5</w:t>
      </w:r>
    </w:p>
    <w:p>
      <w:r>
        <w:t>0</w:t>
      </w:r>
    </w:p>
    <w:p>
      <w:r>
        <w:t>1,500,000</w:t>
      </w:r>
    </w:p>
    <w:p>
      <w:r>
        <w:t>3,051,189</w:t>
      </w:r>
    </w:p>
    <w:p>
      <w:r>
        <w:t>75,574,160</w:t>
      </w:r>
    </w:p>
    <w:p>
      <w:r>
        <w:t>II. CHI PHÍ THỰC HIỆN THỦ SAU ĐƠN GIẢN HÓA</w:t>
      </w:r>
    </w:p>
    <w:p>
      <w:r>
        <w:t>STT</w:t>
      </w:r>
    </w:p>
    <w:p>
      <w:r>
        <w:t>Các công việc khi thực hiện Thủ tục hành chính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   01 năm  (đồng)</w:t>
      </w:r>
    </w:p>
    <w:p>
      <w:r>
        <w:t>Ghi chú</w:t>
      </w:r>
    </w:p>
    <w:p>
      <w:r>
        <w:t>1</w:t>
      </w:r>
    </w:p>
    <w:p>
      <w:r>
        <w:t>Chuẩn bị hồ sơ</w:t>
      </w:r>
    </w:p>
    <w:p>
      <w:r>
        <w:t>1.1</w:t>
      </w:r>
    </w:p>
    <w:p>
      <w:r>
        <w:t>Thành phần hồ sơ 1</w:t>
      </w:r>
    </w:p>
    <w:p>
      <w:r>
        <w:t>Bản công bố sản phẩm</w:t>
      </w:r>
    </w:p>
    <w:p>
      <w:r>
        <w:t>1.0</w:t>
      </w:r>
    </w:p>
    <w:p>
      <w:r>
        <w:t>44,962</w:t>
      </w:r>
    </w:p>
    <w:p>
      <w:r>
        <w:t>1</w:t>
      </w:r>
    </w:p>
    <w:p>
      <w:r>
        <w:t>30</w:t>
      </w:r>
    </w:p>
    <w:p>
      <w:r>
        <w:t>44,962</w:t>
      </w:r>
    </w:p>
    <w:p>
      <w:r>
        <w:t>1,348,860</w:t>
      </w:r>
    </w:p>
    <w:p>
      <w:r>
        <w:t>1.2</w:t>
      </w:r>
    </w:p>
    <w:p>
      <w:r>
        <w:t>Thành phần hồ sơ 2</w:t>
      </w:r>
    </w:p>
    <w:p>
      <w:r>
        <w:t>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r>
        <w:t>1.0</w:t>
      </w:r>
    </w:p>
    <w:p>
      <w:r>
        <w:t>44,962</w:t>
      </w:r>
    </w:p>
    <w:p>
      <w:r>
        <w:t>1</w:t>
      </w:r>
    </w:p>
    <w:p>
      <w:r>
        <w:t>30</w:t>
      </w:r>
    </w:p>
    <w:p>
      <w:r>
        <w:t>44,962</w:t>
      </w:r>
    </w:p>
    <w:p>
      <w:r>
        <w:t>1,348,860</w:t>
      </w:r>
    </w:p>
    <w:p>
      <w:r>
        <w:t>1.3</w:t>
      </w:r>
    </w:p>
    <w:p>
      <w:r>
        <w:t>Thành phần hồ sơ 3</w:t>
      </w:r>
    </w:p>
    <w:p>
      <w:r>
        <w:t>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r>
        <w:t>1.0</w:t>
      </w:r>
    </w:p>
    <w:p>
      <w:r>
        <w:t>44,962</w:t>
      </w:r>
    </w:p>
    <w:p>
      <w:r>
        <w:t>1</w:t>
      </w:r>
    </w:p>
    <w:p>
      <w:r>
        <w:t>30</w:t>
      </w:r>
    </w:p>
    <w:p>
      <w:r>
        <w:t>44,962</w:t>
      </w:r>
    </w:p>
    <w:p>
      <w:r>
        <w:t>1,348,860</w:t>
      </w:r>
    </w:p>
    <w:p>
      <w:r>
        <w:t>1.4</w:t>
      </w:r>
    </w:p>
    <w:p>
      <w:r>
        <w:t>Thành phần hồ sơ 4</w:t>
      </w:r>
    </w:p>
    <w:p>
      <w:r>
        <w:t>Giấy chứng nhận cơ sở đủ điều kiện an toàn thực phẩm trong trường hợp cơ sở thuộc đối tượng phải cấp giấy chứng nhận cơ sở đủ điều kiện an toàn thực phẩm theo quy định (bản sao có xác nhận của tổ chức, cá nhân)</w:t>
      </w:r>
    </w:p>
    <w:p>
      <w:r>
        <w:t>1.0</w:t>
      </w:r>
    </w:p>
    <w:p>
      <w:r>
        <w:t>44,962</w:t>
      </w:r>
    </w:p>
    <w:p>
      <w:r>
        <w:t>1</w:t>
      </w:r>
    </w:p>
    <w:p>
      <w:r>
        <w:t>15</w:t>
      </w:r>
    </w:p>
    <w:p>
      <w:r>
        <w:t>44,962</w:t>
      </w:r>
    </w:p>
    <w:p>
      <w:r>
        <w:t>674,430</w:t>
      </w:r>
    </w:p>
    <w:p>
      <w:r>
        <w:t>1.5</w:t>
      </w:r>
    </w:p>
    <w:p>
      <w:r>
        <w:t>Thành phần hồ sơ 5</w:t>
      </w:r>
    </w:p>
    <w:p>
      <w:r>
        <w:t>Giấy chứng nhận cơ sở đủ điều kiện an toàn thực phẩm đạt yêu cầu Thực hành sản xuất tốt (GMP) trong trường hợp sản phẩm sản xuất trong nước là thực phẩm bảo vệ sức khỏe áp dụng từ ngày 01 tháng 7 năm 2019 (bản sao có xác nhận của tổ chức, cá nhân)</w:t>
      </w:r>
    </w:p>
    <w:p>
      <w:r>
        <w:t>1.0</w:t>
      </w:r>
    </w:p>
    <w:p>
      <w:r>
        <w:t>44,962</w:t>
      </w:r>
    </w:p>
    <w:p>
      <w:r>
        <w:t>1</w:t>
      </w:r>
    </w:p>
    <w:p>
      <w:r>
        <w:t>15</w:t>
      </w:r>
    </w:p>
    <w:p>
      <w:r>
        <w:t>44,962</w:t>
      </w:r>
    </w:p>
    <w:p>
      <w:r>
        <w:t>674,430</w:t>
      </w:r>
    </w:p>
    <w:p>
      <w:r>
        <w:t>2</w:t>
      </w:r>
    </w:p>
    <w:p>
      <w:r>
        <w:t>Nộp hồ sơ</w:t>
      </w:r>
    </w:p>
    <w:p>
      <w:r>
        <w:t>Trực tiếp</w:t>
      </w:r>
    </w:p>
    <w:p>
      <w:r>
        <w:t>0</w:t>
      </w:r>
    </w:p>
    <w:p>
      <w:r>
        <w:t>Bưu điện</w:t>
      </w:r>
    </w:p>
    <w:p>
      <w:r>
        <w:t>0.5</w:t>
      </w:r>
    </w:p>
    <w:p>
      <w:r>
        <w:t>44,962</w:t>
      </w:r>
    </w:p>
    <w:p>
      <w:r>
        <w:t>1</w:t>
      </w:r>
    </w:p>
    <w:p>
      <w:r>
        <w:t>10</w:t>
      </w:r>
    </w:p>
    <w:p>
      <w:r>
        <w:t>22,481</w:t>
      </w:r>
    </w:p>
    <w:p>
      <w:r>
        <w:t>224,810</w:t>
      </w:r>
    </w:p>
    <w:p>
      <w:r>
        <w:t>Internet</w:t>
      </w:r>
    </w:p>
    <w:p>
      <w:r>
        <w:t>0.5</w:t>
      </w:r>
    </w:p>
    <w:p>
      <w:r>
        <w:t>44,962</w:t>
      </w:r>
    </w:p>
    <w:p>
      <w:r>
        <w:t>1</w:t>
      </w:r>
    </w:p>
    <w:p>
      <w:r>
        <w:t>20</w:t>
      </w:r>
    </w:p>
    <w:p>
      <w:r>
        <w:t>22,481</w:t>
      </w:r>
    </w:p>
    <w:p>
      <w:r>
        <w:t>449,620</w:t>
      </w:r>
    </w:p>
    <w:p>
      <w:r>
        <w:t>3</w:t>
      </w:r>
    </w:p>
    <w:p>
      <w:r>
        <w:t>Nộp phí, lệ phí, chi phí khác</w:t>
      </w:r>
    </w:p>
    <w:p>
      <w:r>
        <w:t>3.1</w:t>
      </w:r>
    </w:p>
    <w:p>
      <w:r>
        <w:t>Phí</w:t>
      </w:r>
    </w:p>
    <w:p>
      <w:r>
        <w:t>0.5</w:t>
      </w:r>
    </w:p>
    <w:p>
      <w:r>
        <w:t>44,962</w:t>
      </w:r>
    </w:p>
    <w:p>
      <w:r>
        <w:t>1,500,000</w:t>
      </w:r>
    </w:p>
    <w:p>
      <w:r>
        <w:t>1</w:t>
      </w:r>
    </w:p>
    <w:p>
      <w:r>
        <w:t>30</w:t>
      </w:r>
    </w:p>
    <w:p>
      <w:r>
        <w:t>1,522,481</w:t>
      </w:r>
    </w:p>
    <w:p>
      <w:r>
        <w:t>45,674,430</w:t>
      </w:r>
    </w:p>
    <w:p>
      <w:r>
        <w:t>3.2</w:t>
      </w:r>
    </w:p>
    <w:p>
      <w:r>
        <w:t>Lệ phí</w:t>
      </w:r>
    </w:p>
    <w:p>
      <w:r>
        <w:t>3.3</w:t>
      </w:r>
    </w:p>
    <w:p>
      <w:r>
        <w:t>Chi phí khác</w:t>
      </w:r>
    </w:p>
    <w:p>
      <w:r>
        <w:t>4</w:t>
      </w:r>
    </w:p>
    <w:p>
      <w:r>
        <w:t>Chuẩn bị, phục vụ việc kiểm tra, đánh giá của cơ quan có thẩm quyền  (nếu có)</w:t>
      </w:r>
    </w:p>
    <w:p>
      <w:r>
        <w:t>0</w:t>
      </w:r>
    </w:p>
    <w:p>
      <w:r>
        <w:t>5</w:t>
      </w:r>
    </w:p>
    <w:p>
      <w:r>
        <w:t>Công việc khác  (sửa đổi, bổ sung hồ sơ theo yêu cầu của cơ quan tiếp nhận)</w:t>
      </w:r>
    </w:p>
    <w:p>
      <w:r>
        <w:t>5.5</w:t>
      </w:r>
    </w:p>
    <w:p>
      <w:r>
        <w:t>44,962</w:t>
      </w:r>
    </w:p>
    <w:p>
      <w:r>
        <w:t>1</w:t>
      </w:r>
    </w:p>
    <w:p>
      <w:r>
        <w:t>5</w:t>
      </w:r>
    </w:p>
    <w:p>
      <w:r>
        <w:t>247,291</w:t>
      </w:r>
    </w:p>
    <w:p>
      <w:r>
        <w:t>1,236,455</w:t>
      </w:r>
    </w:p>
    <w:p>
      <w:r>
        <w:t>6</w:t>
      </w:r>
    </w:p>
    <w:p>
      <w:r>
        <w:t>Nhận kết quả</w:t>
      </w:r>
    </w:p>
    <w:p>
      <w:r>
        <w:t>Trực tiếp</w:t>
      </w:r>
    </w:p>
    <w:p>
      <w:r>
        <w:t>Bưu điện</w:t>
      </w:r>
    </w:p>
    <w:p>
      <w:r>
        <w:t>0.5</w:t>
      </w:r>
    </w:p>
    <w:p>
      <w:r>
        <w:t>44,962</w:t>
      </w:r>
    </w:p>
    <w:p>
      <w:r>
        <w:t>1</w:t>
      </w:r>
    </w:p>
    <w:p>
      <w:r>
        <w:t>10</w:t>
      </w:r>
    </w:p>
    <w:p>
      <w:r>
        <w:t>22,481</w:t>
      </w:r>
    </w:p>
    <w:p>
      <w:r>
        <w:t>224,810</w:t>
      </w:r>
    </w:p>
    <w:p>
      <w:r>
        <w:t>Internet</w:t>
      </w:r>
    </w:p>
    <w:p>
      <w:r>
        <w:t>0.5</w:t>
      </w:r>
    </w:p>
    <w:p>
      <w:r>
        <w:t>44,962</w:t>
      </w:r>
    </w:p>
    <w:p>
      <w:r>
        <w:t>1</w:t>
      </w:r>
    </w:p>
    <w:p>
      <w:r>
        <w:t>20</w:t>
      </w:r>
    </w:p>
    <w:p>
      <w:r>
        <w:t>22,481</w:t>
      </w:r>
    </w:p>
    <w:p>
      <w:r>
        <w:t>449,620</w:t>
      </w:r>
    </w:p>
    <w:p>
      <w:r>
        <w:t>Khác</w:t>
      </w:r>
    </w:p>
    <w:p>
      <w:r>
        <w:t>TỔNG</w:t>
      </w:r>
    </w:p>
    <w:p>
      <w:r>
        <w:t>13.0</w:t>
      </w:r>
    </w:p>
    <w:p>
      <w:r>
        <w:t>0</w:t>
      </w:r>
    </w:p>
    <w:p>
      <w:r>
        <w:t>1,500,000</w:t>
      </w:r>
    </w:p>
    <w:p>
      <w:r>
        <w:t>2,084,506</w:t>
      </w:r>
    </w:p>
    <w:p>
      <w:r>
        <w:t>53,655,185</w:t>
      </w:r>
    </w:p>
    <w:p>
      <w:r>
        <w:t>Ghi chú: Chi phí soạn Giấy đề nghị 01 giờ/trang; Chi phí xăng xe đi lại để nộp thủ tục hành chính tính bình quân từ các huyện về Trung tâm tỉnh là 80 km là 100.000đồng/lượt (cả đi và về); Thu nhập bình quân trên đầu người là 44.962 đồng/giờ (tổng sản phẩm trong nước năm 2022 là 9.444,8 nghìn tỷ đồng với 99,46 triệu người).</w:t>
      </w:r>
    </w:p>
    <w:p>
      <w:r>
        <w:t>III. SO SÁNH CHI PHÍ</w:t>
      </w:r>
    </w:p>
    <w:p>
      <w:r>
        <w:t>* Ghi chú: Số liệu trong Bảng tính chỉ mang tính chất minh họa.</w:t>
      </w:r>
    </w:p>
    <w:p>
      <w:r>
        <w:t>CHI PHÍ TUÂN THỦ GIẢI QUYẾT THỦ TỤC HÀNH CHÍNH</w:t>
      </w:r>
    </w:p>
    <w:p>
      <w:r>
        <w:t>Cấp giấy chứng nhận cơ sở đủ điều kiện an toàn thực phẩm đối với cơ sở sản xuất thực phẩm, kinh doanh dịch vụ ăn uống thuộc thẩm quyền của Ủy ban nhân dân cấp tỉnh</w:t>
      </w:r>
    </w:p>
    <w:p>
      <w:r>
        <w:t>I. CHI PHÍ THỰC HIỆN TTHC HIỆN TẠI</w:t>
      </w:r>
    </w:p>
    <w:p>
      <w:r>
        <w:t>STT</w:t>
      </w:r>
    </w:p>
    <w:p>
      <w:r>
        <w:t>Các công việc   khi thực hiện Thủ tục hành chính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   01 năm  (đồng)</w:t>
      </w:r>
    </w:p>
    <w:p>
      <w:r>
        <w:t>Ghi chú</w:t>
      </w:r>
    </w:p>
    <w:p>
      <w:r>
        <w:t>1</w:t>
      </w:r>
    </w:p>
    <w:p>
      <w:r>
        <w:t>Chuẩn bị hồ sơ</w:t>
      </w:r>
    </w:p>
    <w:p>
      <w:r>
        <w:t>1.1</w:t>
      </w:r>
    </w:p>
    <w:p>
      <w:r>
        <w:t>Thành phần hồ sơ 1</w:t>
      </w:r>
    </w:p>
    <w:p>
      <w:r>
        <w:t>Đơn đề nghị cấp Giấy chứng nhận cơ sở đủ điều kiện an toàn thực phẩm</w:t>
      </w:r>
    </w:p>
    <w:p>
      <w:r>
        <w:t>1.0</w:t>
      </w:r>
    </w:p>
    <w:p>
      <w:r>
        <w:t>44,962</w:t>
      </w:r>
    </w:p>
    <w:p>
      <w:r>
        <w:t>1</w:t>
      </w:r>
    </w:p>
    <w:p>
      <w:r>
        <w:t>50</w:t>
      </w:r>
    </w:p>
    <w:p>
      <w:r>
        <w:t>44,962</w:t>
      </w:r>
    </w:p>
    <w:p>
      <w:r>
        <w:t>2,248,100</w:t>
      </w:r>
    </w:p>
    <w:p>
      <w:r>
        <w:t>1.2</w:t>
      </w:r>
    </w:p>
    <w:p>
      <w:r>
        <w:t>Thành phần hồ sơ 2</w:t>
      </w:r>
    </w:p>
    <w:p>
      <w:r>
        <w:t>Bản sao Giấy chứng nhận đăng ký kinh doanh</w:t>
      </w:r>
    </w:p>
    <w:p>
      <w:r>
        <w:t>1.0</w:t>
      </w:r>
    </w:p>
    <w:p>
      <w:r>
        <w:t>44,962</w:t>
      </w:r>
    </w:p>
    <w:p>
      <w:r>
        <w:t>1</w:t>
      </w:r>
    </w:p>
    <w:p>
      <w:r>
        <w:t>50</w:t>
      </w:r>
    </w:p>
    <w:p>
      <w:r>
        <w:t>44,962</w:t>
      </w:r>
    </w:p>
    <w:p>
      <w:r>
        <w:t>2,248,100</w:t>
      </w:r>
    </w:p>
    <w:p>
      <w:r>
        <w:t>1.3</w:t>
      </w:r>
    </w:p>
    <w:p>
      <w:r>
        <w:t>Thành phần hồ sơ 3</w:t>
      </w:r>
    </w:p>
    <w:p>
      <w:r>
        <w:t>Bản thuyết minh về cơ sở vật chất, trang thiết bị, dụng cụ bảo đảm điều kiện vệ sinh an toàn thực phẩm</w:t>
      </w:r>
    </w:p>
    <w:p>
      <w:r>
        <w:t>3.0</w:t>
      </w:r>
    </w:p>
    <w:p>
      <w:r>
        <w:t>44,962</w:t>
      </w:r>
    </w:p>
    <w:p>
      <w:r>
        <w:t>1</w:t>
      </w:r>
    </w:p>
    <w:p>
      <w:r>
        <w:t>50</w:t>
      </w:r>
    </w:p>
    <w:p>
      <w:r>
        <w:t>134,886</w:t>
      </w:r>
    </w:p>
    <w:p>
      <w:r>
        <w:t>6,744,300</w:t>
      </w:r>
    </w:p>
    <w:p>
      <w:r>
        <w:t>1.4</w:t>
      </w:r>
    </w:p>
    <w:p>
      <w:r>
        <w:t>Thành phần hồ sơ 4</w:t>
      </w:r>
    </w:p>
    <w:p>
      <w:r>
        <w:t>Giấy xác nhận đủ sức khoẻ của chủ cơ sở và người trực tiếp sản xuất, kinh doanh thực phẩm do cơ sở y tế cấp huyện trở lên cấp</w:t>
      </w:r>
    </w:p>
    <w:p>
      <w:r>
        <w:t>8.0</w:t>
      </w:r>
    </w:p>
    <w:p>
      <w:r>
        <w:t>44,962</w:t>
      </w:r>
    </w:p>
    <w:p>
      <w:r>
        <w:t>1</w:t>
      </w:r>
    </w:p>
    <w:p>
      <w:r>
        <w:t>50</w:t>
      </w:r>
    </w:p>
    <w:p>
      <w:r>
        <w:t>359,696</w:t>
      </w:r>
    </w:p>
    <w:p>
      <w:r>
        <w:t>17,984,800</w:t>
      </w:r>
    </w:p>
    <w:p>
      <w:r>
        <w:t>1.5</w:t>
      </w:r>
    </w:p>
    <w:p>
      <w:r>
        <w:t>Thành phần hồ sơ 5</w:t>
      </w:r>
    </w:p>
    <w:p>
      <w:r>
        <w:t>Giấy xác nhận đã được tập huấn kiến thức về an toàn vệ sinh thực phẩm của chủ cơ sở và của người trực tiếp sản xuất, kinh doanh thực phẩm</w:t>
      </w:r>
    </w:p>
    <w:p>
      <w:r>
        <w:t>2.0</w:t>
      </w:r>
    </w:p>
    <w:p>
      <w:r>
        <w:t>44,962</w:t>
      </w:r>
    </w:p>
    <w:p>
      <w:r>
        <w:t>1</w:t>
      </w:r>
    </w:p>
    <w:p>
      <w:r>
        <w:t>50</w:t>
      </w:r>
    </w:p>
    <w:p>
      <w:r>
        <w:t>89,924</w:t>
      </w:r>
    </w:p>
    <w:p>
      <w:r>
        <w:t>4,496,200</w:t>
      </w:r>
    </w:p>
    <w:p>
      <w:r>
        <w:t>2</w:t>
      </w:r>
    </w:p>
    <w:p>
      <w:r>
        <w:t>Nộp hồ sơ</w:t>
      </w:r>
    </w:p>
    <w:p>
      <w:r>
        <w:t>Trực tiếp</w:t>
      </w:r>
    </w:p>
    <w:p>
      <w:r>
        <w:t>8.0</w:t>
      </w:r>
    </w:p>
    <w:p>
      <w:r>
        <w:t>44,962</w:t>
      </w:r>
    </w:p>
    <w:p>
      <w:r>
        <w:t>1</w:t>
      </w:r>
    </w:p>
    <w:p>
      <w:r>
        <w:t>50</w:t>
      </w:r>
    </w:p>
    <w:p>
      <w:r>
        <w:t>359,696</w:t>
      </w:r>
    </w:p>
    <w:p>
      <w:r>
        <w:t>17,984,800</w:t>
      </w:r>
    </w:p>
    <w:p>
      <w:r>
        <w:t>Bưu điện</w:t>
      </w:r>
    </w:p>
    <w:p>
      <w:r>
        <w:t>Internet</w:t>
      </w:r>
    </w:p>
    <w:p>
      <w:r>
        <w:t>3</w:t>
      </w:r>
    </w:p>
    <w:p>
      <w:r>
        <w:t>Nộp phí, lệ phí, chi phí khác</w:t>
      </w:r>
    </w:p>
    <w:p>
      <w:r>
        <w:t>3.1</w:t>
      </w:r>
    </w:p>
    <w:p>
      <w:r>
        <w:t>Phí đối với cơ sở kinh doanh dịch vụ ăn uống (Phục vụ từ 200 suất ăn trở lên)</w:t>
      </w:r>
    </w:p>
    <w:p>
      <w:r>
        <w:t>0.5</w:t>
      </w:r>
    </w:p>
    <w:p>
      <w:r>
        <w:t>44,962</w:t>
      </w:r>
    </w:p>
    <w:p>
      <w:r>
        <w:t>1,000,000</w:t>
      </w:r>
    </w:p>
    <w:p>
      <w:r>
        <w:t>1</w:t>
      </w:r>
    </w:p>
    <w:p>
      <w:r>
        <w:t>25</w:t>
      </w:r>
    </w:p>
    <w:p>
      <w:r>
        <w:t>1,022,481</w:t>
      </w:r>
    </w:p>
    <w:p>
      <w:r>
        <w:t>25,562,025</w:t>
      </w:r>
    </w:p>
    <w:p>
      <w:r>
        <w:t>12</w:t>
      </w:r>
    </w:p>
    <w:p>
      <w:r>
        <w:t>3.2</w:t>
      </w:r>
    </w:p>
    <w:p>
      <w:r>
        <w:t>Phí đối với cơ sở sản xuất khác (bao gồm cả cơ sở vừa sản xuất vừa kinh doanh) được cấp giấy chứng nhận cơ sở đủ điều kiện an toàn thực phẩm</w:t>
      </w:r>
    </w:p>
    <w:p>
      <w:r>
        <w:t>0.5</w:t>
      </w:r>
    </w:p>
    <w:p>
      <w:r>
        <w:t>44,962</w:t>
      </w:r>
    </w:p>
    <w:p>
      <w:r>
        <w:t>2,500,000</w:t>
      </w:r>
    </w:p>
    <w:p>
      <w:r>
        <w:t>1</w:t>
      </w:r>
    </w:p>
    <w:p>
      <w:r>
        <w:t>25</w:t>
      </w:r>
    </w:p>
    <w:p>
      <w:r>
        <w:t>2,522,481</w:t>
      </w:r>
    </w:p>
    <w:p>
      <w:r>
        <w:t>63,062,025</w:t>
      </w:r>
    </w:p>
    <w:p>
      <w:r>
        <w:t>3.3</w:t>
      </w:r>
    </w:p>
    <w:p>
      <w:r>
        <w:t>Lệ phí</w:t>
      </w:r>
    </w:p>
    <w:p>
      <w:r>
        <w:t>3.4</w:t>
      </w:r>
    </w:p>
    <w:p>
      <w:r>
        <w:t>Chi phí khác</w:t>
      </w:r>
    </w:p>
    <w:p>
      <w:r>
        <w:t>4</w:t>
      </w:r>
    </w:p>
    <w:p>
      <w:r>
        <w:t>Chuẩn bị, phục vụ việc kiểm tra, đánh giá của cơ quan có thẩm quyền  (nếu có)</w:t>
      </w:r>
    </w:p>
    <w:p>
      <w:r>
        <w:t>5</w:t>
      </w:r>
    </w:p>
    <w:p>
      <w:r>
        <w:t>Công việc khác  (sửa đổi, bổ sung hồ sơ theo yêu cầu của cơ quan tiếp nhận)</w:t>
      </w:r>
    </w:p>
    <w:p>
      <w:r>
        <w:t>24.0</w:t>
      </w:r>
    </w:p>
    <w:p>
      <w:r>
        <w:t>44,962</w:t>
      </w:r>
    </w:p>
    <w:p>
      <w:r>
        <w:t>1</w:t>
      </w:r>
    </w:p>
    <w:p>
      <w:r>
        <w:t>10</w:t>
      </w:r>
    </w:p>
    <w:p>
      <w:r>
        <w:t>1,079,088</w:t>
      </w:r>
    </w:p>
    <w:p>
      <w:r>
        <w:t>10,790,880</w:t>
      </w:r>
    </w:p>
    <w:p>
      <w:r>
        <w:t>6</w:t>
      </w:r>
    </w:p>
    <w:p>
      <w:r>
        <w:t>Nhận kết quả</w:t>
      </w:r>
    </w:p>
    <w:p>
      <w:r>
        <w:t>Trực tiếp</w:t>
      </w:r>
    </w:p>
    <w:p>
      <w:r>
        <w:t>8.0</w:t>
      </w:r>
    </w:p>
    <w:p>
      <w:r>
        <w:t>44,962</w:t>
      </w:r>
    </w:p>
    <w:p>
      <w:r>
        <w:t>1</w:t>
      </w:r>
    </w:p>
    <w:p>
      <w:r>
        <w:t>50</w:t>
      </w:r>
    </w:p>
    <w:p>
      <w:r>
        <w:t>359,696</w:t>
      </w:r>
    </w:p>
    <w:p>
      <w:r>
        <w:t>17,984,800</w:t>
      </w:r>
    </w:p>
    <w:p>
      <w:r>
        <w:t>Bưu điện</w:t>
      </w:r>
    </w:p>
    <w:p>
      <w:r>
        <w:t>0</w:t>
      </w:r>
    </w:p>
    <w:p>
      <w:r>
        <w:t>Internet</w:t>
      </w:r>
    </w:p>
    <w:p>
      <w:r>
        <w:t>0</w:t>
      </w:r>
    </w:p>
    <w:p>
      <w:r>
        <w:t>Khác</w:t>
      </w:r>
    </w:p>
    <w:p>
      <w:r>
        <w:t>0</w:t>
      </w:r>
    </w:p>
    <w:p>
      <w:r>
        <w:t>TỔNG</w:t>
      </w:r>
    </w:p>
    <w:p>
      <w:r>
        <w:t>56.0</w:t>
      </w:r>
    </w:p>
    <w:p>
      <w:r>
        <w:t>0</w:t>
      </w:r>
    </w:p>
    <w:p>
      <w:r>
        <w:t>3,500,000</w:t>
      </w:r>
    </w:p>
    <w:p>
      <w:r>
        <w:t>6,017,872</w:t>
      </w:r>
    </w:p>
    <w:p>
      <w:r>
        <w:t>169,106,030</w:t>
      </w:r>
    </w:p>
    <w:p>
      <w:r>
        <w:t>II. CHI PHÍ THỰC HIỆN THỦ SAU ĐƠN GIẢN HÓA</w:t>
      </w:r>
    </w:p>
    <w:p>
      <w:r>
        <w:t>STT</w:t>
      </w:r>
    </w:p>
    <w:p>
      <w:r>
        <w:t>Các công việc   khi thực hiện Thủ tục hành chính (TTHC)</w:t>
      </w:r>
    </w:p>
    <w:p>
      <w:r>
        <w:t>Các hoạt động/ cách thức thực hiện cụ thể</w:t>
      </w:r>
    </w:p>
    <w:p>
      <w:r>
        <w:t>Thời gian thực hiện  (giờ)</w:t>
      </w:r>
    </w:p>
    <w:p>
      <w:r>
        <w:t>Mức   TNBQ/   01 giờ làm việc  (đồng)</w:t>
      </w:r>
    </w:p>
    <w:p>
      <w:r>
        <w:t>Mức chi phí thuê tư vấn, dịch vụ  (đồng)</w:t>
      </w:r>
    </w:p>
    <w:p>
      <w:r>
        <w:t>Mức phí, lệ phí, chi phí khác  (đồng)</w:t>
      </w:r>
    </w:p>
    <w:p>
      <w:r>
        <w:t>Số lần thực hiện/   01 năm</w:t>
      </w:r>
    </w:p>
    <w:p>
      <w:r>
        <w:t>Số   lượng đối tượng tuân thủ/01 năm</w:t>
      </w:r>
    </w:p>
    <w:p>
      <w:r>
        <w:t>Chi phí thực hiện TTHC  (đồng)</w:t>
      </w:r>
    </w:p>
    <w:p>
      <w:r>
        <w:t>Tổng chi phí thực hiện TTHC/   01 năm  (đồng)</w:t>
      </w:r>
    </w:p>
    <w:p>
      <w:r>
        <w:t>Ghi chú</w:t>
      </w:r>
    </w:p>
    <w:p>
      <w:r>
        <w:t>1</w:t>
      </w:r>
    </w:p>
    <w:p>
      <w:r>
        <w:t>Chuẩn bị hồ sơ</w:t>
      </w:r>
    </w:p>
    <w:p>
      <w:r>
        <w:t>1.1</w:t>
      </w:r>
    </w:p>
    <w:p>
      <w:r>
        <w:t>Thành phần hồ sơ 1</w:t>
      </w:r>
    </w:p>
    <w:p>
      <w:r>
        <w:t>Đơn đề nghị cấp Giấy chứng nhận cơ sở đủ điều kiện an toàn thực phẩm</w:t>
      </w:r>
    </w:p>
    <w:p>
      <w:r>
        <w:t>1.0</w:t>
      </w:r>
    </w:p>
    <w:p>
      <w:r>
        <w:t>44,962</w:t>
      </w:r>
    </w:p>
    <w:p>
      <w:r>
        <w:t>1</w:t>
      </w:r>
    </w:p>
    <w:p>
      <w:r>
        <w:t>50</w:t>
      </w:r>
    </w:p>
    <w:p>
      <w:r>
        <w:t>44,962</w:t>
      </w:r>
    </w:p>
    <w:p>
      <w:r>
        <w:t>2,248,100</w:t>
      </w:r>
    </w:p>
    <w:p>
      <w:r>
        <w:t>1.2</w:t>
      </w:r>
    </w:p>
    <w:p>
      <w:r>
        <w:t>Thành phần hồ sơ 2</w:t>
      </w:r>
    </w:p>
    <w:p>
      <w:r>
        <w:t>Bản sao Giấy chứng nhận đăng ký kinh doanh</w:t>
      </w:r>
    </w:p>
    <w:p>
      <w:r>
        <w:t>1.0</w:t>
      </w:r>
    </w:p>
    <w:p>
      <w:r>
        <w:t>44,962</w:t>
      </w:r>
    </w:p>
    <w:p>
      <w:r>
        <w:t>1</w:t>
      </w:r>
    </w:p>
    <w:p>
      <w:r>
        <w:t>50</w:t>
      </w:r>
    </w:p>
    <w:p>
      <w:r>
        <w:t>44,962</w:t>
      </w:r>
    </w:p>
    <w:p>
      <w:r>
        <w:t>2,248,100</w:t>
      </w:r>
    </w:p>
    <w:p>
      <w:r>
        <w:t>1.3</w:t>
      </w:r>
    </w:p>
    <w:p>
      <w:r>
        <w:t>Thành phần hồ sơ 3</w:t>
      </w:r>
    </w:p>
    <w:p>
      <w:r>
        <w:t>Bản thuyết minh về cơ sở vật chất, trang thiết bị, dụng cụ bảo đảm điều kiện vệ sinh an toàn thực phẩm</w:t>
      </w:r>
    </w:p>
    <w:p>
      <w:r>
        <w:t>3.0</w:t>
      </w:r>
    </w:p>
    <w:p>
      <w:r>
        <w:t>44,962</w:t>
      </w:r>
    </w:p>
    <w:p>
      <w:r>
        <w:t>1</w:t>
      </w:r>
    </w:p>
    <w:p>
      <w:r>
        <w:t>50</w:t>
      </w:r>
    </w:p>
    <w:p>
      <w:r>
        <w:t>134,886</w:t>
      </w:r>
    </w:p>
    <w:p>
      <w:r>
        <w:t>6,744,300</w:t>
      </w:r>
    </w:p>
    <w:p>
      <w:r>
        <w:t>1.4</w:t>
      </w:r>
    </w:p>
    <w:p>
      <w:r>
        <w:t>Thành phần hồ sơ 4</w:t>
      </w:r>
    </w:p>
    <w:p>
      <w:r>
        <w:t>Giấy xác nhận đủ sức khoẻ của chủ cơ sở và người trực tiếp sản xuất, kinh doanh thực phẩm do cơ sở y tế cấp huyện trở lên cấp</w:t>
      </w:r>
    </w:p>
    <w:p>
      <w:r>
        <w:t>8.0</w:t>
      </w:r>
    </w:p>
    <w:p>
      <w:r>
        <w:t>44,962</w:t>
      </w:r>
    </w:p>
    <w:p>
      <w:r>
        <w:t>1</w:t>
      </w:r>
    </w:p>
    <w:p>
      <w:r>
        <w:t>50</w:t>
      </w:r>
    </w:p>
    <w:p>
      <w:r>
        <w:t>359,696</w:t>
      </w:r>
    </w:p>
    <w:p>
      <w:r>
        <w:t>17,984,800</w:t>
      </w:r>
    </w:p>
    <w:p>
      <w:r>
        <w:t>1.5</w:t>
      </w:r>
    </w:p>
    <w:p>
      <w:r>
        <w:t>Thành phần hồ sơ 5</w:t>
      </w:r>
    </w:p>
    <w:p>
      <w:r>
        <w:t>Giấy xác nhận đã được tập huấn kiến thức về an toàn vệ sinh thực phẩm của chủ cơ sở và của người trực tiếp sản xuất, kinh doanh thực phẩm</w:t>
      </w:r>
    </w:p>
    <w:p>
      <w:r>
        <w:t>2.0</w:t>
      </w:r>
    </w:p>
    <w:p>
      <w:r>
        <w:t>44,962</w:t>
      </w:r>
    </w:p>
    <w:p>
      <w:r>
        <w:t>1</w:t>
      </w:r>
    </w:p>
    <w:p>
      <w:r>
        <w:t>50</w:t>
      </w:r>
    </w:p>
    <w:p>
      <w:r>
        <w:t>89,924</w:t>
      </w:r>
    </w:p>
    <w:p>
      <w:r>
        <w:t>4,496,200</w:t>
      </w:r>
    </w:p>
    <w:p>
      <w:r>
        <w:t>2</w:t>
      </w:r>
    </w:p>
    <w:p>
      <w:r>
        <w:t>Nộp hồ sơ</w:t>
      </w:r>
    </w:p>
    <w:p>
      <w:r>
        <w:t>Trực tiếp</w:t>
      </w:r>
    </w:p>
    <w:p>
      <w:r>
        <w:t>Bưu điện</w:t>
      </w:r>
    </w:p>
    <w:p>
      <w:r>
        <w:t>0.5</w:t>
      </w:r>
    </w:p>
    <w:p>
      <w:r>
        <w:t>44,962</w:t>
      </w:r>
    </w:p>
    <w:p>
      <w:r>
        <w:t>1</w:t>
      </w:r>
    </w:p>
    <w:p>
      <w:r>
        <w:t>25</w:t>
      </w:r>
    </w:p>
    <w:p>
      <w:r>
        <w:t>22,481</w:t>
      </w:r>
    </w:p>
    <w:p>
      <w:r>
        <w:t>562,025</w:t>
      </w:r>
    </w:p>
    <w:p>
      <w:r>
        <w:t>Internet</w:t>
      </w:r>
    </w:p>
    <w:p>
      <w:r>
        <w:t>0.5</w:t>
      </w:r>
    </w:p>
    <w:p>
      <w:r>
        <w:t>44,962</w:t>
      </w:r>
    </w:p>
    <w:p>
      <w:r>
        <w:t>1</w:t>
      </w:r>
    </w:p>
    <w:p>
      <w:r>
        <w:t>25</w:t>
      </w:r>
    </w:p>
    <w:p>
      <w:r>
        <w:t>22,481</w:t>
      </w:r>
    </w:p>
    <w:p>
      <w:r>
        <w:t>562,025</w:t>
      </w:r>
    </w:p>
    <w:p>
      <w:r>
        <w:t>3</w:t>
      </w:r>
    </w:p>
    <w:p>
      <w:r>
        <w:t>Nộp phí, lệ phí, chi phí   khác</w:t>
      </w:r>
    </w:p>
    <w:p>
      <w:r>
        <w:t>3.1</w:t>
      </w:r>
    </w:p>
    <w:p>
      <w:r>
        <w:t>Phí đối với cơ sở kinh doanh dịch vụ ăn uống (Phục vụ từ 200 suất ăn trở lên)</w:t>
      </w:r>
    </w:p>
    <w:p>
      <w:r>
        <w:t>0.5</w:t>
      </w:r>
    </w:p>
    <w:p>
      <w:r>
        <w:t>44,962</w:t>
      </w:r>
    </w:p>
    <w:p>
      <w:r>
        <w:t>1,000,000</w:t>
      </w:r>
    </w:p>
    <w:p>
      <w:r>
        <w:t>1</w:t>
      </w:r>
    </w:p>
    <w:p>
      <w:r>
        <w:t>25</w:t>
      </w:r>
    </w:p>
    <w:p>
      <w:r>
        <w:t>1,022,481</w:t>
      </w:r>
    </w:p>
    <w:p>
      <w:r>
        <w:t>25,562,025</w:t>
      </w:r>
    </w:p>
    <w:p>
      <w:r>
        <w:t>3.2</w:t>
      </w:r>
    </w:p>
    <w:p>
      <w:r>
        <w:t>Phí đối với cơ sở sản xuất khác (bao gồm cả cơ sở vừa sản xuất vừa kinh doanh) được cấp giấy chứng nhận cơ sở đủ điều kiện an toàn thực phẩm</w:t>
      </w:r>
    </w:p>
    <w:p>
      <w:r>
        <w:t>0.5</w:t>
      </w:r>
    </w:p>
    <w:p>
      <w:r>
        <w:t>44,962</w:t>
      </w:r>
    </w:p>
    <w:p>
      <w:r>
        <w:t>2,500,000</w:t>
      </w:r>
    </w:p>
    <w:p>
      <w:r>
        <w:t>1</w:t>
      </w:r>
    </w:p>
    <w:p>
      <w:r>
        <w:t>25</w:t>
      </w:r>
    </w:p>
    <w:p>
      <w:r>
        <w:t>2,522,481</w:t>
      </w:r>
    </w:p>
    <w:p>
      <w:r>
        <w:t>63,062,025</w:t>
      </w:r>
    </w:p>
    <w:p>
      <w:r>
        <w:t>3.3</w:t>
      </w:r>
    </w:p>
    <w:p>
      <w:r>
        <w:t>Lệ phí</w:t>
      </w:r>
    </w:p>
    <w:p>
      <w:r>
        <w:t>3.4</w:t>
      </w:r>
    </w:p>
    <w:p>
      <w:r>
        <w:t>Chi phí khác</w:t>
      </w:r>
    </w:p>
    <w:p>
      <w:r>
        <w:t>4</w:t>
      </w:r>
    </w:p>
    <w:p>
      <w:r>
        <w:t>Chuẩn bị, phục vụ việc   kiểm tra, đánh giá của cơ quan có thẩm quyền  (nếu có)</w:t>
      </w:r>
    </w:p>
    <w:p>
      <w:r>
        <w:t>5</w:t>
      </w:r>
    </w:p>
    <w:p>
      <w:r>
        <w:t>Công việc khác  (sửa đổi, bổ sung hồ sơ theo yêu cầu của cơ quan tiếp nhận)</w:t>
      </w:r>
    </w:p>
    <w:p>
      <w:r>
        <w:t>16.5</w:t>
      </w:r>
    </w:p>
    <w:p>
      <w:r>
        <w:t>44,962</w:t>
      </w:r>
    </w:p>
    <w:p>
      <w:r>
        <w:t>1</w:t>
      </w:r>
    </w:p>
    <w:p>
      <w:r>
        <w:t>10</w:t>
      </w:r>
    </w:p>
    <w:p>
      <w:r>
        <w:t>741,873</w:t>
      </w:r>
    </w:p>
    <w:p>
      <w:r>
        <w:t>7,418,730</w:t>
      </w:r>
    </w:p>
    <w:p>
      <w:r>
        <w:t>6</w:t>
      </w:r>
    </w:p>
    <w:p>
      <w:r>
        <w:t>Nhận kết quả</w:t>
      </w:r>
    </w:p>
    <w:p>
      <w:r>
        <w:t>Trực tiếp</w:t>
      </w:r>
    </w:p>
    <w:p>
      <w:r>
        <w:t>Bưu điện</w:t>
      </w:r>
    </w:p>
    <w:p>
      <w:r>
        <w:t>0.5</w:t>
      </w:r>
    </w:p>
    <w:p>
      <w:r>
        <w:t>44,962</w:t>
      </w:r>
    </w:p>
    <w:p>
      <w:r>
        <w:t>1</w:t>
      </w:r>
    </w:p>
    <w:p>
      <w:r>
        <w:t>25</w:t>
      </w:r>
    </w:p>
    <w:p>
      <w:r>
        <w:t>22,481</w:t>
      </w:r>
    </w:p>
    <w:p>
      <w:r>
        <w:t>562,025</w:t>
      </w:r>
    </w:p>
    <w:p>
      <w:r>
        <w:t>Internet</w:t>
      </w:r>
    </w:p>
    <w:p>
      <w:r>
        <w:t>0.5</w:t>
      </w:r>
    </w:p>
    <w:p>
      <w:r>
        <w:t>44,962</w:t>
      </w:r>
    </w:p>
    <w:p>
      <w:r>
        <w:t>1</w:t>
      </w:r>
    </w:p>
    <w:p>
      <w:r>
        <w:t>25</w:t>
      </w:r>
    </w:p>
    <w:p>
      <w:r>
        <w:t>22,481</w:t>
      </w:r>
    </w:p>
    <w:p>
      <w:r>
        <w:t>562,025</w:t>
      </w:r>
    </w:p>
    <w:p>
      <w:r>
        <w:t>Khác</w:t>
      </w:r>
    </w:p>
    <w:p>
      <w:r>
        <w:t>TỔNG</w:t>
      </w:r>
    </w:p>
    <w:p>
      <w:r>
        <w:t>34.5</w:t>
      </w:r>
    </w:p>
    <w:p>
      <w:r>
        <w:t>0</w:t>
      </w:r>
    </w:p>
    <w:p>
      <w:r>
        <w:t>3,500,000</w:t>
      </w:r>
    </w:p>
    <w:p>
      <w:r>
        <w:t>5,051,189</w:t>
      </w:r>
    </w:p>
    <w:p>
      <w:r>
        <w:t>132,012,380</w:t>
      </w:r>
    </w:p>
    <w:p>
      <w:r>
        <w:t>Ghi chú: Chi phí soạn Giấy đề nghị 01 giờ/trang; Chi phí xăng xe đi lại để nộp TTHC tính bình quân từ các huyện về Trung tâm tỉnh là 80km là 100.000đồng/lượt (cả đi và về); Thu nhập bình quân trên đầu người là 44.962 đồng/giờ (tổng sản phẩm trong nước năm 2022 là 9.444,8 nghìn tỷ đồng với 99,46 triệu người).</w:t>
      </w:r>
    </w:p>
    <w:p>
      <w:r>
        <w:t>III. SO SÁNH CHI PHÍ</w:t>
      </w:r>
    </w:p>
    <w:p>
      <w:r>
        <w:t>* Ghi chú: Số liệu trong Bảng tính chỉ mang tính chất minh họa.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