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1001/QĐ-UBND phê duyệt điều chỉnh Kế hoạch sử dụng đất năm 2023 huyện Yên Dũng,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1001/QĐ-UBND</w:t>
      </w:r>
    </w:p>
    <w:p>
      <w:r>
        <w:t>Bắc Giang, ngày 13 tháng 9 năm 2023</w:t>
      </w:r>
    </w:p>
    <w:p>
      <w:r>
        <w:t>QUYẾT ĐỊNH</w:t>
      </w:r>
    </w:p>
    <w:p>
      <w:r>
        <w:t>VỀ VIỆC PHÊ DUYỆT ĐIỀU CHỈNH, BỔ SUNG KẾ HOẠCH SỬ DỤNG ĐẤT NĂM 2023 HUYỆN YÊN DŨNG,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Luật Tiếp cận thông tin ngày 06 tháng 4 năm 2016;</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 tháng 5 năm 2019 Quy định chi tiết thi hành một số điều của Luật Quy hoạch; số 148/2020/NĐ-CP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UBND huyện Yên Dũng tại Tờ trình số 197/TTr-UBND ngày 21 tháng 8 năm 2023; Giám đốc Sở Tài nguyên và Môi trường tại Tờ trình số 537/TTr-STNMT ngày 25 tháng 8 năm 2023.</w:t>
      </w:r>
    </w:p>
    <w:p>
      <w:r>
        <w:t>QUYẾT ĐỊNH:</w:t>
      </w:r>
    </w:p>
    <w:p>
      <w:r>
        <w:t>Điều 1.  Phê duyệt điều chỉnh, bổ sung Kế hoạch sử dụng đất năm 2023 huyện Yên Dũng, tỉnh Bắc Giang với các nội dung chủ yếu như sau:</w:t>
      </w:r>
    </w:p>
    <w:p>
      <w:r>
        <w:t>1. Nội dung điều chỉnh, bổ sung Kế hoạch sử dụng đất năm 2023 huyện Yên Dũng theo các Phụ lục kèm theo Quyết định này, gồm: Phụ lục 1. Điều chỉnh, bổ sung diện tích thu hồi đất; Phụ lục 2. Điều chỉnh, bổ sung diện tích chuyển mục đích sử dụng đất; Phụ lục 3. Danh mục các công trình, dự án bổ sung, điều chỉnh tên, diện tích trong Kế hoạch sử dụng đất năm 2023 huyện Yên Dũng.</w:t>
      </w:r>
    </w:p>
    <w:p>
      <w:r>
        <w:t>2. Vị trí, diện tích các khu vực đất phải chuyển mục đích sử dụng được xác định theo bản đồ điều chỉnh, bổ sung Kế hoạch sử dụng đất năm 2023 huyện Yên Dũng, tỷ lệ 1/25.000.</w:t>
      </w:r>
    </w:p>
    <w:p>
      <w:r>
        <w:t>Điều 2.  Trách nhiệm của các cơ quan, tổ chức</w:t>
      </w:r>
    </w:p>
    <w:p>
      <w:r>
        <w:t>1. Sở Tài nguyên và Môi trường:</w:t>
      </w:r>
    </w:p>
    <w:p>
      <w:r>
        <w:t>a) Chịu trách nhiệm toàn diện trước pháp luật về tính chính xác, kết quả thẩm định hồ sơ, tham mưu trình UBND tỉnh phê duyệt các nội dung tại   Điều 1 Quyết định này   đảm bảo phù hợp quy định pháp luật về đất đai và pháp luật khác có liên quan;</w:t>
      </w:r>
    </w:p>
    <w:p>
      <w:r>
        <w:t>b) Cập nhật các nội dung điều chỉnh, bổ sung được phê duyệt tại Quyết định này vào Kế hoạch sử dụng đất năm 2023 huyện Yên Dũng đã được UBND tỉnh phê duyệt tại Quyết định số 385/QĐ-UBND ngày 12 tháng 4 năm 2023; trong thời hạn 05 ngày, kể từ ngày ban hành Quyết định này thực hiện đăng tải toàn bộ hồ sơ điều chỉnh, bổ sung Kế hoạch sử dụng đất đã được phê duyệt trên Cổng thông tin điện tử của sở;</w:t>
      </w:r>
    </w:p>
    <w:p>
      <w:r>
        <w:t>c) Thường xuyên tổ chức kiểm tra, giám sát, đôn đốc việc thực hiện kế hoạch sử dụng đất của huyện Yên Dũng đảm bảo nguyên tắc kịp thời, sử dụng đất tiết kiệm, hiệu quả, đúng quy định pháp luật;</w:t>
      </w:r>
    </w:p>
    <w:p>
      <w:r>
        <w:t>d) Định kỳ hàng năm, báo cáo UBND tỉnh, Bộ Tài nguyên và Môi trường kết quả thực hiện kế hoạch sử dụng đất của huyện Yên Dũng theo quy định.</w:t>
      </w:r>
    </w:p>
    <w:p>
      <w:r>
        <w:t>2. UBND huyện Yên Dũng:</w:t>
      </w:r>
    </w:p>
    <w:p>
      <w:r>
        <w:t>a) Chịu trách nhiệm toàn diện trước pháp luật về tính chính xác của các nội dung thông tin, số liệu, tài liệu, hệ thống bản đồ, cơ sở dữ liệu trong hồ sơ điều chỉnh, bổ sung Kế hoạch sử dụng đất năm 2023 của huyện Yên Dũng;</w:t>
      </w:r>
    </w:p>
    <w:p>
      <w:r>
        <w:t>b) Cập nhật các nội dung điều chỉnh, bổ sung được phê duyệt tại Quyết định này vào Kế hoạch sử dụng đất năm 2023 huyện Yên Dũng đã được UBND tỉnh phê duyệt tại Quyết định số 385/QĐ-UBND ngày 12 tháng 4 năm 2023; trong thời hạn 05 ngày, kể từ ngày ban hành Quyết định này thực hiện đăng tải toàn bộ hồ sơ điều chỉnh, bổ sung Kế hoạch sử dụng đất đã được phê duyệt trên Cổng thông tin điện tử của huyện, đồng thời tổ chức công bố công khai nội dung bổ sung Kế hoạch sử dụng đất năm 2023 theo đúng quy định của pháp luật;</w:t>
      </w:r>
    </w:p>
    <w:p>
      <w:r>
        <w:t>c) Thực hiện quản lý đất, thu hồi đất, giao đất, cho thuê đất, chuyển mục đích sử dụng đất theo đúng kế hoạch sử dụng đất được duyệt;</w:t>
      </w:r>
    </w:p>
    <w:p>
      <w:r>
        <w:t>d) Tổ chức kiểm tra, đôn đốc thường xuyên việc thực hiện kế hoạch sử dụng đất của cấp xã;</w:t>
      </w:r>
    </w:p>
    <w:p>
      <w:r>
        <w:t>e) Định kỳ hàng năm, báo cáo kết quả thực hiện kế hoạch sử dụng đất về UBND tỉnh (qua Sở Tài nguyên và Môi trường) để tổng hợp, báo cáo Chính phủ, Bộ Tài nguyên và Môi trường theo quy định.</w:t>
      </w:r>
    </w:p>
    <w:p>
      <w:r>
        <w:t>Điều 3.  Quyết định này có hiệu lực thi hành kể từ ngày ký.</w:t>
      </w:r>
    </w:p>
    <w:p>
      <w:r>
        <w:t>Giám đốc sở, Thủ trưởng cơ quan thuộc UBND tỉnh; Chủ tịch UBND huyện Yên Dũng; Chủ tịch UBND các xã, thị trấn và tổ chức, cá nhân có liên quan căn cứ Quyết định thi hành./.</w:t>
      </w:r>
    </w:p>
    <w:p>
      <w:r>
        <w:t>Nơi nhận:</w:t>
      </w:r>
    </w:p>
    <w:p>
      <w:r>
        <w:t>- Như Điều 3;</w:t>
      </w:r>
    </w:p>
    <w:p>
      <w:r>
        <w:t>- TT Tỉnh ủy, TT HĐND tỉnh;</w:t>
      </w:r>
    </w:p>
    <w:p>
      <w:r>
        <w:t>- Chủ tịch, các PCT UBND tỉnh;</w:t>
      </w:r>
    </w:p>
    <w:p>
      <w:r>
        <w:t>- Sở Tài nguyên và Môi trường (lưu HS);</w:t>
      </w:r>
    </w:p>
    <w:p>
      <w:r>
        <w:t>- Huyện ủy, HĐND, UBND huyện Yên Dũng;</w:t>
      </w:r>
    </w:p>
    <w:p>
      <w:r>
        <w:t>- Văn phòng UBND tỉnh;</w:t>
      </w:r>
    </w:p>
    <w:p>
      <w:r>
        <w:t>LĐVP, TH, KTN;</w:t>
      </w:r>
    </w:p>
    <w:p>
      <w:r>
        <w:t>Trung tâm Thông tin (đăng tải);</w:t>
      </w:r>
    </w:p>
    <w:p>
      <w:r>
        <w:t>Lưu: VT, TN. Toàn.</w:t>
      </w:r>
    </w:p>
    <w:p>
      <w:r>
        <w:t>TM. ỦY BAN NHÂN DÂN</w:t>
      </w:r>
    </w:p>
    <w:p>
      <w:r>
        <w:t>CHỦ TỊCH</w:t>
      </w:r>
    </w:p>
    <w:p>
      <w:r>
        <w:t>Lê Ánh Dương</w:t>
      </w:r>
    </w:p>
    <w:p>
      <w:r>
        <w:t>Phụ lục 1: Điều chỉnh, bổ sung diện tích thu hồi đất năm 2023 huyện Yên Dũng</w:t>
      </w:r>
    </w:p>
    <w:p>
      <w:r>
        <w:t>(Kèm theo Quyết định số    /QĐ-UBND ngày     /9/2023 của Ủy ban nhân dân tỉnh Bắc Giang)</w:t>
      </w:r>
    </w:p>
    <w:p>
      <w:r>
        <w:t>STT</w:t>
      </w:r>
    </w:p>
    <w:p>
      <w:r>
        <w:t>Chỉ tiêu sử dụng đất</w:t>
      </w:r>
    </w:p>
    <w:p>
      <w:r>
        <w:t>Mã</w:t>
      </w:r>
    </w:p>
    <w:p>
      <w:r>
        <w:t>Tổng diện tích</w:t>
      </w:r>
    </w:p>
    <w:p>
      <w:r>
        <w:t>Diện tích phân theo đơn vị hành chính</w:t>
      </w:r>
    </w:p>
    <w:p>
      <w:r>
        <w:t>TT Nham Biền</w:t>
      </w:r>
    </w:p>
    <w:p>
      <w:r>
        <w:t>TT Tân An</w:t>
      </w:r>
    </w:p>
    <w:p>
      <w:r>
        <w:t>Xã Cảnh Thụy</w:t>
      </w:r>
    </w:p>
    <w:p>
      <w:r>
        <w:t>Xã Đồng Phúc</w:t>
      </w:r>
    </w:p>
    <w:p>
      <w:r>
        <w:t>Xã Đồng Việt</w:t>
      </w:r>
    </w:p>
    <w:p>
      <w:r>
        <w:t>Xã Đức Giang</w:t>
      </w:r>
    </w:p>
    <w:p>
      <w:r>
        <w:t>Xã Hương Gián</w:t>
      </w:r>
    </w:p>
    <w:p>
      <w:r>
        <w:t>Xã Lãng Sơn</w:t>
      </w:r>
    </w:p>
    <w:p>
      <w:r>
        <w:t>Xã Lão Hộ</w:t>
      </w:r>
    </w:p>
    <w:p>
      <w:r>
        <w:t>(1)</w:t>
      </w:r>
    </w:p>
    <w:p>
      <w:r>
        <w:t>(2)</w:t>
      </w:r>
    </w:p>
    <w:p>
      <w:r>
        <w:t>(3)</w:t>
      </w:r>
    </w:p>
    <w:p>
      <w:r>
        <w:t>(4)=(5) ... (22)</w:t>
      </w:r>
    </w:p>
    <w:p>
      <w:r>
        <w:t>(5)</w:t>
      </w:r>
    </w:p>
    <w:p>
      <w:r>
        <w:t>(6)</w:t>
      </w:r>
    </w:p>
    <w:p>
      <w:r>
        <w:t>(7)</w:t>
      </w:r>
    </w:p>
    <w:p>
      <w:r>
        <w:t>(8)</w:t>
      </w:r>
    </w:p>
    <w:p>
      <w:r>
        <w:t>(9)</w:t>
      </w:r>
    </w:p>
    <w:p>
      <w:r>
        <w:t>(10)</w:t>
      </w:r>
    </w:p>
    <w:p>
      <w:r>
        <w:t>(11)</w:t>
      </w:r>
    </w:p>
    <w:p>
      <w:r>
        <w:t>(12)</w:t>
      </w:r>
    </w:p>
    <w:p>
      <w:r>
        <w:t>(13)</w:t>
      </w:r>
    </w:p>
    <w:p>
      <w:r>
        <w:t>LOẠI ĐẤT</w:t>
      </w:r>
    </w:p>
    <w:p>
      <w:r>
        <w:t>113,50</w:t>
      </w:r>
    </w:p>
    <w:p>
      <w:r>
        <w:t>21,07</w:t>
      </w:r>
    </w:p>
    <w:p>
      <w:r>
        <w:t>1,70</w:t>
      </w:r>
    </w:p>
    <w:p>
      <w:r>
        <w:t>5,90</w:t>
      </w:r>
    </w:p>
    <w:p>
      <w:r>
        <w:t>9,43</w:t>
      </w:r>
    </w:p>
    <w:p>
      <w:r>
        <w:t>1</w:t>
      </w:r>
    </w:p>
    <w:p>
      <w:r>
        <w:t>Đất nông nghiệp</w:t>
      </w:r>
    </w:p>
    <w:p>
      <w:r>
        <w:t>NNP</w:t>
      </w:r>
    </w:p>
    <w:p>
      <w:r>
        <w:t>104,16</w:t>
      </w:r>
    </w:p>
    <w:p>
      <w:r>
        <w:t>20,93</w:t>
      </w:r>
    </w:p>
    <w:p>
      <w:r>
        <w:t>1,70</w:t>
      </w:r>
    </w:p>
    <w:p>
      <w:r>
        <w:t>5,90</w:t>
      </w:r>
    </w:p>
    <w:p>
      <w:r>
        <w:t>9,43</w:t>
      </w:r>
    </w:p>
    <w:p>
      <w:r>
        <w:t>1.1</w:t>
      </w:r>
    </w:p>
    <w:p>
      <w:r>
        <w:t>Đất trồng lúa</w:t>
      </w:r>
    </w:p>
    <w:p>
      <w:r>
        <w:t>LUA</w:t>
      </w:r>
    </w:p>
    <w:p>
      <w:r>
        <w:t>89,75</w:t>
      </w:r>
    </w:p>
    <w:p>
      <w:r>
        <w:t>20,57</w:t>
      </w:r>
    </w:p>
    <w:p>
      <w:r>
        <w:t>1,60</w:t>
      </w:r>
    </w:p>
    <w:p>
      <w:r>
        <w:t>5,10</w:t>
      </w:r>
    </w:p>
    <w:p>
      <w:r>
        <w:t>9,43</w:t>
      </w:r>
    </w:p>
    <w:p>
      <w:r>
        <w:t>Trong đó: Đất chuyên trồng lúa nước</w:t>
      </w:r>
    </w:p>
    <w:p>
      <w:r>
        <w:t>LUC</w:t>
      </w:r>
    </w:p>
    <w:p>
      <w:r>
        <w:t>84,31</w:t>
      </w:r>
    </w:p>
    <w:p>
      <w:r>
        <w:t>15,13</w:t>
      </w:r>
    </w:p>
    <w:p>
      <w:r>
        <w:t>1,60</w:t>
      </w:r>
    </w:p>
    <w:p>
      <w:r>
        <w:t>5,10</w:t>
      </w:r>
    </w:p>
    <w:p>
      <w:r>
        <w:t>9,43</w:t>
      </w:r>
    </w:p>
    <w:p>
      <w:r>
        <w:t>1.2</w:t>
      </w:r>
    </w:p>
    <w:p>
      <w:r>
        <w:t>Đất trồng cây hàng năm khác</w:t>
      </w:r>
    </w:p>
    <w:p>
      <w:r>
        <w:t>HNK</w:t>
      </w:r>
    </w:p>
    <w:p>
      <w:r>
        <w:t>2,40</w:t>
      </w:r>
    </w:p>
    <w:p>
      <w:r>
        <w:t>0,20</w:t>
      </w:r>
    </w:p>
    <w:p>
      <w:r>
        <w:t>0,80</w:t>
      </w:r>
    </w:p>
    <w:p>
      <w:r>
        <w:t>1.3</w:t>
      </w:r>
    </w:p>
    <w:p>
      <w:r>
        <w:t>Đất trồng cây lâu năm</w:t>
      </w:r>
    </w:p>
    <w:p>
      <w:r>
        <w:t>CLN</w:t>
      </w:r>
    </w:p>
    <w:p>
      <w:r>
        <w:t>2,86</w:t>
      </w:r>
    </w:p>
    <w:p>
      <w:r>
        <w:t>0,06</w:t>
      </w:r>
    </w:p>
    <w:p>
      <w:r>
        <w:t>0,10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9,15</w:t>
      </w:r>
    </w:p>
    <w:p>
      <w:r>
        <w:t>0,10</w:t>
      </w:r>
    </w:p>
    <w:p>
      <w:r>
        <w:t>1.8</w:t>
      </w:r>
    </w:p>
    <w:p>
      <w:r>
        <w:t>Đất làm muối</w:t>
      </w:r>
    </w:p>
    <w:p>
      <w:r>
        <w:t>LMU</w:t>
      </w:r>
    </w:p>
    <w:p>
      <w:r>
        <w:t>1.9</w:t>
      </w:r>
    </w:p>
    <w:p>
      <w:r>
        <w:t>Đất nông nghiệp khác</w:t>
      </w:r>
    </w:p>
    <w:p>
      <w:r>
        <w:t>NKH</w:t>
      </w:r>
    </w:p>
    <w:p>
      <w:r>
        <w:t>2</w:t>
      </w:r>
    </w:p>
    <w:p>
      <w:r>
        <w:t>Đất phi nông nghiệp</w:t>
      </w:r>
    </w:p>
    <w:p>
      <w:r>
        <w:t>PNN</w:t>
      </w:r>
    </w:p>
    <w:p>
      <w:r>
        <w:t>8,64</w:t>
      </w:r>
    </w:p>
    <w:p>
      <w:r>
        <w:t>0,14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0,80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6,64</w:t>
      </w:r>
    </w:p>
    <w:p>
      <w:r>
        <w:t>0,14</w:t>
      </w:r>
    </w:p>
    <w:p>
      <w:r>
        <w:t>Trong đó:</w:t>
      </w:r>
    </w:p>
    <w:p>
      <w:r>
        <w:t>-</w:t>
      </w:r>
    </w:p>
    <w:p>
      <w:r>
        <w:t>Đất giao thông</w:t>
      </w:r>
    </w:p>
    <w:p>
      <w:r>
        <w:t>DGT</w:t>
      </w:r>
    </w:p>
    <w:p>
      <w:r>
        <w:t>3,14</w:t>
      </w:r>
    </w:p>
    <w:p>
      <w:r>
        <w:t>0,14</w:t>
      </w:r>
    </w:p>
    <w:p>
      <w:r>
        <w:t>-</w:t>
      </w:r>
    </w:p>
    <w:p>
      <w:r>
        <w:t>Đất thủy lợi</w:t>
      </w:r>
    </w:p>
    <w:p>
      <w:r>
        <w:t>DTL</w:t>
      </w:r>
    </w:p>
    <w:p>
      <w:r>
        <w:t>2,70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0,80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0,70</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0,50</w:t>
      </w:r>
    </w:p>
    <w:p>
      <w:r>
        <w:t>2.20</w:t>
      </w:r>
    </w:p>
    <w:p>
      <w:r>
        <w:t>Đất có mặt nước chuyên dùng</w:t>
      </w:r>
    </w:p>
    <w:p>
      <w:r>
        <w:t>MNC</w:t>
      </w:r>
    </w:p>
    <w:p>
      <w:r>
        <w:t>2.21</w:t>
      </w:r>
    </w:p>
    <w:p>
      <w:r>
        <w:t>Đất phi nông nghiệp khác</w:t>
      </w:r>
    </w:p>
    <w:p>
      <w:r>
        <w:t>PNK</w:t>
      </w:r>
    </w:p>
    <w:p>
      <w:r>
        <w:t>3</w:t>
      </w:r>
    </w:p>
    <w:p>
      <w:r>
        <w:t>Đất chưa sử dụng</w:t>
      </w:r>
    </w:p>
    <w:p>
      <w:r>
        <w:t>CSD</w:t>
      </w:r>
    </w:p>
    <w:p>
      <w:r>
        <w:t>0,70</w:t>
      </w:r>
    </w:p>
    <w:p>
      <w:r>
        <w:t>Phụ lục 1: Điều chỉnh, bổ sung diện tích thu hồi đất năm 2023 huyện Yên Dũng (tiếp theo)</w:t>
      </w:r>
    </w:p>
    <w:p>
      <w:r>
        <w:t>STT</w:t>
      </w:r>
    </w:p>
    <w:p>
      <w:r>
        <w:t>Chỉ tiêu sử dụng đất</w:t>
      </w:r>
    </w:p>
    <w:p>
      <w:r>
        <w:t>Mã</w:t>
      </w:r>
    </w:p>
    <w:p>
      <w:r>
        <w:t>Tổng diện tích</w:t>
      </w:r>
    </w:p>
    <w:p>
      <w:r>
        <w:t>Diện tích phân theo đơn vị hành chính</w:t>
      </w:r>
    </w:p>
    <w:p>
      <w:r>
        <w:t>Xã Nội Hoàng</w:t>
      </w:r>
    </w:p>
    <w:p>
      <w:r>
        <w:t>Xã Quỳnh Sơn</w:t>
      </w:r>
    </w:p>
    <w:p>
      <w:r>
        <w:t>Xã Tân Liễu</w:t>
      </w:r>
    </w:p>
    <w:p>
      <w:r>
        <w:t>Xã Tiến Dũng</w:t>
      </w:r>
    </w:p>
    <w:p>
      <w:r>
        <w:t>Xã Tiền Phong</w:t>
      </w:r>
    </w:p>
    <w:p>
      <w:r>
        <w:t>Xã Trí Yên</w:t>
      </w:r>
    </w:p>
    <w:p>
      <w:r>
        <w:t>Xã Tư Mại</w:t>
      </w:r>
    </w:p>
    <w:p>
      <w:r>
        <w:t>Xã Xuân Phú</w:t>
      </w:r>
    </w:p>
    <w:p>
      <w:r>
        <w:t>Xã Yên Lư</w:t>
      </w:r>
    </w:p>
    <w:p>
      <w:r>
        <w:t>(1)</w:t>
      </w:r>
    </w:p>
    <w:p>
      <w:r>
        <w:t>(2)</w:t>
      </w:r>
    </w:p>
    <w:p>
      <w:r>
        <w:t>(3)</w:t>
      </w:r>
    </w:p>
    <w:p>
      <w:r>
        <w:t>(4)=(5) ... (22)</w:t>
      </w:r>
    </w:p>
    <w:p>
      <w:r>
        <w:t>(14)</w:t>
      </w:r>
    </w:p>
    <w:p>
      <w:r>
        <w:t>(15)</w:t>
      </w:r>
    </w:p>
    <w:p>
      <w:r>
        <w:t>(16)</w:t>
      </w:r>
    </w:p>
    <w:p>
      <w:r>
        <w:t>(17)</w:t>
      </w:r>
    </w:p>
    <w:p>
      <w:r>
        <w:t>(18)</w:t>
      </w:r>
    </w:p>
    <w:p>
      <w:r>
        <w:t>(19)</w:t>
      </w:r>
    </w:p>
    <w:p>
      <w:r>
        <w:t>(20)</w:t>
      </w:r>
    </w:p>
    <w:p>
      <w:r>
        <w:t>(21)</w:t>
      </w:r>
    </w:p>
    <w:p>
      <w:r>
        <w:t>(22)</w:t>
      </w:r>
    </w:p>
    <w:p>
      <w:r>
        <w:t>LOẠI ĐẤT</w:t>
      </w:r>
    </w:p>
    <w:p>
      <w:r>
        <w:t>113,50</w:t>
      </w:r>
    </w:p>
    <w:p>
      <w:r>
        <w:t>0,40</w:t>
      </w:r>
    </w:p>
    <w:p>
      <w:r>
        <w:t>75,00</w:t>
      </w:r>
    </w:p>
    <w:p>
      <w:r>
        <w:t>1</w:t>
      </w:r>
    </w:p>
    <w:p>
      <w:r>
        <w:t>Đất nông nghiệp</w:t>
      </w:r>
    </w:p>
    <w:p>
      <w:r>
        <w:t>NNP</w:t>
      </w:r>
    </w:p>
    <w:p>
      <w:r>
        <w:t>104,16</w:t>
      </w:r>
    </w:p>
    <w:p>
      <w:r>
        <w:t>0,40</w:t>
      </w:r>
    </w:p>
    <w:p>
      <w:r>
        <w:t>65,80</w:t>
      </w:r>
    </w:p>
    <w:p>
      <w:r>
        <w:t>1.1</w:t>
      </w:r>
    </w:p>
    <w:p>
      <w:r>
        <w:t>Đất trồng lúa</w:t>
      </w:r>
    </w:p>
    <w:p>
      <w:r>
        <w:t>LUA</w:t>
      </w:r>
    </w:p>
    <w:p>
      <w:r>
        <w:t>89,75</w:t>
      </w:r>
    </w:p>
    <w:p>
      <w:r>
        <w:t>0,40</w:t>
      </w:r>
    </w:p>
    <w:p>
      <w:r>
        <w:t>52,65</w:t>
      </w:r>
    </w:p>
    <w:p>
      <w:r>
        <w:t>Trong đó: Đất chuyên trồng lúa nước</w:t>
      </w:r>
    </w:p>
    <w:p>
      <w:r>
        <w:t>LUC</w:t>
      </w:r>
    </w:p>
    <w:p>
      <w:r>
        <w:t>84,31</w:t>
      </w:r>
    </w:p>
    <w:p>
      <w:r>
        <w:t>0,40</w:t>
      </w:r>
    </w:p>
    <w:p>
      <w:r>
        <w:t>52,65</w:t>
      </w:r>
    </w:p>
    <w:p>
      <w:r>
        <w:t>1.2</w:t>
      </w:r>
    </w:p>
    <w:p>
      <w:r>
        <w:t>Đất trồng cây hàng năm khác</w:t>
      </w:r>
    </w:p>
    <w:p>
      <w:r>
        <w:t>HNK</w:t>
      </w:r>
    </w:p>
    <w:p>
      <w:r>
        <w:t>2,40</w:t>
      </w:r>
    </w:p>
    <w:p>
      <w:r>
        <w:t>1,40</w:t>
      </w:r>
    </w:p>
    <w:p>
      <w:r>
        <w:t>1.3</w:t>
      </w:r>
    </w:p>
    <w:p>
      <w:r>
        <w:t>Đất trồng cây lâu năm</w:t>
      </w:r>
    </w:p>
    <w:p>
      <w:r>
        <w:t>CLN</w:t>
      </w:r>
    </w:p>
    <w:p>
      <w:r>
        <w:t>2,86</w:t>
      </w:r>
    </w:p>
    <w:p>
      <w:r>
        <w:t>2,70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9,15</w:t>
      </w:r>
    </w:p>
    <w:p>
      <w:r>
        <w:t>9,05</w:t>
      </w:r>
    </w:p>
    <w:p>
      <w:r>
        <w:t>1.8</w:t>
      </w:r>
    </w:p>
    <w:p>
      <w:r>
        <w:t>Đất làm muối</w:t>
      </w:r>
    </w:p>
    <w:p>
      <w:r>
        <w:t>LMU</w:t>
      </w:r>
    </w:p>
    <w:p>
      <w:r>
        <w:t>1.9</w:t>
      </w:r>
    </w:p>
    <w:p>
      <w:r>
        <w:t>Đất nông nghiệp khác</w:t>
      </w:r>
    </w:p>
    <w:p>
      <w:r>
        <w:t>NKH</w:t>
      </w:r>
    </w:p>
    <w:p>
      <w:r>
        <w:t>2</w:t>
      </w:r>
    </w:p>
    <w:p>
      <w:r>
        <w:t>Đất phi nông nghiệp</w:t>
      </w:r>
    </w:p>
    <w:p>
      <w:r>
        <w:t>PNN</w:t>
      </w:r>
    </w:p>
    <w:p>
      <w:r>
        <w:t>8,64</w:t>
      </w:r>
    </w:p>
    <w:p>
      <w:r>
        <w:t>8,50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0,80</w:t>
      </w:r>
    </w:p>
    <w:p>
      <w:r>
        <w:t>0,80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6,64</w:t>
      </w:r>
    </w:p>
    <w:p>
      <w:r>
        <w:t>6,50</w:t>
      </w:r>
    </w:p>
    <w:p>
      <w:r>
        <w:t>Trong đó:</w:t>
      </w:r>
    </w:p>
    <w:p>
      <w:r>
        <w:t>-</w:t>
      </w:r>
    </w:p>
    <w:p>
      <w:r>
        <w:t>Đất giao thông</w:t>
      </w:r>
    </w:p>
    <w:p>
      <w:r>
        <w:t>DGT</w:t>
      </w:r>
    </w:p>
    <w:p>
      <w:r>
        <w:t>3,14</w:t>
      </w:r>
    </w:p>
    <w:p>
      <w:r>
        <w:t>3,00</w:t>
      </w:r>
    </w:p>
    <w:p>
      <w:r>
        <w:t>-</w:t>
      </w:r>
    </w:p>
    <w:p>
      <w:r>
        <w:t>Đất thủy lợi</w:t>
      </w:r>
    </w:p>
    <w:p>
      <w:r>
        <w:t>DTL</w:t>
      </w:r>
    </w:p>
    <w:p>
      <w:r>
        <w:t>2,70</w:t>
      </w:r>
    </w:p>
    <w:p>
      <w:r>
        <w:t>2,70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0,80</w:t>
      </w:r>
    </w:p>
    <w:p>
      <w:r>
        <w:t>0,80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0,70</w:t>
      </w:r>
    </w:p>
    <w:p>
      <w:r>
        <w:t>0,70</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0,50</w:t>
      </w:r>
    </w:p>
    <w:p>
      <w:r>
        <w:t>0,50</w:t>
      </w:r>
    </w:p>
    <w:p>
      <w:r>
        <w:t>2.20</w:t>
      </w:r>
    </w:p>
    <w:p>
      <w:r>
        <w:t>Đất có mặt nước chuyên dùng</w:t>
      </w:r>
    </w:p>
    <w:p>
      <w:r>
        <w:t>MNC</w:t>
      </w:r>
    </w:p>
    <w:p>
      <w:r>
        <w:t>2.21</w:t>
      </w:r>
    </w:p>
    <w:p>
      <w:r>
        <w:t>Đất phi nông nghiệp khác</w:t>
      </w:r>
    </w:p>
    <w:p>
      <w:r>
        <w:t>PNK</w:t>
      </w:r>
    </w:p>
    <w:p>
      <w:r>
        <w:t>3</w:t>
      </w:r>
    </w:p>
    <w:p>
      <w:r>
        <w:t>Đất chưa sử dụng</w:t>
      </w:r>
    </w:p>
    <w:p>
      <w:r>
        <w:t>CSD</w:t>
      </w:r>
    </w:p>
    <w:p>
      <w:r>
        <w:t>0,70</w:t>
      </w:r>
    </w:p>
    <w:p>
      <w:r>
        <w:t>0,70</w:t>
      </w:r>
    </w:p>
    <w:p>
      <w:r>
        <w:t>Phụ lục 2: Điều chỉnh, bổ sung diện tích chuyển mục đích sử dụng đất năm 2023 huyện Yên Dũng</w:t>
      </w:r>
    </w:p>
    <w:p>
      <w:r>
        <w:t>(Kèm theo Quyết định số    /QĐ-UBND ngày   /9/2023 của Ủy ban nhân dân tỉnh Bắc Giang)</w:t>
      </w:r>
    </w:p>
    <w:p>
      <w:r>
        <w:t>STT</w:t>
      </w:r>
    </w:p>
    <w:p>
      <w:r>
        <w:t>Chỉ tiêu sử dụng đất</w:t>
      </w:r>
    </w:p>
    <w:p>
      <w:r>
        <w:t>Mã</w:t>
      </w:r>
    </w:p>
    <w:p>
      <w:r>
        <w:t>Tổng diện tích</w:t>
      </w:r>
    </w:p>
    <w:p>
      <w:r>
        <w:t>Diện tích phân theo đơn vị hành chính</w:t>
      </w:r>
    </w:p>
    <w:p>
      <w:r>
        <w:t>TT Nham Biền</w:t>
      </w:r>
    </w:p>
    <w:p>
      <w:r>
        <w:t>TT Tân An</w:t>
      </w:r>
    </w:p>
    <w:p>
      <w:r>
        <w:t>Xã Cảnh Thụy</w:t>
      </w:r>
    </w:p>
    <w:p>
      <w:r>
        <w:t>Xã Đồng Phúc</w:t>
      </w:r>
    </w:p>
    <w:p>
      <w:r>
        <w:t>Xã Đồng Việt</w:t>
      </w:r>
    </w:p>
    <w:p>
      <w:r>
        <w:t>Xã Đức Giang</w:t>
      </w:r>
    </w:p>
    <w:p>
      <w:r>
        <w:t>Xã Hương Gián</w:t>
      </w:r>
    </w:p>
    <w:p>
      <w:r>
        <w:t>Xã Lãng Sơn</w:t>
      </w:r>
    </w:p>
    <w:p>
      <w:r>
        <w:t>Xã Lão Hộ</w:t>
      </w:r>
    </w:p>
    <w:p>
      <w:r>
        <w:t>(1)</w:t>
      </w:r>
    </w:p>
    <w:p>
      <w:r>
        <w:t>(2)</w:t>
      </w:r>
    </w:p>
    <w:p>
      <w:r>
        <w:t>(3)</w:t>
      </w:r>
    </w:p>
    <w:p>
      <w:r>
        <w:t>(4)=(5) ... (22)</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104,16</w:t>
      </w:r>
    </w:p>
    <w:p>
      <w:r>
        <w:t>20,93</w:t>
      </w:r>
    </w:p>
    <w:p>
      <w:r>
        <w:t>1,70</w:t>
      </w:r>
    </w:p>
    <w:p>
      <w:r>
        <w:t>5,90</w:t>
      </w:r>
    </w:p>
    <w:p>
      <w:r>
        <w:t>9,43</w:t>
      </w:r>
    </w:p>
    <w:p>
      <w:r>
        <w:t>1.1</w:t>
      </w:r>
    </w:p>
    <w:p>
      <w:r>
        <w:t>Đất trồng lúa</w:t>
      </w:r>
    </w:p>
    <w:p>
      <w:r>
        <w:t>LUA/PNN</w:t>
      </w:r>
    </w:p>
    <w:p>
      <w:r>
        <w:t>89,75</w:t>
      </w:r>
    </w:p>
    <w:p>
      <w:r>
        <w:t>20,57</w:t>
      </w:r>
    </w:p>
    <w:p>
      <w:r>
        <w:t>1,60</w:t>
      </w:r>
    </w:p>
    <w:p>
      <w:r>
        <w:t>5,10</w:t>
      </w:r>
    </w:p>
    <w:p>
      <w:r>
        <w:t>9,43</w:t>
      </w:r>
    </w:p>
    <w:p>
      <w:r>
        <w:t>Trong đó: Đất chuyên trồng lúa nước</w:t>
      </w:r>
    </w:p>
    <w:p>
      <w:r>
        <w:t>LUC/PNN</w:t>
      </w:r>
    </w:p>
    <w:p>
      <w:r>
        <w:t>84,31</w:t>
      </w:r>
    </w:p>
    <w:p>
      <w:r>
        <w:t>15,13</w:t>
      </w:r>
    </w:p>
    <w:p>
      <w:r>
        <w:t>1,60</w:t>
      </w:r>
    </w:p>
    <w:p>
      <w:r>
        <w:t>5,10</w:t>
      </w:r>
    </w:p>
    <w:p>
      <w:r>
        <w:t>9,43</w:t>
      </w:r>
    </w:p>
    <w:p>
      <w:r>
        <w:t>1.2</w:t>
      </w:r>
    </w:p>
    <w:p>
      <w:r>
        <w:t>Đất trồng cây hàng năm khác</w:t>
      </w:r>
    </w:p>
    <w:p>
      <w:r>
        <w:t>HNK/PNN</w:t>
      </w:r>
    </w:p>
    <w:p>
      <w:r>
        <w:t>2,40</w:t>
      </w:r>
    </w:p>
    <w:p>
      <w:r>
        <w:t>0,20</w:t>
      </w:r>
    </w:p>
    <w:p>
      <w:r>
        <w:t>0,80</w:t>
      </w:r>
    </w:p>
    <w:p>
      <w:r>
        <w:t>1.3</w:t>
      </w:r>
    </w:p>
    <w:p>
      <w:r>
        <w:t>Đất trồng cây lâu năm</w:t>
      </w:r>
    </w:p>
    <w:p>
      <w:r>
        <w:t>CLN/PNN</w:t>
      </w:r>
    </w:p>
    <w:p>
      <w:r>
        <w:t>2,86</w:t>
      </w:r>
    </w:p>
    <w:p>
      <w:r>
        <w:t>0,06</w:t>
      </w:r>
    </w:p>
    <w:p>
      <w:r>
        <w:t>0,10</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9,15</w:t>
      </w:r>
    </w:p>
    <w:p>
      <w:r>
        <w:t>0,10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0,14</w:t>
      </w:r>
    </w:p>
    <w:p>
      <w:r>
        <w:t>0,14</w:t>
      </w:r>
    </w:p>
    <w:p>
      <w:r>
        <w:t>Phụ lục 2: Điều chỉnh, bổ sung diện tích chuyển mục đích sử dụng đất năm 2023 huyện Yên Dũng (tiếp theo)</w:t>
      </w:r>
    </w:p>
    <w:p>
      <w:r>
        <w:t>STT</w:t>
      </w:r>
    </w:p>
    <w:p>
      <w:r>
        <w:t>Chỉ tiêu sử dụng đất</w:t>
      </w:r>
    </w:p>
    <w:p>
      <w:r>
        <w:t>Mã</w:t>
      </w:r>
    </w:p>
    <w:p>
      <w:r>
        <w:t>Tổng diện tích</w:t>
      </w:r>
    </w:p>
    <w:p>
      <w:r>
        <w:t>Diện tích phân theo đơn vị hành chính</w:t>
      </w:r>
    </w:p>
    <w:p>
      <w:r>
        <w:t>Xã Nội Hoàng</w:t>
      </w:r>
    </w:p>
    <w:p>
      <w:r>
        <w:t>Xã Quỳnh Sơn</w:t>
      </w:r>
    </w:p>
    <w:p>
      <w:r>
        <w:t>Xã Tân Liễu</w:t>
      </w:r>
    </w:p>
    <w:p>
      <w:r>
        <w:t>Xã Tiến Dũng</w:t>
      </w:r>
    </w:p>
    <w:p>
      <w:r>
        <w:t>Xã Tiền Phong</w:t>
      </w:r>
    </w:p>
    <w:p>
      <w:r>
        <w:t>Xã Trí Yên</w:t>
      </w:r>
    </w:p>
    <w:p>
      <w:r>
        <w:t>Xã Tư Mại</w:t>
      </w:r>
    </w:p>
    <w:p>
      <w:r>
        <w:t>Xã Xuân Phú</w:t>
      </w:r>
    </w:p>
    <w:p>
      <w:r>
        <w:t>Xã Yên Lư</w:t>
      </w:r>
    </w:p>
    <w:p>
      <w:r>
        <w:t>(1)</w:t>
      </w:r>
    </w:p>
    <w:p>
      <w:r>
        <w:t>(2)</w:t>
      </w:r>
    </w:p>
    <w:p>
      <w:r>
        <w:t>(3)</w:t>
      </w:r>
    </w:p>
    <w:p>
      <w:r>
        <w:t>(4)=(5) ... (22)</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104,16</w:t>
      </w:r>
    </w:p>
    <w:p>
      <w:r>
        <w:t>0,40</w:t>
      </w:r>
    </w:p>
    <w:p>
      <w:r>
        <w:t>65,80</w:t>
      </w:r>
    </w:p>
    <w:p>
      <w:r>
        <w:t>1.1</w:t>
      </w:r>
    </w:p>
    <w:p>
      <w:r>
        <w:t>Đất trồng lúa</w:t>
      </w:r>
    </w:p>
    <w:p>
      <w:r>
        <w:t>LUA/PNN</w:t>
      </w:r>
    </w:p>
    <w:p>
      <w:r>
        <w:t>89,75</w:t>
      </w:r>
    </w:p>
    <w:p>
      <w:r>
        <w:t>0,40</w:t>
      </w:r>
    </w:p>
    <w:p>
      <w:r>
        <w:t>52,65</w:t>
      </w:r>
    </w:p>
    <w:p>
      <w:r>
        <w:t>Trong đó: Đất chuyên trồng lúa nước</w:t>
      </w:r>
    </w:p>
    <w:p>
      <w:r>
        <w:t>LUC/PNN</w:t>
      </w:r>
    </w:p>
    <w:p>
      <w:r>
        <w:t>84,31</w:t>
      </w:r>
    </w:p>
    <w:p>
      <w:r>
        <w:t>0,40</w:t>
      </w:r>
    </w:p>
    <w:p>
      <w:r>
        <w:t>52,65</w:t>
      </w:r>
    </w:p>
    <w:p>
      <w:r>
        <w:t>1.2</w:t>
      </w:r>
    </w:p>
    <w:p>
      <w:r>
        <w:t>Đất trồng cây hàng năm khác</w:t>
      </w:r>
    </w:p>
    <w:p>
      <w:r>
        <w:t>HNK/PNN</w:t>
      </w:r>
    </w:p>
    <w:p>
      <w:r>
        <w:t>2,40</w:t>
      </w:r>
    </w:p>
    <w:p>
      <w:r>
        <w:t>1,40</w:t>
      </w:r>
    </w:p>
    <w:p>
      <w:r>
        <w:t>1.3</w:t>
      </w:r>
    </w:p>
    <w:p>
      <w:r>
        <w:t>Đất trồng cây lâu năm</w:t>
      </w:r>
    </w:p>
    <w:p>
      <w:r>
        <w:t>CLN/PNN</w:t>
      </w:r>
    </w:p>
    <w:p>
      <w:r>
        <w:t>2,86</w:t>
      </w:r>
    </w:p>
    <w:p>
      <w:r>
        <w:t>2,70</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9,15</w:t>
      </w:r>
    </w:p>
    <w:p>
      <w:r>
        <w:t>9,05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0,14</w:t>
      </w:r>
    </w:p>
    <w:p>
      <w:r>
        <w:t>Phụ lục 3: Danh mục công trình, dự án bổ sung, điều chỉnh tên, điều chỉnh diện tích trong kế hoạch sử dụng đất năm 2023 huyện Yên Dũng</w:t>
      </w:r>
    </w:p>
    <w:p>
      <w:r>
        <w:t>(Kèm theo Quyết định số     /QĐ-UBND ngày     /9/2023 của Ủy ban nhân dân tỉnh Bắc Giang)</w:t>
      </w:r>
    </w:p>
    <w:p>
      <w:r>
        <w:t>STT</w:t>
      </w:r>
    </w:p>
    <w:p>
      <w:r>
        <w:t>Danh mục công trình, dự án</w:t>
      </w:r>
    </w:p>
    <w:p>
      <w:r>
        <w:t>Mã đất</w:t>
      </w:r>
    </w:p>
    <w:p>
      <w:r>
        <w:t>Địa điểm (xã, thị trấn)</w:t>
      </w:r>
    </w:p>
    <w:p>
      <w:r>
        <w:t>Diện tích thu hồi (ha)</w:t>
      </w:r>
    </w:p>
    <w:p>
      <w:r>
        <w:t>Căn cứ pháp lý</w:t>
      </w:r>
    </w:p>
    <w:p>
      <w:r>
        <w:t>Ghi chú</w:t>
      </w:r>
    </w:p>
    <w:p>
      <w:r>
        <w:t>STT trên BĐ bổ sung Kế hoạch 2023</w:t>
      </w:r>
    </w:p>
    <w:p>
      <w:r>
        <w:t>STT trong ĐCQH 2021- 2030</w:t>
      </w:r>
    </w:p>
    <w:p>
      <w:r>
        <w:t>Tổng diện tích (ha)</w:t>
      </w:r>
    </w:p>
    <w:p>
      <w:r>
        <w:t>Đất lúa (ha)</w:t>
      </w:r>
    </w:p>
    <w:p>
      <w:r>
        <w:t>Đất rừng PH, ĐD</w:t>
      </w:r>
    </w:p>
    <w:p>
      <w:r>
        <w:t>Đất khác (ha)</w:t>
      </w:r>
    </w:p>
    <w:p>
      <w:r>
        <w:t>TỔNG CỘNG</w:t>
      </w:r>
    </w:p>
    <w:p>
      <w:r>
        <w:t>113,50</w:t>
      </w:r>
    </w:p>
    <w:p>
      <w:r>
        <w:t>89,75</w:t>
      </w:r>
    </w:p>
    <w:p>
      <w:r>
        <w:t>23,75</w:t>
      </w:r>
    </w:p>
    <w:p>
      <w:r>
        <w:t>I</w:t>
      </w:r>
    </w:p>
    <w:p>
      <w:r>
        <w:t>ĐẤT KHU CÔNG NGHIỆP</w:t>
      </w:r>
    </w:p>
    <w:p>
      <w:r>
        <w:t>1</w:t>
      </w:r>
    </w:p>
    <w:p>
      <w:r>
        <w:t>KCN-Đô thị-Dịch vụ Yên Lư (Đầu tư xây dựng và kinh doanh kết cấu hạ tầng khu công nghiệp Yên Lư (phần mở rộng, tỉnh Bắc Giang - giai đoạn 1)</w:t>
      </w:r>
    </w:p>
    <w:p>
      <w:r>
        <w:t>SKK</w:t>
      </w:r>
    </w:p>
    <w:p>
      <w:r>
        <w:t>Xã Yên Lư</w:t>
      </w:r>
    </w:p>
    <w:p>
      <w:r>
        <w:t>70,00</w:t>
      </w:r>
    </w:p>
    <w:p>
      <w:r>
        <w:t>52,30</w:t>
      </w:r>
    </w:p>
    <w:p>
      <w:r>
        <w:t>17,70</w:t>
      </w:r>
    </w:p>
    <w:p>
      <w:r>
        <w:t>Quyết định số 369/QĐ-UBND ngày 11/4/2023 của UBND tỉnh về việc phê duyệt đồ án Quy hoạch phân khu xây dựng Khu công nghiệp Yên Lư (phần mở rộng), huyện Yên Dũng, tỉnh Bắc Giang (tỷ lệ 1/2.000); Quyết định số 253/QĐ-UBND ngày 16/3/2023 của UBND tỉnh về việc phê duyệt điều chỉnh quy hoạch sử dụng đến năm 2030 huyện Yên Dũng</w:t>
      </w:r>
    </w:p>
    <w:p>
      <w:r>
        <w:t>Bổ sung mới</w:t>
      </w:r>
    </w:p>
    <w:p>
      <w:r>
        <w:t>BS-01</w:t>
      </w:r>
    </w:p>
    <w:p>
      <w:r>
        <w:t>3.3</w:t>
      </w:r>
    </w:p>
    <w:p>
      <w:r>
        <w:t>II</w:t>
      </w:r>
    </w:p>
    <w:p>
      <w:r>
        <w:t>KHU ĐÔ THỊ</w:t>
      </w:r>
    </w:p>
    <w:p>
      <w:r>
        <w:t>2</w:t>
      </w:r>
    </w:p>
    <w:p>
      <w:r>
        <w:t>Khu đô thị số 5, thị trấn Tân An, xã Lão Hộ, huyện Yên Dũng</w:t>
      </w:r>
    </w:p>
    <w:p>
      <w:r>
        <w:t>ONT ODT</w:t>
      </w:r>
    </w:p>
    <w:p>
      <w:r>
        <w:t>TT Tân An, Xã Lão Hộ, Quỳnh Sơn</w:t>
      </w:r>
    </w:p>
    <w:p>
      <w:r>
        <w:t>30,50</w:t>
      </w:r>
    </w:p>
    <w:p>
      <w:r>
        <w:t>30,00</w:t>
      </w:r>
    </w:p>
    <w:p>
      <w:r>
        <w:t>0,5</w:t>
      </w:r>
    </w:p>
    <w:p>
      <w:r>
        <w:t>Nghị quyết số 30/NQ- HĐND tỉnh ngà y 04/10/2022, tổng diện tích 30,5 ha (Biểu số 01, số thứ tự 63)</w:t>
      </w:r>
    </w:p>
    <w:p>
      <w:r>
        <w:t>Điều chỉnh diện tích tăng 5,5 ha, từ 25,0 ha lên 30,5 ha (trong đó: Đất lúa tăng 7,0 ha, đất khác giảm 1,5ha)</w:t>
      </w:r>
    </w:p>
    <w:p>
      <w:r>
        <w:t>BS-02</w:t>
      </w:r>
    </w:p>
    <w:p>
      <w:r>
        <w:t>33.37</w:t>
      </w:r>
    </w:p>
    <w:p>
      <w:r>
        <w:t>3</w:t>
      </w:r>
    </w:p>
    <w:p>
      <w:r>
        <w:t>Dự án khu phía Bắc, Khu đô thị số 22 thuộc phân khu số 2 thành phố Bắc Giang (trong đó thành phố Bắc Giang 38,16 ha, huyện Yên Dũng 5,90 ha)</w:t>
      </w:r>
    </w:p>
    <w:p>
      <w:r>
        <w:t>ONT</w:t>
      </w:r>
    </w:p>
    <w:p>
      <w:r>
        <w:t>Xã Hương Gián</w:t>
      </w:r>
    </w:p>
    <w:p>
      <w:r>
        <w:t>5,90</w:t>
      </w:r>
    </w:p>
    <w:p>
      <w:r>
        <w:t>5,10</w:t>
      </w:r>
    </w:p>
    <w:p>
      <w:r>
        <w:t>0,80</w:t>
      </w:r>
    </w:p>
    <w:p>
      <w:r>
        <w:t>Nghị quyết số 29/NQ- HĐND tỉnh ngà y 14/7/2023 (Biểu số 03, số thứ tự 30)</w:t>
      </w:r>
    </w:p>
    <w:p>
      <w:r>
        <w:t>Điều chỉnh tên; điều chỉnh diện tích tăng từ 5,55 ha lên 5,90 ha (tăng 0,35 ha đất khác)</w:t>
      </w:r>
    </w:p>
    <w:p>
      <w:r>
        <w:t>BS-03</w:t>
      </w:r>
    </w:p>
    <w:p>
      <w:r>
        <w:t>33.26</w:t>
      </w:r>
    </w:p>
    <w:p>
      <w:r>
        <w:t>III</w:t>
      </w:r>
    </w:p>
    <w:p>
      <w:r>
        <w:t>CÁC DỰ ÁN KHÁC</w:t>
      </w:r>
    </w:p>
    <w:p>
      <w:r>
        <w:t>4</w:t>
      </w:r>
    </w:p>
    <w:p>
      <w:r>
        <w:t>Trường THCS Đồng Phúc</w:t>
      </w:r>
    </w:p>
    <w:p>
      <w:r>
        <w:t>DGD</w:t>
      </w:r>
    </w:p>
    <w:p>
      <w:r>
        <w:t>Xã Đồng Phúc</w:t>
      </w:r>
    </w:p>
    <w:p>
      <w:r>
        <w:t>1,70</w:t>
      </w:r>
    </w:p>
    <w:p>
      <w:r>
        <w:t>1,60</w:t>
      </w:r>
    </w:p>
    <w:p>
      <w:r>
        <w:t>0,10</w:t>
      </w:r>
    </w:p>
    <w:p>
      <w:r>
        <w:t>Nghị quyết số 29/NQ- HĐND tỉnh ngà y 14/7/2023 (Biểu số 02, số thứ tự 05)</w:t>
      </w:r>
    </w:p>
    <w:p>
      <w:r>
        <w:t>Bổ sung mới</w:t>
      </w:r>
    </w:p>
    <w:p>
      <w:r>
        <w:t>BS-04</w:t>
      </w:r>
    </w:p>
    <w:p>
      <w:r>
        <w:t>13.12</w:t>
      </w:r>
    </w:p>
    <w:p>
      <w:r>
        <w:t>5</w:t>
      </w:r>
    </w:p>
    <w:p>
      <w:r>
        <w:t>Khu văn hóa thể thao thôn Bắc Am</w:t>
      </w:r>
    </w:p>
    <w:p>
      <w:r>
        <w:t>DTT</w:t>
      </w:r>
    </w:p>
    <w:p>
      <w:r>
        <w:t>Xã Tư Mại</w:t>
      </w:r>
    </w:p>
    <w:p>
      <w:r>
        <w:t>0,40</w:t>
      </w:r>
    </w:p>
    <w:p>
      <w:r>
        <w:t>0,40</w:t>
      </w:r>
    </w:p>
    <w:p>
      <w:r>
        <w:t>Nghị quyết số 29/NQ- HĐND tỉnh ngà y 14/7/2023 (Biểu số 02, số thứ tự 06)</w:t>
      </w:r>
    </w:p>
    <w:p>
      <w:r>
        <w:t>Bổ sung mới</w:t>
      </w:r>
    </w:p>
    <w:p>
      <w:r>
        <w:t>BS-05</w:t>
      </w:r>
    </w:p>
    <w:p>
      <w:r>
        <w:t>14.19</w:t>
      </w:r>
    </w:p>
    <w:p>
      <w:r>
        <w:t>6</w:t>
      </w:r>
    </w:p>
    <w:p>
      <w:r>
        <w:t>Xây dựng đường ĐH.5B (Đoạn từ đê Tả Cầu Ba Tổng xã Yên Lư đi Việt Yên)</w:t>
      </w:r>
    </w:p>
    <w:p>
      <w:r>
        <w:t>DGT</w:t>
      </w:r>
    </w:p>
    <w:p>
      <w:r>
        <w:t>Xã Yên Lư</w:t>
      </w:r>
    </w:p>
    <w:p>
      <w:r>
        <w:t>5,00</w:t>
      </w:r>
    </w:p>
    <w:p>
      <w:r>
        <w:t>0,35</w:t>
      </w:r>
    </w:p>
    <w:p>
      <w:r>
        <w:t>4,65</w:t>
      </w:r>
    </w:p>
    <w:p>
      <w:r>
        <w:t>Nghị quyết số 29/NQ- HĐND tỉnh ngà y 14/7/2023 (Biểu số 03, số thứ tự 22)</w:t>
      </w:r>
    </w:p>
    <w:p>
      <w:r>
        <w:t>Điều chỉnh tăng từ 3,5 ha lên 5,0 ha (tăng thêm 1,5 ha: trong đó diện tích đất lúa giảm từ 1,1 ha xuống còn 0,35 ha; đất khác tăng từ 2,4 ha lên 4,65 ha)</w:t>
      </w:r>
    </w:p>
    <w:p>
      <w:r>
        <w:t>BS-06</w:t>
      </w:r>
    </w:p>
    <w:p>
      <w:r>
        <w:t>8.49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