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1001/QĐ-UBND năm 2024 công bố Danh mục thủ tục hành chính được sửa đổi, bổ sung, bãi bỏ; phê duyệt Quy trình nội bộ, liên thông giải quyết thủ tục hành chính trong lĩnh vực đường bộ thuộc thẩm quyền giải quyết của Sở Giao thông Vận tải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1001/QĐ-UBND</w:t>
      </w:r>
    </w:p>
    <w:p>
      <w:r>
        <w:t>Cà Mau, ngày 22 tháng 5 năm 2024</w:t>
      </w:r>
    </w:p>
    <w:p>
      <w:r>
        <w:t>QUYẾT ĐỊNH</w:t>
      </w:r>
    </w:p>
    <w:p>
      <w:r>
        <w:t>CÔNG BỐ DANH MỤC THỦ TỤC HÀNH CHÍNH ĐƯỢC SỬA ĐỔI, BỔ SUNG, BÃI BỎ; PHÊ DUYỆT QUY TRÌNH NỘI BỘ, LIÊN THÔNG GIẢI QUYẾT THỦ TỤC HÀNH CHÍNH TRONG LĨNH VỰC ĐƯỜNG BỘ THUỘC THẨM QUYỀN GIẢI QUYẾT CỦA SỞ GIAO THÔNG VẬN TẢI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545/QĐ-BGTVT ngày 10/5/2024 của Bộ trưởng Bộ Giao thông vận tải về việc công bố thủ tục hành chính được sửa đổi, bổ sung, bãi bỏ trong lĩnh vực đường bộ thuộc phạm vi chức năng quản lý của Bộ Giao thông vận tải;</w:t>
      </w:r>
    </w:p>
    <w:p>
      <w:r>
        <w:t>Theo đề nghị của Giám đốc Sở Giao thông vận tải tại Tờ trình số 43/TTr-SGTVT ngày 20/5/2024.</w:t>
      </w:r>
    </w:p>
    <w:p>
      <w:r>
        <w:t>QUYẾT ĐỊNH:</w:t>
      </w:r>
    </w:p>
    <w:p>
      <w:r>
        <w:t>Điều 1.  Công bố, phê duyệt kèm theo Quyết định này:</w:t>
      </w:r>
    </w:p>
    <w:p>
      <w:r>
        <w:t>1. Công bố Danh mục thủ tục hành chính được sửa đổi, bổ sung, bãi bỏ trong lĩnh vực đường bộ thuộc thẩm quyền giải quyết của Sở Giao thông vận tải tỉnh Cà Mau  (kèm theo Danh mục) . Danh mục này thay thế Danh mục thủ tục hành chính được Chủ tịch Ủy ban nhân dân tỉnh công bố tại số thứ tự 27, 28 mục 1 phần I kèm theo Quyết định số 616/QĐ-UBND ngày 11/4/2016; tại các số thứ tự: 1, 2, 3, 4, 5, 6, 7, 8, 9 kèm theo Quyết định số 1265/QĐ-UBND ngày 31/7/2019; tại số thứ tự 6 kèm theo Quyết định 1150/QĐ-UBND ngày 24/6/2020; tại các số thứ tự: 12, 13, 21, 22, 23, 24, 25, 26 kèm theo Quyết định số 2098/QĐ-UBND ngày 25/11/2023.</w:t>
      </w:r>
    </w:p>
    <w:p>
      <w:r>
        <w:t>2. Phê duyệt Quy trình nội bộ, liên thông giải quyết thủ tục hành chính nêu tại khoản 1 Điều này  (kèm theo Quy trình) . Quy trình này thay thế Quy trình nội bộ, liên thông giải quyết thủ tục hành chính được Chủ tịch Ủy ban nhân dân tỉnh phê duyệt tại các số thứ tự: 1.8, 1.9, 1.10, 1.11, 1.32, 1.33, 1.34, 1.35, 1.36, 1.39, 1.51 mục 1 phần A kèm theo Quyết định số 709/QĐ-UBND ngày 25/4/2019; tại các số thứ tự 9, 14, nhóm 06 thủ tục có số thứ tự 22 kèm theo Quyết định số 2098/QĐ-UBND ngày 25/11/2023.</w:t>
      </w:r>
    </w:p>
    <w:p>
      <w:r>
        <w:t>Điều 2.  Giao Sở Giao thông vận tải chủ trì, phối hợp với Văn phòng Ủy ban nhân dân tỉnh (Trung tâm Giải quyết thủ tục hành chính tỉnh) và các cơ quan, đơn vị có liên quan tổ chức thực hiện công khai, không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Giao thông vận tải, Giám đốc Trung tâm Giải quyết thủ tục hành chính tỉnh và các cơ quan, tổ chức, cá nhân có liên quan chịu trách nhiệm thi hành Quyết định này.</w:t>
      </w:r>
    </w:p>
    <w:p>
      <w:r>
        <w:t>Quyết định này có hiệu lực thi hành kể từ ngày 01/6/2024./.</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02/T5 );</w:t>
      </w:r>
    </w:p>
    <w:p>
      <w:r>
        <w:t>- Lưu: VT, M.A283/5.</w:t>
      </w:r>
    </w:p>
    <w:p>
      <w:r>
        <w:t>KT. CHỦ TỊCH</w:t>
      </w:r>
    </w:p>
    <w:p>
      <w:r>
        <w:t>PHÓ CHỦ TỊCH</w:t>
      </w:r>
    </w:p>
    <w:p>
      <w:r>
        <w:t>Lâm Văn Bi</w:t>
      </w:r>
    </w:p>
    <w:p>
      <w:r>
        <w:t>DANH MỤC</w:t>
      </w:r>
    </w:p>
    <w:p>
      <w:r>
        <w:t>THỦ TỤC HÀNH CHÍNH ĐƯỢC SỬA ĐỔI, BỔ SUNG TRONG LĨNH VỰC ĐƯỜNG BỘ THUỘC THẨM QUYỀN GIẢI QUYẾT CỦA SỞ GIAO THÔNG VẬN TẢI TỈNH CÀ MAU</w:t>
      </w:r>
    </w:p>
    <w:p>
      <w:r>
        <w:t>(Kèm theo Quyết định số: 1001/QĐ-UBND ngày 22/5/2024 của Chủ tịch Ủy ban nhân dân tỉnh Cà Mau)</w:t>
      </w:r>
    </w:p>
    <w:p>
      <w:r>
        <w:t>* CÁCH THỨC THỰC HIỆN</w:t>
      </w:r>
    </w:p>
    <w:p>
      <w:r>
        <w:t>Tổ chức, cá nhân gửi hồ sơ, thủ tục hành chính trực tiếp đến Sở Giao thông vận tải tỉnh Cà Mau thông qua Trung tâm Giải quyết thủ tục hành chính tỉnh Cà Mau (Địa chỉ: Tầng 1, Tòa nhà Viettel, số 298, đường Trần Hưng Đạo, phường 5, thành phố Cà Mau, tỉnh Cà Mau;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Thời gian tiếp nhận:</w:t>
      </w:r>
    </w:p>
    <w:p>
      <w:r>
        <w:t>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2.001002.000.00.00.H12</w:t>
      </w:r>
    </w:p>
    <w:p>
      <w:r>
        <w:t>Cấp Giấy phép lái xe quốc tế</w:t>
      </w:r>
    </w:p>
    <w:p>
      <w:r>
        <w:t>Trong thời hạn 03 ngày làm việc  (cắt giảm 02/05 ngày làm việc, tỷ lệ 40%)  kể từ ngày nhận đủ hồ sơ hợp lệ.</w:t>
      </w:r>
    </w:p>
    <w:p>
      <w:r>
        <w:t>- Địa điểm Tiếp nhận và Trả kết quả trực tiếp: Trung tâm Giải quyết thủ tục hành chính tỉnh.</w:t>
      </w:r>
    </w:p>
    <w:p>
      <w:r>
        <w:t>- Cơ quan thực hiện thủ tục hành chính, thẩm quyền giải quyết: Sở Giao thông vận tải tỉnh Cà Mau.</w:t>
      </w:r>
    </w:p>
    <w:p>
      <w:r>
        <w:t>- Nộp trực tiếp: 135.000 đồng/lần.</w:t>
      </w:r>
    </w:p>
    <w:p>
      <w:r>
        <w:t>- Nộp trực tuyến: 115.000 đồng/lần.</w:t>
      </w:r>
    </w:p>
    <w:p>
      <w:r>
        <w:t>Thông tư số 05/2024/TT/BGTVT ngày 31/3/2024 của Bộ trưởng Bộ Giao thông vận tải.</w:t>
      </w:r>
    </w:p>
    <w:p>
      <w:r>
        <w:t>Các bộ phận tạo thành cơ bản còn lại của thủ tục được kết nối, tích hợp theo mã hồ sơ “2.00100” trên Cổng Dịch vụ công quốc gia.</w:t>
      </w:r>
    </w:p>
    <w:p>
      <w:r>
        <w:t>2.</w:t>
      </w:r>
    </w:p>
    <w:p>
      <w:r>
        <w:t>1.002300.000.00.00.H12</w:t>
      </w:r>
    </w:p>
    <w:p>
      <w:r>
        <w:t>Cấp lại Giấy phép lái xe quốc tế.</w:t>
      </w:r>
    </w:p>
    <w:p>
      <w:r>
        <w:t>Trong thời hạn 03 ngày làm việc  (cắt giảm 02/05 ngày làm việc, tỷ lệ 40%)  kể từ ngày nhận đủ hồ sơ hợp lệ.</w:t>
      </w:r>
    </w:p>
    <w:p>
      <w:r>
        <w:t>- Địa điểm Tiếp nhận và Trả kết quả trực tiếp: Trung tâm Giải quyết thủ tục hành chính tỉnh.</w:t>
      </w:r>
    </w:p>
    <w:p>
      <w:r>
        <w:t>- Cơ quan thực hiện thủ tục hành chính, thẩm quyền giải quyết: Sở Giao thông vận tải tỉnh Cà Mau.</w:t>
      </w:r>
    </w:p>
    <w:p>
      <w:r>
        <w:t>- Nộp trực tiếp: 135.000 đồng/lần.</w:t>
      </w:r>
    </w:p>
    <w:p>
      <w:r>
        <w:t>- Nộp trực tuyến: 115.000 đồng/lần.</w:t>
      </w:r>
    </w:p>
    <w:p>
      <w:r>
        <w:t>Thông tư số 05/2024/TT/BGTVT ngày 31/3/2024 của Bộ trưởng Bộ Giao thông vận tải.</w:t>
      </w:r>
    </w:p>
    <w:p>
      <w:r>
        <w:t>Các bộ phận tạo thành cơ bản còn lại của thủ tục được kết nối, tích hợp theo mã hồ sơ “1.002300” trên Cổng Dịch vụ công quốc gia.</w:t>
      </w:r>
    </w:p>
    <w:p>
      <w:r>
        <w:t>3.</w:t>
      </w:r>
    </w:p>
    <w:p>
      <w:r>
        <w:t>1.002835.000.00.00.H12</w:t>
      </w:r>
    </w:p>
    <w:p>
      <w:r>
        <w:t>Cấp mới Giấy phép lái xe.</w:t>
      </w:r>
    </w:p>
    <w:p>
      <w:r>
        <w:t>Trong thời hạn 08 ngày làm việc,  (cắt giảm 02/10 ngày làm việc, tỷ lệ 20%)  kể từ ngày kết thúc kỳ sát hạch và trả giấy phép lái xe sau khi người đạt kết quả kỳ sát hạch.</w:t>
      </w:r>
    </w:p>
    <w:p>
      <w:r>
        <w:t>- Địa điểm Tiếp nhận và Trả kết quả trực tiếp: Cơ sở đào tạo.</w:t>
      </w:r>
    </w:p>
    <w:p>
      <w:r>
        <w:t>- Cơ quan thực hiện thủ tục hành chính, thẩm quyền giải quyết: Sở Giao thông vận tải tỉnh Cà Mau.</w:t>
      </w:r>
    </w:p>
    <w:p>
      <w:r>
        <w:t>- Phí sát hạch lái xe:</w:t>
      </w:r>
    </w:p>
    <w:p>
      <w:r>
        <w:t>+ Đối với thi sát hạch lái xe các hạng xe A1, A2, A3, A4: Sát hạch lý thuyết: 60.000 đồng/lần, Sát hạch thực hành: 70.000 đồng/lần;</w:t>
      </w:r>
    </w:p>
    <w:p>
      <w:r>
        <w:t>+ Đối với thi sát hạch lái xe ô tô (hạng xe B1, B2, C, D, E, F): Sát hạch lý thuyết: 100.000 đồng/lần, Sát hạch thực hành trong hình: 350.000 đồng/lần, Sát hạch thực hành trên đường giao thông: 80.000 đồng/lần, Sát hạch lái xe ô tô bằng phần mềm mô phỏng các tình huống giao thông: 100.000 đồng/lần.</w:t>
      </w:r>
    </w:p>
    <w:p>
      <w:r>
        <w:t>- Lệ phí cấp giấy phép lái xe: 135.000 đồng/lần</w:t>
      </w:r>
    </w:p>
    <w:p>
      <w:r>
        <w:t>Thông tư số 05/2024/TT/BGTVT ngày 31/3/2024 của Bộ trưởng Bộ Giao thông vận tải.</w:t>
      </w:r>
    </w:p>
    <w:p>
      <w:r>
        <w:t>Các bộ phận tạo thành cơ bản còn lại của thủ tục được kết nối, tích hợp theo mã hồ sơ “1.002835” trên Cổng Dịch vụ công quốc gia.</w:t>
      </w:r>
    </w:p>
    <w:p>
      <w:r>
        <w:t>4.</w:t>
      </w:r>
    </w:p>
    <w:p>
      <w:r>
        <w:t>1.002820.000.00.00.H12</w:t>
      </w:r>
    </w:p>
    <w:p>
      <w:r>
        <w:t>Cấp lại Giấy phép lái xe.</w:t>
      </w:r>
    </w:p>
    <w:p>
      <w:r>
        <w:t>- Trường hợp cấp lại Giấy phép lái xe bị mất, còn thời hạn sử dụng hoặc quá thời hạn sử dụng dưới 03 tháng: Sau thời gian 02 tháng kể từ ngày nộp đủ hồ sơ, chụp ảnh và nộp lệ phí theo quy định, nếu không phát hiện giấy phép lái xe đang bị các cơ quan có thẩm quyền thu giữ, xử lý; có tên trong hồ sơ của cơ quan quản lý sát hạch, thì được cấp lại giấy phép lái xe; trong thời hạn 03 ngày làm việc  (cắt giảm 02/05 ngày làm việc, tỷ lệ 40%)  kể từ ngày được xét cấp lại giấy phép lái xe, Sở Giao thông vận tải cấp lại giấy phép lái xe và trả giấy phép lái xe khi người lái xe đã hoàn thành nghĩa vụ nộp lệ phí cấp giấy phép lái xe. - Trường hợp cấp lại Giấy phép lái xe quá thời hạn sử dụng; Giấy phép lái xe bị mất, quá thời hạn sử dụng từ 3 tháng trở lên: 08 ngày làm việc  (cắt giảm 02/10 ngày làm việc, tỷ lệ 20%)  kể từ ngày kết thúc kỳ sát hạch và trả giấy phép lái xe sau khi người đạt kết quả kỳ sát hạch đã hoàn thành nghĩa vụ nộp lệ phí cấp giấy phép lái xe.</w:t>
      </w:r>
    </w:p>
    <w:p>
      <w:r>
        <w:t>- Địa điểm Tiếp nhận và Trả kết quả trực tiếp: Trung tâm Giải quyết thủ tục hành chính tỉnh.</w:t>
      </w:r>
    </w:p>
    <w:p>
      <w:r>
        <w:t>- Cơ quan thực hiện thủ tục hành chính, thẩm quyền giải quyết: Sở Giao thông vận tải tỉnh Cà Mau.</w:t>
      </w:r>
    </w:p>
    <w:p>
      <w:r>
        <w:t>- Phí sát hạch lái xe:</w:t>
      </w:r>
    </w:p>
    <w:p>
      <w:r>
        <w:t>+ Đối với thi sát hạch lái xe các hạng xe A1, A2, A3, A4: Sát hạch lý thuyết: 60.000 đồng/lần, Sát hạch thực hành: 70.000 đồng/lần;</w:t>
      </w:r>
    </w:p>
    <w:p>
      <w:r>
        <w:t>+ Đối với thi sát hạch lái xe ô tô (hạng xe B1, B2, C, D, E, F): Sát hạch lý thuyết: 100.000 đồng/lần, Sát hạch thực hành trong hình: 350.000 đồng/lần, Sát hạch thực hành trên đường giao thông: 80.000 đồng/lần, Sát hạch lái xe ô tô bằng phần mềm mô phỏng các tình huống giao thông: 100.000 đồng/lần.</w:t>
      </w:r>
    </w:p>
    <w:p>
      <w:r>
        <w:t>- Lệ phí cấp giấy phép lái xe: 135.000 đồng/lần.</w:t>
      </w:r>
    </w:p>
    <w:p>
      <w:r>
        <w:t>Thông tư số 05/2024/TT/BGTVT ngày 31/3/2024 của Bộ trưởng Bộ Giao thông vận tải.</w:t>
      </w:r>
    </w:p>
    <w:p>
      <w:r>
        <w:t>Các bộ phận tạo thành cơ bản còn lại của thủ tục được kết nối, tích hợp theo mã hồ sơ “1.002820” trên Cổng Dịch vụ công quốc gia.</w:t>
      </w:r>
    </w:p>
    <w:p>
      <w:r>
        <w:t>5.</w:t>
      </w:r>
    </w:p>
    <w:p>
      <w:r>
        <w:t>1.002809.000.00.00.H12</w:t>
      </w:r>
    </w:p>
    <w:p>
      <w:r>
        <w:t>Đổi Giấy phép lái xe do ngành Giao thông vận tải cấp.</w:t>
      </w:r>
    </w:p>
    <w:p>
      <w:r>
        <w:t>Trong thời hạn 03 ngày làm việc  (cắt giảm 02/05 ngày làm việc, tỷ lệ 40%)  kể từ ngày nhận đủ hồ sơ hợp lệ.</w:t>
      </w:r>
    </w:p>
    <w:p>
      <w:r>
        <w:t>- Địa điểm Tiếp nhận và Trả kết quả trực tiếp: Trung tâm Giải quyết thủ tục hành chính tỉnh.</w:t>
      </w:r>
    </w:p>
    <w:p>
      <w:r>
        <w:t>- Cơ quan thực hiện thủ tục hành chính, thẩm quyền giải quyết: Sở Giao thông vận tải tỉnh Cà Mau.</w:t>
      </w:r>
    </w:p>
    <w:p>
      <w:r>
        <w:t>- Nộp trực tiếp: 135.000 đồng/lần.</w:t>
      </w:r>
    </w:p>
    <w:p>
      <w:r>
        <w:t>- Nộp trực tuyến: 115.000 đồng/lần.</w:t>
      </w:r>
    </w:p>
    <w:p>
      <w:r>
        <w:t>Thông tư số 05/2024/TT/BGTVT ngày 31/3/2024 của Bộ trưởng Bộ Giao thông vận tải.</w:t>
      </w:r>
    </w:p>
    <w:p>
      <w:r>
        <w:t>Các bộ phận tạo thành cơ bản còn lại của thủ tục được kết nối, tích hợp theo mã hồ sơ “1.002809” trên Cổng Dịch vụ công quốc gia.</w:t>
      </w:r>
    </w:p>
    <w:p>
      <w:r>
        <w:t>6.</w:t>
      </w:r>
    </w:p>
    <w:p>
      <w:r>
        <w:t>1.002801.000.00.00.H12</w:t>
      </w:r>
    </w:p>
    <w:p>
      <w:r>
        <w:t>Đổi giấy phép lái xe do ngành Công an cấp</w:t>
      </w:r>
    </w:p>
    <w:p>
      <w:r>
        <w:t>Trong thời hạn 03 ngày làm việc  (cắt giảm 02/05 ngày làm việc, tỷ lệ 40%)  kể từ ngày nhận đủ hồ sơ hợp lệ.</w:t>
      </w:r>
    </w:p>
    <w:p>
      <w:r>
        <w:t>- Địa điểm Tiếp nhận và Trả kết quả trực tiếp: Trung tâm Giải quyết thủ tục hành chính tỉnh.</w:t>
      </w:r>
    </w:p>
    <w:p>
      <w:r>
        <w:t>- Cơ quan thực hiện thủ tục hành chính, thẩm quyền giải quyết: Sở Giao thông vận tải tỉnh Cà Mau.</w:t>
      </w:r>
    </w:p>
    <w:p>
      <w:r>
        <w:t>Lệ phí cấp giấy phép lái xe: 135.000 đồng/lần.</w:t>
      </w:r>
    </w:p>
    <w:p>
      <w:r>
        <w:t>Thông tư số 05/2024/TT/BGTVT ngày 31/3/2024 của Bộ trưởng Bộ Giao thông vận tải.</w:t>
      </w:r>
    </w:p>
    <w:p>
      <w:r>
        <w:t>Các bộ phận tạo thành cơ bản còn lại của thủ tục được kết nối, tích hợp theo mã hồ sơ “1.002801” trên Cổng Dịch vụ công quốc gia.</w:t>
      </w:r>
    </w:p>
    <w:p>
      <w:r>
        <w:t>7.</w:t>
      </w:r>
    </w:p>
    <w:p>
      <w:r>
        <w:t>1.002804.000.00.00.H12</w:t>
      </w:r>
    </w:p>
    <w:p>
      <w:r>
        <w:t>Đổi Giấy phép lái xe quân sự do Bộ Quốc phòng cấp</w:t>
      </w:r>
    </w:p>
    <w:p>
      <w:r>
        <w:t>Trong thời hạn 03 ngày làm việc  (cắt giảm 02/05 ngày làm việc, tỷ lệ 40%)  kể từ ngày nhận đủ hồ sơ hợp lệ.</w:t>
      </w:r>
    </w:p>
    <w:p>
      <w:r>
        <w:t>- Địa điểm Tiếp nhận và Trả kết quả trực tiếp: Trung tâm Giải quyết thủ tục hành chính tỉnh.</w:t>
      </w:r>
    </w:p>
    <w:p>
      <w:r>
        <w:t>- Cơ quan thực hiện thủ tục hành chính, thẩm quyền giải quyết: Sở Giao thông vận tải tỉnh Cà Mau.</w:t>
      </w:r>
    </w:p>
    <w:p>
      <w:r>
        <w:t>Lệ phí cấp giấy phép lái xe: 135.000 đồng/lần.</w:t>
      </w:r>
    </w:p>
    <w:p>
      <w:r>
        <w:t>Thông tư số 05/2024/TT/BGTVT ngày 31/3/2024 của Bộ trưởng Bộ Giao thông vận tải.</w:t>
      </w:r>
    </w:p>
    <w:p>
      <w:r>
        <w:t>Các bộ phận tạo thành cơ bản còn lại của thủ tục được kết nối, tích hợp theo mã hồ sơ “1.002804” trên Cổng Dịch vụ công quốc gia.</w:t>
      </w:r>
    </w:p>
    <w:p>
      <w:r>
        <w:t>8.</w:t>
      </w:r>
    </w:p>
    <w:p>
      <w:r>
        <w:t>1.002796.000.00.00.H12</w:t>
      </w:r>
    </w:p>
    <w:p>
      <w:r>
        <w:t>Đổi Giấy phép lái xe hoặc bằng lái xe của nước ngoài cấp.</w:t>
      </w:r>
    </w:p>
    <w:p>
      <w:r>
        <w:t>Trong thời hạn 03 ngày làm việc  (cắt giảm 02/05 ngày làm việc, tỷ lệ 40%)  kể từ ngày nhận đủ hồ sơ hợp lệ.</w:t>
      </w:r>
    </w:p>
    <w:p>
      <w:r>
        <w:t>- Địa điểm Tiếp nhận và Trả kết quả trực tiếp: Trung tâm Giải quyết thủ tục hành chính tỉnh.</w:t>
      </w:r>
    </w:p>
    <w:p>
      <w:r>
        <w:t>- Cơ quan thực hiện thủ tục hành chính, thẩm quyền giải quyết: Sở Giao thông vận tải tỉnh Cà Mau.</w:t>
      </w:r>
    </w:p>
    <w:p>
      <w:r>
        <w:t>Lệ phí cấp giấy phép lái xe: 135.000 đồng/lần.</w:t>
      </w:r>
    </w:p>
    <w:p>
      <w:r>
        <w:t>Thông tư số 05/2024/TT/BGTVT ngày 31/3/2024 của Bộ trưởng Bộ Giao thông vận tải.</w:t>
      </w:r>
    </w:p>
    <w:p>
      <w:r>
        <w:t>Các bộ phận tạo thành cơ bản còn lại của thủ tục được kết nối, tích hợp theo mã hồ sơ “1.002796” trên Cổng Dịch vụ công quốc gia.</w:t>
      </w:r>
    </w:p>
    <w:p>
      <w:r>
        <w:t>9.</w:t>
      </w:r>
    </w:p>
    <w:p>
      <w:r>
        <w:t>2.000769.000.00.00.H12</w:t>
      </w:r>
    </w:p>
    <w:p>
      <w:r>
        <w:t>Đổi, cấp lại Chứng chỉ bồi dưỡng kiến thức pháp luật về giao thông đường bộ cho người điều khiển xe máy chuyên dùng trường hợp Cơ sở đào tạo đã cấp Chứng chỉ không còn hoạt động.</w:t>
      </w:r>
    </w:p>
    <w:p>
      <w:r>
        <w:t>Trong thời hạn 02 ngày làm việc  (cắt giảm 01/03 ngày làm việc, tỷ lệ 33%)  kể từ ngày đạt kết quả kiểm tra.</w:t>
      </w:r>
    </w:p>
    <w:p>
      <w:r>
        <w:t>- Địa điểm Tiếp nhận và Trả kết quả trực tiếp: Trung tâm Giải quyết thủ tục hành chính tỉnh.</w:t>
      </w:r>
    </w:p>
    <w:p>
      <w:r>
        <w:t>- Cơ quan thực hiện thủ tục hành chính, thẩm quyền giải quyết: Sở Giao thông vận tải tỉnh Cà Mau.</w:t>
      </w:r>
    </w:p>
    <w:p>
      <w:r>
        <w:t>Theo quy định tại Thông tư liên tịch số 72/2011/TTLT-BTC- BGTVT ngày 27/5/2011 của Bộ Tài chính - Bộ Giao thông vận tải</w:t>
      </w:r>
    </w:p>
    <w:p>
      <w:r>
        <w:t>Thông tư số 05/2024/TT/BGTVT ngày 31/3/2024 của Bộ trưởng Bộ Giao thông vận tải.</w:t>
      </w:r>
    </w:p>
    <w:p>
      <w:r>
        <w:t>Các bộ phận tạo thành cơ bản còn lại của thủ tục được kết nối, tích hợp theo mã hồ sơ “2.000769” trên Cổng Dịch vụ công quốc gia.</w:t>
      </w:r>
    </w:p>
    <w:p>
      <w:r>
        <w:t>10.</w:t>
      </w:r>
    </w:p>
    <w:p>
      <w:r>
        <w:t>1.002793.000.00.00.H12</w:t>
      </w:r>
    </w:p>
    <w:p>
      <w:r>
        <w:t>Đổi Giấy phép lái xe hoặc bằng lái xe của nước ngoài cấp cho khách du lịch nước ngoài lái xe vào Việt Nam.</w:t>
      </w:r>
    </w:p>
    <w:p>
      <w:r>
        <w:t>Trong thời hạn 03 ngày làm việc  (cắt giảm 02/05 ngày làm việc, tỷ lệ 40%)  kể từ ngày nhận đủ hồ sơ hợp lệ.</w:t>
      </w:r>
    </w:p>
    <w:p>
      <w:r>
        <w:t>- Địa điểm Tiếp nhận và Trả kết quả trực tiếp: Trung tâm Giải quyết thủ tục hành chính tỉnh.</w:t>
      </w:r>
    </w:p>
    <w:p>
      <w:r>
        <w:t>- Cơ quan thực hiện thủ tục hành chính, thẩm quyền giải quyết: Sở Giao thông vận tải tỉnh Cà Mau.</w:t>
      </w:r>
    </w:p>
    <w:p>
      <w:r>
        <w:t>Lệ phí cấp giấy phép lái xe: 135.000 đồng/lần.</w:t>
      </w:r>
    </w:p>
    <w:p>
      <w:r>
        <w:t>Thông tư số 05/2024/TT/BGTVT ngày 31/3/2024 của Bộ trưởng Bộ Giao thông vận tải.</w:t>
      </w:r>
    </w:p>
    <w:p>
      <w:r>
        <w:t>Các bộ phận tạo thành cơ bản còn lại của thủ tục được kết nối, tích hợp theo mã hồ sơ “1.002793” trên Cổng Dịch vụ công quốc gia.</w:t>
      </w:r>
    </w:p>
    <w:p>
      <w:r>
        <w:t>11.</w:t>
      </w:r>
    </w:p>
    <w:p>
      <w:r>
        <w:t>1.002030.000.00.00.H12</w:t>
      </w:r>
    </w:p>
    <w:p>
      <w:r>
        <w:t>Cấp Giấy chứng nhận đăng ký, biển số xe máy chuyên dùng lần đầu</w:t>
      </w:r>
    </w:p>
    <w:p>
      <w:r>
        <w:t>Trong thời hạn 6,25 ngày làm việc  (cắt giảm 2,75/09 ngày làm việc, tỷ lệ 30,55%)  kể từ ngày nhận đủ hồ sơ hợp lệ.</w:t>
      </w:r>
    </w:p>
    <w:p>
      <w:r>
        <w:t>- Địa điểm Tiếp nhận và Trả kết quả trực tiếp: Trung tâm Giải quyết thủ tục hành chính tỉnh.</w:t>
      </w:r>
    </w:p>
    <w:p>
      <w:r>
        <w:t>- Cơ quan thực hiện thủ tục hành chính, thẩm quyền giải quyết: Sở Giao thông vận tải tỉnh Cà Mau.</w:t>
      </w:r>
    </w:p>
    <w:p>
      <w:r>
        <w:t>Lệ phí cấp giấy đăng ký kèm theo biển số: 200.000 đồng/lần/phương tiện</w:t>
      </w:r>
    </w:p>
    <w:p>
      <w:r>
        <w:t>Thông tư số 05/2024/TT/BGTVT ngày 31/3/2024 của Bộ trưởng Bộ Giao thông vận tải.</w:t>
      </w:r>
    </w:p>
    <w:p>
      <w:r>
        <w:t>Các bộ phận tạo thành cơ bản còn lại của thủ tục được kết nối, tích hợp theo mã hồ sơ “1.002030” trên Cổng Dịch vụ công quốc gia.</w:t>
      </w:r>
    </w:p>
    <w:p>
      <w:r>
        <w:t>12.</w:t>
      </w:r>
    </w:p>
    <w:p>
      <w:r>
        <w:t>2.000872.000.00.00.H12</w:t>
      </w:r>
    </w:p>
    <w:p>
      <w:r>
        <w:t>Cấp Giấy chứng nhận đăng ký, biển số xe máy chuyên dùng có thời hạn</w:t>
      </w:r>
    </w:p>
    <w:p>
      <w:r>
        <w:t>Trong thời hạn 6.25 ngày làm việc  (cắt giảm 2,75/09 ngày làm việc, tỷ lệ 30,55%)  kể từ ngày nhận đủ hồ sơ hợp lệ.</w:t>
      </w:r>
    </w:p>
    <w:p>
      <w:r>
        <w:t>- Địa điểm Tiếp nhận và Trả kết quả trực tiếp: Trung tâm Giải quyết thủ tục hành chính tỉnh.</w:t>
      </w:r>
    </w:p>
    <w:p>
      <w:r>
        <w:t>- Cơ quan thực hiện thủ tục hành chính, thẩm quyền giải quyết: Sở Giao thông vận tải tỉnh Cà Mau.</w:t>
      </w:r>
    </w:p>
    <w:p>
      <w:r>
        <w:t>Lệ phí cấp giấy đăng ký kèm theo biển số: 200.000 đồng/lần/phương tiện</w:t>
      </w:r>
    </w:p>
    <w:p>
      <w:r>
        <w:t>Thông tư số 05/2024/TT/BGTVT ngày 31/3/2024 của Bộ trướng Bộ Giao thông vận tải.</w:t>
      </w:r>
    </w:p>
    <w:p>
      <w:r>
        <w:t>Các bộ phận tạo thành cơ bản còn lại của thủ tục được kết nối, tích hợp theo mã hồ sơ “2.000872” trên Cổng Dịch vụ công quốc gia.</w:t>
      </w:r>
    </w:p>
    <w:p>
      <w:r>
        <w:t>13.</w:t>
      </w:r>
    </w:p>
    <w:p>
      <w:r>
        <w:t>1.001919.000.00.00.H12</w:t>
      </w:r>
    </w:p>
    <w:p>
      <w:r>
        <w:t>Cấp Giấy chứng nhận đăng ký tạm thời xe máy chuyên dùng</w:t>
      </w:r>
    </w:p>
    <w:p>
      <w:r>
        <w:t>Trong thời hạn 02 ngày làm việc  (cắt giảm 01/03 ngày làm việc, tỷ lệ 33%)  kể từ ngày nhận đủ hồ sơ hợp lệ.</w:t>
      </w:r>
    </w:p>
    <w:p>
      <w:r>
        <w:t>- Địa điểm Tiếp nhận và Trả kết quả trực tiếp: Trung tâm Giải quyết thủ tục hành chính tỉnh.</w:t>
      </w:r>
    </w:p>
    <w:p>
      <w:r>
        <w:t>- Cơ quan thực hiện thủ tục hành chính, thẩm quyền giải quyết: Sở Giao thông vận tải tỉnh Cà Mau.</w:t>
      </w:r>
    </w:p>
    <w:p>
      <w:r>
        <w:t>Lệ phí cấp giấy chứng nhận đăng ký kèm theo biển số: 70.000 đồng/lần/phương tiện.</w:t>
      </w:r>
    </w:p>
    <w:p>
      <w:r>
        <w:t>Thông tư số 05/2024/TT/BGTVT ngày 31/3/2024 của Bộ trưởng Bộ Giao thông vận tải.</w:t>
      </w:r>
    </w:p>
    <w:p>
      <w:r>
        <w:t>Các bộ phận tạo thành cơ bản còn lại của thủ tục được kết nối, tích hợp theo mã hồ sơ “1.001919” trên Cổng Dịch vụ công quốc gia.</w:t>
      </w:r>
    </w:p>
    <w:p>
      <w:r>
        <w:t>14.</w:t>
      </w:r>
    </w:p>
    <w:p>
      <w:r>
        <w:t>1.001896.000.00.00.H12</w:t>
      </w:r>
    </w:p>
    <w:p>
      <w:r>
        <w:t>Cấp đổi Giấy chứng nhận đăng ký, biển số xe máy chuyên dùng</w:t>
      </w:r>
    </w:p>
    <w:p>
      <w:r>
        <w:t>- Trường hợp 1: thay đổi các thông tin liên quan đến chủ sở hữu (không thay đổi chủ sở hữu); Giấy chứng nhận đăng ký hoặc biển số bị hỏng:</w:t>
      </w:r>
    </w:p>
    <w:p>
      <w:r>
        <w:t>+ Cấp đổi Giấy chứng nhận đăng ký: Trong thời hạn 02 ngày làm việc  (cắt giảm 01/03 ngày làm việc, tỷ lệ 33%)  kể từ ngày nhận hồ sơ đầy đủ theo quy định;</w:t>
      </w:r>
    </w:p>
    <w:p>
      <w:r>
        <w:t>+ Cấp đổi biển số: Trong thời hạn 12 ngày làm việc  (cắt giảm 03/15 ngày làm việc, tỷ lệ 33%)  kể từ ngày nhận hồ sơ đầy đủ theo quy định.</w:t>
      </w:r>
    </w:p>
    <w:p>
      <w:r>
        <w:t>- Trường hợp 2: Cải tạo, thay đổi màu sơn: Trong thời hạn 6,25 ngày làm việc  (cắt giảm 2,75/09 ngày làm việc, tỷ lệ 30,55%)  kể từ ngày nhận đủ hồ sơ hợp lệ</w:t>
      </w:r>
    </w:p>
    <w:p>
      <w:r>
        <w:t>- Địa điểm Tiếp nhận và Trả kết quả trực tiếp: Trung tâm Giải quyết thủ tục hành chính tỉnh.</w:t>
      </w:r>
    </w:p>
    <w:p>
      <w:r>
        <w:t>- Cơ quan thực hiện thủ tục hành chính, thẩm quyền giải quyết: Sở Giao thông vận tải tỉnh Cà Mau.</w:t>
      </w:r>
    </w:p>
    <w:p>
      <w:r>
        <w:t>- Lệ phí đổi giấy đăng ký kèm theo biển số: 200.000 đồng/lần/phương tiện;</w:t>
      </w:r>
    </w:p>
    <w:p>
      <w:r>
        <w:t>- Lệ phí đổi giấy đăng ký không kèm theo biển số: 50.000 đồng/lần/phương tiện;</w:t>
      </w:r>
    </w:p>
    <w:p>
      <w:r>
        <w:t>- Lệ phí đóng lại số khung, số máy: 50.000 đồng/lần/phương tiện.</w:t>
      </w:r>
    </w:p>
    <w:p>
      <w:r>
        <w:t>Thông tư số 05/2024/TT/BGTVT ngày 31/3/2024 của Bộ trưởng Bộ Giao thông vận tải.</w:t>
      </w:r>
    </w:p>
    <w:p>
      <w:r>
        <w:t>Các bộ phận tạo thành cơ bản còn lại của thủ tục được kết nối, tích hợp theo mã hồ sơ “1.001896” trên Cổng Dịch vụ công quốc gia.</w:t>
      </w:r>
    </w:p>
    <w:p>
      <w:r>
        <w:t>15.</w:t>
      </w:r>
    </w:p>
    <w:p>
      <w:r>
        <w:t>2.000847.000.00.00.H12</w:t>
      </w:r>
    </w:p>
    <w:p>
      <w:r>
        <w:t>Cấp lại Giấy chứng nhận đăng ký, biển số xe máy chuyên dùng bị mất.</w:t>
      </w:r>
    </w:p>
    <w:p>
      <w:r>
        <w:t>- Thời gian giải quyết: trong thời hạn: 03 ngày làm việc  (cắt giảm 02/05 ngày làm việc, tỷ lệ 40%)  kể từ ngày hết thời gian đăng tải (Thời hạn đăng tải: 15 ngày).</w:t>
      </w:r>
    </w:p>
    <w:p>
      <w:r>
        <w:t>- Địa điểm Tiếp nhận và Trả kết quả trực tiếp: Trung tâm Giải quyết thủ tục hành chính tỉnh.</w:t>
      </w:r>
    </w:p>
    <w:p>
      <w:r>
        <w:t>- Cơ quan thực hiện thủ tục hành chính, thẩm quyền giải quyết: Sở Giao thông vận tải tỉnh Cà Mau.</w:t>
      </w:r>
    </w:p>
    <w:p>
      <w:r>
        <w:t>- Lệ phí cấp lại giấy đăng ký kèm theo biển số: 200.000 đồng/lần/phương tiện;</w:t>
      </w:r>
    </w:p>
    <w:p>
      <w:r>
        <w:t>- Lệ phí cấp lại giấy đăng ký không kèm theo biển số: 50.000 đồng/lần/phương tiện;</w:t>
      </w:r>
    </w:p>
    <w:p>
      <w:r>
        <w:t>Thông tư số 05/2024/TT/BGTVT ngày 31/3/2024 của Bộ trưởng Bộ Giao thông vận tải.</w:t>
      </w:r>
    </w:p>
    <w:p>
      <w:r>
        <w:t>Các bộ phận tạo thành cơ bản còn lại của thủ tục được kết nối, tích hợp theo mã hồ sơ “2.000847” trên Cổng Dịch vụ công quốc gia.</w:t>
      </w:r>
    </w:p>
    <w:p>
      <w:r>
        <w:t>16.</w:t>
      </w:r>
    </w:p>
    <w:p>
      <w:r>
        <w:t>2.000881.000.00.00.H12</w:t>
      </w:r>
    </w:p>
    <w:p>
      <w:r>
        <w:t>Sang tên chủ sở hữu xe máy chuyên dùng trong cùng một tỉnh, thành phố</w:t>
      </w:r>
    </w:p>
    <w:p>
      <w:r>
        <w:t>Trong thời hạn 6,25 ngày làm việc (cắt giảm 2,75/09 ngày làm việc, tỷ lệ 30,55%) kể từ ngày nhận đủ hồ sơ hợp lệ</w:t>
      </w:r>
    </w:p>
    <w:p>
      <w:r>
        <w:t>- Địa điểm Tiếp nhận và Trả kết quả trực tiếp: Trung tâm Giải quyết thủ tục hành chính tỉnh.</w:t>
      </w:r>
    </w:p>
    <w:p>
      <w:r>
        <w:t>- Cơ quan thực hiện thủ tục hành chính, thẩm quyền giải quyết: Sở Giao thông vận tải tỉnh Cà Mau.</w:t>
      </w:r>
    </w:p>
    <w:p>
      <w:r>
        <w:t>Lệ phí cấp giấy đăng ký không kèm theo biển số: 50.000 đồng/lần/phương tiện.</w:t>
      </w:r>
    </w:p>
    <w:p>
      <w:r>
        <w:t>Thông tư số 05/2024/TT/BGTVT ngày 31/3/2024 của Bộ trưởng Bộ Giao thông vận tải.</w:t>
      </w:r>
    </w:p>
    <w:p>
      <w:r>
        <w:t>Các bộ phận tạo thành cơ bản còn lại của thủ tục được kết nối, tích hợp theo mã hồ sơ “2.000881” trên Cổng Dịch vụ công quốc gia.</w:t>
      </w:r>
    </w:p>
    <w:p>
      <w:r>
        <w:t>17.</w:t>
      </w:r>
    </w:p>
    <w:p>
      <w:r>
        <w:t>1.002007.000.00.00.H12</w:t>
      </w:r>
    </w:p>
    <w:p>
      <w:r>
        <w:t>Di chuyển đăng ký xe máy chuyên dùng ở khác tỉnh, thành phố trực thuộc Trung ương</w:t>
      </w:r>
    </w:p>
    <w:p>
      <w:r>
        <w:t>Trong thời hạn 02 ngày làm việc  (cắt giảm 01/03 ngày làm việc, tỷ lệ 33%)  kể từ ngày nhận đủ hồ sơ hợp lệ.</w:t>
      </w:r>
    </w:p>
    <w:p>
      <w:r>
        <w:t>- Địa điểm Tiếp nhận và Trả kết quả trực tiếp: Trung tâm Giải quyết thủ tục hành chính tỉnh.</w:t>
      </w:r>
    </w:p>
    <w:p>
      <w:r>
        <w:t>- Cơ quan thực hiện thủ tục hành chính, thẩm quyền giải quyết: Sở Giao thông vận tải tỉnh Cà Mau.</w:t>
      </w:r>
    </w:p>
    <w:p>
      <w:r>
        <w:t>Không</w:t>
      </w:r>
    </w:p>
    <w:p>
      <w:r>
        <w:t>Thông tư số 05/2024/TT/BGTVT ngày 31/3/2024 của Bộ trưởng Bộ Giao thông vận tải.</w:t>
      </w:r>
    </w:p>
    <w:p>
      <w:r>
        <w:t>Các bộ phận tạo thành cơ bản còn lại của thủ tục được kết nối, tích hợp theo mã hồ sơ “1.002007” trên Cổng Dịch vụ công quốc gia.</w:t>
      </w:r>
    </w:p>
    <w:p>
      <w:r>
        <w:t>18.</w:t>
      </w:r>
    </w:p>
    <w:p>
      <w:r>
        <w:t>1.001994.000.00.00.H12</w:t>
      </w:r>
    </w:p>
    <w:p>
      <w:r>
        <w:t>Đăng ký xe máy chuyên dùng từ tỉnh, thành phố trực thuộc Trung ương khác chuyển đến</w:t>
      </w:r>
    </w:p>
    <w:p>
      <w:r>
        <w:t>Trong thời hạn 6,25 ngày làm việc (cắt giảm 2,75/09 ngày làm việc, tỷ lệ 30,55%) kể từ ngày nhận đủ hồ sơ hợp lệ</w:t>
      </w:r>
    </w:p>
    <w:p>
      <w:r>
        <w:t>- Địa điểm Tiếp nhận và Trả kết quả trực tiếp: Trung tâm Giải quyết thủ tục hành chính tỉnh.</w:t>
      </w:r>
    </w:p>
    <w:p>
      <w:r>
        <w:t>- Cơ quan thực hiện thủ tục hành chính, thẩm quyền giải quyết: Sở Giao thông vận tải tỉnh Cà Mau.</w:t>
      </w:r>
    </w:p>
    <w:p>
      <w:r>
        <w:t>Lệ phí cấp giấy đăng ký kèm theo biển số: 200.000 đồng/lần/phương tiện.</w:t>
      </w:r>
    </w:p>
    <w:p>
      <w:r>
        <w:t>Thông tư số 05/2024/TT/BGTVT ngày 31/3/2024 của Bộ trưởng Bộ Giao thông vận tải.</w:t>
      </w:r>
    </w:p>
    <w:p>
      <w:r>
        <w:t>Các bộ phận tạo thành cơ bản còn lại của thủ tục được kết nối, tích hợp theo mã hồ sơ “1.001994” trên Cổng Dịch vụ công quốc gia.</w:t>
      </w:r>
    </w:p>
    <w:p>
      <w:r>
        <w:t>19.</w:t>
      </w:r>
    </w:p>
    <w:p>
      <w:r>
        <w:t>1.001826.000.00.00.H12</w:t>
      </w:r>
    </w:p>
    <w:p>
      <w:r>
        <w:t>Thu hồi Giấy chứng nhận đăng ký, biển số xe máy chuyên dùng</w:t>
      </w:r>
    </w:p>
    <w:p>
      <w:r>
        <w:t>Trong thời hạn 1,5 ngày làm việc  (cắt giảm 0,5/02 ngày làm việc, tỷ lệ 25%)  kể từ ngày nhận được hồ sơ.</w:t>
      </w:r>
    </w:p>
    <w:p>
      <w:r>
        <w:t>- Địa điểm Tiếp nhận và Trả kết quả trực tiếp: Trung tâm Giải quyết thủ tục hành chính tỉnh.</w:t>
      </w:r>
    </w:p>
    <w:p>
      <w:r>
        <w:t>- Cơ quan thực hiện thủ tục hành chính, thẩm quyền giải quyết: Sở Giao thông vận tải tỉnh Cà Mau.</w:t>
      </w:r>
    </w:p>
    <w:p>
      <w:r>
        <w:t>Không</w:t>
      </w:r>
    </w:p>
    <w:p>
      <w:r>
        <w:t>Thông tư số 05/2024/TT/BGTVT ngày 31/3/2024 của Bộ trưởng Bộ Giao thông vận tải</w:t>
      </w:r>
    </w:p>
    <w:p>
      <w:r>
        <w:t>Các bộ phận tạo thành cơ bản còn lại của thủ tục được kết nối, tích hợp theo mã hồ sơ “1.001826” trên Cổng dịch vụ công quốc gia.</w:t>
      </w:r>
    </w:p>
    <w:p>
      <w:r>
        <w:t>Tổng số danh mục có 19 TTHC cấp tỉnh./.</w:t>
      </w:r>
    </w:p>
    <w:p>
      <w:r>
        <w:t>QUY TRÌNH</w:t>
      </w:r>
    </w:p>
    <w:p>
      <w:r>
        <w:t>NỘI BỘ, LIÊN THÔNG GIẢI QUYẾT THỦ TỤC HÀNH CHÍNH TRONG LĨNH VỰC ĐƯỜNG BỘ THUỘC THẨM QUYỀN GIẢI QUYẾT CỦA SỞ GIAO THÔNG VẬN TẢI TỈNH CÀ MAU</w:t>
      </w:r>
    </w:p>
    <w:p>
      <w:r>
        <w:t>(Kèm theo Quyết định số: 1001/QĐ-UBND ngày 22/5/2024 của Chủ tịch Ủy ban nhân dân tỉnh Cà Mau)</w:t>
      </w:r>
    </w:p>
    <w:p>
      <w:r>
        <w:t>1. Cấp mới Giấy phép lái xe (Mã số TTHC: 1.002835.H12)</w:t>
      </w:r>
    </w:p>
    <w:p>
      <w:r>
        <w:t>a) Thời hạn giải quyết:  Trong thời hạn 08 ngày làm việc  (cắt giảm 02/10 ngày làm việc, tỷ lệ 20%)  kể từ ngày kết thúc kỳ sát hạch và trả giấy phép lái xe sau khi người đạt kết quả kỳ sát hạch.</w:t>
      </w:r>
    </w:p>
    <w:p>
      <w:r>
        <w:t>b) Quy trình giải quyết:</w:t>
      </w:r>
    </w:p>
    <w:p>
      <w:r>
        <w:t>- Bước 1: Cơ sở đào tạo lái xe tiếp nhận hồ sơ, kiểm tra tài khoản trên Cổng dịch vụ công quốc gia, Cổng Dịch vụ công tỉnh Cà Mau (trường hợp chưa có tài khoản thì hướng dẫn hoặc trực tiếp thực hiện tạo tài khoản cho cá nhân); nhập các thông tin cơ bản về bộ hồ sơ, kiểm tra các thành phần hồ sơ, tổ chức đào tạo, sau đó gửi hồ sơ đến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tổng hợp, thẩm định và hoàn thiện hồ sơ  (nhập thông tin, đính kèm file, kết quả xử lý)  tổ chức sát hạch nêu đạt kết quả thì trình Lãnh đạo Sở Giao thông vận tải ký phê duyệt kết quả giải quyết các thủ tục hành chính theo quy định: 7,5 ngày làm việc.</w:t>
      </w:r>
    </w:p>
    <w:p>
      <w:r>
        <w:t>- Bước 3: Văn thư ghi số, lưu hồ sơ, scan kết quả giải quyết đính kèm lên hệ thống; chuyên hồ sơ, kết quả giải quyết về Cơ sở đào tạo lái xe để thực hiện lưu trữ hồ sơ thủ tục hành chính điện tử, số hóa hồ sơ, trả kết quả  (đồng thời cấp kết quả giải quyết thủ tục hành chính điện tử)  cho cá nhân theo quy định: 0,25 ngày làm việc.</w:t>
      </w:r>
    </w:p>
    <w:p>
      <w:r>
        <w:t>2. Cấp lại Giấy phép lái xe (Mã số TTHC: 1.002820.H12)</w:t>
      </w:r>
    </w:p>
    <w:p>
      <w:r>
        <w:t>a) Thời hạn giải quyết:</w:t>
      </w:r>
    </w:p>
    <w:p>
      <w:r>
        <w:t>- Trường hợp 1: Giấy phép lái xe bị mất, còn thời hạn sử dụng hoặc quá thời hạn sử dụng dưới 03 tháng: Sau thời gian 02 tháng kể từ ngày nộp đủ hồ sơ, chụp ảnh và nộp lệ phí theo quy định, nếu không phát hiện giấy phép lái xe đang bị các cơ quan có thẩm quyền thu giữ, xử lý; có tên trong hồ sơ của cơ quan quản lý sát hạch, thì được cấp lại giấy phép lái xe; trong thời hạn 03 ngày làm việc  (cắt giảm 02/05 ngày làm việc, tỷ lệ 40%))  kể từ ngày được xét cấp lại giấy phép lái xe, Sở Giao thông vận tải cấp lại giấy phép lái xe và trả giấy phép lái xe khi người lái xe đã hoàn thành nghĩa vụ nộp lệ phí cấp giấy phép lái xe.</w:t>
      </w:r>
    </w:p>
    <w:p>
      <w:r>
        <w:t>- Trường hợp 2: Trường hợp cấp lại Giấy phép lái xe quá thời hạn sử dụng; Giấy phép lái xe bị mất, quá thời hạn sử dụng từ 3 tháng trở lên: Trong thời hạn 08 ngày làm việc  (cắt giảm 02/10 ngày làm việc, tỷ lệ 20%)  kể từ ngày kết thúc kỳ sát hạch và trả giấy phép lái xe sau khi người đạt kết quả kỳ sát hạch đã hoàn thành nghĩa vụ nộp lệ phí cấp giấy phép lái xe.</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tổng hợp, thẩm định và hoàn thiện hồ sơ  (nhập thông tin, đính kèm file, kết quả xử lý)  trình Lãnh đạo Sở Giao thông vận tải ký phê duyệt kết quả giải quyết các thủ tục hành chính theo quy định: Trường hợp 1: 2,5 ngày làm việc; trường hợp 2: 7,5 ngày làm việc.</w:t>
      </w:r>
    </w:p>
    <w:p>
      <w:r>
        <w:t>- Bước 3: Văn thư ghi số, lưu hồ sơ, scan kết quả giải quyết đính kèm lên hệ thống; chuyên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3. Đổi, cấp lại Chứng chỉ bồi dưỡng kiến thức pháp luật về giao thông đường bộ cho người điều khiển xe máy chuyên dùng trường hợp Cơ sở đào tạo đã cấp Chứng chỉ không còn hoạt động. (Mã số TTHC: 2.000769.H12)</w:t>
      </w:r>
    </w:p>
    <w:p>
      <w:r>
        <w:t>a) Thời hạn giải quyết:  Trong thời hạn 02 ngày làm việc  (cắt giảm 01/03 ngày làm việc, tỷ lệ 33%)  kể từ ngày đạt kết quả kiểm tra.</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tổng hợp, thẩm định và hoàn thiện hồ sơ  (nhập thông tin, đính kèm file, kết quả xử lý)  trình Lãnh đạo Sở Giao thông vận tải ký phê duyệt kết quả giải quyết các thủ tục hành chính theo quy định: 1,5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Thu hồi Giấy chứng nhận đăng ký, biển số xe máy chuyên dùng (Mã số TTHC: 1.001826.H12)</w:t>
      </w:r>
    </w:p>
    <w:p>
      <w:r>
        <w:t>a) Thời hạn giải quyết:  Trong thời hạn 1,5 ngày làm việc  (cắt giảm 0,5/02 ngày làm việc, tỷ lệ 25%)  kể từ ngày nhận được hồ sơ.</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tổng hợp, thẩm định và hoàn thiện hồ sơ  (nhập thông tin, đính kèm file, kết quả xử lý)  trình Lãnh đạo Sở Giao thông vận tải ký phê duyệt kết quả giải quyết các thủ tục hành chính theo quy định: 01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5. Cấp đổi Giấy chứng nhận đăng ký, biển số xe máy chuyên dùng (Mã số TTHC: 1.001896.H12)</w:t>
      </w:r>
    </w:p>
    <w:p>
      <w:r>
        <w:t>a) Thời hạn giải quyết:</w:t>
      </w:r>
    </w:p>
    <w:p>
      <w:r>
        <w:t>- Trường hợp 1: Thay đổi các thông tin liên quan đến chủ sở hữu (không thay đổi chủ sở hữu); Giấy chứng nhận đăng ký hoặc biển số bị hỏng. Trong đó:</w:t>
      </w:r>
    </w:p>
    <w:p>
      <w:r>
        <w:t>+ Trường hợp 1.1. Cấp đổi Giấy chứng nhận đăng ký: Trong thời hạn 02 ngày làm việc  (cắt giảm 01/03 ngày làm việc, tỷ lệ 33%)  kể từ ngày nhận hồ sơ đầy đủ theo quy định;</w:t>
      </w:r>
    </w:p>
    <w:p>
      <w:r>
        <w:t>+ Trường hợp 1.2. Cấp đổi biển số: Trong thời hạn 12 ngày làm việc  (cắt giảm 03/15 ngày làm việc, tỷ lệ 20%)  kể từ ngày nhận hồ sơ đầy đủ theo quy định.</w:t>
      </w:r>
    </w:p>
    <w:p>
      <w:r>
        <w:t>- Trường hợp 2: Cải tạo, thay đổi màu sơn: Trong thời hạn 6,25 ngày làm việc  (cắt giảm 2,75/09 ngày làm việc, tỷ lệ 30,55%)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Trường hợp 1.1: 1,5 ngày làm việc; Trường hợp 1.2: 11,5 ngày làm việc; trường hợp 2: 5,75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6. Cấp lại Giấy chứng nhận đăng ký, biển số xe máy chuyên dùng bị mất (Mã số TTHC: 2.000847.H12)</w:t>
      </w:r>
    </w:p>
    <w:p>
      <w:r>
        <w:t>a) Thời hạn giải quyết:</w:t>
      </w:r>
    </w:p>
    <w:p>
      <w:r>
        <w:t>- Thời gian giải quyết: Trong thời hạn: 03 ngày làm việc  (cắt giảm 02/05 ngày làm việc, tỷ lệ 40%)  kể từ ngày hết thời gian đăng tải (Thời hạn đăng tải: 15 ngày).</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 thực hiện đăng thông tin đề nghị cấp lại Giấy chứng nhận đăng ký, biển số xe máy chuyên dùng trên Trang Thông tin điện tử Sở Giao thông vận tải; khi hết thời hạn đăng tải (thời hạn đăng tải: 15 ngày), Chuyên viên tiến hành tổng hợp, thẩm định và hoàn thiện hồ sơ  (nhập thông tin, đính kèm file, kết quả xử lý)  trình Lãnh đạo Sở Giao thông vận tải ký phê duyệt kết quả giải quyết thủ tục hành chính nêu trên theo quy định: 2,5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7. Nhóm 04 thủ tục: Cấp Giấy chứng nhận đăng ký, biển số xe máy chuyên dùng lần đầu (Mã số TTHC: 1.002030.H12); Cấp Giấy chứng nhận đăng ký, biển số xe máy chuyên dùng có thời hạn (Mã số TTHC: 2.000872.H12); Sang tên chủ sở hữu xe máy chuyên dùng trong cùng một tỉnh, thành phố (Mã số TTHC: 2.000881.H12); Đăng ký xe máy chuyên dùng từ tỉnh, thành phố trực thuộc Trung ương khác chuyển đến (Mã số TTHC: 1.001994.H12)</w:t>
      </w:r>
    </w:p>
    <w:p>
      <w:r>
        <w:t>a) Thời hạn giải quyết:  Trong thời hạn 6,25 ngày làm việc (cắt giảm 2,75/09 ngày làm việc, tỷ lệ 30,55%)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tổng hợp, thẩm định và hoàn thiện hồ sơ  (nhập thông tin, đính kèm file, kết quả xử lý)  trình Lãnh đạo Sở Giao thông vận tải ký phê duyệt kết quả giải quyết các thủ tục hành chính theo quy định: 5,75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8. Nhóm 02 thủ tục: cấp Giấy chứng nhận đăng ký tạm thời xe máy chuyên dùng (Mã số TTHC: 1.001919.H12); Di chuyển đăng ký xe máy chuyên dùng ở khác tỉnh, thành phố trực thuộc Trung ương (Mã số TTHC: 1.002007.H12)</w:t>
      </w:r>
    </w:p>
    <w:p>
      <w:r>
        <w:t>a) Thời hạn giải quyết:  Trong thời hạn 02 ngày làm việc  (cắt giảm 01/03 ngày làm việc, tỷ lệ 33%)  kể từ ngày đạt kết quả kiểm tra.</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nến có yêu cầu, kiểm tra file scan) , tổng hợp, thẩm định và hoàn thiện hồ sơ  (nhập thông tin, đính kèm file, kết quả xử lý)  trình Lãnh đạo Sở Giao thông vận tải ký phê duyệt kết quả giải quyết các thủ tục hành chính theo quy định: 1.5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9. Nhóm 07 thủ tục: Cấp Giấy phép lái xe quốc tế (Mã số TTHC: 2.001002.H12); Cấp lại Giấy phép lái xe quốc tế (Mã số TTHC: 1.002300.H12); Đổi Giấy phép lái xe do ngành Giao thông vận tải cấp (Mã số TTHC: 1.002809.H12); Đổi giấy phép lái xe do ngành Công an cấp (Mã số TTHC: 1.002801.H12); Đổi Giấy phép lái xe quân sự do Bộ Quốc phòng cấp (Mã số TTHC: 1.002804.H12); Đổi Giấy phép lái xe hoặc bằng lái xe của nước ngoài cấp (Mã số TTHC: 1.002796.H12); Đổi Giấy phép lái xe hoặc bằng lái xe của nước ngoài cấp cho khách du lịch nước ngoài lái xe vào Việt Nam (Mã số TTHC: 1.002793.H12)</w:t>
      </w:r>
    </w:p>
    <w:p>
      <w:r>
        <w:t>a) Thời hạn giải quyết:  Trong thời hạn 03 ngày làm việc  (cắt giảm 02/05 ngày làm việc, tỷ lệ 40%)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2,5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chuyên,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r>
        <w:t>DANH MỤC</w:t>
      </w:r>
    </w:p>
    <w:p>
      <w:r>
        <w:t>THỦ TỤC HÀNH CHÍNH BỊ BÃI BỎ TRONG LĨNH VỰC ĐƯỜNG BỘ THUỘC THẨM QUYỀN GIẢI QUYẾT CỦA SỞ GIAO THÔNG VẬN TẢI TỈNH CÀ MAU</w:t>
      </w:r>
    </w:p>
    <w:p>
      <w:r>
        <w:t>(Kèm theo Quyết định số: 1001/QĐ-UBND ngày 22/5/2024 của Chủ tịch Ủy ban nhân dân tỉnh Cà Mau)</w:t>
      </w:r>
    </w:p>
    <w:p>
      <w:r>
        <w:t>STT</w:t>
      </w:r>
    </w:p>
    <w:p>
      <w:r>
        <w:t>Mã TTHC Địa phương</w:t>
      </w:r>
    </w:p>
    <w:p>
      <w:r>
        <w:t>Tên thủ tục hành chính</w:t>
      </w:r>
    </w:p>
    <w:p>
      <w:r>
        <w:t>Căn cứ văn bản quy định bãi bỏ thủ tục hành chính</w:t>
      </w:r>
    </w:p>
    <w:p>
      <w:r>
        <w:t>1.</w:t>
      </w:r>
    </w:p>
    <w:p>
      <w:r>
        <w:t>1.001970.000.00.00.H12</w:t>
      </w:r>
    </w:p>
    <w:p>
      <w:r>
        <w:t>Cấp Chứng chỉ bồi dưỡng kiến thức pháp luật về giao thông đường bộ cho người điều khiển xe máy chuyên dùng.</w:t>
      </w:r>
    </w:p>
    <w:p>
      <w:r>
        <w:t>Quyết định số 545/QĐ-BGTVT ngày 10/5/2024 của Bộ trưởng Bộ Giao thông vận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