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100/QĐ-UBND năm 2024 phê duyệt quy trình nội bộ giải quyết thủ tục hành chính lĩnh vực người có công thuộc phạm vi chức năng quản lý nhà nước của Sở Lao động - Thương binh và Xã hội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100/QĐ-UBND</w:t>
      </w:r>
    </w:p>
    <w:p>
      <w:r>
        <w:t>Quảng Nam, ngày 17 tháng 01 năm 2024</w:t>
      </w:r>
    </w:p>
    <w:p>
      <w:r>
        <w:t>QUYẾT ĐỊNH</w:t>
      </w:r>
    </w:p>
    <w:p>
      <w:r>
        <w:t>PHÊ DUYỆT QUY TRÌNH NỘI BỘ GIẢI QUYẾT THỦ TỤC HÀNH CHÍNH LĨNH VỰC NGƯỜI CÓ CÔNG THUỘC PHẠM VI CHỨC NĂNG QUẢN LÝ NHÀ NƯỚC CỦA SỞ LAO ĐỘNG - THƯƠNG BINH VÀ XÃ HỘI TỈNH QUẢNG NAM</w:t>
      </w:r>
    </w:p>
    <w:p>
      <w:r>
        <w:t>CHỦ TỊCH ỦY BAN NHÂN DÂN TỈNH QUẢNG NAM</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1829/QĐ-LĐTBXH ngày 30/11/2023 của Bộ Lao động - Thương binh và Xã hội về việc công bố thủ tục hành chính được sửa đổi, bổ sung, thủ tục hành chính bãi bỏ về lĩnh vực người có công thuộc phạm vi chức năng quản lý nhà nước của Bộ Lao động - Thương binh và Xã hội;</w:t>
      </w:r>
    </w:p>
    <w:p>
      <w:r>
        <w:t>Căn cứ Quyết định số 14/2022/QĐ-UBND ngày 12/5/2022 của UBND tỉnh Quảng Nam ban hành Quy định chức năng, nhiệm vụ, quyền hạn và cơ cấu tổ chức của Sở Lao động - Thương binh và Xã hội;</w:t>
      </w:r>
    </w:p>
    <w:p>
      <w:r>
        <w:t>Căn cứ Quyết định số 1883/QĐ-UBND ngày 30/8/2023 của UBND tỉnh Quảng Nam về ủy quyền công bố danh mục và phê duyệt quy trình nội bộ giải quyết thủ tục hành chính thuộc ngành, lĩnh vực quản lý;</w:t>
      </w:r>
    </w:p>
    <w:p>
      <w:r>
        <w:t>Theo đề nghị của Chánh Văn phòng Sở Lao động - Thương binh và Xã     hội tỉnh Quảng Nam.</w:t>
      </w:r>
    </w:p>
    <w:p>
      <w:r>
        <w:t>QUYẾT ĐỊNH:</w:t>
      </w:r>
    </w:p>
    <w:p>
      <w:r>
        <w:t>Điều 1.    Phê duyệt kèm theo Quyết định này  03  quy trình nội bộ giải quyết thủ tục hành chính về lĩnh vực người có công thuộc phạm vi chức năng quản lý nhà nước của Sở Lao động - Thương binh và Xã hội tỉnh Quảng Nam.</w:t>
      </w:r>
    </w:p>
    <w:p>
      <w:r>
        <w:t>(Chi tiết tại Phụ lục đính kèm)</w:t>
      </w:r>
    </w:p>
    <w:p>
      <w:r>
        <w:t>Điều 2.</w:t>
      </w:r>
    </w:p>
    <w:p>
      <w:r>
        <w:t>1. Sở Lao động - Thương binh và Xã hội có trách nhiệm lập danh sách công chức tham gia vào các quy trình nội bộ gửi Sở Thông tin và Truyền thông thiết lập, cấu hình quy trình điện tử; thực hiện việc cập nhật thông tin, dữ liệu, tình hình tiếp nhận, giải quyết hồ sơ và trả kết quả thủ tục hành chính lên Hệ thống thông tin Một cửa điện tử tỉnh theo đúng quy định.</w:t>
      </w:r>
    </w:p>
    <w:p>
      <w:r>
        <w:t>2. Sở Thông tin và Truyền thông chủ trì, phối hợp với Sở Lao động - Thương binh và Xã hội để thiết lập quy trình điện tử vào Hệ thống thông tin Một cửa điện tử tỉnh theo quy định.</w:t>
      </w:r>
    </w:p>
    <w:p>
      <w:r>
        <w:t>Điều 3.    Quyết định này có hiệu lực thi hành kể từ ngày ký.</w:t>
      </w:r>
    </w:p>
    <w:p>
      <w:r>
        <w:t>Điều 4.    Chánh Văn phòng UBND tỉnh, Giám đốc các Sở: Lao động - Thương binh và Xã hội, Thông tin và Truyền thông, Chủ tịch UBND các huyện, thị xã, thành phố và các tổ chức, cá nhân có liên quan chịu trách nhiệm thi hành quyết định này./.</w:t>
      </w:r>
    </w:p>
    <w:p>
      <w:r>
        <w:t>Nơi nhận:</w:t>
      </w:r>
    </w:p>
    <w:p>
      <w:r>
        <w:t>-   Như Điều 4;</w:t>
      </w:r>
    </w:p>
    <w:p>
      <w:r>
        <w:t>- Văn phòng Chính phủ (Cục KSTTHC);</w:t>
      </w:r>
    </w:p>
    <w:p>
      <w:r>
        <w:t>- Bộ LĐ-TB&amp;XH;</w:t>
      </w:r>
    </w:p>
    <w:p>
      <w:r>
        <w:t>- Ban Chỉ đạo CCHC&amp;CĐS tỉnh;</w:t>
      </w:r>
    </w:p>
    <w:p>
      <w:r>
        <w:t>- UBND tỉnh;</w:t>
      </w:r>
    </w:p>
    <w:p>
      <w:r>
        <w:t>- Lãnh đạo Sở;</w:t>
      </w:r>
    </w:p>
    <w:p>
      <w:r>
        <w:t>- Trung tâm QTI Quảng Nam;</w:t>
      </w:r>
    </w:p>
    <w:p>
      <w:r>
        <w:t>- Trung tâm Phục vụ HCC tỉnh;</w:t>
      </w:r>
    </w:p>
    <w:p>
      <w:r>
        <w:t>- Lưu: VT, VP.</w:t>
      </w:r>
    </w:p>
    <w:p>
      <w:r>
        <w:t>TUQ. CHỦ TỊCH</w:t>
      </w:r>
    </w:p>
    <w:p>
      <w:r>
        <w:t>GIÁM ĐỐC SỞ LAO ĐỘNG -</w:t>
      </w:r>
    </w:p>
    <w:p>
      <w:r>
        <w:t>THƯƠNG BINH VÀ XÃ HỘI</w:t>
      </w:r>
    </w:p>
    <w:p>
      <w:r>
        <w:t>Trương Thị Lộc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