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phê duyệt Kế hoạch sử dụng đất năm 2025 quận Cầu Giấy,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10/QĐ-UBND</w:t>
      </w:r>
    </w:p>
    <w:p>
      <w:r>
        <w:t>Hà Nội, ngày 03 tháng 01 năm 2025</w:t>
      </w:r>
    </w:p>
    <w:p>
      <w:r>
        <w:t>QUYẾT ĐỊNH</w:t>
      </w:r>
    </w:p>
    <w:p>
      <w:r>
        <w:t>VỀ VIỆC PHÊ DUYỆT KẾ HOẠCH SỬ DỤNG ĐẤT NĂM 2025 QUẬN CẦU GIẤY</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w:t>
      </w:r>
    </w:p>
    <w:p>
      <w:r>
        <w:t>Theo đề nghị của Giám đốc Sở Tài nguyên và Môi trường tại Tờ trình số 10606/TTr-STNMT-QHKHSDĐ ngày 30/12/2024 và Văn bản số 01/STNMT-QHKHSDĐ ngày 02/01/2025.</w:t>
      </w:r>
    </w:p>
    <w:p>
      <w:r>
        <w:t>QUYẾT ĐỊNH:</w:t>
      </w:r>
    </w:p>
    <w:p>
      <w:r>
        <w:t>Điều 1.  1. Phê duyệt Kế hoạch sử dụng đất năm 2025 quận Cầu Giấy (kèm theo Bản đồ Kế hoạch sử dụng đất năm 2025 tỷ lệ 1/5.000 và Báo cáo thuyết minh tổng hợp Kế hoạch sử dụng đất năm 2025 quận Cầu Giấy, được Giám đốc Sở Tài nguyên và Môi trường xác nhận ngày 30/12/2024), trong đó:</w:t>
      </w:r>
    </w:p>
    <w:p>
      <w:r>
        <w:t>Danh mục các công trình, dự án nằm trong Kế hoạch sử dụng đất năm 2025 bao gồm 22 dự án với tổng diện tích là 28,36 ha.</w:t>
      </w:r>
    </w:p>
    <w:p>
      <w:r>
        <w:t>(Chi tiết Danh mục dự án kèm theo)</w:t>
      </w:r>
    </w:p>
    <w:p>
      <w:r>
        <w:t>2. Trong năm thực hiện, UBND quận Cầu Giấy có trách nhiệm rà soát, đánh giá, khả năng thực hiện các dự án trong Kế hoạch sử dụng đất năm 2025, trường hợp phát sinh các công trình, dự án đủ cơ sở pháp lý, khả năng thực hiện, UBND quận Cầu Giấy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Cầu Giấy:</w:t>
      </w:r>
    </w:p>
    <w:p>
      <w:r>
        <w:t>a) Tổ chức công bố, công khai kế hoạch sử dụng đất theo đúng quy định của pháp luật về đất đai.</w:t>
      </w:r>
    </w:p>
    <w:p>
      <w:r>
        <w:t>b) Thực hiện thu hồi đất theo đúng kế hoạch sử dụng đất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Đối với dự án thuộc trường hợp quy định tại khoản 4 Điều 67 của Luật Đất đai 2024 mà phải thu hồi đất thì UBND quận Cầu Giấy phải công bố công khai phạm vi thu hồi đất theo tiến độ của dự án đến người sử dụng đất.</w:t>
      </w:r>
    </w:p>
    <w:p>
      <w:r>
        <w:t>f)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hằng năm theo quy định.</w:t>
      </w:r>
    </w:p>
    <w:p>
      <w:r>
        <w:t>Điều 3.  Quyết định này có hiệu lực kể từ ngày ký. Chánh Văn phòng UBND Thành phố; Giám đốc các Sở, ban, ngành của Thành phố; Chủ tịch Ủy ban nhân dân quận Cầu Giấy và các tổ chức, cá nhân có liên quan chịu trách nhiệm thi hành Quyết định này./.</w:t>
      </w:r>
    </w:p>
    <w:p>
      <w:r>
        <w:t>Nơi nhận:</w:t>
      </w:r>
    </w:p>
    <w:p>
      <w:r>
        <w:t>- Như Điều 3;</w:t>
      </w:r>
    </w:p>
    <w:p>
      <w:r>
        <w:t>- Bộ Tài nguyên và Môi trường;  (để báo cáo)</w:t>
      </w:r>
    </w:p>
    <w:p>
      <w:r>
        <w:t>- TT Thành ủy;  (để báo cáo)</w:t>
      </w:r>
    </w:p>
    <w:p>
      <w:r>
        <w:t>- TT HĐND TP;  (để báo cáo)</w:t>
      </w:r>
    </w:p>
    <w:p>
      <w:r>
        <w:t>- Chủ tịch UBND Thành phố;</w:t>
      </w:r>
    </w:p>
    <w:p>
      <w:r>
        <w:t>- UB MTTQ Thành phố;</w:t>
      </w:r>
    </w:p>
    <w:p>
      <w:r>
        <w:t>- Các PCT UBND Thành phố;</w:t>
      </w:r>
    </w:p>
    <w:p>
      <w:r>
        <w:t>- VPUB: PCVP, PCVP Võ Tuấn Anh, TH, ĐT, TN, KTN, KTTH, KGVX;</w:t>
      </w:r>
    </w:p>
    <w:p>
      <w:r>
        <w:t>- Lưu VT. (86799)</w:t>
      </w:r>
    </w:p>
    <w:p>
      <w:r>
        <w:t>TM. ỦY BAN NHÂN DÂN</w:t>
      </w:r>
    </w:p>
    <w:p>
      <w:r>
        <w:t>KT. CHỦ TỊCH</w:t>
      </w:r>
    </w:p>
    <w:p>
      <w:r>
        <w:t>PHÓ CHỦ TỊCH</w:t>
      </w:r>
    </w:p>
    <w:p>
      <w:r>
        <w:t>Nguyễn Trọng Đông</w:t>
      </w:r>
    </w:p>
    <w:p>
      <w:r>
        <w:t>DANH MỤC</w:t>
      </w:r>
    </w:p>
    <w:p>
      <w:r>
        <w:t>CÔNG TRÌNH, DỰ ÁN TRONG KẾ HOẠCH SỬ DỤNG ĐẤT NĂM 2025 QUẬN CẦU GIẤY</w:t>
      </w:r>
    </w:p>
    <w:p>
      <w:r>
        <w:t>(Kèm theo Quyết định số 10/QĐ-UBND ngày 03/01/2025 của UBND Thành phố)</w:t>
      </w:r>
    </w:p>
    <w:p>
      <w:r>
        <w:t>STT</w:t>
      </w:r>
    </w:p>
    <w:p>
      <w:r>
        <w:t>Danh mục các công trình, dự án</w:t>
      </w:r>
    </w:p>
    <w:p>
      <w:r>
        <w:t>Mã   đất</w:t>
      </w:r>
    </w:p>
    <w:p>
      <w:r>
        <w:t>Cơ quan, tổ chức, người đăng ký</w:t>
      </w:r>
    </w:p>
    <w:p>
      <w:r>
        <w:t>Diện tích (ha)</w:t>
      </w:r>
    </w:p>
    <w:p>
      <w:r>
        <w:t>Thu hồi đất</w:t>
      </w:r>
    </w:p>
    <w:p>
      <w:r>
        <w:t>Vị trí</w:t>
      </w:r>
    </w:p>
    <w:p>
      <w:r>
        <w:t>Vị trí trên bản đồ</w:t>
      </w:r>
    </w:p>
    <w:p>
      <w:r>
        <w:t>Căn cứ pháp lý</w:t>
      </w:r>
    </w:p>
    <w:p>
      <w:r>
        <w:t>Địa danh quận</w:t>
      </w:r>
    </w:p>
    <w:p>
      <w:r>
        <w:t>Địa danh phường</w:t>
      </w:r>
    </w:p>
    <w:p>
      <w:r>
        <w:t>A</w:t>
      </w:r>
    </w:p>
    <w:p>
      <w:r>
        <w:t>Dự án có trong các Nghị quyết HĐND thành phố thông qua</w:t>
      </w:r>
    </w:p>
    <w:p>
      <w:r>
        <w:t>I</w:t>
      </w:r>
    </w:p>
    <w:p>
      <w:r>
        <w:t>Các dự án nằm trong Biểu 1A</w:t>
      </w:r>
    </w:p>
    <w:p>
      <w:r>
        <w:t>I.1</w:t>
      </w:r>
    </w:p>
    <w:p>
      <w:r>
        <w:t>Các công trình, dự án được cập nhật xác định lần đầu trong Kế hoạch sử dụng đất năm 2024 (chưa quá 02 năm liên tục theo khoản     7 Điều 76 của Luật Đất đai)</w:t>
      </w:r>
    </w:p>
    <w:p>
      <w:r>
        <w:t>1</w:t>
      </w:r>
    </w:p>
    <w:p>
      <w:r>
        <w:t>Xây dựng đường nối từ khu tập thể giáo dục quận Cầu Giấy đến đường Hoàng Quốc Việt kéo dài</w:t>
      </w:r>
    </w:p>
    <w:p>
      <w:r>
        <w:t>DGT</w:t>
      </w:r>
    </w:p>
    <w:p>
      <w:r>
        <w:t>UBND quận Cầu Giấy</w:t>
      </w:r>
    </w:p>
    <w:p>
      <w:r>
        <w:t>0,09</w:t>
      </w:r>
    </w:p>
    <w:p>
      <w:r>
        <w:t>0,09</w:t>
      </w:r>
    </w:p>
    <w:p>
      <w:r>
        <w:t>Cầu Giấy</w:t>
      </w:r>
    </w:p>
    <w:p>
      <w:r>
        <w:t>Mai Dịch</w:t>
      </w:r>
    </w:p>
    <w:p>
      <w:r>
        <w:t>KH 31</w:t>
      </w:r>
    </w:p>
    <w:p>
      <w:r>
        <w:t>Nghị quyết 08/NQ-HĐND ngày 28/5/2020 của HĐND quận Cầu Giấy về việc phê duyệt chủ trương đầu tư, thời gian thực hiện dự án năm 2024-2025</w:t>
      </w:r>
    </w:p>
    <w:p>
      <w:r>
        <w:t>2</w:t>
      </w:r>
    </w:p>
    <w:p>
      <w:r>
        <w:t>Xây dựng đường nối từ Trường cao đẳng cơ điện Hà Nội đến đường Hoàng Quốc Việt kéo dài</w:t>
      </w:r>
    </w:p>
    <w:p>
      <w:r>
        <w:t>DGT</w:t>
      </w:r>
    </w:p>
    <w:p>
      <w:r>
        <w:t>UBND quận Cầu Giấy</w:t>
      </w:r>
    </w:p>
    <w:p>
      <w:r>
        <w:t>0,17</w:t>
      </w:r>
    </w:p>
    <w:p>
      <w:r>
        <w:t>0,17</w:t>
      </w:r>
    </w:p>
    <w:p>
      <w:r>
        <w:t>Cầu Giấy</w:t>
      </w:r>
    </w:p>
    <w:p>
      <w:r>
        <w:t>Mai Dịch</w:t>
      </w:r>
    </w:p>
    <w:p>
      <w:r>
        <w:t>KH 32</w:t>
      </w:r>
    </w:p>
    <w:p>
      <w:r>
        <w:t>Nghị quyết 08/NQ-HĐND ngày 28/5/2020 của HĐND quận Cầu Giấy về việc phê duyệt chủ trương đầu tư, thời gian thực hiện dự án năm 2024-2025</w:t>
      </w:r>
    </w:p>
    <w:p>
      <w:r>
        <w:t>3</w:t>
      </w:r>
    </w:p>
    <w:p>
      <w:r>
        <w:t>Cải tạo, mở rộng đường từ Nguyễn Cơ Thạch (ngõ 25) đến ngõ 2 đường Lê Đức Thọ</w:t>
      </w:r>
    </w:p>
    <w:p>
      <w:r>
        <w:t>DGT</w:t>
      </w:r>
    </w:p>
    <w:p>
      <w:r>
        <w:t>UBND quận Cầu Giấy</w:t>
      </w:r>
    </w:p>
    <w:p>
      <w:r>
        <w:t>0,19</w:t>
      </w:r>
    </w:p>
    <w:p>
      <w:r>
        <w:t>0,19</w:t>
      </w:r>
    </w:p>
    <w:p>
      <w:r>
        <w:t>Cầu Giấy</w:t>
      </w:r>
    </w:p>
    <w:p>
      <w:r>
        <w:t>Mai Dịch</w:t>
      </w:r>
    </w:p>
    <w:p>
      <w:r>
        <w:t>KH 02</w:t>
      </w:r>
    </w:p>
    <w:p>
      <w:r>
        <w:t>- Quyết định số 3929/QĐ-UBND ngày 11/12/2023 của UBND quận Nam Từ Liêm về việc phê duyệt dự án (Chủ đầu tư: UBND quận Nam Từ Liêm; Phạm vi thực hiện dự án trên địa bàn 02 quận Cầu Giấy và quận Nam Từ Liêm; tiến độ: 2024 - 2026)</w:t>
      </w:r>
    </w:p>
    <w:p>
      <w:r>
        <w:t>- Văn bản số 98/UBND-QLĐT ngày 01/02/2021 của UBND quận Cầu Giấy về việc phối hợp thực hiện dự án.</w:t>
      </w:r>
    </w:p>
    <w:p>
      <w:r>
        <w:t>4</w:t>
      </w:r>
    </w:p>
    <w:p>
      <w:r>
        <w:t>Cải tạo trụ sở UBND phường Dịch Vọng</w:t>
      </w:r>
    </w:p>
    <w:p>
      <w:r>
        <w:t>TSC</w:t>
      </w:r>
    </w:p>
    <w:p>
      <w:r>
        <w:t>UBND quận Cầu Giấy</w:t>
      </w:r>
    </w:p>
    <w:p>
      <w:r>
        <w:t>0,27</w:t>
      </w:r>
    </w:p>
    <w:p>
      <w:r>
        <w:t>0,27</w:t>
      </w:r>
    </w:p>
    <w:p>
      <w:r>
        <w:t>Cầu Giấy</w:t>
      </w:r>
    </w:p>
    <w:p>
      <w:r>
        <w:t>Dịch Vọng</w:t>
      </w:r>
    </w:p>
    <w:p>
      <w:r>
        <w:t>KH 11</w:t>
      </w:r>
    </w:p>
    <w:p>
      <w:r>
        <w:t>Nghị quyết số 02/NQ-HĐND ngày 09/4/2024 của Hội đồng nhân dân quận Cầu Giấy về việc phê duyệt chủ trương đầu tư, điều chỉnh chủ trương đầu tư một số dự án sử dụng nguồn đầu tư công của quận Cầu Giấy</w:t>
      </w:r>
    </w:p>
    <w:p>
      <w:r>
        <w:t>5</w:t>
      </w:r>
    </w:p>
    <w:p>
      <w:r>
        <w:t>Trung tâm Pháp y Hà Hội</w:t>
      </w:r>
    </w:p>
    <w:p>
      <w:r>
        <w:t>DYT</w:t>
      </w:r>
    </w:p>
    <w:p>
      <w:r>
        <w:t>Trung tâm Pháp y Hà Nội và Ban quản lý dự án đầu tư xây dựng công trình dân dụng Hà Nội</w:t>
      </w:r>
    </w:p>
    <w:p>
      <w:r>
        <w:t>0,14</w:t>
      </w:r>
    </w:p>
    <w:p>
      <w:r>
        <w:t>0,14</w:t>
      </w:r>
    </w:p>
    <w:p>
      <w:r>
        <w:t>Cầu Giấy</w:t>
      </w:r>
    </w:p>
    <w:p>
      <w:r>
        <w:t>Mai Dịch</w:t>
      </w:r>
    </w:p>
    <w:p>
      <w:r>
        <w:t>KH 08</w:t>
      </w:r>
    </w:p>
    <w:p>
      <w:r>
        <w:t>Quyết định số 1060/QĐ-UBND ngày 26/02/2024 của UBND thành phố về việc phê duyệt dự án Xây dựng trung tâm Pháp y Hà Nội tại số 35 phố Trần Bình, phường Mai Dịch, quận Cầu Giấy</w:t>
      </w:r>
    </w:p>
    <w:p>
      <w:r>
        <w:t>I.2</w:t>
      </w:r>
    </w:p>
    <w:p>
      <w:r>
        <w:t>Các công trình, dự án đã có trong Kế hoạch sử dụng đất cấp huyện 02 năm trở lên được tiếp tục thực hiện theo quy định tại khoản     7 Điều 76 của Luật Đất đai</w:t>
      </w:r>
    </w:p>
    <w:p>
      <w:r>
        <w:t>6</w:t>
      </w:r>
    </w:p>
    <w:p>
      <w:r>
        <w:t>Dự án xây dựng tuyến đường nối từ đường Cầu Giấy đến khu đô thị mới Dịch Vọng</w:t>
      </w:r>
    </w:p>
    <w:p>
      <w:r>
        <w:t>DGT</w:t>
      </w:r>
    </w:p>
    <w:p>
      <w:r>
        <w:t>UBND quận Cầu Giấy</w:t>
      </w:r>
    </w:p>
    <w:p>
      <w:r>
        <w:t>2,15</w:t>
      </w:r>
    </w:p>
    <w:p>
      <w:r>
        <w:t>0,37</w:t>
      </w:r>
    </w:p>
    <w:p>
      <w:r>
        <w:t>Cầu Giấy</w:t>
      </w:r>
    </w:p>
    <w:p>
      <w:r>
        <w:t>Dịch Vọng</w:t>
      </w:r>
    </w:p>
    <w:p>
      <w:r>
        <w:t>KH 07</w:t>
      </w:r>
    </w:p>
    <w:p>
      <w:r>
        <w:t>Quyết định số số 7587/QĐ-UBND ngày 31/10/2017 của UBND Thành phố về việc phê duyệt dự án đầu tư xây dựng; QĐ số 710/QĐ- UBND ngày 02/2/2024 của UBND Thành phố (Tiến độ: 2025)</w:t>
      </w:r>
    </w:p>
    <w:p>
      <w:r>
        <w:t>7</w:t>
      </w:r>
    </w:p>
    <w:p>
      <w:r>
        <w:t>Cải tạo, mở rộng ngõ 381 Nguyễn Khang (Từ phố Thành Thái đến phố Nguyễn Khang) phường Yên Hoà</w:t>
      </w:r>
    </w:p>
    <w:p>
      <w:r>
        <w:t>DGT</w:t>
      </w:r>
    </w:p>
    <w:p>
      <w:r>
        <w:t>UBND quận Cầu Giấy</w:t>
      </w:r>
    </w:p>
    <w:p>
      <w:r>
        <w:t>7,40</w:t>
      </w:r>
    </w:p>
    <w:p>
      <w:r>
        <w:t>0,37</w:t>
      </w:r>
    </w:p>
    <w:p>
      <w:r>
        <w:t>Cầu Giấy</w:t>
      </w:r>
    </w:p>
    <w:p>
      <w:r>
        <w:t>Yên Hòa</w:t>
      </w:r>
    </w:p>
    <w:p>
      <w:r>
        <w:t>KH 17</w:t>
      </w:r>
    </w:p>
    <w:p>
      <w:r>
        <w:t>Quyết định số 6686/QĐ-UBND ngày 24/12/2023 của UBND thành phố Hà Nội về việc phê duyệt điều chỉnh dự án (Tiến độ: 2025)</w:t>
      </w:r>
    </w:p>
    <w:p>
      <w:r>
        <w:t>8</w:t>
      </w:r>
    </w:p>
    <w:p>
      <w:r>
        <w:t>Cải tạo đoạn đường nối từ đường Trung Yên 6 ra đường Nguyễn Khang</w:t>
      </w:r>
    </w:p>
    <w:p>
      <w:r>
        <w:t>DGT</w:t>
      </w:r>
    </w:p>
    <w:p>
      <w:r>
        <w:t>UBND quận Cầu Giấy</w:t>
      </w:r>
    </w:p>
    <w:p>
      <w:r>
        <w:t>0,09</w:t>
      </w:r>
    </w:p>
    <w:p>
      <w:r>
        <w:t>0,02</w:t>
      </w:r>
    </w:p>
    <w:p>
      <w:r>
        <w:t>Cầu Giấy</w:t>
      </w:r>
    </w:p>
    <w:p>
      <w:r>
        <w:t>Yên Hòa</w:t>
      </w:r>
    </w:p>
    <w:p>
      <w:r>
        <w:t>KH 06</w:t>
      </w:r>
    </w:p>
    <w:p>
      <w:r>
        <w:t>Quyết định số 7867/QĐ-UBND ngày 10/11/2017 của UBND Thành phố về việc phê duyệt dự án đầu tư; QĐ số 523/QĐ-UBND ngày 26/01/2024 của UBND Thành phố (Tiến độ: 2025)</w:t>
      </w:r>
    </w:p>
    <w:p>
      <w:r>
        <w:t>9</w:t>
      </w:r>
    </w:p>
    <w:p>
      <w:r>
        <w:t>Tu bổ, tôn tạo di tích đình Mai Dịch</w:t>
      </w:r>
    </w:p>
    <w:p>
      <w:r>
        <w:t>TIN</w:t>
      </w:r>
    </w:p>
    <w:p>
      <w:r>
        <w:t>UBND quận Cầu Giấy</w:t>
      </w:r>
    </w:p>
    <w:p>
      <w:r>
        <w:t>0,08</w:t>
      </w:r>
    </w:p>
    <w:p>
      <w:r>
        <w:t>0,08</w:t>
      </w:r>
    </w:p>
    <w:p>
      <w:r>
        <w:t>Cầu Giấy</w:t>
      </w:r>
    </w:p>
    <w:p>
      <w:r>
        <w:t>Mai Dịch</w:t>
      </w:r>
    </w:p>
    <w:p>
      <w:r>
        <w:t>KH 03</w:t>
      </w:r>
    </w:p>
    <w:p>
      <w:r>
        <w:t>Quyết định số 3377/QĐ-UBND ngày 26/12/2022 của UBND quận Cầu Giấy (Tiến độ: 2025)</w:t>
      </w:r>
    </w:p>
    <w:p>
      <w:r>
        <w:t>10</w:t>
      </w:r>
    </w:p>
    <w:p>
      <w:r>
        <w:t>Tu bổ, tôn tạo chùa Duệ Tú, phường Quan Hoa</w:t>
      </w:r>
    </w:p>
    <w:p>
      <w:r>
        <w:t>TON</w:t>
      </w:r>
    </w:p>
    <w:p>
      <w:r>
        <w:t>UBND quận Cầu Giấy</w:t>
      </w:r>
    </w:p>
    <w:p>
      <w:r>
        <w:t>0,28</w:t>
      </w:r>
    </w:p>
    <w:p>
      <w:r>
        <w:t>0,024</w:t>
      </w:r>
    </w:p>
    <w:p>
      <w:r>
        <w:t>Cầu Giấy</w:t>
      </w:r>
    </w:p>
    <w:p>
      <w:r>
        <w:t>Quan Hoa</w:t>
      </w:r>
    </w:p>
    <w:p>
      <w:r>
        <w:t>KH 18</w:t>
      </w:r>
    </w:p>
    <w:p>
      <w:r>
        <w:t>Quyết định số 2163/QĐ-UBND ngày 17/11/2023 của UBND quận Cầu Giấy về việc phê duyệt báo cáo nghiên cứu khả thi đầu tư xây dựng dự án; Quyết định số 3120/QĐ-UBND ngày 14/11/2024 của UBND quận Cầu Giấy về việc điều chỉnh dự án. (Tiến độ: 2025)</w:t>
      </w:r>
    </w:p>
    <w:p>
      <w:r>
        <w:t>I.3</w:t>
      </w:r>
    </w:p>
    <w:p>
      <w:r>
        <w:t>Dự án đăng ký mới thực hiện trong năm 2025</w:t>
      </w:r>
    </w:p>
    <w:p>
      <w:r>
        <w:t>11</w:t>
      </w:r>
    </w:p>
    <w:p>
      <w:r>
        <w:t>Trường THPT công lập tại ô đất ký hiệu F/THPT1, phường Mai Dịch</w:t>
      </w:r>
    </w:p>
    <w:p>
      <w:r>
        <w:t>DGD</w:t>
      </w:r>
    </w:p>
    <w:p>
      <w:r>
        <w:t>UBND quận Cầu Giấy</w:t>
      </w:r>
    </w:p>
    <w:p>
      <w:r>
        <w:t>0,95</w:t>
      </w:r>
    </w:p>
    <w:p>
      <w:r>
        <w:t>0,95</w:t>
      </w:r>
    </w:p>
    <w:p>
      <w:r>
        <w:t>Cầu Giấy</w:t>
      </w:r>
    </w:p>
    <w:p>
      <w:r>
        <w:t>Mai Dịch</w:t>
      </w:r>
    </w:p>
    <w:p>
      <w:r>
        <w:t>KH 13</w:t>
      </w:r>
    </w:p>
    <w:p>
      <w:r>
        <w:t>Nghị quyết 02/NQ-HĐND ngày 09/4/2024 của HĐND quận Cầu Giấy về việc phê duyệt chủ trương đầu tư, thời gian thực hiện dự án năm 2024 - 2025.</w:t>
      </w:r>
    </w:p>
    <w:p>
      <w:r>
        <w:t>II</w:t>
      </w:r>
    </w:p>
    <w:p>
      <w:r>
        <w:t>Các dự án nằm trong Biểu 2</w:t>
      </w:r>
    </w:p>
    <w:p>
      <w:r>
        <w:t>II.1</w:t>
      </w:r>
    </w:p>
    <w:p>
      <w:r>
        <w:t>Các công trình, dự án được cập nhật xác định lần đầu trong Kế hoạch sử dụng đất năm 2024 (chưa quá 02 năm liên tục theo khoản     7 Điều 76 của Luật Đất đai)</w:t>
      </w:r>
    </w:p>
    <w:p>
      <w:r>
        <w:t>12</w:t>
      </w:r>
    </w:p>
    <w:p>
      <w:r>
        <w:t>Khu đô thị thành phố giao lưu</w:t>
      </w:r>
    </w:p>
    <w:p>
      <w:r>
        <w:t>ODT</w:t>
      </w:r>
    </w:p>
    <w:p>
      <w:r>
        <w:t>Công ty cổ phần đầu tư và xây dựng quốc tế Vigaba</w:t>
      </w:r>
    </w:p>
    <w:p>
      <w:r>
        <w:t>9,89</w:t>
      </w:r>
    </w:p>
    <w:p>
      <w:r>
        <w:t>5,00</w:t>
      </w:r>
    </w:p>
    <w:p>
      <w:r>
        <w:t>Cầu Giấy</w:t>
      </w:r>
    </w:p>
    <w:p>
      <w:r>
        <w:t>Mai Dịch</w:t>
      </w:r>
    </w:p>
    <w:p>
      <w:r>
        <w:t>KH 01</w:t>
      </w:r>
    </w:p>
    <w:p>
      <w:r>
        <w:t>Quyết định số 5128/QĐ-UBND ngày 10/10/2023 của UBND Thành phố v/v chấp thuận điều chỉnh chủ trương đầu tư dự án (Tiến độ: đến năm 2027)</w:t>
      </w:r>
    </w:p>
    <w:p>
      <w:r>
        <w:t>B</w:t>
      </w:r>
    </w:p>
    <w:p>
      <w:r>
        <w:t>Các dự án không nằm Danh mục Nghị quyết Hội đồng nhân dân Thành phố</w:t>
      </w:r>
    </w:p>
    <w:p>
      <w:r>
        <w:t>I</w:t>
      </w:r>
    </w:p>
    <w:p>
      <w:r>
        <w:t>Các công trình, dự án được cập nhật xác định lần đầu trong Kế hoạch sử dụng đất năm 2025 (chưa quá 02 năm liên tục theo khoản     7 Điều 76 của Luật Đất đai)</w:t>
      </w:r>
    </w:p>
    <w:p>
      <w:r>
        <w:t>13</w:t>
      </w:r>
    </w:p>
    <w:p>
      <w:r>
        <w:t>Đấu giá quyền sử dụng đất tại ô đất số 01 ngõ 59 phố Quan Hoa, phường Quan Hoa</w:t>
      </w:r>
    </w:p>
    <w:p>
      <w:r>
        <w:t>ODT</w:t>
      </w:r>
    </w:p>
    <w:p>
      <w:r>
        <w:t>UBND quận Cầu Giấy</w:t>
      </w:r>
    </w:p>
    <w:p>
      <w:r>
        <w:t>0,02</w:t>
      </w:r>
    </w:p>
    <w:p>
      <w:r>
        <w:t>Cầu Giấy</w:t>
      </w:r>
    </w:p>
    <w:p>
      <w:r>
        <w:t>Quan Hoa</w:t>
      </w:r>
    </w:p>
    <w:p>
      <w:r>
        <w:t>KH 09</w:t>
      </w:r>
    </w:p>
    <w:p>
      <w:r>
        <w:t>Kế hoạch số 21/KH-UBND ngày 15/1/2024 của UBND Thành phố về việc đấu giá quyền sử dụng đất năm 2024 và năm 2025 trên địa bàn thành phố Hà Nội</w:t>
      </w:r>
    </w:p>
    <w:p>
      <w:r>
        <w:t>14</w:t>
      </w:r>
    </w:p>
    <w:p>
      <w:r>
        <w:t>Đấu giá quyền sử dụng đất tại ô đất số 08 ngõ 92 đường Nguyễn Khánh Toàn, phường Quan Hoa</w:t>
      </w:r>
    </w:p>
    <w:p>
      <w:r>
        <w:t>ODT</w:t>
      </w:r>
    </w:p>
    <w:p>
      <w:r>
        <w:t>UBND quận Cầu Giấy</w:t>
      </w:r>
    </w:p>
    <w:p>
      <w:r>
        <w:t>0,03</w:t>
      </w:r>
    </w:p>
    <w:p>
      <w:r>
        <w:t>Cầu Giấy</w:t>
      </w:r>
    </w:p>
    <w:p>
      <w:r>
        <w:t>Quan Hoa</w:t>
      </w:r>
    </w:p>
    <w:p>
      <w:r>
        <w:t>KH 04</w:t>
      </w:r>
    </w:p>
    <w:p>
      <w:r>
        <w:t>Kế hoạch số 21/KH-UBND ngày 15/1/2024 của UBND Thành phố về việc đấu giá quyền sử dụng đất năm 2024 và năm 2025 trên địa bàn thành phố Hà Nội</w:t>
      </w:r>
    </w:p>
    <w:p>
      <w:r>
        <w:t>15</w:t>
      </w:r>
    </w:p>
    <w:p>
      <w:r>
        <w:t>Đấu giá quyền sử dụng đất tại ô đất D3*, Khu ĐTM Cầu Giấy, phường Dịch Vọng</w:t>
      </w:r>
    </w:p>
    <w:p>
      <w:r>
        <w:t>ODT</w:t>
      </w:r>
    </w:p>
    <w:p>
      <w:r>
        <w:t>UBND quận Cầu Giấy</w:t>
      </w:r>
    </w:p>
    <w:p>
      <w:r>
        <w:t>0,11</w:t>
      </w:r>
    </w:p>
    <w:p>
      <w:r>
        <w:t>Cầu Giấy</w:t>
      </w:r>
    </w:p>
    <w:p>
      <w:r>
        <w:t>Dịch Vọng</w:t>
      </w:r>
    </w:p>
    <w:p>
      <w:r>
        <w:t>KH 05</w:t>
      </w:r>
    </w:p>
    <w:p>
      <w:r>
        <w:t>Kế hoạch số 21/KH-UBND ngày 15/1/2024 của UBND Thành phố về việc đấu giá quyền sử dụng đất năm 2024 và năm 2025 trên địa bàn thành phố Hà Nội</w:t>
      </w:r>
    </w:p>
    <w:p>
      <w:r>
        <w:t>II</w:t>
      </w:r>
    </w:p>
    <w:p>
      <w:r>
        <w:t>Các công trình, dự án đã có trong Kế hoạch sử dụng đất cấp huyện 02 năm trở lên (được cập nhật xác định lần đầu vào thời điểm từ năm 2024 trở về trước) được tiếp tục thực hiện theo quy định tại khoản 7 Điều 76 của Luật Đất đai</w:t>
      </w:r>
    </w:p>
    <w:p>
      <w:r>
        <w:t>16</w:t>
      </w:r>
    </w:p>
    <w:p>
      <w:r>
        <w:t>Đấu giá tổng số 30 thửa, gồm 28 thửa thuộc ô D23; 02 thửa thuộc ô D18, khu đô thị mới Cầu Giấy, quận Cầu Giấy (lô B10, DT 153m 2  và lô B19, DT 159m 2 ) Khu đô thị mới Cầu Giấy</w:t>
      </w:r>
    </w:p>
    <w:p>
      <w:r>
        <w:t>ODT</w:t>
      </w:r>
    </w:p>
    <w:p>
      <w:r>
        <w:t>UBND quận Cầu Giấy</w:t>
      </w:r>
    </w:p>
    <w:p>
      <w:r>
        <w:t>0,49</w:t>
      </w:r>
    </w:p>
    <w:p>
      <w:r>
        <w:t>Cầu Giấy</w:t>
      </w:r>
    </w:p>
    <w:p>
      <w:r>
        <w:t>Dịch Vọng</w:t>
      </w:r>
    </w:p>
    <w:p>
      <w:r>
        <w:t>KH 23</w:t>
      </w:r>
    </w:p>
    <w:p>
      <w:r>
        <w:t>Kế hoạch số 21/KH-UBND ngày 15/1/2024 của UBND Thành phố; QĐ số 1388/QĐ-TTg ngày 25/10/2001 của Thủ tướng Chính phủ</w:t>
      </w:r>
    </w:p>
    <w:p>
      <w:r>
        <w:t>17</w:t>
      </w:r>
    </w:p>
    <w:p>
      <w:r>
        <w:t>Dự án Xây dựng cổng, tường rào bảo vệ và hạ tầng của Trung tâm Nhiệt đới Việt - Nga (Bộ quốc phòng)</w:t>
      </w:r>
    </w:p>
    <w:p>
      <w:r>
        <w:t>CQP</w:t>
      </w:r>
    </w:p>
    <w:p>
      <w:r>
        <w:t>Trung tâm Nhiệt đới Việt - Nga</w:t>
      </w:r>
    </w:p>
    <w:p>
      <w:r>
        <w:t>0,01</w:t>
      </w:r>
    </w:p>
    <w:p>
      <w:r>
        <w:t>Cầu Giấy</w:t>
      </w:r>
    </w:p>
    <w:p>
      <w:r>
        <w:t>Nghĩa Đô</w:t>
      </w:r>
    </w:p>
    <w:p>
      <w:r>
        <w:t>KH 14</w:t>
      </w:r>
    </w:p>
    <w:p>
      <w:r>
        <w:t>Quyết định số 2110/QĐ-BQP ngày 06/7/2020 của Bộ quốc phòng V/v phê duyệt chủ trương đầu tư dự án Xây dựng cổng, tường rào bảo vệ và hạ tầng tại Cơ sở chính Trung tâm Nhiệt đới Việt Nga</w:t>
      </w:r>
    </w:p>
    <w:p>
      <w:r>
        <w:t>18</w:t>
      </w:r>
    </w:p>
    <w:p>
      <w:r>
        <w:t>Đấu giá quyền sử dụng đất ở tại khu đất ngõ 39 phố Tú Mỡ</w:t>
      </w:r>
    </w:p>
    <w:p>
      <w:r>
        <w:t>ODT</w:t>
      </w:r>
    </w:p>
    <w:p>
      <w:r>
        <w:t>UBND quận Cầu Giấy</w:t>
      </w:r>
    </w:p>
    <w:p>
      <w:r>
        <w:t>0,04</w:t>
      </w:r>
    </w:p>
    <w:p>
      <w:r>
        <w:t>Cầu Giấy</w:t>
      </w:r>
    </w:p>
    <w:p>
      <w:r>
        <w:t>Trung Hòa</w:t>
      </w:r>
    </w:p>
    <w:p>
      <w:r>
        <w:t>KH 21</w:t>
      </w:r>
    </w:p>
    <w:p>
      <w:r>
        <w:t>'Kế hoạch số 21/KH-UBND ngày 15/1/2024 của UBND Thành phố về việc đấu giá quyền sử dụng đất năm 2024 và năm 2025 trên địa bàn thành phố Hà Nội</w:t>
      </w:r>
    </w:p>
    <w:p>
      <w:r>
        <w:t>19</w:t>
      </w:r>
    </w:p>
    <w:p>
      <w:r>
        <w:t>Đấu giá quyền sử dụng đất 04 lô đất tại khu X4 phường Mai Dịch Lô A12 (43,7m 2 ), Lô B19 (38,1m 2 ), Lô B29 (39,7m 2 ), Lô E12 (81,9m 2 )</w:t>
      </w:r>
    </w:p>
    <w:p>
      <w:r>
        <w:t>ODT</w:t>
      </w:r>
    </w:p>
    <w:p>
      <w:r>
        <w:t>UBND quận Cầu Giấy</w:t>
      </w:r>
    </w:p>
    <w:p>
      <w:r>
        <w:t>0,02</w:t>
      </w:r>
    </w:p>
    <w:p>
      <w:r>
        <w:t>Cầu Giấy</w:t>
      </w:r>
    </w:p>
    <w:p>
      <w:r>
        <w:t>Mai Dịch</w:t>
      </w:r>
    </w:p>
    <w:p>
      <w:r>
        <w:t>KH 12</w:t>
      </w:r>
    </w:p>
    <w:p>
      <w:r>
        <w:t>'Kế hoạch số 21/KH-UBND ngày 15/1/2024 của UBND Thành phố về việc đấu giá quyền sử dụng đất năm 2024 và năm 2025 trên địa bàn thành phố Hà Nội</w:t>
      </w:r>
    </w:p>
    <w:p>
      <w:r>
        <w:t>20</w:t>
      </w:r>
    </w:p>
    <w:p>
      <w:r>
        <w:t>Đấu giá quyền sử dụng đất tại ô đất số 8 đường Phạm Văn Đồng</w:t>
      </w:r>
    </w:p>
    <w:p>
      <w:r>
        <w:t>ODT</w:t>
      </w:r>
    </w:p>
    <w:p>
      <w:r>
        <w:t>UBND quận Cầu Giấy</w:t>
      </w:r>
    </w:p>
    <w:p>
      <w:r>
        <w:t>0,03</w:t>
      </w:r>
    </w:p>
    <w:p>
      <w:r>
        <w:t>Cầu Giấy</w:t>
      </w:r>
    </w:p>
    <w:p>
      <w:r>
        <w:t>Mai Dịch</w:t>
      </w:r>
    </w:p>
    <w:p>
      <w:r>
        <w:t>KH 15</w:t>
      </w:r>
    </w:p>
    <w:p>
      <w:r>
        <w:t>'Kế hoạch số 21/KH-UBND ngày 15/1/2024 của UBND Thành phố về việc đấu giá quyền sử dụng đất năm 2024 và năm 2025 trên địa bàn thành phố Hà Nội</w:t>
      </w:r>
    </w:p>
    <w:p>
      <w:r>
        <w:t>21</w:t>
      </w:r>
    </w:p>
    <w:p>
      <w:r>
        <w:t>Trụ sở Viện Khoa học và công nghệ Quân sự - Bộ Quốc Phòng</w:t>
      </w:r>
    </w:p>
    <w:p>
      <w:r>
        <w:t>CQP</w:t>
      </w:r>
    </w:p>
    <w:p>
      <w:r>
        <w:t>Viện Khoa học và Công nghệ quân sự</w:t>
      </w:r>
    </w:p>
    <w:p>
      <w:r>
        <w:t>0,52</w:t>
      </w:r>
    </w:p>
    <w:p>
      <w:r>
        <w:t>0,52</w:t>
      </w:r>
    </w:p>
    <w:p>
      <w:r>
        <w:t>Cầu Giấy</w:t>
      </w:r>
    </w:p>
    <w:p>
      <w:r>
        <w:t>Nghĩa Đô</w:t>
      </w:r>
    </w:p>
    <w:p>
      <w:r>
        <w:t>KH 19</w:t>
      </w:r>
    </w:p>
    <w:p>
      <w:r>
        <w:t>- Quyết định số 1704/QĐ-BQP ngày 22/3/2023 của Bộ Quốc phòng về việc phê duyệt chủ trương đầu tư dự án;</w:t>
      </w:r>
    </w:p>
    <w:p>
      <w:r>
        <w:t>- Quyết định số 1982/QĐ-TM ngày 02/8/2023 của Bộ Tổng tham mưu về việc phê duyệt dự án và kế hoạch lựa chọn nhà thầu dự án</w:t>
      </w:r>
    </w:p>
    <w:p>
      <w:r>
        <w:t>22</w:t>
      </w:r>
    </w:p>
    <w:p>
      <w:r>
        <w:t>Xây dựng hạ tầng, giải phóng mặt bằng mở rộng trụ sở Bộ công an số 47 Phạm Văn Đồng, thành phố Hà Nội</w:t>
      </w:r>
    </w:p>
    <w:p>
      <w:r>
        <w:t>CAN</w:t>
      </w:r>
    </w:p>
    <w:p>
      <w:r>
        <w:t>Cục quản lý xây dựng và doanh trại thuộc Bộ công an</w:t>
      </w:r>
    </w:p>
    <w:p>
      <w:r>
        <w:t>5,37</w:t>
      </w:r>
    </w:p>
    <w:p>
      <w:r>
        <w:t>Cầu Giấy</w:t>
      </w:r>
    </w:p>
    <w:p>
      <w:r>
        <w:t>Mai Dịch</w:t>
      </w:r>
    </w:p>
    <w:p>
      <w:r>
        <w:t>KH 10</w:t>
      </w:r>
    </w:p>
    <w:p>
      <w:r>
        <w:t>Văn bản số 407/TTg-CN ngày 10/5/2022 của Thủ tướng Chính phủ v/v bổ sung QHKHSDĐ vào mục đích AN, mở rộng trụ sở Bộ công an;QĐ số 3653/QĐ-BCA- H02 ngày 24/5/2022 của BCA phê duyệt QH mở rộng Trụ sở Bộ công an số 47 Phạm Văn Đồng; QĐ số 6524/QĐ-BCA-H02 ngày 05/9/2022 của BCA về việc giao nhiệm vụ đầu tư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