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năm 2024 công bố Danh mục và Quy trình nội bộ thủ tục hành chính được sửa đổi, bổ sung trong lĩnh vực Hộ tịch, Nuôi con nuôi thuộc thẩm quyền quản lý của ngành tư pháp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10  /QĐ-UBND</w:t>
      </w:r>
    </w:p>
    <w:p>
      <w:r>
        <w:t>Hà Tĩnh, ngày 02 tháng 01 năm 2024</w:t>
      </w:r>
    </w:p>
    <w:p>
      <w:r>
        <w:t>QUYẾT ĐỊNH</w:t>
      </w:r>
    </w:p>
    <w:p>
      <w:r>
        <w:t>VỀ VIỆC CÔNG BỐ DANH MỤC VÀ QUY TRÌNH NỘI BỘ THỦ TỤC HÀNH CHÍNH ĐƯỢC SỬA ĐỔI, BỔ SUNG TRONG LĨNH VỰC HỘ TỊCH, NUÔI CON NUÔI THUỘC THẨM QUYỀN QUẢN LÝ CỦA NGÀNH TƯ PHÁP ÁP DỤNG TẠI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chính;số 01/2018/TT-VPCP ngày 23/11/2018 hướng dẫn thi hành một số quy định của Nghị định số 61/2018/NĐ-CP;</w:t>
      </w:r>
    </w:p>
    <w:p>
      <w:r>
        <w:t>Theo đề nghị của Sở Tư pháp tại Văn bản số 1377/STP-VP ngày 21/11/2023.</w:t>
      </w:r>
    </w:p>
    <w:p>
      <w:r>
        <w:t>QUYẾT ĐỊNH:</w:t>
      </w:r>
    </w:p>
    <w:p>
      <w:r>
        <w:t>Điều 1.    Công bố kèm theo Quyết định này Danh mục và Quy trình nội bộ 24 (hai mươi tư) thủ tục trong lĩnh vực Hộ tịch, 03 (ba) thủ tục trong lĩnh vực Nuôi con nuôi được sửa đổi, bổ sung thuộc thẩm quyền quản lý của ngành Tư pháp áp dụng tại UBND cấp xã trên địa bàn tỉnh Hà Tĩnh.</w:t>
      </w:r>
    </w:p>
    <w:p>
      <w:r>
        <w:t>Điều 2.    Giao Sở Tư pháp chủ trì, phối hợp với Văn phòng UBND tỉnh (Trung tâm Công báo - Tin học) và các cơ quan liên quan căn cứ Quyết định này, trong thời hạn 05 ngày làm việc xây dựng quy trình điện tử giải quyết thủ tục hành chính trên Hệ thống thông tin giải quyết thủ tục hành chính của tỉnh để áp dụng thống nhất tại UBND cấp xã trên địa bàn tỉnh Hà Tĩnh.</w:t>
      </w:r>
    </w:p>
    <w:p>
      <w:r>
        <w:t>Điều 3.    Quyết định này có hiệu lực kể từ ngày ban hành; thay thế Danh mục và Quy trình nội bộ giải quyết thủ tục hành chính lĩnh vực Hộ tịch tại Quyết định số 1935/QĐ-UBND ngày 15/08/2023 của UBND tỉnh, Danh mục và Quy trình nội bộ giải quyết thủ tục hành chính lĩnh vực Nuôi con nuôi tại Quyết định số 3509/QĐ-UBND ngày 16/6/2021 của UBND tỉnh.</w:t>
      </w:r>
    </w:p>
    <w:p>
      <w:r>
        <w:t>Điều 4.    Chánh Văn phòng UBND tỉnh; Giám đốc Sở Tư pháp; Chủ tịch UBND các huyện, thành phố, thị xã; Chủ tịch UBND các xã, phường, thị trấn; Giám đốc Trung tâm Công báo - Tin học tỉnh; Giám đốc Trung tâm Phục vụ hành chính công tỉnh; Thủ trưởng các cơ quan liên quan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Sở Khoa học và Công nghệ;</w:t>
      </w:r>
    </w:p>
    <w:p>
      <w:r>
        <w:t>- Các PCVP UBND tỉnh;</w:t>
      </w:r>
    </w:p>
    <w:p>
      <w:r>
        <w:t>- Trung tâm phục vụ HCC tỉnh;</w:t>
      </w:r>
    </w:p>
    <w:p>
      <w:r>
        <w:t>- Trung tâm CB-TH;</w:t>
      </w:r>
    </w:p>
    <w:p>
      <w:r>
        <w:t>- Lưu: VT, NC  1  .</w:t>
      </w:r>
    </w:p>
    <w:p>
      <w:r>
        <w:t>KT. CHỦ TỊCH</w:t>
      </w:r>
    </w:p>
    <w:p>
      <w:r>
        <w:t>PHÓ CHỦ TỊCH</w:t>
      </w:r>
    </w:p>
    <w:p>
      <w:r>
        <w:t>Nguyễn Hồng Lĩnh</w:t>
      </w:r>
    </w:p>
    <w:p>
      <w:r>
        <w:t>DANH MỤC</w:t>
      </w:r>
    </w:p>
    <w:p>
      <w:r>
        <w:t>VÀ QUY TRÌNH NỘI BỘ THỦ TỤC HÀNH CHÍNH ĐƯỢC SỬA ĐỔI, BỔ SUNG   [1]    TRONG LĨNH VỰC HỘ TỊCH, NUÔI CON NUÔI THUỘC THẨM QUYỀN QUẢN LÝ CỦA NGÀNH TƯ PHÁP ÁP DỤNG TẠI UBND CẤP XÃ TRÊN ĐỊA BÀN TỈNH HÀ TĨNH</w:t>
      </w:r>
    </w:p>
    <w:p>
      <w:r>
        <w:t>(ban hành kèm theo Quyết định số 10/QĐ-UBND ngày 02/01/2024 của Chủ tịch UBND tỉnh)</w:t>
      </w:r>
    </w:p>
    <w:p>
      <w:r>
        <w:t>PHẦN I.</w:t>
      </w:r>
    </w:p>
    <w:p>
      <w:r>
        <w:t>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1</w:t>
      </w:r>
    </w:p>
    <w:p>
      <w:r>
        <w:t>Thủ tục đăng ký khai sinh</w:t>
      </w:r>
    </w:p>
    <w:p>
      <w:r>
        <w:t>QT.HT.01</w:t>
      </w:r>
    </w:p>
    <w:p>
      <w:r>
        <w:t>Trong ngày tiếp nhận đủ hồ sơ hợp lệ (trường hợp nhận hồ sơ sau 15 giờ mà không giải quyết được ngay thì trả kết quả trong ngày làm việc tiếp theo).</w:t>
      </w:r>
    </w:p>
    <w:p>
      <w:r>
        <w:t>- Bộ phận Tiếp nhận và Trả kết quả UBND cấp xã;</w:t>
      </w:r>
    </w:p>
    <w:p>
      <w:r>
        <w:t>- Cổng dịch vụ công quốc gia/Hệ thống thông tin giải quyết thủ tục hành chính của tỉnh.</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101/2023/NQ-HĐND ngày 14/7/2023 của HĐND tỉnh về sửa đổi, bổ sung một số khoản phí, lệ phí trên địa bàn tỉnh Hà Tĩnh;</w:t>
      </w:r>
    </w:p>
    <w:p>
      <w:r>
        <w:t>-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2</w:t>
      </w:r>
    </w:p>
    <w:p>
      <w:r>
        <w:t>Thủ tục đăng ký khai sinh có yếu tố nước ngoài tại khu vực biên giới</w:t>
      </w:r>
    </w:p>
    <w:p>
      <w:r>
        <w:t>QT.HT.02</w:t>
      </w:r>
    </w:p>
    <w:p>
      <w:r>
        <w:t>Ngay trong ngày tiếp nhận đủ hồ sơ hợp lệ (trường hợp nhận hồ sơ sau 15 giờ mà không giải quyết được ngay thì trả kết quả trong ngày làm việc tiếp theo).</w:t>
      </w:r>
    </w:p>
    <w:p>
      <w:r>
        <w:t>- Bộ phận Tiếp nhận và Trả kết quả UBND cấp xã;</w:t>
      </w:r>
    </w:p>
    <w:p>
      <w:r>
        <w:t>- Cổng dịch vụ công quốc gia/Hệ thống thông tin giải quyết thủ tục hành chính của tỉnh.</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Như trên</w:t>
      </w:r>
    </w:p>
    <w:p>
      <w:r>
        <w:t>3</w:t>
      </w:r>
    </w:p>
    <w:p>
      <w:r>
        <w:t>Thủ tục đăng ký khai sinh cho người đã có hồ sơ, giấy tờ cá nhân</w:t>
      </w:r>
    </w:p>
    <w:p>
      <w:r>
        <w:t>QT.HT.03</w:t>
      </w:r>
    </w:p>
    <w:p>
      <w:r>
        <w:t>- Trong thời hạn 05 ngày làm việc, kể từ ngày nhận đủ hồ sơ hợp lệ.</w:t>
      </w:r>
    </w:p>
    <w:p>
      <w:r>
        <w:t>Trong trường hợp phải xác minh thì thời hạn giải quyết không quá 25 ngày (không tính thời gian gửi văn bản yêu cầu và thời gian trả lời kết quả xác minh).</w:t>
      </w:r>
    </w:p>
    <w:p>
      <w:r>
        <w:t>- Bộ phận Tiếp nhận và Trả kết quả UBND cấp xã;</w:t>
      </w:r>
    </w:p>
    <w:p>
      <w:r>
        <w:t>- Cổng dịch vụ công quốc gia/ 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đối với người thuộc gia đình có công với cách mạng; người thuộc hộ nghèo; người khuyết tật;</w:t>
      </w:r>
    </w:p>
    <w:p>
      <w:r>
        <w:t>- Phí cấp bản sao giấy khai sinh trong trường hợp người dân yêu cầu: 8.000 đồng/bản.</w:t>
      </w:r>
    </w:p>
    <w:p>
      <w:r>
        <w:t>Như trên</w:t>
      </w:r>
    </w:p>
    <w:p>
      <w:r>
        <w:t>4</w:t>
      </w:r>
    </w:p>
    <w:p>
      <w:r>
        <w:t>Đăng ký khai sinh lưu động</w:t>
      </w:r>
    </w:p>
    <w:p>
      <w:r>
        <w:t>QT.HT.04</w:t>
      </w:r>
    </w:p>
    <w:p>
      <w:r>
        <w:t>Trong 05 ngày làm việc, kể từ ngày nhận đủ hồ sơ hợp lệ</w:t>
      </w:r>
    </w:p>
    <w:p>
      <w:r>
        <w:t>Trực tiếp tại nhà riêng hoặc tại địa điểm tổ chức đăng ký khai sinh lưu động</w:t>
      </w:r>
    </w:p>
    <w:p>
      <w:r>
        <w:t>- Lệ phí: 10.000 đồng/trường hợp (áp dụng đối với trường hợp đăng ký khai sinh quá hạn);</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Nghị quyết số 101/2023/NQ-HĐND ngày 14/7/2023 của HĐND tỉnh sửa đổi, bổ sung một số khoản phí, lệ phí trên địa bàn tỉnh Hà Tĩnh;</w:t>
      </w:r>
    </w:p>
    <w:p>
      <w:r>
        <w:t>- Quyết định số 528/QĐ-BTP ngày 13/4/2023 của Bộ trưởng Bộ Tư pháp về việc công bố thủ tục hành chính được sửa đổi, bổ sung trong lĩnh vực hộ tịch thuộc phạm vi chức năng quản lý của Bộ Tư pháp.</w:t>
      </w:r>
    </w:p>
    <w:p>
      <w:r>
        <w:t>5</w:t>
      </w:r>
    </w:p>
    <w:p>
      <w:r>
        <w:t>Liên thông các thủ tục hành chính về đăng ký khai sinh, đăng ký thường trú, cấp thẻ bảo hiểm y tế cho trẻ em dưới 6 tuổi</w:t>
      </w:r>
    </w:p>
    <w:p>
      <w:r>
        <w:t>QT.HT.05</w:t>
      </w:r>
    </w:p>
    <w:p>
      <w:r>
        <w:t>Không quá 10 ngày làm việc, kể từ ngày nhận đủ hồ sơ hợp lệ. Trong đó:</w:t>
      </w:r>
    </w:p>
    <w:p>
      <w:r>
        <w:t>- UBND cấp xã: thực hiện đăng ký khai sinh ngay trong ngày; trường hợp hồ sơ tiếp nhận sau 15 giờ mà không giải quyết được ngay trong ngày thì tiến hành giải quyết trong ngày làm việc tiếp theo.</w:t>
      </w:r>
    </w:p>
    <w:p>
      <w:r>
        <w:t>Sau khi đăng ký khai sinh xong, UBND cấp xã có trách nhiệm lập và chuyển hồ sơ đăng ký thường trú và hồ sơ cấp thẻ bảo hiểm y tế cho trẻ em dưới 06 tuổi đến cơ quan có thẩm quyền trong thời hạn 01 ngày làm việc.</w:t>
      </w:r>
    </w:p>
    <w:p>
      <w:r>
        <w:t>- Cơ quan đăng ký cư trú và Bảo hiểm xã hội cấp huyện thực hiện đồng thời việc đăng ký thường trú và cấp thẻ bảo hiểm y tế cho trẻ em dưới 06 tuổi trong thời hạn cụ thể như sau:</w:t>
      </w:r>
    </w:p>
    <w:p>
      <w:r>
        <w:t>+ Cơ quan đăng ký cư trú: không quá 07 ngày làm việc.</w:t>
      </w:r>
    </w:p>
    <w:p>
      <w:r>
        <w:t>+ Bảo hiểm xã hội cấp huyện: không quá 05 ngày làm việc.</w:t>
      </w:r>
    </w:p>
    <w:p>
      <w:r>
        <w:t>Trường hợp hồ sơ chưa đúng quy định mà UBND cấp xã phải hoàn thiện hồ sơ theo yêu cầu của cơ quan đăng ký cư trú, Bảo hiểm xã hội thì thời hạn giải quyết được kéo dài thêm không quá 01 ngày làm việc.</w:t>
      </w:r>
    </w:p>
    <w:p>
      <w:r>
        <w:t>Đối với các xã cách xa trụ sở cơ quan Bảo hiểm xã hội cấp huyện hoặc cơ quan đăng ký cư trú từ 50 km trở lên, giao thông đi lại khó khăn, chưa được kết nối Internet thì thời hạn trả kết quả được kéo dài thêm nhưng không quá 03 ngày làm việc.</w:t>
      </w:r>
    </w:p>
    <w:p>
      <w:r>
        <w:t>- Bộ phận Tiếp nhận và Trả kết quả UBND cấp xã;</w:t>
      </w:r>
    </w:p>
    <w:p>
      <w:r>
        <w:t>- Cổng dịch vụ công quốc gia/ Hệ thống thông tin giải quyết thủ tục hành chính của tỉnh/Phần mềm dịch vụ công liên thông.</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Miễn lệ phí cấp thẻ bảo hiểm y tế;</w:t>
      </w:r>
    </w:p>
    <w:p>
      <w:r>
        <w:t>- Miễn lệ phí đăng ký cư trú;</w:t>
      </w:r>
    </w:p>
    <w:p>
      <w:r>
        <w:t>- Phí cấp bản sao giấy khai sinh trong trường hợp người dân yêu cầu: 8.000 đồng/bản.</w:t>
      </w:r>
    </w:p>
    <w:p>
      <w:r>
        <w:t>- Luật Hộ tịch năm 2014;</w:t>
      </w:r>
    </w:p>
    <w:p>
      <w:r>
        <w:t>- Luật Cư trú năm 2020;</w:t>
      </w:r>
    </w:p>
    <w:p>
      <w:r>
        <w:t>- Luật Bảo hiểm y tế năm 2008 (được sửa đổi bổ sung tại Luật sửa đổi, bổ sung một số điều của Luật Bảo hiểm y tế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liên tịch số 05/2015/TTLT- BTP-BCA-BYT ngày 15/5/2015 của liên Bộ: Tư pháp, Công an, Y tế hướng dẫn thực hiện liên thông các thủ tục hành chính về đăng ký khai sinh, đăng ký thường trú, cấp thẻ bảo hiểm y tế cho trẻ em dưới 6 tuổi;</w:t>
      </w:r>
    </w:p>
    <w:p>
      <w:r>
        <w:t>- Thông tư số 36/2014/TT-BCA ngày 09/9/2014 của Bộ trưởng Bộ Công an ban hành quy định về biểu mẫu sử dụng trong đăng ký, quản lý cư trú;</w:t>
      </w:r>
    </w:p>
    <w:p>
      <w:r>
        <w:t>- Quyết định số 595/QĐ-BHXH ngày 14/4/2017 của Tổng Giám đốc Bảo hiểm xã hội Việt Nam ban hành quy trình thu bảo hiểm xã hội, bảo hiểm y tế, bảo hiểm thất nghiệp, bảo hiểm tai nạn lao động, bệnh nghề nghiệp; quản lý sổ bảo hiểm xã hội, thẻ bảo hiểm y tế;</w:t>
      </w:r>
    </w:p>
    <w:p>
      <w:r>
        <w:t>- Quyết định 31/2015/QĐ-UBND ngày 29/7/2015 của UBND tỉnh về việc ban hành Quy chế thực hiện liên thông các thủ tục hành chính: đăng ký khai sinh, Đăng ký thường trú và cấp thẻ bảo hiểm y tế cho trẻ em dưới 6 tuổi trên địa bàn tỉnh Hà Tĩnh;</w:t>
      </w:r>
    </w:p>
    <w:p>
      <w:r>
        <w:t>- Quyết định số 12/2023/QĐ-UBND ngày 16/02/2023 của UBND tỉnh sửa đổi, bổ sung Quyết định số 31/2015/QĐ-UBND ngày 29/7/2015 của UBND tỉnh;</w:t>
      </w:r>
    </w:p>
    <w:p>
      <w:r>
        <w:t>- Nghị quyết số 101/2023/NQ-HĐND ngày 14/7/2023 của HĐND tỉnh sửa đổi, bổ sung một số khoản phí, lệ phí trên địa bàn tỉnh Hà Tĩnh;</w:t>
      </w:r>
    </w:p>
    <w:p>
      <w:r>
        <w:t>-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6</w:t>
      </w:r>
    </w:p>
    <w:p>
      <w:r>
        <w:t>Liên thông các thủ tục hành chính về đăng ký khai sinh, cấp thẻ bảo hiểm y tế cho trẻ em dưới 6 tuổi</w:t>
      </w:r>
    </w:p>
    <w:p>
      <w:r>
        <w:t>QT.HT.06</w:t>
      </w:r>
    </w:p>
    <w:p>
      <w:r>
        <w:t>Không quá 07 ngày làm việc, kể từ ngày nhận đủ hồ sơ hợp lệ. Trong đó:</w:t>
      </w:r>
    </w:p>
    <w:p>
      <w:r>
        <w:t>- UBND cấp xã: thực hiện đăng ký khai sinh ngay trong ngày; trường hợp hồ sơ tiếp nhận sau 15 giờ mà không giải quyết được ngay trong ngày thì tiến hành giải quyết trong ngày làm việc tiếp theo.</w:t>
      </w:r>
    </w:p>
    <w:p>
      <w:r>
        <w:t>Sau khi đăng ký khai sinh xong, UBND cấp xã có trách nhiệm lập và chuyển hồ sơ cấp thẻ bảo hiểm y tế cho trẻ em dưới 06 tuổi đến Bảo hiểm xã hội cấp huyện trong thời hạn 01 ngày làm việc.</w:t>
      </w:r>
    </w:p>
    <w:p>
      <w:r>
        <w:t>- Bảo hiểm xã hội cấp huyện thực hiện cấp thẻ bảo hiểm y tế cho trẻ em dưới 6 tuổi trong thời hạn 05 ngày làm việc. Trường hợp hồ sơ chưa đúng quy định mà UBND cấp xã phải hoàn thiện hồ sơ theo yêu cầu của Bảo hiểm xã hội thì thời hạn giải quyết được kéo dài thêm không quá 01 ngày làm việc.</w:t>
      </w:r>
    </w:p>
    <w:p>
      <w:r>
        <w:t>Đối với các xã cách xa trụ sở cơ quan Bảo hiểm xã hội cấp huyện từ 50 km trở lên, giao thông đi lại khó khăn, chưa được kết nối Internet thì thời hạn trả kết quả được kéo dài thêm nhưng không quá 03 ngày làm việc.</w:t>
      </w:r>
    </w:p>
    <w:p>
      <w:r>
        <w:t>- Bộ phận Tiếp nhận và Trả kết quả UBND cấp xã;</w:t>
      </w:r>
    </w:p>
    <w:p>
      <w:r>
        <w:t>- Cổng dịch vụ công quốc gia/ Hệ thống thông tin giải quyết thủ tục hành chính của tỉnh.</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Miễn lệ phí cấp thẻ bảo hiểm y tế;</w:t>
      </w:r>
    </w:p>
    <w:p>
      <w:r>
        <w:t>- Phí cấp bản sao giấy khai sinh trong trường hợp người dân yêu cầu: 8.000 đồng/bản.</w:t>
      </w:r>
    </w:p>
    <w:p>
      <w:r>
        <w:t>Như trên</w:t>
      </w:r>
    </w:p>
    <w:p>
      <w:r>
        <w:t>7</w:t>
      </w:r>
    </w:p>
    <w:p>
      <w:r>
        <w:t>Thủ tục đăng ký kết hôn</w:t>
      </w:r>
    </w:p>
    <w:p>
      <w:r>
        <w:t>QT.HT.07</w:t>
      </w:r>
    </w:p>
    <w:p>
      <w:r>
        <w:t>Ngay trong ngày tiếp nhận đủ hồ sơ hợp lệ (trường hợp nhận hồ sơ sau 15 giờ mà không giải quyết được ngay thì trả kết quả trong ngày làm việc tiếp theo). Trường hợp cần phải xác minh điều kiện kết hôn của hai bên nam, nữ thì thời hạn giải quyết không quá 05 ngày làm việc.</w:t>
      </w:r>
    </w:p>
    <w:p>
      <w:r>
        <w:t>- Bộ phận Tiếp nhận và Trả kết quả UBND cấp xã;</w:t>
      </w:r>
    </w:p>
    <w:p>
      <w:r>
        <w:t>- Cổng dịch vụ công quốc gia/ Hệ thống thông tin giải quyết thủ tục hành chính của tỉnh.</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8</w:t>
      </w:r>
    </w:p>
    <w:p>
      <w:r>
        <w:t>Thủ tục đăng ký kết hôn có yếu tố nước ngoài ở khu vực biên giới</w:t>
      </w:r>
    </w:p>
    <w:p>
      <w:r>
        <w:t>QT.HT.08</w:t>
      </w:r>
    </w:p>
    <w:p>
      <w:r>
        <w:t>03 ngày làm việc sau khi nhận đủ hồ sơ hợp lệ. Trường hợp cần xác minh thì thời hạn giải quyết không quá 08 ngày làm việc.</w:t>
      </w:r>
    </w:p>
    <w:p>
      <w:r>
        <w:t>- Bộ phận Tiếp nhận và Trả kết quả UBND cấp xã;</w:t>
      </w:r>
    </w:p>
    <w:p>
      <w:r>
        <w:t>- Cổng dịch vụ công quốc gia/ Hệ thống thông tin giải quyết thủ tục hành chính của tỉnh.</w:t>
      </w:r>
    </w:p>
    <w:p>
      <w:r>
        <w:t>- Miễn lệ phí;</w:t>
      </w:r>
    </w:p>
    <w:p>
      <w:r>
        <w:t>- Phí cấp bản sao trích lục hộ tịch trong trường hợp người dân yêu cầu:</w:t>
      </w:r>
    </w:p>
    <w:p>
      <w:r>
        <w:t>8.000 đồng/bản.</w:t>
      </w:r>
    </w:p>
    <w:p>
      <w:r>
        <w:t>Như trên</w:t>
      </w:r>
    </w:p>
    <w:p>
      <w:r>
        <w:t>9</w:t>
      </w:r>
    </w:p>
    <w:p>
      <w:r>
        <w:t>Đăng ký kết hôn lưu động</w:t>
      </w:r>
    </w:p>
    <w:p>
      <w:r>
        <w:t>QT.HT.09</w:t>
      </w:r>
    </w:p>
    <w:p>
      <w:r>
        <w:t>Không quá 05 ngày làm việc kể từ ngày tiếp nhận.</w:t>
      </w:r>
    </w:p>
    <w:p>
      <w:r>
        <w:t>Trực tiếp tại nhà riêng hoặc tại địa điểm tổ chức đăng ký lưu động</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Hà Tĩnh quy định về mức thu, miễn, giảm, thu, nộp, quản lý và sử dụng các khoản phí, lệ phí trên địa bàn tỉnh Hà Tĩnh;</w:t>
      </w:r>
    </w:p>
    <w:p>
      <w:r>
        <w:t>- Quyết định số 528/QĐ-BTP ngày 13/4/2023 của Bộ Tư pháp về việc công bố thủ tục hành chính được sửa đổi, bổ sung trong lĩnh vực hộ tịch thuộc phạm vi chức năng quản lý của Bộ Tư pháp.</w:t>
      </w:r>
    </w:p>
    <w:p>
      <w:r>
        <w:t>10</w:t>
      </w:r>
    </w:p>
    <w:p>
      <w:r>
        <w:t>Thủ tục đăng ký khai tử</w:t>
      </w:r>
    </w:p>
    <w:p>
      <w:r>
        <w:t>QT.HT.10</w:t>
      </w:r>
    </w:p>
    <w:p>
      <w:r>
        <w:t>Ngay trong ngày tiếp nhận đủ hồ sơ hợp lệ (trường hợp nhận hồ sơ sau 15 giờ mà không giải quyết được ngay thì trả kết quả trong ngày làm việc tiếp theo).</w:t>
      </w:r>
    </w:p>
    <w:p>
      <w:r>
        <w:t>Trường hợp cần phải xác minh thì không quá 03 ngày làm việc.</w:t>
      </w:r>
    </w:p>
    <w:p>
      <w:r>
        <w:t>- Bộ phận Tiếp nhận và Trả kết quả UBND cấp xã;</w:t>
      </w:r>
    </w:p>
    <w:p>
      <w:r>
        <w:t>- Cổng dịch vụ công quốc gia/ Hệ thống thông tin giải quyết thủ tục hành chính của tỉnh.</w:t>
      </w:r>
    </w:p>
    <w:p>
      <w:r>
        <w:t>- Lệ phí áp dụng đối với trường hợp đăng ký khai tử quá hạn: 10.000 đồng/trường hợp nếu nộp hồ sơ trực tiếp/qua bưu chính; 5.000 đồng/trường hợp nếu nộp hồ sơ trên môi trường mạng;</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Tư pháp sửa đổi, bổ sung một số nội dung của Thông tư số 01/2022/TT- 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Quyết định số 2466/QĐ-BTP ngày   20/10/2023 của Bộ Tư pháp về việc công bố thủ tục hành chính được sửa đổi, bổ sung trong lĩnh vực hộ tịch thực hiện tại cơ quan đăng ký hộ tịch thuộc phạm vi chức năng quản lý của Bộ Tư pháp.</w:t>
      </w:r>
    </w:p>
    <w:p>
      <w:r>
        <w:t>11</w:t>
      </w:r>
    </w:p>
    <w:p>
      <w:r>
        <w:t>Thủ tục đăng ký khai tử có yếu tố nước ngoài tại khu vực biên giới</w:t>
      </w:r>
    </w:p>
    <w:p>
      <w:r>
        <w:t>QT.HT.11</w:t>
      </w:r>
    </w:p>
    <w:p>
      <w:r>
        <w:t>Ngay trong ngày tiếp nhận đủ hồ sơ hợp lệ (trường hợp nhận hồ sơ sau 15 giờ mà không giải quyết được ngay thì trả kết quả trong ngày làm việc tiếp theo).</w:t>
      </w:r>
    </w:p>
    <w:p>
      <w:r>
        <w:t>Trường hợp cần phải xác minh thì không quá 03 ngày làm việc.</w:t>
      </w:r>
    </w:p>
    <w:p>
      <w:r>
        <w:t>- Bộ phận Tiếp nhận và Trả kết quả UBND cấp xã;</w:t>
      </w:r>
    </w:p>
    <w:p>
      <w:r>
        <w:t>- Cổng dịch vụ công quốc gia/ Hệ thống thông tin giải quyết thủ tục hành chính của tỉnh.</w:t>
      </w:r>
    </w:p>
    <w:p>
      <w:r>
        <w:t>- Lệ phí áp dụng đối với trường hợp đăng ký khai tử quá hạn: 10.000 đồng/trường hợp nếu nộp hồ sơ trực tiếp/qua bưu chính; 5.000 đồng/trường hợp nếu nộp hồ sơ trên môi trường mạng;</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12</w:t>
      </w:r>
    </w:p>
    <w:p>
      <w:r>
        <w:t>Đăng ký khai tử lưu động</w:t>
      </w:r>
    </w:p>
    <w:p>
      <w:r>
        <w:t>QT.HT.12</w:t>
      </w:r>
    </w:p>
    <w:p>
      <w:r>
        <w:t>Trong 05 ngày làm việc, kể từ ngày nhận đủ hồ sơ hợp lệ</w:t>
      </w:r>
    </w:p>
    <w:p>
      <w:r>
        <w:t>Trực tiếp tại nhà riêng hoặc tại địa điểm tổ chức đăng ký lưu động</w:t>
      </w:r>
    </w:p>
    <w:p>
      <w:r>
        <w:t>- Lệ phí: 10.000 đồng/trường hợp (áp dụng đối với trường hợp đăng ký khai tử quá hạn);</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Hà Tĩnh quy định về mức thu, miễn, giảm, thu, nộp, quản lý và sử dụng các khoản phí, lệ phí trên địa bàn tỉnh Hà Tĩnh;</w:t>
      </w:r>
    </w:p>
    <w:p>
      <w:r>
        <w:t>- Quyết định số 528/QĐ-BTP ngày 13/4/2023 của Bộ Tư pháp về việc công bố thủ tục hành chính được sửa đổi, bổ sung trong lĩnh vực hộ tịch thuộc phạm vi chức năng quản lý của Bộ Tư pháp.</w:t>
      </w:r>
    </w:p>
    <w:p>
      <w:r>
        <w:t>13</w:t>
      </w:r>
    </w:p>
    <w:p>
      <w:r>
        <w:t>Thủ tục đăng ký giám hộ</w:t>
      </w:r>
    </w:p>
    <w:p>
      <w:r>
        <w:t>QT.HT.13</w:t>
      </w:r>
    </w:p>
    <w:p>
      <w:r>
        <w:t>Trong 03 ngày làm việc, sau khi nhận đủ hồ sơ hợp lệ.</w:t>
      </w:r>
    </w:p>
    <w:p>
      <w:r>
        <w:t>- Bộ phận Tiếp nhận và Trả kết quả UBND cấp xã;</w:t>
      </w:r>
    </w:p>
    <w:p>
      <w:r>
        <w:t>- Cổng dịch vụ công quốc gia/Hệ thống thông tin giải quyết thủ tục hành chính của tỉnh.</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Tư pháp sửa đổi, bổ sung một số nội dung của Thông tư số 01/2022/TT- 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Quyết định số 2466/QĐ-BTP ngày 20/10/2023 của Bộ Tư pháp về việc công bố thủ tục hành chính được sửa đổi, bổ sung trong lĩnh vực hộ tịch thực hiện tại cơ quan đăng ký hộ tịch thuộc phạm vi chức năng quản lý của Bộ Tư pháp.</w:t>
      </w:r>
    </w:p>
    <w:p>
      <w:r>
        <w:t>14</w:t>
      </w:r>
    </w:p>
    <w:p>
      <w:r>
        <w:t>Thủ tục đăng ký chấm dứt giám hộ</w:t>
      </w:r>
    </w:p>
    <w:p>
      <w:r>
        <w:t>QT.HT.14</w:t>
      </w:r>
    </w:p>
    <w:p>
      <w:r>
        <w:t>Trong 02 ngày làm việc, sau khi nhận đủ hồ sơ hợp lệ.</w:t>
      </w:r>
    </w:p>
    <w:p>
      <w:r>
        <w:t>- Bộ phận Tiếp nhận và Trả kết quả UBND cấp xã;</w:t>
      </w:r>
    </w:p>
    <w:p>
      <w:r>
        <w:t>- Cổng dịch vụ công quốc gia/Hệ thống thông tin giải quyết thủ tục hành chính của tỉnh.</w:t>
      </w:r>
    </w:p>
    <w:p>
      <w:r>
        <w:t>- Miễn lệ phí;</w:t>
      </w:r>
    </w:p>
    <w:p>
      <w:r>
        <w:t>- Phí cấp bản sao trích lục hộ tịch trong trường hợp người dân yêu cầu: 8.000 đồng/bản.</w:t>
      </w:r>
    </w:p>
    <w:p>
      <w:r>
        <w:t>Như trên</w:t>
      </w:r>
    </w:p>
    <w:p>
      <w:r>
        <w:t>15</w:t>
      </w:r>
    </w:p>
    <w:p>
      <w:r>
        <w:t>Thủ tục đăng ký nhận cha, mẹ, con</w:t>
      </w:r>
    </w:p>
    <w:p>
      <w:r>
        <w:t>QT.HT.15</w:t>
      </w:r>
    </w:p>
    <w:p>
      <w:r>
        <w:t>Trong 03 ngày làm việc, sau khi nhận đủ hồ sơ hợp lệ. Trường hợp cần phải xác minh thì thời hạn giải quyết không quá 08 ngày làm việc.</w:t>
      </w:r>
    </w:p>
    <w:p>
      <w:r>
        <w:t>- Bộ phận Tiếp nhận và Trả kết quả UBND cấp xã;</w:t>
      </w:r>
    </w:p>
    <w:p>
      <w:r>
        <w:t>- Cổng dịch vụ công quốc gia/Hệ thống thông tin giải quyết thủ tục hành chính của tỉnh.</w:t>
      </w:r>
    </w:p>
    <w:p>
      <w:r>
        <w:t>- Lệ phí: 20.000 đồng/trường hợp nếu nộp hồ sơ trực tiếp; 10.000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16</w:t>
      </w:r>
    </w:p>
    <w:p>
      <w:r>
        <w:t>Thủ tục đăng ký nhận cha, mẹ, con có yếu tố nước ngoài tại khu vực biên giới</w:t>
      </w:r>
    </w:p>
    <w:p>
      <w:r>
        <w:t>QT.HT.16</w:t>
      </w:r>
    </w:p>
    <w:p>
      <w:r>
        <w:t>Trong 07 ngày làm việc, kể từ ngày nhận đủ hồ sơ hợp lệ. Trường hợp cần phải xác minh thì thời hạn giải quyết không quá 12 ngày làm việc.</w:t>
      </w:r>
    </w:p>
    <w:p>
      <w:r>
        <w:t>- Bộ phận Tiếp nhận và Trả kết quả UBND cấp xã;</w:t>
      </w:r>
    </w:p>
    <w:p>
      <w:r>
        <w:t>- Cổng dịch vụ công quốc gia/Hệ thống thông tin giải quyết thủ tục hành chính của tỉnh.</w:t>
      </w:r>
    </w:p>
    <w:p>
      <w:r>
        <w:t>- Lệ phí: 20.000 đồng/trường hợp nếu nộp hồ sơ trực tiếp; 10.000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17</w:t>
      </w:r>
    </w:p>
    <w:p>
      <w:r>
        <w:t>Đăng ký khai sinh kết hợp đăng ký nhận cha, mẹ, con</w:t>
      </w:r>
    </w:p>
    <w:p>
      <w:r>
        <w:t>QT.HT.17</w:t>
      </w:r>
    </w:p>
    <w:p>
      <w:r>
        <w:t>Trong 03 ngày làm việc kể từ ngày nhận đủ hồ sơ hợp lệ, trường hợp phải xác minh thì thời hạn giải quyết không quá 08 ngày làm việc.</w:t>
      </w:r>
    </w:p>
    <w:p>
      <w:r>
        <w:t>Bộ phận Tiếp nhận và Trả kết quả UBND cấp xã</w:t>
      </w:r>
    </w:p>
    <w:p>
      <w:r>
        <w:t>Lệ phí:</w:t>
      </w:r>
    </w:p>
    <w:p>
      <w:r>
        <w:t>- Đăng ký khai sinh: 10.000 đồng/trường hợp (áp dụng đối với trường hợp đăng ký khai sinh quá hạn);</w:t>
      </w:r>
    </w:p>
    <w:p>
      <w:r>
        <w:t>- Đăng ký nhận cha, mẹ, con: 20.000 đồng/trường hợp;</w:t>
      </w:r>
    </w:p>
    <w:p>
      <w:r>
        <w:t>- Miễn lệ phí đối với trường hợp đăng ký khai sinh đúng hạn; đăng ký khai sinh kết hợp nhận cha, mẹ, con đối với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Hà Tĩnh quy định về mức thu, miễn, giảm, thu, nộp, quản lý và sử dụng các khoản phí, lệ phí trên địa bàn tỉnh Hà Tĩnh;</w:t>
      </w:r>
    </w:p>
    <w:p>
      <w:r>
        <w:t>- Quyết định số 528/QĐ-BTP ngày 13/4/2023 của Bộ Tư pháp về việc công bố thủ tục hành chính được sửa đổi, bổ sung trong lĩnh vực hộ tịch thuộc phạm vi chức năng quản lý của Bộ</w:t>
      </w:r>
    </w:p>
    <w:p>
      <w:r>
        <w:t>18</w:t>
      </w:r>
    </w:p>
    <w:p>
      <w:r>
        <w:t>Thủ tục đăng ký lại khai sinh</w:t>
      </w:r>
    </w:p>
    <w:p>
      <w:r>
        <w:t>QT.HT.18</w:t>
      </w:r>
    </w:p>
    <w:p>
      <w:r>
        <w:t>Trong 05 ngày làm việc, kể từ ngày nhận đủ hồ sơ hợp lệ; Trường hợp phải xác minh thì thời hạn giải quyết không quá 25 ngày làm việc.</w:t>
      </w:r>
    </w:p>
    <w:p>
      <w:r>
        <w:t>- Bộ phận Tiếp nhận và Trả kết quả UBND cấp xã;</w:t>
      </w:r>
    </w:p>
    <w:p>
      <w:r>
        <w:t>- Cổng dịch vụ công quốc gia/ 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Tư pháp sửa đổi, bổ sung một số nội dung của Thông tư số 01/2022/TT-BTP ngày     04/01/2022 quy định chi tiết một số điều và biện pháp thi hành Nghị định số 87/2020/NĐ- 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  Quyết định số 2466/QĐ-BTP ngày 20/10/2023 của Bộ Tư pháp về việc công bố thủ tục hành chính được sửa đổi, bổ sung trong lĩnh vực hộ tịch thực hiện tại cơ quan đăng ký hộ tịch thuộc phạm vi chức năng quản lý của Bộ Tư pháp.</w:t>
      </w:r>
    </w:p>
    <w:p>
      <w:r>
        <w:t>19</w:t>
      </w:r>
    </w:p>
    <w:p>
      <w:r>
        <w:t>Thủ tục đăng ký lại kết hôn</w:t>
      </w:r>
    </w:p>
    <w:p>
      <w:r>
        <w:t>QT.HT.19</w:t>
      </w:r>
    </w:p>
    <w:p>
      <w:r>
        <w:t>Trong 05 ngày làm việc, kể từ ngày nhận đủ hồ sơ hợp lệ; Trường hợp phải xác minh thì thời hạn giải quyết không quá 25 ngày làm việc.</w:t>
      </w:r>
    </w:p>
    <w:p>
      <w:r>
        <w:t>- Bộ phận Tiếp nhận và Trả kết quả UBND cấp xã;</w:t>
      </w:r>
    </w:p>
    <w:p>
      <w:r>
        <w:t>- Cổng dịch vụ công quốc gia/Hệ thống thông tin giải quyết thủ tục hành chính của tỉnh.</w:t>
      </w:r>
    </w:p>
    <w:p>
      <w:r>
        <w:t>- Lệ phí: 10.000 đồng/trường hợp nếu nộp hồ sơ trực tiếp;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20</w:t>
      </w:r>
    </w:p>
    <w:p>
      <w:r>
        <w:t>Thủ tục đăng ký lại khai tử</w:t>
      </w:r>
    </w:p>
    <w:p>
      <w:r>
        <w:t>QT.HT.20</w:t>
      </w:r>
    </w:p>
    <w:p>
      <w:r>
        <w:t>Trong 05 ngày làm việc, kể từ ngày nhận đủ hồ sơ hợp lệ. Trường hợp cần phải xác minh thì thời hạn giải quyết không quá 10 ngày làm việc.</w:t>
      </w:r>
    </w:p>
    <w:p>
      <w:r>
        <w:t>- Bộ phận Tiếp nhận và Trả kết quả UBND cấp xã;</w:t>
      </w:r>
    </w:p>
    <w:p>
      <w:r>
        <w:t>- Cổng dịch vụ công quốc gia/Hệ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21</w:t>
      </w:r>
    </w:p>
    <w:p>
      <w:r>
        <w:t>Thủ tục thay đổi, cải chính, bổ sung thông tin hộ tịch</w:t>
      </w:r>
    </w:p>
    <w:p>
      <w:r>
        <w:t>QT.HT.21</w:t>
      </w:r>
    </w:p>
    <w:p>
      <w:r>
        <w:t>- Trong 03 ngày làm việc kể từ ngày nhận đủ hồ sơ hợp lệ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 Bộ phận Tiếp nhận và Trả kết quả UBND cấp xã;</w:t>
      </w:r>
    </w:p>
    <w:p>
      <w:r>
        <w:t>- Cổng dịch vụ công quốc gia/Hệ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22</w:t>
      </w:r>
    </w:p>
    <w:p>
      <w:r>
        <w:t>Thủ tục cấp Giấy xác nhận tình trạng hôn nhân</w:t>
      </w:r>
    </w:p>
    <w:p>
      <w:r>
        <w:t>QT.HT.22</w:t>
      </w:r>
    </w:p>
    <w:p>
      <w:r>
        <w:t>03 ngày làm việc kể từ ngày nhận đủ hồ sơ hợp lệ; trường hợp phải xác minh thì thời hạn giải quyết không quá 23 ngày (không tính thời gian gửi văn bản yêu cầu và thời gian trả lời kết quả xác minh).</w:t>
      </w:r>
    </w:p>
    <w:p>
      <w:r>
        <w:t>- Bộ phận Tiếp nhận và Trả kết quả UBND cấp xã;</w:t>
      </w:r>
    </w:p>
    <w:p>
      <w:r>
        <w:t>- Cổng dịch vụ công quốc gia/Hệ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Như trên</w:t>
      </w:r>
    </w:p>
    <w:p>
      <w:r>
        <w:t>23</w:t>
      </w:r>
    </w:p>
    <w:p>
      <w:r>
        <w:t>Thủ tục cấp bản sao trích lục hộ tịch</w:t>
      </w:r>
    </w:p>
    <w:p>
      <w:r>
        <w:t>QT.HT.23</w:t>
      </w:r>
    </w:p>
    <w:p>
      <w:r>
        <w:t>Ngay trong ngày nhận đủ hồ sơ hợp lệ (trường hợp nhận hồ sơ sau 15 giờ mà không giải quyết được ngay thì trả kết quả trong ngày làm việc tiếp theo).</w:t>
      </w:r>
    </w:p>
    <w:p>
      <w:r>
        <w:t>- Bộ phận Tiếp nhận và Trả kết quả UBND cấp xã;</w:t>
      </w:r>
    </w:p>
    <w:p>
      <w:r>
        <w:t>- Cổng dịch vụ công quốc gia/Hệ thống thông tin giải quyết thủ tục hành chính của tỉnh.</w:t>
      </w:r>
    </w:p>
    <w:p>
      <w:r>
        <w:t>- Phí: 8.000 đồng/bản;</w:t>
      </w:r>
    </w:p>
    <w:p>
      <w:r>
        <w:t>- Lệ phí: Không</w:t>
      </w:r>
    </w:p>
    <w:p>
      <w:r>
        <w:t>Như trên</w:t>
      </w:r>
    </w:p>
    <w:p>
      <w:r>
        <w:t>24</w:t>
      </w:r>
    </w:p>
    <w:p>
      <w:r>
        <w:t>Đăng ký kết hôn, xác nhận tình trạng hôn nhân trực tuyến</w:t>
      </w:r>
    </w:p>
    <w:p>
      <w:r>
        <w:t>QT.HT.24</w:t>
      </w:r>
    </w:p>
    <w:p>
      <w:r>
        <w:t>- Đối với hồ sơ đăng ký kết hôn: Ngay trong ngày tiếp nhận đủ hồ sơ hợp lệ (trường hợp nhận hồ sơ sau 15 giờ mà không giải quyết được ngay thì trả kết quả trong ngày làm việc tiếp theo). Trường hợp cần phải xác minh điều kiện kết hôn của hai bên nam, nữ thì thời hạn giải quyết không quá 05 ngày làm việc.</w:t>
      </w:r>
    </w:p>
    <w:p>
      <w:r>
        <w:t>- Đối với hồ sơ xác nhận tình trạng hôn nhân: Trong ngày làm việc</w:t>
      </w:r>
    </w:p>
    <w:p>
      <w:r>
        <w:t>- Nộp hồ sơ: Cổng dịch vụ công quốc gia/ Hệ thống thông tin giải quyết thủ tục hành chính của tỉnh.</w:t>
      </w:r>
    </w:p>
    <w:p>
      <w:r>
        <w:t>- Nhận kết quả: Bộ phận Tiếp nhận và Trả kết quả UBND cấp xã.</w:t>
      </w:r>
    </w:p>
    <w:p>
      <w:r>
        <w:t>- Lệ phí đăng ký kết hôn: Miễn lệ phí.</w:t>
      </w:r>
    </w:p>
    <w:p>
      <w:r>
        <w:t>- Lệ phí cấp giấy xác nhận tình trạng hôn nhân: 5.000 đồng/trường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61/2018/NĐ-CP ngày 23/4/2018 của Chính phủ về thực hiện cơ chế một cửa, một cửa liên thông trong giải quyết thủ tục hành chính;</w:t>
      </w:r>
    </w:p>
    <w:p>
      <w:r>
        <w:t>- Nghị định số 45/2020/NĐ-CP ngày 08/04/2020 của Chính phủ về thực hiện thủ tục hành chính trên môi trường điện tử;</w:t>
      </w:r>
    </w:p>
    <w:p>
      <w:r>
        <w:t>- Nghị định số 107/2021/NĐ-CP ngày 06/12/2021 của Chính phủ sửa đổi, bổ sung một số điều của Nghị định số 61/2018/NĐ- CP ngày 23/4/2018 của Chính phủ về thực hiện cơ chế một cửa, một cửa liên thông trong giải quyết thủ tục hành chính;</w:t>
      </w:r>
    </w:p>
    <w:p>
      <w:r>
        <w:t>- Nghị định số 47/2020/NĐ-CP ngày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ngày 24/6/2022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sửa đổi, bổ sung một số điều</w:t>
      </w:r>
    </w:p>
    <w:p>
      <w:r>
        <w:t>của Thông tư số 85/2019/TT-BTC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Hà Tĩnh quy định về mức thu, miễn, giảm, thu, nộp, quản lý và sử dụng các khoản phí, lệ phí trên địa bàn tỉnh Hà Tĩnh;</w:t>
      </w:r>
    </w:p>
    <w:p>
      <w:r>
        <w:t>- Nghị quyết số 101/2023/NQ-HĐND ngày 14/7/2023 của HĐND tỉnh Hà Tĩnh sửa đổi, bổ sung một số khoản phí, lệ phí trên địa bàn tỉnh Hà Tĩnh;</w:t>
      </w:r>
    </w:p>
    <w:p>
      <w:r>
        <w:t>- Quyết định số 309/QĐ-BTP ngày 13/3/2023 của Bộ Tư pháp ban hành Quy trình giải quyết thủ tục hành chính: Đăng ký kết hôn, xác nhận tình trạng hôn nhân trực tuyến.</w:t>
      </w:r>
    </w:p>
    <w:p>
      <w:r>
        <w:t>II</w:t>
      </w:r>
    </w:p>
    <w:p>
      <w:r>
        <w:t>LĨNH VỰC NUÔI CON NUÔI (03 TTHC)</w:t>
      </w:r>
    </w:p>
    <w:p>
      <w:r>
        <w:t>1</w:t>
      </w:r>
    </w:p>
    <w:p>
      <w:r>
        <w:t>Đăng ký việc nuôi con nuôi trong nước</w:t>
      </w:r>
    </w:p>
    <w:p>
      <w:r>
        <w:t>QT.NCN.01</w:t>
      </w:r>
    </w:p>
    <w:p>
      <w:r>
        <w:t>30 ngày làm việc, kể từ ngày nhận đủ hồ sơ hợp lệ</w:t>
      </w:r>
    </w:p>
    <w:p>
      <w:r>
        <w:t>- Bộ phận Tiếp nhận và Trả kết quả UBND cấp xã;</w:t>
      </w:r>
    </w:p>
    <w:p>
      <w:r>
        <w:t>- Cổng dịch vụ công quốc gia/Hệ thống thông tin giải quyết thủ tục hành chính của tỉnh.</w:t>
      </w:r>
    </w:p>
    <w:p>
      <w:r>
        <w:t>- Lệ phí: 400.000 đồng/trường hợp.</w:t>
      </w:r>
    </w:p>
    <w:p>
      <w:r>
        <w:t>- Miễn lệ phí đăng ký nuôi con nuôi trong nước đối với trường hợp cha dượng hoặc mẹ kế nhận con riêng của vợ hoặc chồng làm con nuôi; cô, cậu, dì, chú, bác ruột nhận cháu làm con nuôi; nhận trẻ em khuyết tật, nhiễm HIV/AIDS hoặc mắc bệnh hiểm nghèo theo quy định của Luật Nuôi con nuôi và văn bản hướng dẫn; người có công với cách mạng nhận con nuôi.</w:t>
      </w:r>
    </w:p>
    <w:p>
      <w:r>
        <w:t>- Luật Nuôi con nuôi năm 2010;</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số 19/2011/NĐ- 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28/12/2020 của Bộ trưởng Bộ Tư pháp ban hành, hướng dẫn việc ghi chép, sử dụng, quản lý và lưu trữ Sổ, mẫu giấy tờ, hồ sơ nuôi con nuôi;</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nuôi con nuôi nước ngoài tại Việt Nam;</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2</w:t>
      </w:r>
    </w:p>
    <w:p>
      <w:r>
        <w:t>Đăng ký lại việc nuôi con nuôi trong nước</w:t>
      </w:r>
    </w:p>
    <w:p>
      <w:r>
        <w:t>QT.NCN.02</w:t>
      </w:r>
    </w:p>
    <w:p>
      <w:r>
        <w:t>Trong thời hạn 05 ngày làm việc, kể từ ngày nhận đủ hồ sơ hợp lệ</w:t>
      </w:r>
    </w:p>
    <w:p>
      <w:r>
        <w:t>- Bộ phận Tiếp nhận và Trả kết quả UBND cấp xã;</w:t>
      </w:r>
    </w:p>
    <w:p>
      <w:r>
        <w:t>- Cổng dịch vụ công quốc gia/Hệ thống thông tin giải quyết thủ tục hành chính của tỉnh.</w:t>
      </w:r>
    </w:p>
    <w:p>
      <w:r>
        <w:t>Không</w:t>
      </w:r>
    </w:p>
    <w:p>
      <w:r>
        <w:t>Như trên</w:t>
      </w:r>
    </w:p>
    <w:p>
      <w:r>
        <w:t>3</w:t>
      </w:r>
    </w:p>
    <w:p>
      <w:r>
        <w:t>Giải quyết việc người nước ngoài cư trú ở khu vực biên giới nước láng giềng nhận trẻ em Việt Nam làm con nuôi</w:t>
      </w:r>
    </w:p>
    <w:p>
      <w:r>
        <w:t>QT.NCN.03</w:t>
      </w:r>
    </w:p>
    <w:p>
      <w:r>
        <w:t>Trong thời hạn 30 ngày, kể từ ngày nhận đủ hồ sơ hợp lệ, trong đó:</w:t>
      </w:r>
    </w:p>
    <w:p>
      <w:r>
        <w:t>- UBND cấp xã kiểm tra hồ sơ,  lấy ý kiến những người có liên quan  và có văn bản gửi Sở Tư pháp xin ý kiến: 15 ngày, kể từ ngày nhận đủ hồ sơ hợp lệ;</w:t>
      </w:r>
    </w:p>
    <w:p>
      <w:r>
        <w:t>- Sở Tư pháp có ý kiến: 10 ngày kể từ ngày nhận được  văn bản của UBND cấp xã;</w:t>
      </w:r>
    </w:p>
    <w:p>
      <w:r>
        <w:t>- UBND cấp xã đăng ký việc nuôi con nuôi và giao nhận con nuôi: 05 ngày làm việc kể từ ngày nhận được văn bản đồng ý của Sở Tư pháp.</w:t>
      </w:r>
    </w:p>
    <w:p>
      <w:r>
        <w:t>Bộ phận Tiếp nhận và Trả kết quả UBND cấp xã</w:t>
      </w:r>
    </w:p>
    <w:p>
      <w:r>
        <w:t>Lệ phí: 4.500.000 đồng/trường hợp.</w:t>
      </w:r>
    </w:p>
    <w:p>
      <w:r>
        <w:t>Như trên</w:t>
      </w:r>
    </w:p>
    <w:p>
      <w:r>
        <w:t>FILE ĐƯỢC ĐÍNH KÈM THEO VĂN BẢN</w:t>
      </w:r>
    </w:p>
    <w:p>
      <w:r>
        <w:t>[1]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