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bãi bỏ Quyết định 290/2003/QĐ-UB quy định công bố công khai các dự án đầu tư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10/2025/QĐ-UBND</w:t>
      </w:r>
    </w:p>
    <w:p>
      <w:r>
        <w:t>Thành phố Hồ Chí Minh, ngày 24 tháng 01 năm 2025</w:t>
      </w:r>
    </w:p>
    <w:p>
      <w:r>
        <w:t>QUYẾT ĐỊNH</w:t>
      </w:r>
    </w:p>
    <w:p>
      <w:r>
        <w:t>BÃI BỎ QUYẾT ĐỊNH SỐ 290/2003/QĐ-UB NGÀY 09 THÁNG 12 NĂM 2003 CỦA ỦY BAN NHÂN DÂN THÀNH PHỐ HỒ CHÍ MINH VỀ BAN HÀNH QUY ĐỊNH CÔNG BỐ CÔNG KHAI CÁC DỰ ÁN ĐẦU TƯ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05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Kế hoạch và Đầu tư tại Tờ trình số 227/TTr- SKHĐT ngày 07 tháng 01 năm 2025 và ý kiến thẩm định của Sở Tư pháp tại Báo cáo số 6853/BC-STP ngày 16 tháng 10 năm 2024.</w:t>
      </w:r>
    </w:p>
    <w:p>
      <w:r>
        <w:t>QUYẾT ĐỊNH:</w:t>
      </w:r>
    </w:p>
    <w:p>
      <w:r>
        <w:t>Điều 1. Bãi bỏ toàn bộ Quyết định</w:t>
      </w:r>
    </w:p>
    <w:p>
      <w:r>
        <w:t>Bãi bỏ toàn bộ Quyết định số 290/2003/QĐ-UB ngày 09 tháng 12 năm 2003 của Ủy ban nhân dân Thành phố Hồ Chí Minh về ban hành quy định công bố công khai các dự án đầu tư trên địa bàn Thành phố Hồ Chí Minh.</w:t>
      </w:r>
    </w:p>
    <w:p>
      <w:r>
        <w:t>Điều 2. Điều khoản thi hành</w:t>
      </w:r>
    </w:p>
    <w:p>
      <w:r>
        <w:t>1.  Quyết định này có hiệu lực kể từ ngày 15 tháng 02 năm 2025.</w:t>
      </w:r>
    </w:p>
    <w:p>
      <w:r>
        <w:t>2.  Chánh Văn phòng Ủy ban nhân dân Thành phố, Giám đốc Sở Tư Pháp, Giám đốc Sở Kế hoạch và Đầu tư, Thủ trưởng các Sở, ban, ngành Thành phố; Chủ tịch Ủy ban nhân dân các quận, huyện và thành phố Thủ Đức chịu trách nhiệm thi hành Quyết định này./.</w:t>
      </w:r>
    </w:p>
    <w:p>
      <w:r>
        <w:t>Nơi nhận:</w:t>
      </w:r>
    </w:p>
    <w:p>
      <w:r>
        <w:t>- Như Điều 2;</w:t>
      </w:r>
    </w:p>
    <w:p>
      <w:r>
        <w:t>- Bộ Kế hoạch và Đầu tư;</w:t>
      </w:r>
    </w:p>
    <w:p>
      <w:r>
        <w:t>- Cục kiểm tra Văn bản QPPL-BTP;</w:t>
      </w:r>
    </w:p>
    <w:p>
      <w:r>
        <w:t>- Thường trực Thành ủy;</w:t>
      </w:r>
    </w:p>
    <w:p>
      <w:r>
        <w:t>- Thường trực HĐND Thành phố;</w:t>
      </w:r>
    </w:p>
    <w:p>
      <w:r>
        <w:t>- TTUB: CT, các PCT;</w:t>
      </w:r>
    </w:p>
    <w:p>
      <w:r>
        <w:t>- VP ĐĐBQH và HĐND Thành phố;</w:t>
      </w:r>
    </w:p>
    <w:p>
      <w:r>
        <w:t>- Các Ban HĐND Thành phố;</w:t>
      </w:r>
    </w:p>
    <w:p>
      <w:r>
        <w:t>- VPUB: CVP, các PCVP;</w:t>
      </w:r>
    </w:p>
    <w:p>
      <w:r>
        <w:t>- Các phòng NCTH;</w:t>
      </w:r>
    </w:p>
    <w:p>
      <w:r>
        <w:t>- Trung tâm Công báo TP;</w:t>
      </w:r>
    </w:p>
    <w:p>
      <w:r>
        <w:t>- Lưu: VT (DA-HN 1b).</w:t>
      </w:r>
    </w:p>
    <w:p>
      <w:r>
        <w:t>TM. ỦY BAN NHÂN DÂN</w:t>
      </w:r>
    </w:p>
    <w:p>
      <w:r>
        <w:t>KT. CHỦ TỊCH</w:t>
      </w:r>
    </w:p>
    <w:p>
      <w:r>
        <w:t>PHÓ CHỦ TỊCH</w:t>
      </w:r>
    </w:p>
    <w:p>
      <w:r>
        <w:t>Võ Văn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