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về chức năng, nhiệm vụ, quyền hạn và cơ cấu tổ chức của Ban Dân tộc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30/03/2024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10/2024/QĐ-UBND</w:t>
      </w:r>
    </w:p>
    <w:p>
      <w:r>
        <w:t>Vĩnh Long, ngày 19 tháng 3 năm 2024</w:t>
      </w:r>
    </w:p>
    <w:p>
      <w:r>
        <w:t>QUYẾT ĐỊNH</w:t>
      </w:r>
    </w:p>
    <w:p>
      <w:r>
        <w:t>QUY ĐỊNH CHỨC NĂNG, NHIỆM VỤ, QUYỀN HẠN VÀ CƠ CẤU TỔ CHỨC CỦA BAN DÂN TỘC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01/2021/TT-UBDT ngày 01 tháng 11 năm 2021 của Bộ trưởng, Chủ nhiệm Ủy ban Dân tộc hướng dẫn chức năng, nhiệm vụ, quyền hạn của cơ quan chuyên môn về công tác dân tộc thuộc Ủy ban nhân dân cấp tỉnh, cấp huyện;</w:t>
      </w:r>
    </w:p>
    <w:p>
      <w:r>
        <w:t>Theo đề nghị của Trưởng Ban Dân tộc.</w:t>
      </w:r>
    </w:p>
    <w:p>
      <w:r>
        <w:t>QUYẾT ĐỊNH:</w:t>
      </w:r>
    </w:p>
    <w:p>
      <w:r>
        <w:t>Điều 1. Vị trí và chức năng</w:t>
      </w:r>
    </w:p>
    <w:p>
      <w:r>
        <w:t>1. Ban Dân tộc tỉnh Vĩnh Long là cơ quan chuyên môn ngang Sở thuộc Ủy ban nhân dân tỉnh, thực hiện chức năng tham mưu, giúp Ủy ban nhân dân tỉnh quản lý nhà nước về công tác dân tộc và thực hiện các nhiệm vụ, quyền hạn theo sự phân cấp, ủy quyền của Ủy ban nhân dân tỉnh, Chủ tịch Ủy ban nhân dân tỉnh.</w:t>
      </w:r>
    </w:p>
    <w:p>
      <w:r>
        <w:t>2. Ban Dân tộc tỉnh Vĩnh Long (sau đây gọi tắt là Ban) có tư cách pháp nhân, có con dấu và tài khoản theo quy định của pháp luật; chịu sự chỉ đạo, quản lý và điều hành của Ủy ban nhân dân tỉnh; đồng thời chịu sự chỉ đạo, kiểm tra, hướng dẫn về chuyên môn, nghiệp vụ của Ủy ban Dân tộc.</w:t>
      </w:r>
    </w:p>
    <w:p>
      <w:r>
        <w:t>Điều 2. Nhiệm vụ và quyền hạn</w:t>
      </w:r>
    </w:p>
    <w:p>
      <w:r>
        <w:t>1. Trình Ủy ban nhân dân tỉnh:</w:t>
      </w:r>
    </w:p>
    <w:p>
      <w:r>
        <w:t>a) Ban hành các quyết định thuộc thẩm quyền của Ủy ban nhân dân tỉnh:</w:t>
      </w:r>
    </w:p>
    <w:p>
      <w:r>
        <w:t>- Quy hoạch, kế hoạch, đề án, dự án và chương trình, biện pháp tổ chức thực hiện các nhiệm vụ về lĩnh vực công tác dân tộc trên địa bàn tỉnh;</w:t>
      </w:r>
    </w:p>
    <w:p>
      <w:r>
        <w:t>- Phân cấp, ủy quyền nhiệm vụ quản lý nhà nước về lĩnh vực công tác dân tộc cho Ban và Ủy ban nhân dân các huyện, thị xã, thành phố (sau đây gọi tắt là cấp huyện);</w:t>
      </w:r>
    </w:p>
    <w:p>
      <w:r>
        <w:t>- Quy định cụ thể chức năng, nhiệm vụ, quyền hạn và cơ cấu tổ chức của Ban;</w:t>
      </w:r>
    </w:p>
    <w:p>
      <w:r>
        <w:t>- Thực hiện xã hội hóa các hoạt động cung ứng dịch vụ sự nghiệp công về lĩnh vực công tác dân tộc và theo phân cấp của cơ quan nhà nước cấp trên.</w:t>
      </w:r>
    </w:p>
    <w:p>
      <w:r>
        <w:t>b) Ban hành văn bản chỉ đạo, hướng dẫn về lĩnh vực công tác dân tộc đối với cơ quan, tổ chức, đơn vị của địa phương theo quy định của Đảng, của pháp luật và chỉ đạo của cơ quan nhà nước cấp trên.</w:t>
      </w:r>
    </w:p>
    <w:p>
      <w:r>
        <w:t>2. Trình Chủ tịch Ủy ban nhân dân tỉnh:</w:t>
      </w:r>
    </w:p>
    <w:p>
      <w:r>
        <w:t>Ban hành Quyết định và các văn bản khác thuộc thẩm quyền ban hành của Chủ tịch Ủy ban nhân dân tỉnh về lĩnh vực quản lý nhà nước của Ban.</w:t>
      </w:r>
    </w:p>
    <w:p>
      <w:r>
        <w:t>3. Tổ chức thực hiện các văn bản quy phạm pháp luật, kế hoạch, chương trình, đề án, dự án về công tác dân tộc đã được cấp có thẩm quyền quyết định, phê duyệt; thông tin, tuyên truyền, giáo dục pháp luật thuộc phạm vi quản lý nhà nước được giao.</w:t>
      </w:r>
    </w:p>
    <w:p>
      <w:r>
        <w:t>4. Tổ chức thực hiện các chính sách, chương trình, đề án, dự án do Ủy ban Dân tộc chủ trì, quản lý, chỉ đạo; các chính sách, đề án, công tác do Ủy ban nhân dân tỉnh giao; theo dõi, tổng hợp, sơ kết, tổng kết và đánh giá việc thực hiện các chương trình, dự án, chính sách dân tộc ở địa phương; tham mưu, đề xuất các chủ trương, biện pháp để giải quyết công tác xóa đói, giảm nghèo, định canh, định cư, di cư đối với đồng bào dân tộc thiểu số và công tác khác liên quan đến chính sách dân tộc, đồng bào dân tộc thiểu số trên địa bàn tỉnh.</w:t>
      </w:r>
    </w:p>
    <w:p>
      <w:r>
        <w:t>5. Tham mưu, tổ chức tiếp đón, thăm hỏi, giải quyết các nguyện vọng của đồng bào dân tộc thiểu số theo chế độ chính sách và quy định của pháp luật; định kỳ tham mưu tổ chức Đại hội đại biểu các dân tộc thiểu số cấp tỉnh, cấp huyện;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 xã hội trên địa bàn tỉnh.</w:t>
      </w:r>
    </w:p>
    <w:p>
      <w:r>
        <w:t>6. Chủ trì, phối hợp với các sở, ngành có liên quan tham giúp Ủy ban nhân dân tỉnh xác định xã, ấp vùng đồng bào dân tộc thiểu số theo trình độ phát triển; các dân tộc còn gặp nhiều khó khăn, có khó khăn đặc thù; quyết định công nhận, bổ sung hoặc đưa ra khỏi danh sách người có uy tín trong đồng bào dân tộc thiểu số đúng trình tự, thủ tục theo các quy định hiện hành và tổ chức thực hiện chính sách đối với người có uy tín.</w:t>
      </w:r>
    </w:p>
    <w:p>
      <w:r>
        <w:t>7. Hướng dẫn chuyên môn, nghiệp vụ về công tác dân tộc đối với công chức được bố trí làm công tác dân tộc đối với các huyện chưa đủ điều kiện thành lập Phòng Dân tộc và giúp Ủy ban nhân dân xã, phường, thị trấn (sau đây gọi tắt là cấp xã) quản lý nhà nước về công tác dân tộc.</w:t>
      </w:r>
    </w:p>
    <w:p>
      <w:r>
        <w:t>8. Thực hiện hợp tác quốc tế về công tác dân tộc và các lĩnh vực được giao theo quy định của pháp luật và theo phân công hoặc ủy quyền của Ủy ban nhân dân tỉnh, Chủ tịch Ủy ban nhân dân tỉnh.</w:t>
      </w:r>
    </w:p>
    <w:p>
      <w:r>
        <w:t>9. Tổ chức nghiên cứu, ứng dụng tiến bộ khoa học, công nghệ; xây dựng hệ thống thông tin, lưu trữ phục vụ công tác quản lý nhà nước và chuyên môn, nghiệp vụ được giao.</w:t>
      </w:r>
    </w:p>
    <w:p>
      <w:r>
        <w:t>10. Thực hiện công tác kiểm tra, tiếp công dân giải quyết khiếu nại, tố cáo đối với các lĩnh vực công tác thuộc phạm vi quản lý nhà nước của Ban; xử lý theo thẩm quyền hoặc tham mưu cho cấp có thẩm quyền xử lý các vi phạm trong lĩnh vực công tác được giao theo quy định của pháp luật.</w:t>
      </w:r>
    </w:p>
    <w:p>
      <w:r>
        <w:t>11. Tiếp nhận những kiến nghị của công dân liên quan đến dân tộc, thành phần dân tộc, tên gọi, phong tục, tập quán các dân tộc thiểu số, xem xét giải quyết hoặc chuyển cơ quan có thẩm quyền giải quyết theo quy định của pháp luật.</w:t>
      </w:r>
    </w:p>
    <w:p>
      <w:r>
        <w:t>12. Tham gia, phối hợp với các sở, ban, ngành tỉnh có liên quan thẩm định các dự án, đề án do các sở, ban, ngành và các cơ quan, tổ chức xây dựng có liên quan đến lĩnh vực quản lý nhà nước về công tác dân tộc và đồng bào dân tộc thiểu số trên địa bàn tỉnh.</w:t>
      </w:r>
    </w:p>
    <w:p>
      <w:r>
        <w:t>13. Phối hợp với Sở Nội vụ và các đơn vị có liên quan thực hiện quy hoạch, đào tạo, bồi dưỡng, bố trí, sử dụng hợp lý đội ngũ công chức, viên chức dân tộc thiểu số làm việc tại các cơ quan chuyên môn thuộc Ủy ban nhân dân tỉnh, cấp huyện và công chức là người dân tộc thiểu số làm việc tại Ủy ban nhân dân cấp xã, bảo đảm hợp lý cơ cấu tỷ lệ thành phần dân tộc trên địa bàn; xây dựng và tổ chức thực hiện đề án ưu tiên tuyển dụng sinh viên dân tộc thiểu số đã tốt nghiệp các trường đại học, cao đẳng vào làm việc tại cơ quan nhà nước ở địa phương.</w:t>
      </w:r>
    </w:p>
    <w:p>
      <w:r>
        <w:t>14. Phối hợp với Sở Giáo dục và Đào tạo và các đơn vị có liên quan trong việc cử tuyển học sinh dân tộc thiểu số trên địa bàn tỉnh vào các trường đại học, cao đẳng, trung học chuyên nghiệp, dân tộc nội trú theo quy định; tham mưu cho Ủy ban nhân dân tỉnh tổ chức biểu dương, tuyên dương giáo viên; học sinh, sinh viên tiêu biểu, xuất sắc là người dân tộc thiểu số trên địa bàn tỉnh.</w:t>
      </w:r>
    </w:p>
    <w:p>
      <w:r>
        <w:t>15. Quản lý tổ chức bộ máy; vị trí việc làm, biên chế công chức, cơ cấu ngạch công chức thuộc Ban; thực hiện việc tuyển dụng, sử dụng, quản lý, đào tạo, bồi dưỡng và các chế độ, chính sách khác đối với công chức, người lao động thuộc thẩm quyền quản lý của Ban theo quy định và theo sự phân công hoặc ủy quyền của Ủy ban nhân dân tỉnh.</w:t>
      </w:r>
    </w:p>
    <w:p>
      <w:r>
        <w:t>16. Thực hiện công tác thống kê, công tác thông tin, báo cáo định kỳ và đột xuất về tình hình thực hiện nhiệm vụ được giao theo quy định của Ủy ban nhân dân tỉnh và Ủy ban Dân tộc.</w:t>
      </w:r>
    </w:p>
    <w:p>
      <w:r>
        <w:t>17. Quản lý và chịu trách nhiệm về tài chính, tài sản được giao theo quy định của pháp luật và theo phân công, phân cấp hoặc ủy quyền của Ủy ban nhân dân tỉnh.</w:t>
      </w:r>
    </w:p>
    <w:p>
      <w:r>
        <w:t>18. Thực hiện các nhiệm vụ, quyền hạn khác do Ủy ban nhân dân tỉnh, Chủ tịch Ủy ban nhân dân tỉnh giao và theo quy định của pháp luật.</w:t>
      </w:r>
    </w:p>
    <w:p>
      <w:r>
        <w:t>Điều 3. Cơ cấu tổ chức và biên chế</w:t>
      </w:r>
    </w:p>
    <w:p>
      <w:r>
        <w:t>1. Cơ cấu tổ chức gồm: Trưởng ban, 01 Phó Trưởng ban và các công chức chuyên môn, nghiệp vụ.</w:t>
      </w:r>
    </w:p>
    <w:p>
      <w:r>
        <w:t>Trưởng ban là Ủy viên Ủy ban nhân dân tỉnh do Hội đồng nhân dân tỉnh bầu, là người đứng đầu Ban do Chủ tịch Ủy ban nhân dân tỉnh bổ nhiệm, chịu trách nhiệm trước Ủy ban nhân dân, Chủ tịch Ủy ban nhân dân tỉnh và trước pháp luật về toàn bộ</w:t>
      </w:r>
    </w:p>
    <w:p>
      <w:r>
        <w:t>hoạt động của Ban và thực hiện nhiệm vụ, quyền hạn của Ủy viên Ủy ban nhân dân tỉnh theo Quy chế làm việc và phân công của Ủy ban nhân dân tỉnh; chịu trách nhiệm báo cáo công tác trước Hội đồng nhân dân tỉnh, Ủy ban nhân dân tỉnh và Ủy ban Dân tộc theo quy định.</w:t>
      </w:r>
    </w:p>
    <w:p>
      <w:r>
        <w:t>Phó Trưởng ban do Chủ tịch Ủy ban nhân dân tỉnh bổ nhiệm theo đề nghị của Trưởng ban, là người giúp Trưởng ban thực hiện một hoặc một số nhiệm vụ cụ thể do Trưởng ban phân công và chịu trách nhiệm trước Trưởng ban và trước pháp luật về thực hiện nhiệm vụ được phân công. Khi Trưởng ban vắng mặt, Phó Trưởng ban được Trưởng ban ủy nhiệm thay Trưởng ban điều hành các hoạt động của Ban.</w:t>
      </w:r>
    </w:p>
    <w:p>
      <w:r>
        <w:t>2. Biên chế:</w:t>
      </w:r>
    </w:p>
    <w:p>
      <w:r>
        <w:t>Biên chế công chức của Ban Dân tộc thực hiện theo quyết định giao biên chế hàng năm của cơ quan có thẩm quyền.</w:t>
      </w:r>
    </w:p>
    <w:p>
      <w:r>
        <w:t>Điều 4. Hiệu lực và trách nhiệm thi hành</w:t>
      </w:r>
    </w:p>
    <w:p>
      <w:r>
        <w:t>1. Quyết định có hiệu lực kể từ ngày 30 tháng 3 năm 2024 và thay thế Quyết định số 15/2015/QĐ-UBND ngày 07 tháng 8 năm 2015 của Ủy ban nhân dân tỉnh Vĩnh Long quy định chức năng, nhiệm vụ, quyền hạn và cơ cấu tổ chức của Ban Dân tộc tỉnh Vĩnh Long; Quyết định số 2247/QĐUBND ngày 27 tháng 8 năm 2020 của Ủy ban nhân dân tỉnh Vĩnh Long về việc kiện toàn cơ cấu tổ chức bộ máy của Ban Dân tộc tỉnh Vĩnh Long.</w:t>
      </w:r>
    </w:p>
    <w:p>
      <w:r>
        <w:t>2. Chánh Văn phòng Ủy ban nhân dân tỉnh, Giám đốc Sở Nội vụ, Trưởng Ban Dân tộc; Thủ trưởng các sở, ban, ngành tỉnh, các đơn vị có liên quan và Chủ tịch Ủy ban nhân dân cấp huyện chịu trách nhiệm thi hành Quyết định này.</w:t>
      </w:r>
    </w:p>
    <w:p>
      <w:r>
        <w:t>Nơi nhận:</w:t>
      </w:r>
    </w:p>
    <w:p>
      <w:r>
        <w:t>- Như Điều 4;</w:t>
      </w:r>
    </w:p>
    <w:p>
      <w:r>
        <w:t>- Ủy ban Dân tộc;</w:t>
      </w:r>
    </w:p>
    <w:p>
      <w:r>
        <w:t>- Vụ Pháp chế -Bộ Nội vụ;</w:t>
      </w:r>
    </w:p>
    <w:p>
      <w:r>
        <w:t>- TT.TU &amp; HĐND tỉnh;</w:t>
      </w:r>
    </w:p>
    <w:p>
      <w:r>
        <w:t>- CT,PCT.UBND tỉnh;</w:t>
      </w:r>
    </w:p>
    <w:p>
      <w:r>
        <w:t>- Cục kiểm tra VBQPPL (Bộ Tư pháp);</w:t>
      </w:r>
    </w:p>
    <w:p>
      <w:r>
        <w:t>- UBMTTQVN và các đoàn thể tỉnh;</w:t>
      </w:r>
    </w:p>
    <w:p>
      <w:r>
        <w:t>- Đoàn đại biểu Quốc hội tỉnh;</w:t>
      </w:r>
    </w:p>
    <w:p>
      <w:r>
        <w:t>- Ban TCTU;</w:t>
      </w:r>
    </w:p>
    <w:p>
      <w:r>
        <w:t>- BLĐ.VP.UBT;</w:t>
      </w:r>
    </w:p>
    <w:p>
      <w:r>
        <w:t>- Sở Tư pháp;</w:t>
      </w:r>
    </w:p>
    <w:p>
      <w:r>
        <w:t>- Sở Nội vụ;</w:t>
      </w:r>
    </w:p>
    <w:p>
      <w:r>
        <w:t>- Các phòng, ban, trung tâm - VP.UBND tỉnh;</w:t>
      </w:r>
    </w:p>
    <w:p>
      <w:r>
        <w:t>- Báo Vĩnh Long (đăng báo);</w:t>
      </w:r>
    </w:p>
    <w:p>
      <w:r>
        <w:t>- Trung tâm Tin học - Công báo;</w:t>
      </w:r>
    </w:p>
    <w:p>
      <w:r>
        <w:t>- Lưu: VT, 50.TCDNC.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