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10/2024/QĐ-UBND bãi bỏ Quyết định 36/2018/QĐ-UBND quy định về hoạt động kiểm định, giám định xây dựng trên địa bàn tỉnh Hà Nam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HÀ NAM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10/2024/QĐ-UBND</w:t>
      </w:r>
    </w:p>
    <w:p>
      <w:r>
        <w:t>Hà Nam, ngày 04 tháng 4 năm 2024</w:t>
      </w:r>
    </w:p>
    <w:p>
      <w:r>
        <w:t>QUYẾT ĐỊNH</w:t>
      </w:r>
    </w:p>
    <w:p>
      <w:r>
        <w:t>BÃI BỎ QUYẾT ĐỊNH SỐ 36/2018/QĐ-UBND NGÀY 20/9/2018 CỦA ỦY BAN NHÂN DÂN TỈNH BAN HÀNH QUY ĐỊNH VỀ HOẠT ĐỘNG KIỂM ĐỊNH, GIÁM ĐỊNH XÂY DỰNG TRÊN ĐỊA BÀN TỈNH HÀ NAM</w:t>
      </w:r>
    </w:p>
    <w:p>
      <w:r>
        <w:t>ỦY BAN NHÂN DÂN TỈNH HÀ NAM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 Luật Xây dựng ngày 18 tháng 6 năm 2014; Luật sửa đổi, bổ sung một số điều Luật Xây dựng ngày 17 tháng 6 năm 2020;</w:t>
      </w:r>
    </w:p>
    <w:p>
      <w:r>
        <w:t>Căn cứ các Nghị định của Chính phủ: số 15/2021/NĐ-CP ngày 03 tháng 3 năm 2021 quy định chi tiết một số nội dung về quản lý dự án đầu tư xây dựng; số 06/2021/NĐ-CP ngày 26 năm 01 năm 2021 quy định chi tiết một số nội dung về quản lý chất lượng, thi công xây dựng và bảo trì công trình xây dựng; số 35/2023/NĐ-CP ngày 20 năm 6 năm 2023 sửa đổi bổ sung một số điều của các Nghị định thuộc lĩnh vực quản lý nhà nước Bộ Xây dựng;</w:t>
      </w:r>
    </w:p>
    <w:p>
      <w:r>
        <w:t>Căn cứ Thông tư số 10/2021/TT-BXD ngày 25 tháng 8 năm 2021 của Bộ Xây dựng hướng dẫn một số điều và biện pháp thi hành Nghị định số 06/2021/NĐ-CP ngày 26 tháng 01 năm 2021;</w:t>
      </w:r>
    </w:p>
    <w:p>
      <w:r>
        <w:t>Căn cứ các ý kiến của Ủy viên Ủy ban nhân dân tỉnh tại các Văn bản tham gia ý kiến (kèm theo Văn bản số 969/VPUB-GTXD ngày 18/3/2024);</w:t>
      </w:r>
    </w:p>
    <w:p>
      <w:r>
        <w:t>Xét đề nghị của Sở Xây dựng (tại Tờ trình số 197/TTr-SXD ngày 22/01/2024 và Tờ trình số 780/TTr-SXD ngày 27/3/2024).</w:t>
      </w:r>
    </w:p>
    <w:p>
      <w:r>
        <w:t>QUYẾT ĐỊNH:</w:t>
      </w:r>
    </w:p>
    <w:p>
      <w:r>
        <w:t>Điều 1.  Bãi bỏ Quyết định số 36/2018/QĐ-UBND ngày 20/9/2018 của Ủy ban nhân dân tỉnh Ban hành Quy định về hoạt động kiểm định, giám định xây dựng trên địa bàn tỉnh Hà Nam.</w:t>
      </w:r>
    </w:p>
    <w:p>
      <w:r>
        <w:t>Điều 2.  Quyết định này có hiệu lực kể từ ngày 01 tháng 5 năm 2024.</w:t>
      </w:r>
    </w:p>
    <w:p>
      <w:r>
        <w:t>Điều 3.  Chánh Văn phòng Ủy ban nhân dân tỉnh;</w:t>
      </w:r>
    </w:p>
    <w:p>
      <w:r>
        <w:t>Giám đốc các Sở, Ban, ngành thuộc tỉnh; Chủ tịch Ủy ban nhân dân các huyện, thị xã, thành phố; các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Vụ Pháp chế - Bộ Xây dựng ( để   b/c );</w:t>
      </w:r>
    </w:p>
    <w:p>
      <w:r>
        <w:t>- Cục Kiểm tra văn bản QPPL - Bộ Tư pháp ( để   b/c );</w:t>
      </w:r>
    </w:p>
    <w:p>
      <w:r>
        <w:t>- Thường trực: Tỉnh ủy, HĐND tỉnh ( để   b/c );</w:t>
      </w:r>
    </w:p>
    <w:p>
      <w:r>
        <w:t>- Chủ tịch, các Phó Chủ tịch UBND tỉnh;</w:t>
      </w:r>
    </w:p>
    <w:p>
      <w:r>
        <w:t>- Báo Hà Nam, Đài PTTH tỉnh, Cổng TTĐT;</w:t>
      </w:r>
    </w:p>
    <w:p>
      <w:r>
        <w:t>- VPUB: LĐVP, GTXD, TH;</w:t>
      </w:r>
    </w:p>
    <w:p>
      <w:r>
        <w:t>- Lưu: VT, GTXD (DH) 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Anh Chức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