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bãi bỏ các Quyết định của Ủy ban nhân dân tỉnh Hà Tĩnh thuộc lĩnh vực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10/2024/QĐ-UBND</w:t>
      </w:r>
    </w:p>
    <w:p>
      <w:r>
        <w:t>Hà Tĩnh, ngày 20 tháng 6 năm 2024</w:t>
      </w:r>
    </w:p>
    <w:p>
      <w:r>
        <w:t>QUYẾT ĐỊNH</w:t>
      </w:r>
    </w:p>
    <w:p>
      <w:r>
        <w:t>BÃI BỎ CÁC QUYẾT ĐỊNH CỦA ỦY BAN NHÂN DÂN TỈNH HÀ TĨNH THUỘC LĨNH VỰC LAO ĐỘNG - THƯƠNG BINH VÀ XÃ HỘI</w:t>
      </w:r>
    </w:p>
    <w:p>
      <w:r>
        <w:t>ỦY BAN NHÂN DÂN TỈNH HÀ TĨNH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w:t>
      </w:r>
    </w:p>
    <w:p>
      <w:r>
        <w:t>Theo đề nghị của Giám đốc Sở Lao động - Thương binh và Xã hội tại Tờ trình số 35/TTr-SLĐTBXH ngày 31/5/2024 và ý kiến thẩm định của Sở Tư pháp tại Văn bản số 1050/BC-STP ngày 30/5/2024 (sau khi có ý kiến thống nhất đồng ý của Thành viên Ủy ban nhân dân tỉnh bằng phiếu biểu quyết điện tử và giấy).</w:t>
      </w:r>
    </w:p>
    <w:p>
      <w:r>
        <w:t>QUYẾT ĐỊNH:</w:t>
      </w:r>
    </w:p>
    <w:p>
      <w:r>
        <w:t>Điều 1 . Bãi bỏ toàn bộ các Quyết định sau đây:</w:t>
      </w:r>
    </w:p>
    <w:p>
      <w:r>
        <w:t>1. Quyết định số 45/2017/QĐ-UBND ngày 01/10/2017 của Ủy ban nhân dân tỉnh Hà Tĩnh về việc ban hành Quy chế tổ chức hoạt động của hòa giải viên lao động.</w:t>
      </w:r>
    </w:p>
    <w:p>
      <w:r>
        <w:t>2. Quyết định số 46/2017/QĐ-UBND ngày 03/11/2017 của Ủy ban nhân dân tỉnh Hà Tĩnh về việc ban hành Quy chế phối hợp quản lý người lao động nước ngoài làm việc trên địa bàn tỉnh Hà Tĩnh.</w:t>
      </w:r>
    </w:p>
    <w:p>
      <w:r>
        <w:t>Điều 2.  Quyết định này có hiệu lực thi hành kể từ ngày 05 tháng 7 năm 2024.</w:t>
      </w:r>
    </w:p>
    <w:p>
      <w:r>
        <w:t>Điều 3.  Chánh Văn phòng Ủy ban nhân dân tỉnh; Giám đốc Sở Lao động - Thương binh và Xã hội; Thủ trưởng các sở, ban, ngành cấp tỉnh; Chủ tịch Ủy ban nhân dân các huyện, thành phố, thị xã và các cơ quan, tổ chức, cá nhân liên quan chịu trách nhiệm thi hành Quyết định này./.</w:t>
      </w:r>
    </w:p>
    <w:p>
      <w:r>
        <w:t>Nơi nhận:</w:t>
      </w:r>
    </w:p>
    <w:p>
      <w:r>
        <w:t>- Như Điều 2;</w:t>
      </w:r>
    </w:p>
    <w:p>
      <w:r>
        <w:t>- Bộ LĐ-TB&amp;XH;</w:t>
      </w:r>
    </w:p>
    <w:p>
      <w:r>
        <w:t>- Cục Kiểm tra VBQPPL, Bộ Tư pháp;</w:t>
      </w:r>
    </w:p>
    <w:p>
      <w:r>
        <w:t>- TTr Tỉnh ủy, TTr HĐND tỉnh;</w:t>
      </w:r>
    </w:p>
    <w:p>
      <w:r>
        <w:t>- Chủ tịch, các PCT UBND tỉnh;</w:t>
      </w:r>
    </w:p>
    <w:p>
      <w:r>
        <w:t>- Sở Tư pháp;</w:t>
      </w:r>
    </w:p>
    <w:p>
      <w:r>
        <w:t>- Các PCVP UBND tỉnh;</w:t>
      </w:r>
    </w:p>
    <w:p>
      <w:r>
        <w:t>- Trung tâm CB-TH tỉnh;</w:t>
      </w:r>
    </w:p>
    <w:p>
      <w:r>
        <w:t>- Cổng thông tin điện tử tỉnh;</w:t>
      </w:r>
    </w:p>
    <w:p>
      <w:r>
        <w:t>- Lưu: VT, VX2.</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