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sửa đổi Khoản 2 Điều 1 Quyết định 41/2023/QĐ-UBND thực hiện Nghị quyết 16/2023/NQ-HĐND quy định về mức thu học phí năm học 2023-2024 đối với cơ sở giáo dục mầm non, giáo dục phổ thông công lập và cơ sở giáo dục thường xuyên chưa tự đảm bảo chi thường xuyên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10/2024/QĐ-UBND</w:t>
      </w:r>
    </w:p>
    <w:p>
      <w:r>
        <w:t>Long An, ngày 05 tháng 03 năm 2024</w:t>
      </w:r>
    </w:p>
    <w:p>
      <w:r>
        <w:t>QUYẾT ĐỊNH</w:t>
      </w:r>
    </w:p>
    <w:p>
      <w:r>
        <w:t>VỀ VIỆC SỬA ĐỔI KHOẢN 2 ĐIỀU 1 QUYẾT ĐỊNH SỐ 41/2023/QĐ-UBND NGÀY 09/10/2023 CỦA UBND TỈNH VỀ VIỆC TRIỂN KHAI THỰC HIỆN NGHỊ QUYẾT SỐ 16/2023/NQ-HĐND NGÀY 12/7/2023 CỦA HỘI ĐỒNG NHÂN DÂN TỈNH VỀ QUY ĐỊNH MỨC THU HỌC PHÍ NĂM HỌC 2023 - 2024 ĐỐI VỚI CƠ SỞ GIÁO DỤC MẦM NON, GIÁO DỤC PHỔ THÔNG CÔNG LẬP VÀ CƠ SỞ GIÁO DỤC THƯỜNG XUYÊN CHƯA TỰ ĐẢM BẢO CHI THƯỜNG XUYÊN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Ngân sách nhà nước ngày 25/6/2015; Căn cứ Luật Giáo dục ngày 14/6/2019;</w:t>
      </w:r>
    </w:p>
    <w:p>
      <w: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16/2023/NQ-HĐND ngày 12/7/2023 của Hội đồng nhân dân tỉnh về quy định mức thu học phí năm học 2023 - 2024 đối với cơ sở giáo dục mầm non, giáo dục phổ thông công lập và cơ sở giáo dục thường xuyên chưa tự đảm bảo chi thường xuyên trên địa bàn tỉnh Long An;</w:t>
      </w:r>
    </w:p>
    <w:p>
      <w:r>
        <w:t>Căn cứ Nghị quyết số 01/2024/NQ-HĐND ngày 29/01/2024 của Hội đồng nhân dân tỉnh về việc sửa đổi Nghị quyết số 16/2023/NQ-HĐND ngày 12/7/2023 của Hội đồng nhân dân tỉnh về quy định mức thu học phí năm học 2023 - 2024 đối với cơ sở giáo dục mầm non, giáo dục phổ thông công lập và cơ sở giáo dục thường xuyên chưa tự đảm bảo chi thường xuyên trên địa bàn tỉnh Long An;</w:t>
      </w:r>
    </w:p>
    <w:p>
      <w:r>
        <w:t>Theo đề nghị của Giám đốc Sở Giáo dục và Đào tạo tại Tờ trình số 730/TTr-SGDĐT ngày 27/02/2024.</w:t>
      </w:r>
    </w:p>
    <w:p>
      <w:r>
        <w:t>QUYẾT ĐỊNH:</w:t>
      </w:r>
    </w:p>
    <w:p>
      <w:r>
        <w:t>Điều 1.  Sửa đổi khoản 2 Điều 1 Quyết định số 41/2023/QĐ-UBND ngày 09/10/2023 của UBND tỉnh về việc triển khai thực hiện Nghị quyết số 16/2023/NQ-HĐND ngày 12/7/2023 của Hội đồng nhân dân tỉnh về quy định mức thu học phí năm học 2023 - 2024 đối với cơ sở giáo dục mầm non, giáo dục phổ thông công lập và cơ sở giáo dục thường xuyên chưa tự đảm bảo chi thường xuyên trên địa bàn tỉnh Long An, như sau:</w:t>
      </w:r>
    </w:p>
    <w:p>
      <w:r>
        <w:t>“2. Mức thu học phí năm học 2023 - 2024: Thực hiện theo Điều 1 Nghị quyết số 01/2024/NQ-HĐND ngày 29/01/2024 của Hội đồng nhân dân tỉnh về việc sửa đổi Nghị quyết số 16/2023/NQ-HĐND ngày 12/7/2023 của Hội đồng nhân dân tỉnh về quy định mức thu học phí năm học 2023 - 2024 đối với cơ sở giáo dục mầm non, giáo dục phổ thông công lập và cơ sở giáo dục thường xuyên chưa tự đảm bảo chi thường xuyên trên địa bàn tỉnh Long An.”</w:t>
      </w:r>
    </w:p>
    <w:p>
      <w:r>
        <w:t>Điều 2. Tổ chức thực hiện</w:t>
      </w:r>
    </w:p>
    <w:p>
      <w:r>
        <w:t>1. Giao Sở Giáo dục và Đào tạo chủ trì, phối hợp với UBND các huyện, thị xã, thành phố và các sở, ngành, đơn vị liên quan triển khai, theo dõi, thanh tra, kiểm tra việc thực hiện quyết định này; xử lý kịp thời các trường hợp vi phạm về việc thu và sử dụng học phí theo thẩm quyền quản lý.</w:t>
      </w:r>
    </w:p>
    <w:p>
      <w:r>
        <w:t>2. Giao Sở Tài chính chủ trì, phối hợp Sở Giáo dục và Đào tạo tham mưu UBND tỉnh trình Hội đồng nhân dân tỉnh xem xét quyết định đảm bảo từ ngân sách phần chênh lệch số thu học phí năm học 2023 - 2024 (do mức thu học phí mới được điều chỉnh thấp hơn so với mức thu học phí được quy định tại Nghị quyết số 16/2023/NQ-HĐND ngày 12/7/2023) cho ngành Giáo dục và Đào tạo theo đúng quy định của pháp luật.</w:t>
      </w:r>
    </w:p>
    <w:p>
      <w:r>
        <w:t>3. Quyết định này được triển khai trong toàn ngành Giáo dục và Đào tạo; phổ biến công khai, rộng rãi trên các phương tiện thông tin đại chúng, thông báo ở các trường học để Nhân dân biết, thực hiện.</w:t>
      </w:r>
    </w:p>
    <w:p>
      <w:r>
        <w:t>Điều 3.  Quyết định này có hiệu lực thi hành kể từ ngày 15/3/2024.</w:t>
      </w:r>
    </w:p>
    <w:p>
      <w:r>
        <w:t>Điều 4.  Chánh Văn phòng UBND tỉnh; Giám đốc Sở Giáo dục và Đào tạo; Thủ trưởng các sở, ngành tỉnh; Chủ tịch UBND các huyện, thị xã, thành phố; Chủ tịch UBND các xã, phường, thị trấn và Thủ trưởng các cơ quan, đơn vị liên quan chịu trách nhiệm thi hành quyết định này./.</w:t>
      </w:r>
    </w:p>
    <w:p>
      <w:r>
        <w:t>Nơi nhận:</w:t>
      </w:r>
    </w:p>
    <w:p>
      <w:r>
        <w:t>- Như Điều 4;</w:t>
      </w:r>
    </w:p>
    <w:p>
      <w:r>
        <w:t>- Bộ Giáo dục và Đào tạo (b/c);</w:t>
      </w:r>
    </w:p>
    <w:p>
      <w:r>
        <w:t>- Bộ Tài chính (b/c);</w:t>
      </w:r>
    </w:p>
    <w:p>
      <w:r>
        <w:t>- Bộ Tư pháp (Cục Kiểm tra VBQPPL) (b/c);</w:t>
      </w:r>
    </w:p>
    <w:p>
      <w:r>
        <w:t>- Vụ pháp chế, Bộ Giáo dục và Đào tạo;</w:t>
      </w:r>
    </w:p>
    <w:p>
      <w:r>
        <w:t>- TT.TU, TT. HĐND tỉnh (b/c);</w:t>
      </w:r>
    </w:p>
    <w:p>
      <w:r>
        <w:t>- CT, các PCT UBND tỉnh;</w:t>
      </w:r>
    </w:p>
    <w:p>
      <w:r>
        <w:t>- UBMTTQVN tỉnh và các Tổ chức CT-XH tỉnh;</w:t>
      </w:r>
    </w:p>
    <w:p>
      <w:r>
        <w:t>- Ban Tuyên giáo Tỉnh ủy;</w:t>
      </w:r>
    </w:p>
    <w:p>
      <w:r>
        <w:t>- Ban VH-XH HĐND tỉnh;</w:t>
      </w:r>
    </w:p>
    <w:p>
      <w:r>
        <w:t>- CVP, các PCVP UBND tỉnh;</w:t>
      </w:r>
    </w:p>
    <w:p>
      <w:r>
        <w:t>- Cổng Thông tin điện tử tỉnh;</w:t>
      </w:r>
    </w:p>
    <w:p>
      <w:r>
        <w:t>- Phòng: VHXH; THKSTTHC; KTTC;</w:t>
      </w:r>
    </w:p>
    <w:p>
      <w:r>
        <w:t>- Lưu: VT, lvt.</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