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định tiêu chí, tiêu chuẩn chất lượng, định mức kinh tế - kỹ thuật tuyển chọn, đào tạo, huấn luyện vận động viên thể thao thành tích cao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10/2023/QĐ-UBND</w:t>
      </w:r>
    </w:p>
    <w:p>
      <w:r>
        <w:t>Nghệ An, ngày 05 tháng 6 năm 2023</w:t>
      </w:r>
    </w:p>
    <w:p>
      <w:r>
        <w:t>QUYẾT ĐỊNH</w:t>
      </w:r>
    </w:p>
    <w:p>
      <w:r>
        <w:t>BAN HÀNH QUY ĐỊNH TIÊU CHÍ, TIÊU CHUẨN CHẤT LƯỢNG, ĐỊNH MỨC KINH TẾ - KỸ THUẬT TUYỂN CHỌN, ĐÀO TẠO, HUẤN LUYỆN VẬN ĐỘNG VIÊN THỂ THAO THÀNH TÍCH CAO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32/2019/NĐ-CP ngày 10/4/2019 của Chính phủ về quy định giao nhiệm vụ, đặt hàng hoặc đấu thầu cung cấp sản phẩm, dịch vụ công sử dụng ngân sách Nhà nước từ nguồn kinh phí thường xuyên;</w:t>
      </w:r>
    </w:p>
    <w:p>
      <w:r>
        <w:t>Căn cứ Nghị định số 60/2021/NĐ-CP ngày 21/6/2021 của Chính phủ về quy định cơ chế tự chủ tài chính của đơn vị sự nghiệp công lập;</w:t>
      </w:r>
    </w:p>
    <w:p>
      <w:r>
        <w:t>Theo đề nghị của Giám đốc Sở Văn hóa và Thể thao tại Tờ trình số 561/TTr-SVHTT ngày 30/5/2023 về việc đề nghị ban hành Quy định tiêu chí, tiêu chuẩn chất lượng, định mức kinh tế - kỹ thuật tuyển chọn, đào tạo, huấn luyện vận động viên thể thao thành tích cao tỉnh Nghệ An.</w:t>
      </w:r>
    </w:p>
    <w:p>
      <w:r>
        <w:t>QUYẾT ĐỊNH:</w:t>
      </w:r>
    </w:p>
    <w:p>
      <w:r>
        <w:t>Điều 1.  Ban hành kèm theo Quyết định này Quy định tiêu chí, tiêu chuẩn chất lượng, định mức kinh tế - kỹ thuật tuyển chọn, đào tạo, huấn luyện vận động viên thể thao thành tích cao tỉnh Nghệ An.</w:t>
      </w:r>
    </w:p>
    <w:p>
      <w:r>
        <w:t>Điều 2.  Quyết định này có hiệu lực thi hành kể từ ngày 16 tháng 6 năm 2023.</w:t>
      </w:r>
    </w:p>
    <w:p>
      <w:r>
        <w:t>Chánh Văn phòng Ủy ban nhân dân tỉnh; Giám đốc các Sở: Văn hóa và Thể thao, Tài Chính, Kế hoạch và Đầu tư;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2,</w:t>
      </w:r>
    </w:p>
    <w:p>
      <w:r>
        <w:t>- Chủ tịch UBND tỉnh:</w:t>
      </w:r>
    </w:p>
    <w:p>
      <w:r>
        <w:t>- Các Phó Chủ tịch UBND tỉnh;</w:t>
      </w:r>
    </w:p>
    <w:p>
      <w:r>
        <w:t>- Cục Kiểm tra Văn bản - Bộ tư pháp;</w:t>
      </w:r>
    </w:p>
    <w:p>
      <w:r>
        <w:t>- Phó CVP VX UBND tỉnh,</w:t>
      </w:r>
    </w:p>
    <w:p>
      <w:r>
        <w:t>- Đài PTTH tỉnh, Báo Nghệ An, TT THCB tỉnh, Cổng TTĐT tỉnh;</w:t>
      </w:r>
    </w:p>
    <w:p>
      <w:r>
        <w:t>- Lưu: VT, VX (TP, Tr).</w:t>
      </w:r>
    </w:p>
    <w:p>
      <w:r>
        <w:t>TM. ỦY BAN NHÂN DÂN</w:t>
      </w:r>
    </w:p>
    <w:p>
      <w:r>
        <w:t>KT. CHỦ TỊCH</w:t>
      </w:r>
    </w:p>
    <w:p>
      <w:r>
        <w:t>PHÓ CHỦ TỊCH</w:t>
      </w:r>
    </w:p>
    <w:p>
      <w:r>
        <w:t>Bùi Đình Long</w:t>
      </w:r>
    </w:p>
    <w:p>
      <w:r>
        <w:t>QUY ĐỊNH</w:t>
      </w:r>
    </w:p>
    <w:p>
      <w:r>
        <w:t>TIÊU CHÍ, TIÊU CHUẨN CHẤT LƯỢNG, ĐỊNH MỨC KINH TẾ - KỸ THUẬT TUYỂN CHỌN, ĐÀO TẠO, HUẤN LUYỆN VẬN ĐỘNG VIÊN THỂ THAO THÀNH TÍCH CAO TỈNH NGHỆ AN</w:t>
      </w:r>
    </w:p>
    <w:p>
      <w:r>
        <w:t>(Kèm theo Quyết định số 10/2023/QĐ-UBND ngày 05 tháng 6 năm 2023 của UBND tỉnh Nghệ An)</w:t>
      </w:r>
    </w:p>
    <w:p>
      <w:r>
        <w:t>Chương I</w:t>
      </w:r>
    </w:p>
    <w:p>
      <w:r>
        <w:t>QUY ĐỊNH CHUNG</w:t>
      </w:r>
    </w:p>
    <w:p>
      <w:r>
        <w:t>Điều 1. Phạm vi điều chỉnh</w:t>
      </w:r>
    </w:p>
    <w:p>
      <w:r>
        <w:t>Quy định này quy định tiêu chí, tiêu chuẩn chất lượng, định mức kinh tế - kỹ thuật trong tuyển chọn, đào tạo, huấn luyện vận động viên được tập trung vào các đội tuyển thể thao thành tích cao tỉnh Nghệ An sử dụng ngân sách nhà nước theo quyết định của cơ quan có thẩm quyền.</w:t>
      </w:r>
    </w:p>
    <w:p>
      <w:r>
        <w:t>Tuyển chọn, đào tạo, huấn luyện vận động viên thể thao thành tích cao sử dụng ngân sách nhà nước sau đây gọi là dịch vụ sự nghiệp công.</w:t>
      </w:r>
    </w:p>
    <w:p>
      <w:r>
        <w:t>Điều 2. Đối tượng áp dụng</w:t>
      </w:r>
    </w:p>
    <w:p>
      <w:r>
        <w:t>Quy định này áp dụng đối với các tổ chức, cá nhân tham gia, thực hiện tuyển chọn, đào tạo, huấn luyện vận động viên thể thao thành tích cao tỉnh Nghệ An</w:t>
      </w:r>
    </w:p>
    <w:p>
      <w:r>
        <w:t>Điều 3. Hướng dẫn áp dụng</w:t>
      </w:r>
    </w:p>
    <w:p>
      <w:r>
        <w:t>1. Quy định tiêu chí, tiêu chuẩn chất lượng, định mức kinh tế-kỹ thuật tổ chức dịch vụ sự nghiệp công được ban hành để sử dụng vào việc xây dựng dự toán của hoạt động tuyển chọn, đào tạo, huấn luyện vận động viên thể thao thành tích cao.</w:t>
      </w:r>
    </w:p>
    <w:p>
      <w:r>
        <w:t>2. Định mức kinh tế - kỹ thuật là mức hao phí cần thiết về lao động, về nguyên vật liệu, máy móc thiết bị, dụng cụ và phương tiện để hoàn thành một đơn vị sản phẩm (hoặc một khối lượng công việc nhất định), trong một điều kiện cụ thể của hoạt động đào tạo, huấn luyện vận động viên thể thao thành tích cao.</w:t>
      </w:r>
    </w:p>
    <w:p>
      <w:r>
        <w:t>3. Định mức kinh tế - kỹ thuật tại Quy định này là định mức tối đa. Căn cứ vào điều kiện thực tế, cơ quan, đơn vị xem xét xác định định mức cho phù hợp để làm cơ sở cho việc xây dựng dự toán của hoạt động đào tạo, huấn luyện vận động viên thể thao thành tích cao.</w:t>
      </w:r>
    </w:p>
    <w:p>
      <w:r>
        <w:t>4. Kinh phí tổ chức dịch vụ sự nghiệp công được quản lý, sử dụng theo đúng định mức, tiêu chuẩn, chế độ do cơ quan nhà nước có thẩm quyền ban hành và trong phạm vi dự toán chi ngân sách hàng năm được cấp có thẩm quyền giao. Các khoản chi thực tế, các dịch vụ thuê mướn khác khi thanh toán phải có đầy đủ báo giá, hợp đồng, hóa đơn và các chứng từ hợp pháp, hợp lệ theo quy định. Đối với các nội dung chi trả dịch vụ thuê ngoài nếu thuộc hạn mức phải đấu thầu thì thực hiện theo quy định của pháp luật về đấu thầu.</w:t>
      </w:r>
    </w:p>
    <w:p>
      <w:r>
        <w:t>5. Trong trường hợp có những phát sinh ngoài Quy định này, cơ quan, đơn vị xây dựng dự toán kinh phí, báo cáo và trình cấp có thẩm quyền thẩm định, phê duyệt.</w:t>
      </w:r>
    </w:p>
    <w:p>
      <w:r>
        <w:t>6. Cơ quan, đơn vị thực hiện dịch vụ sự nghiệp công có trách nhiệm xây dựng dự toán, thanh toán và quyết toán kinh phí theo quy định của pháp luật.</w:t>
      </w:r>
    </w:p>
    <w:p>
      <w:r>
        <w:t>Điều 4. Cơ sở xây dựng định mức kinh tế - kỹ thuật</w:t>
      </w:r>
    </w:p>
    <w:p>
      <w:r>
        <w:t>1. Luật Thể dục, Thể thao ngày 29/11/2006.</w:t>
      </w:r>
    </w:p>
    <w:p>
      <w:r>
        <w:t>2. Nghị định số 36/2019/NĐ-CP ngày 29/4//2019 của Chính phủ quy định chi tiết một số điều của Luật sửa đổi, bổ sung một số điều Luật Thể dục, thể thao.</w:t>
      </w:r>
    </w:p>
    <w:p>
      <w:r>
        <w:t>3. Nghị định số 152/2018/NĐ-CP ngày 07/11/2018 của Chính phủ quy định một số chế độ đối với huấn luyện viên, vận động viên thể thao trong thời gian tập trung tập huấn, thi đấu.</w:t>
      </w:r>
    </w:p>
    <w:p>
      <w:r>
        <w:t>4. Thông tư số 86/2020/TT-BTC ngày 26/10/2020 của Bộ Tài chính quy định chi tiết chế độ dinh dưỡng đặc thù đối với huấn luyện viên thể thao thành tích cao, vận động viên thể thao thành tích cao.</w:t>
      </w:r>
    </w:p>
    <w:p>
      <w:r>
        <w:t>5. Thông tư số 05/2021/TT-BVHTTDL ngày 25/6/2021 của Bộ Văn hóa, Thể thao và Du lịch về việc quy định tiêu chuẩn, định mức trang thiết bị tập huấn, thi đấu thể thao cho vận động viên, huấn luyện viên đội tuyển quốc gia.</w:t>
      </w:r>
    </w:p>
    <w:p>
      <w:r>
        <w:t>6. Quyết định số 511/QĐ-BVHTTDL ngày 24/02/2020 của Bộ trưởng Bộ Văn hóa, Thể thao và Du lịch về việc quy định Tiêu chí, tiêu chuẩn, nội dung, quy trình cung cấp dịch vụ, định mức kinh tế - kỹ thuật trong đào tạo, huấn luyện vận động viên thể thao thành tích cao.</w:t>
      </w:r>
    </w:p>
    <w:p>
      <w:r>
        <w:t>7. Nghị quyết số 11/2021/NQ-HĐND ngày 13/8/2021 của HĐND tỉnh Quy định chế độ dinh dưỡng đặc thù và một số chính sách hỗ trợ đối với huấn luyện viên, vận động viên thành tích cao tỉnh Nghệ An.</w:t>
      </w:r>
    </w:p>
    <w:p>
      <w:r>
        <w:t>8. Nghị quyết số 111/NQ-HĐND của HĐND tỉnh Nghệ An về việc điều chỉnh định mức trang thiết bị tập luyện thường xuyên đối với huấn luyện viên, vận động viên thể thao thành tích cao tỉnh Nghệ An; Quyết định số 07/2014/QĐ.UBND ngày 16/01/2014 của UBND tỉnh về định mức trang thiết bị tập luyện thường xuyên đối với huấn luyện viên, vận động viên thể thao thành tích cao Nghệ An.</w:t>
      </w:r>
    </w:p>
    <w:p>
      <w:r>
        <w:t>9. Nghị quyết số 19/2017/NQ-HĐND ngày 20/12/2017 của HĐND tỉnh quy định một số mức chi công tác phí, chi hội nghị trên địa bàn tỉnh Nghệ An.</w:t>
      </w:r>
    </w:p>
    <w:p>
      <w:r>
        <w:t>10. Các chế độ, định mức khác áp dụng theo các quy định của nhà nước hiện hành, yêu cầu thực tế và các điều kiện trong hoạt động đào tạo, huấn luyện vận động viên thể thao thành tích cao tỉnh Nghệ An.</w:t>
      </w:r>
    </w:p>
    <w:p>
      <w:r>
        <w:t>Điều 5. Nguyên tắc tổ chức dịch vụ sự nghiệp công</w:t>
      </w:r>
    </w:p>
    <w:p>
      <w:r>
        <w:t>1. Bảo đảm chất lượng, hiệu quả nhiệm vụ được giao.</w:t>
      </w:r>
    </w:p>
    <w:p>
      <w:r>
        <w:t>2. Các nội dung, định mức không được vượt quá tiêu chuẩn, chế độ quy định hiện hành của Nhà nước.</w:t>
      </w:r>
    </w:p>
    <w:p>
      <w:r>
        <w:t>3. Tính đúng, tính đủ, phù hợp với quy định của pháp luật hiện hành và tính chất của nhiệm vụ được giao.</w:t>
      </w:r>
    </w:p>
    <w:p>
      <w:r>
        <w:t>Chương II</w:t>
      </w:r>
    </w:p>
    <w:p>
      <w:r>
        <w:t>NHỮNG QUY ĐỊNH CỤ THỂ</w:t>
      </w:r>
    </w:p>
    <w:p>
      <w:r>
        <w:t>Điều 6. Tiêu chí, tiêu chuẩn của dịch vụ sự nghiệp công</w:t>
      </w:r>
    </w:p>
    <w:p>
      <w:r>
        <w:t>1. Về tổ chức và quản lý</w:t>
      </w:r>
    </w:p>
    <w:p>
      <w:r>
        <w:t>Cơ quan, tổ chức, cá nhân tham gia thực hiện đào tạo, huấn luyện vận động viên thể thao thành tích cao có chức năng nhiệm vụ phù hợp với hoạt động hoặc có ngành, nghề đăng ký kinh doanh phù hợp, có đội ngũ nhân lực đáp ứng các yêu cầu về quản lý, đào tạo, huấn luyện môn thể thao, y tế, dinh dưỡng và an ninh trật tự.</w:t>
      </w:r>
    </w:p>
    <w:p>
      <w:r>
        <w:t>2. Về cơ sở vật chất, trang thiết bị</w:t>
      </w:r>
    </w:p>
    <w:p>
      <w:r>
        <w:t>Cơ sở vật chất, trang thiết bị phục vụ đào tạo, huấn luyện vận động viên thể thao thành tích cao đáp ứng yêu cầu để đào tạo các vận động viên cấp tỉnh, quốc gia, quốc tế, phù hợp với quy định của Bộ Văn hóa, Thể thao và Du lịch, các Liên đoàn, hiệp hội thể thao Việt Nam, quốc tế.</w:t>
      </w:r>
    </w:p>
    <w:p>
      <w:r>
        <w:t>3. Về chất lượng đào tạo, huấn luyện vận động viên thể thao</w:t>
      </w:r>
    </w:p>
    <w:p>
      <w:r>
        <w:t>a) Đạt thành tích cao tại các giải thể thao quốc gia, Đại hội thể thao toàn quốc, có đóng góp vận động viên cho các đội tuyển thể thao quốc gia tham giải các giải quốc tế.</w:t>
      </w:r>
    </w:p>
    <w:p>
      <w:r>
        <w:t>b) Đáp ứng yêu cầu vận động viên ưu tú trong tập luyện, là tấm gương có sức ảnh hưởng đến giới trẻ, lan tỏa sức ảnh hưởng đến quần chúng nhân dân.</w:t>
      </w:r>
    </w:p>
    <w:p>
      <w:r>
        <w:t>c) Đáp ứng yêu cầu hưởng thụ dịch vụ thể thao của nhân dân, người hâm mộ; Đáp ứng yêu cầu về chuyên môn được quy định cụ thể của từng môn thể thao hoặc các Liên đoàn, hiệp hội thể thao quốc gia.</w:t>
      </w:r>
    </w:p>
    <w:p>
      <w:r>
        <w:t>Điều 7. Nội dung dịch vụ sự nghiệp công</w:t>
      </w:r>
    </w:p>
    <w:p>
      <w:r>
        <w:t>1. Công tác tuyển chọn</w:t>
      </w:r>
    </w:p>
    <w:p>
      <w:r>
        <w:t>a) Việc tuyển chọn vận động viên được thông qua Hội đồng tuyển chọn hoặc Ban huấn luyện và được Sở Văn hóa và Thể thao phê duyệt.</w:t>
      </w:r>
    </w:p>
    <w:p>
      <w:r>
        <w:t>b) Vận động viên được lựa chọn phải có trên 50% số thành viên của Hội đồng hoặc Ban huấn luyện đồng ý.</w:t>
      </w:r>
    </w:p>
    <w:p>
      <w:r>
        <w:t>c) Nếu số đồng ý và không đồng ý bằng nhau thì huấn luyện viên trưởng hoặc chuyên gia được ủy quyền quyết định lựa chọn trước khi trình cấp có thẩm quyền phê duyệt.</w:t>
      </w:r>
    </w:p>
    <w:p>
      <w:r>
        <w:t>d) Sở Văn hóa và Thể thao chịu trách nhiệm giám sát, quản lý vận động viên các đội tuyển và chịu trách nhiệm về chuyên môn đối với vận động viên được tuyển chọn.</w:t>
      </w:r>
    </w:p>
    <w:p>
      <w:r>
        <w:t>2. Chương trình đào tạo</w:t>
      </w:r>
    </w:p>
    <w:p>
      <w:r>
        <w:t>a) Tổ chức xây dựng chương trình, biên soạn giáo trình và nguồn học liệu, phù hợp với đặc thù từng môn thể thao, đào tạo theo hướng tiên tiến, hiện đại, bảo đảm các yêu cầu về thực hành, giáo dục đạo đức nghề nghiệp, kỹ năng sống và ứng xử văn hóa trong chương trình đào tạo.</w:t>
      </w:r>
    </w:p>
    <w:p>
      <w:r>
        <w:t>b) Định kỳ đánh giá trình độ vận động viên nhằm phát hiện và điều chỉnh kịp thời đáp ứng các mục tiêu đào tạo, huấn luyện thể thao phục vụ các giải đấu trong nước và quốc tế.</w:t>
      </w:r>
    </w:p>
    <w:p>
      <w:r>
        <w:t>Điều 8. Định mức kinh tế - kỹ thuật của dịch vụ sự nghiệp công</w:t>
      </w:r>
    </w:p>
    <w:p>
      <w:r>
        <w:t>1. Định mức kinh tế - kỹ thuật dịch vụ sự nghiệp công bao gồm các định mức: Lao động; cơ sở vật chất; trang thiết bị; vật tư.</w:t>
      </w:r>
    </w:p>
    <w:p>
      <w:r>
        <w:t>2. Định mức lao động là mức tiêu hao lao động cần thiết của người lao động để hoàn thành việc thực hiện một khối lượng công việc của dịch vụ sự nghiệp công, gồm:</w:t>
      </w:r>
    </w:p>
    <w:p>
      <w:r>
        <w:t>a) Số lượng thành viên ban huấn luyện trong các đội tuyển theo yêu cầu tập luyện: Đơn vị tính là số lượng thành viên/đội.</w:t>
      </w:r>
    </w:p>
    <w:p>
      <w:r>
        <w:t>b) Thời gian đào tạo, huấn luyện trực tiếp 01 (một) vận động viên: Đơn vị tính là giờ /ngày.</w:t>
      </w:r>
    </w:p>
    <w:p>
      <w:r>
        <w:t>c) Thời gian quản lý, phục vụ công tác đào tạo, huấn luyện 01 (một) vận động viên: Đơn vị tính là giờ /ngày.</w:t>
      </w:r>
    </w:p>
    <w:p>
      <w:r>
        <w:t>3. Định mức cơ sở vật chất là thời gian sử dụng và diện tích sử dụng để tổ chức dịch vụ sự nghiệp công, gồm:</w:t>
      </w:r>
    </w:p>
    <w:p>
      <w:r>
        <w:t>a) Từng loại cơ sở vật chất đào tạo, huấn luyện 01 (một) vận động viên.</w:t>
      </w:r>
    </w:p>
    <w:p>
      <w:r>
        <w:t>b) Thời gian sử dụng và diện tích sử dụng cho 01 (một) vận động viên: Đơn vị tính là tháng.</w:t>
      </w:r>
    </w:p>
    <w:p>
      <w:r>
        <w:t>4. Định mức trang thiết bị là mức tiêu hao đối với từng loại trang thiết bị để hoàn thành việc thực hiện một khối lượng công việc của dịch vụ sự nghiệp công, gồm:</w:t>
      </w:r>
    </w:p>
    <w:p>
      <w:r>
        <w:t>a) Chủng loại thiết bị đào tạo, huấn luyện 01 (một) vận động viên.</w:t>
      </w:r>
    </w:p>
    <w:p>
      <w:r>
        <w:t>b) Thông số kỹ thuật cơ bản của trang thiết bị.</w:t>
      </w:r>
    </w:p>
    <w:p>
      <w:r>
        <w:t>c) Thời gian sử dụng và tiêu hao từng chủng loại trang thiết bị. Đơn vị tính là tháng.</w:t>
      </w:r>
    </w:p>
    <w:p>
      <w:r>
        <w:t>5. Định mức vật tư là mức tiêu hao từng loại nguyên, nhiên liệu, công cụ, dụng cụ cần thiết hoàn thành việc thực hiện một khối lượng công việc của dịch vụ sự nghiệp công, gồm:</w:t>
      </w:r>
    </w:p>
    <w:p>
      <w:r>
        <w:t>a) Chủng loại vật tư đào tạo, huấn luyện 01 (một) vận động viên.</w:t>
      </w:r>
    </w:p>
    <w:p>
      <w:r>
        <w:t>b) Tỷ lệ (%) thu hồi. Đơn vị tính là số lượng/tháng.</w:t>
      </w:r>
    </w:p>
    <w:p>
      <w:r>
        <w:t>c) Thông số kỹ thuật của từng loại vật tư phù hợp trong đào tạo, huấn luyện.</w:t>
      </w:r>
    </w:p>
    <w:p>
      <w:r>
        <w:t>6. Định mức kinh tế - kỹ thuật của dịch vụ sự nghiệp công được quy định tại các phụ lục kèm theo quyết định này</w:t>
      </w:r>
    </w:p>
    <w:p>
      <w:r>
        <w:t>6.1.</w:t>
      </w:r>
    </w:p>
    <w:p>
      <w:r>
        <w:t>Môn Bi sắt</w:t>
      </w:r>
    </w:p>
    <w:p>
      <w:r>
        <w:t>Phụ lục 1</w:t>
      </w:r>
    </w:p>
    <w:p>
      <w:r>
        <w:t>6.2.</w:t>
      </w:r>
    </w:p>
    <w:p>
      <w:r>
        <w:t>Môn Bóng bàn</w:t>
      </w:r>
    </w:p>
    <w:p>
      <w:r>
        <w:t>Phụ lục 2</w:t>
      </w:r>
    </w:p>
    <w:p>
      <w:r>
        <w:t>6.3.</w:t>
      </w:r>
    </w:p>
    <w:p>
      <w:r>
        <w:t>Môn Bóng chuyền trong nhà</w:t>
      </w:r>
    </w:p>
    <w:p>
      <w:r>
        <w:t>Phụ lục 3</w:t>
      </w:r>
    </w:p>
    <w:p>
      <w:r>
        <w:t>6.4.</w:t>
      </w:r>
    </w:p>
    <w:p>
      <w:r>
        <w:t>Môn Bóng đá</w:t>
      </w:r>
    </w:p>
    <w:p>
      <w:r>
        <w:t>Phụ lục 4</w:t>
      </w:r>
    </w:p>
    <w:p>
      <w:r>
        <w:t>6.5.</w:t>
      </w:r>
    </w:p>
    <w:p>
      <w:r>
        <w:t>Môn Boxing</w:t>
      </w:r>
    </w:p>
    <w:p>
      <w:r>
        <w:t>Phụ lục 5</w:t>
      </w:r>
    </w:p>
    <w:p>
      <w:r>
        <w:t>6.6.</w:t>
      </w:r>
    </w:p>
    <w:p>
      <w:r>
        <w:t>Môn Bơi</w:t>
      </w:r>
    </w:p>
    <w:p>
      <w:r>
        <w:t>Phụ lục 6</w:t>
      </w:r>
    </w:p>
    <w:p>
      <w:r>
        <w:t>6.7.</w:t>
      </w:r>
    </w:p>
    <w:p>
      <w:r>
        <w:t>Môn Cầu mây</w:t>
      </w:r>
    </w:p>
    <w:p>
      <w:r>
        <w:t>Phụ lục 7</w:t>
      </w:r>
    </w:p>
    <w:p>
      <w:r>
        <w:t>6.8.</w:t>
      </w:r>
    </w:p>
    <w:p>
      <w:r>
        <w:t>Môn Cờ vua</w:t>
      </w:r>
    </w:p>
    <w:p>
      <w:r>
        <w:t>Phụ lục 8</w:t>
      </w:r>
    </w:p>
    <w:p>
      <w:r>
        <w:t>6.9.</w:t>
      </w:r>
    </w:p>
    <w:p>
      <w:r>
        <w:t>Môn Cử tạ</w:t>
      </w:r>
    </w:p>
    <w:p>
      <w:r>
        <w:t>Phụ lục 9</w:t>
      </w:r>
    </w:p>
    <w:p>
      <w:r>
        <w:t>6.10.</w:t>
      </w:r>
    </w:p>
    <w:p>
      <w:r>
        <w:t>Môn Đá cầu</w:t>
      </w:r>
    </w:p>
    <w:p>
      <w:r>
        <w:t>Phụ lục 10</w:t>
      </w:r>
    </w:p>
    <w:p>
      <w:r>
        <w:t>6.11.</w:t>
      </w:r>
    </w:p>
    <w:p>
      <w:r>
        <w:t>Môn Điền kinh</w:t>
      </w:r>
    </w:p>
    <w:p>
      <w:r>
        <w:t>Phụ lục 11</w:t>
      </w:r>
    </w:p>
    <w:p>
      <w:r>
        <w:t>6.12.</w:t>
      </w:r>
    </w:p>
    <w:p>
      <w:r>
        <w:t>Môn Jujitsu</w:t>
      </w:r>
    </w:p>
    <w:p>
      <w:r>
        <w:t>Phụ lục 12</w:t>
      </w:r>
    </w:p>
    <w:p>
      <w:r>
        <w:t>6.13.</w:t>
      </w:r>
    </w:p>
    <w:p>
      <w:r>
        <w:t>Môn Karate</w:t>
      </w:r>
    </w:p>
    <w:p>
      <w:r>
        <w:t>Phụ lục 13</w:t>
      </w:r>
    </w:p>
    <w:p>
      <w:r>
        <w:t>6.14.</w:t>
      </w:r>
    </w:p>
    <w:p>
      <w:r>
        <w:t>Môn Kick Boxing</w:t>
      </w:r>
    </w:p>
    <w:p>
      <w:r>
        <w:t>Phụ lục 14</w:t>
      </w:r>
    </w:p>
    <w:p>
      <w:r>
        <w:t>6.15.</w:t>
      </w:r>
    </w:p>
    <w:p>
      <w:r>
        <w:t>Môn Lặn</w:t>
      </w:r>
    </w:p>
    <w:p>
      <w:r>
        <w:t>Phụ lục 15</w:t>
      </w:r>
    </w:p>
    <w:p>
      <w:r>
        <w:t>6.16.</w:t>
      </w:r>
    </w:p>
    <w:p>
      <w:r>
        <w:t>Môn Muay</w:t>
      </w:r>
    </w:p>
    <w:p>
      <w:r>
        <w:t>Phụ lục 16</w:t>
      </w:r>
    </w:p>
    <w:p>
      <w:r>
        <w:t>6.17.</w:t>
      </w:r>
    </w:p>
    <w:p>
      <w:r>
        <w:t>Môn Pencak Silat</w:t>
      </w:r>
    </w:p>
    <w:p>
      <w:r>
        <w:t>Phụ lục 17</w:t>
      </w:r>
    </w:p>
    <w:p>
      <w:r>
        <w:t>6.18.</w:t>
      </w:r>
    </w:p>
    <w:p>
      <w:r>
        <w:t>Môn Taekwondo</w:t>
      </w:r>
    </w:p>
    <w:p>
      <w:r>
        <w:t>Phụ lục 18</w:t>
      </w:r>
    </w:p>
    <w:p>
      <w:r>
        <w:t>6.19.</w:t>
      </w:r>
    </w:p>
    <w:p>
      <w:r>
        <w:t>Môn Vật</w:t>
      </w:r>
    </w:p>
    <w:p>
      <w:r>
        <w:t>Phụ lục 19</w:t>
      </w:r>
    </w:p>
    <w:p>
      <w:r>
        <w:t>6.20.</w:t>
      </w:r>
    </w:p>
    <w:p>
      <w:r>
        <w:t>Môn Vovinam</w:t>
      </w:r>
    </w:p>
    <w:p>
      <w:r>
        <w:t>Phụ lục 20</w:t>
      </w:r>
    </w:p>
    <w:p>
      <w:r>
        <w:t>6.21.</w:t>
      </w:r>
    </w:p>
    <w:p>
      <w:r>
        <w:t>Võ cổ truyền</w:t>
      </w:r>
    </w:p>
    <w:p>
      <w:r>
        <w:t>Phụ lục 21</w:t>
      </w:r>
    </w:p>
    <w:p>
      <w:r>
        <w:t>6.22.</w:t>
      </w:r>
    </w:p>
    <w:p>
      <w:r>
        <w:t>Môn Wushu</w:t>
      </w:r>
    </w:p>
    <w:p>
      <w:r>
        <w:t>Phụ lục 22</w:t>
      </w:r>
    </w:p>
    <w:p>
      <w:r>
        <w:t>Điều 9. Triển khai thực hiện</w:t>
      </w:r>
    </w:p>
    <w:p>
      <w:r>
        <w:t>Trong quá trình thực hiện, nếu có vướng mắc, phát sinh, cơ quan, đơn vị có liên quan báo cáo Sở Văn hóa và Thể thao xem xét trình UBND tỉnh quyết định./.</w:t>
      </w:r>
    </w:p>
    <w:p>
      <w:r>
        <w:t>PHỤ LỤC</w:t>
      </w:r>
    </w:p>
    <w:p>
      <w:r>
        <w:t>KINH TẾ - KỸ THUẬT ĐÀO TẠO VẬN ĐỘNG VIÊN THỂ THAO TỈNH NGHỆ AN</w:t>
      </w:r>
    </w:p>
    <w:p>
      <w:r>
        <w:t>Phụ lục 1: Bi Sắt</w:t>
      </w:r>
    </w:p>
    <w:p>
      <w:r>
        <w:t>Trình độ đào tạo, huấn luyện: vận động viên đội tuyển tỉnh (trong điều kiện triệu tập có đến 10 người)</w:t>
      </w:r>
    </w:p>
    <w:p>
      <w:r>
        <w:t>I. Định mức lao động</w:t>
      </w:r>
    </w:p>
    <w:p>
      <w:r>
        <w:t>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01 huấn luyện viên/đội</w:t>
      </w:r>
    </w:p>
    <w:p>
      <w:r>
        <w:t>8 giờ/ngày</w:t>
      </w:r>
    </w:p>
    <w:p>
      <w:r>
        <w:t>2</w:t>
      </w:r>
    </w:p>
    <w:p>
      <w:r>
        <w:t>Huấn luyện viên đội Nam</w:t>
      </w:r>
    </w:p>
    <w:p>
      <w:r>
        <w:t>01 huấn luyện viên/đội</w:t>
      </w:r>
    </w:p>
    <w:p>
      <w:r>
        <w:t>8 giờ/ngày</w:t>
      </w:r>
    </w:p>
    <w:p>
      <w:r>
        <w:t>3</w:t>
      </w:r>
    </w:p>
    <w:p>
      <w:r>
        <w:t>Huấn luyện viên đội Nữ</w:t>
      </w:r>
    </w:p>
    <w:p>
      <w:r>
        <w:t>01 huấn luyện viên/đội</w:t>
      </w:r>
    </w:p>
    <w:p>
      <w:r>
        <w:t>8 giờ/ngày</w:t>
      </w:r>
    </w:p>
    <w:p>
      <w:r>
        <w:t>4</w:t>
      </w:r>
    </w:p>
    <w:p>
      <w:r>
        <w:t>Huấn luyện viên thể lực</w:t>
      </w:r>
    </w:p>
    <w:p>
      <w:r>
        <w:t>01 huấn luyện viên/đội</w:t>
      </w:r>
    </w:p>
    <w:p>
      <w:r>
        <w:t>8 giờ/ngày</w:t>
      </w:r>
    </w:p>
    <w:p>
      <w:r>
        <w:t>B</w:t>
      </w:r>
    </w:p>
    <w:p>
      <w:r>
        <w:t>Định mức lao động gián tiếp</w:t>
      </w:r>
    </w:p>
    <w:p>
      <w:r>
        <w:t>1</w:t>
      </w:r>
    </w:p>
    <w:p>
      <w:r>
        <w:t>Bác sỹ</w:t>
      </w:r>
    </w:p>
    <w:p>
      <w:r>
        <w:t>01 bác sỹ/đội</w:t>
      </w:r>
    </w:p>
    <w:p>
      <w:r>
        <w:t>8 giờ/ngày</w:t>
      </w:r>
    </w:p>
    <w:p>
      <w:r>
        <w:t>2</w:t>
      </w:r>
    </w:p>
    <w:p>
      <w:r>
        <w:t>Quản lý</w:t>
      </w:r>
    </w:p>
    <w:p>
      <w:r>
        <w:t>01 người/đội</w:t>
      </w:r>
    </w:p>
    <w:p>
      <w:r>
        <w:t>8 giờ/ngày</w:t>
      </w:r>
    </w:p>
    <w:p>
      <w:r>
        <w:t>3</w:t>
      </w:r>
    </w:p>
    <w:p>
      <w:r>
        <w:t>Nhân viên phục vụ</w:t>
      </w:r>
    </w:p>
    <w:p>
      <w:r>
        <w:t>01 người/đội</w:t>
      </w:r>
    </w:p>
    <w:p>
      <w:r>
        <w:t>8 giờ/ngày</w:t>
      </w:r>
    </w:p>
    <w:p>
      <w:r>
        <w:t>II. Định mức cơ sở vật chất</w:t>
      </w:r>
    </w:p>
    <w:p>
      <w:r>
        <w:t>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Định mức phòng/sân tập chuyên môn</w:t>
      </w:r>
    </w:p>
    <w:p>
      <w:r>
        <w:t>Sân tập bổ trợ</w:t>
      </w:r>
    </w:p>
    <w:p>
      <w:r>
        <w:t>240 m 2</w:t>
      </w:r>
    </w:p>
    <w:p>
      <w:r>
        <w:t>2 giờ/ngày</w:t>
      </w:r>
    </w:p>
    <w:p>
      <w:r>
        <w:t>Sân tập</w:t>
      </w:r>
    </w:p>
    <w:p>
      <w:r>
        <w:t>600 m 2</w:t>
      </w:r>
    </w:p>
    <w:p>
      <w:r>
        <w:t>6 giờ/ngày</w:t>
      </w:r>
    </w:p>
    <w:p>
      <w:r>
        <w:t>5</w:t>
      </w:r>
    </w:p>
    <w:p>
      <w:r>
        <w:t>Định mức nhà ăn</w:t>
      </w:r>
    </w:p>
    <w:p>
      <w:r>
        <w:t>1,5 m 2</w:t>
      </w:r>
    </w:p>
    <w:p>
      <w:r>
        <w:t>2 giờ/ngày</w:t>
      </w:r>
    </w:p>
    <w:p>
      <w:r>
        <w:t>6</w:t>
      </w:r>
    </w:p>
    <w:p>
      <w:r>
        <w:t>Đinh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Thời hạn sử dụng (tháng)</w:t>
      </w:r>
    </w:p>
    <w:p>
      <w:r>
        <w:t>Ghi chú</w:t>
      </w:r>
    </w:p>
    <w:p>
      <w:r>
        <w:t>A</w:t>
      </w:r>
    </w:p>
    <w:p>
      <w:r>
        <w:t>Trang thiết bị tập thể lực chung</w:t>
      </w:r>
    </w:p>
    <w:p>
      <w:r>
        <w:t>1</w:t>
      </w:r>
    </w:p>
    <w:p>
      <w:r>
        <w:t>Bóng tập thể lực đa năng</w:t>
      </w:r>
    </w:p>
    <w:p>
      <w:r>
        <w:t>Qu ả /đội</w:t>
      </w:r>
    </w:p>
    <w:p>
      <w:r>
        <w:t>BoSu</w:t>
      </w:r>
    </w:p>
    <w:p>
      <w:r>
        <w:t>1</w:t>
      </w:r>
    </w:p>
    <w:p>
      <w:r>
        <w:t>1 giờ/ngày</w:t>
      </w:r>
    </w:p>
    <w:p>
      <w:r>
        <w:t>Quy định NSX</w:t>
      </w:r>
    </w:p>
    <w:p>
      <w:r>
        <w:t>2</w:t>
      </w:r>
    </w:p>
    <w:p>
      <w:r>
        <w:t>Ghế gập bụng</w:t>
      </w:r>
    </w:p>
    <w:p>
      <w:r>
        <w:t>Chiếc/đội</w:t>
      </w:r>
    </w:p>
    <w:p>
      <w:r>
        <w:t>MBH fitness</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Bảng điểm điện tử</w:t>
      </w:r>
    </w:p>
    <w:p>
      <w:r>
        <w:t>Bộ/đội</w:t>
      </w:r>
    </w:p>
    <w:p>
      <w:r>
        <w:t>Quy định quốc tế</w:t>
      </w:r>
    </w:p>
    <w:p>
      <w:r>
        <w:t>4</w:t>
      </w:r>
    </w:p>
    <w:p>
      <w:r>
        <w:t>8 giờ/ngày</w:t>
      </w:r>
    </w:p>
    <w:p>
      <w:r>
        <w:t>Quy định NSX</w:t>
      </w:r>
    </w:p>
    <w:p>
      <w:r>
        <w:t>2</w:t>
      </w:r>
    </w:p>
    <w:p>
      <w:r>
        <w:t>Bi đích</w:t>
      </w:r>
    </w:p>
    <w:p>
      <w:r>
        <w:t>Viên/vđv</w:t>
      </w:r>
    </w:p>
    <w:p>
      <w:r>
        <w:t>Quy định quốc tế</w:t>
      </w:r>
    </w:p>
    <w:p>
      <w:r>
        <w:t>10</w:t>
      </w:r>
    </w:p>
    <w:p>
      <w:r>
        <w:t>8 giờ/ngày</w:t>
      </w:r>
    </w:p>
    <w:p>
      <w:r>
        <w:t>12 tháng</w:t>
      </w:r>
    </w:p>
    <w:p>
      <w:r>
        <w:t>Quyết định số 07/2014/QĐ.UBND.VX</w:t>
      </w:r>
    </w:p>
    <w:p>
      <w:r>
        <w:t>3</w:t>
      </w:r>
    </w:p>
    <w:p>
      <w:r>
        <w:t>Bi tập luyện</w:t>
      </w:r>
    </w:p>
    <w:p>
      <w:r>
        <w:t>Bộ/ vđv</w:t>
      </w:r>
    </w:p>
    <w:p>
      <w:r>
        <w:t>Quy định quốc tế</w:t>
      </w:r>
    </w:p>
    <w:p>
      <w:r>
        <w:t>1</w:t>
      </w:r>
    </w:p>
    <w:p>
      <w:r>
        <w:t>8 giờ/ngày</w:t>
      </w:r>
    </w:p>
    <w:p>
      <w:r>
        <w:t>12 tháng</w:t>
      </w:r>
    </w:p>
    <w:p>
      <w:r>
        <w:t>Quyết định số 07/2014/QĐ.UBND.VX</w:t>
      </w:r>
    </w:p>
    <w:p>
      <w:r>
        <w:t>4</w:t>
      </w:r>
    </w:p>
    <w:p>
      <w:r>
        <w:t>Bi thi đấu</w:t>
      </w:r>
    </w:p>
    <w:p>
      <w:r>
        <w:t>Bộ/ vđv</w:t>
      </w:r>
    </w:p>
    <w:p>
      <w:r>
        <w:t>Quy định quốc tế</w:t>
      </w:r>
    </w:p>
    <w:p>
      <w:r>
        <w:t>1</w:t>
      </w:r>
    </w:p>
    <w:p>
      <w:r>
        <w:t>8 giờ/ngày</w:t>
      </w:r>
    </w:p>
    <w:p>
      <w:r>
        <w:t>12 tháng</w:t>
      </w:r>
    </w:p>
    <w:p>
      <w:r>
        <w:t>Thông tư số 05/2021/TT-BVHTTDL</w:t>
      </w:r>
    </w:p>
    <w:p>
      <w:r>
        <w:t>5</w:t>
      </w:r>
    </w:p>
    <w:p>
      <w:r>
        <w:t>Bộ thi kỹ thuật</w:t>
      </w:r>
    </w:p>
    <w:p>
      <w:r>
        <w:t>Bộ/đội</w:t>
      </w:r>
    </w:p>
    <w:p>
      <w:r>
        <w:t>Quy định quốc tế</w:t>
      </w:r>
    </w:p>
    <w:p>
      <w:r>
        <w:t>4</w:t>
      </w:r>
    </w:p>
    <w:p>
      <w:r>
        <w:t>18 giờ/ngày</w:t>
      </w:r>
    </w:p>
    <w:p>
      <w:r>
        <w:t>Quy định NSX</w:t>
      </w:r>
    </w:p>
    <w:p>
      <w:r>
        <w:t>6</w:t>
      </w:r>
    </w:p>
    <w:p>
      <w:r>
        <w:t>Giày tập luyện</w:t>
      </w:r>
    </w:p>
    <w:p>
      <w:r>
        <w:t>Bộ/ vđv</w:t>
      </w:r>
    </w:p>
    <w:p>
      <w:r>
        <w:t>Quy định quốc tế</w:t>
      </w:r>
    </w:p>
    <w:p>
      <w:r>
        <w:t>1</w:t>
      </w:r>
    </w:p>
    <w:p>
      <w:r>
        <w:t>8 giờ/ngày</w:t>
      </w:r>
    </w:p>
    <w:p>
      <w:r>
        <w:t>12 tháng</w:t>
      </w:r>
    </w:p>
    <w:p>
      <w:r>
        <w:t>Quyết định số 07/2014/QĐ.UBND.VX</w:t>
      </w:r>
    </w:p>
    <w:p>
      <w:r>
        <w:t>7</w:t>
      </w:r>
    </w:p>
    <w:p>
      <w:r>
        <w:t>Giày thi đấu</w:t>
      </w:r>
    </w:p>
    <w:p>
      <w:r>
        <w:t>Bộ/ vđv</w:t>
      </w:r>
    </w:p>
    <w:p>
      <w:r>
        <w:t>Quy định quốc tế</w:t>
      </w:r>
    </w:p>
    <w:p>
      <w:r>
        <w:t>1</w:t>
      </w:r>
    </w:p>
    <w:p>
      <w:r>
        <w:t>8 giờ/ngày</w:t>
      </w:r>
    </w:p>
    <w:p>
      <w:r>
        <w:t>12 tháng</w:t>
      </w:r>
    </w:p>
    <w:p>
      <w:r>
        <w:t>Quyết định số 07/2014/QĐ.UBND.VX</w:t>
      </w:r>
    </w:p>
    <w:p>
      <w:r>
        <w:t>8</w:t>
      </w:r>
    </w:p>
    <w:p>
      <w:r>
        <w:t>Khăn</w:t>
      </w:r>
    </w:p>
    <w:p>
      <w:r>
        <w:t>Chiếc/ vđv</w:t>
      </w:r>
    </w:p>
    <w:p>
      <w:r>
        <w:t>Quy định quốc tế</w:t>
      </w:r>
    </w:p>
    <w:p>
      <w:r>
        <w:t>2</w:t>
      </w:r>
    </w:p>
    <w:p>
      <w:r>
        <w:t>8 giờ/ngày</w:t>
      </w:r>
    </w:p>
    <w:p>
      <w:r>
        <w:t>12 tháng</w:t>
      </w:r>
    </w:p>
    <w:p>
      <w:r>
        <w:t>Quyết định số 07/2014/QĐ.UBND.VX</w:t>
      </w:r>
    </w:p>
    <w:p>
      <w:r>
        <w:t>9</w:t>
      </w:r>
    </w:p>
    <w:p>
      <w:r>
        <w:t>Máy quay Camera</w:t>
      </w:r>
    </w:p>
    <w:p>
      <w:r>
        <w:t>Chiếc/đội</w:t>
      </w:r>
    </w:p>
    <w:p>
      <w:r>
        <w:t>20 Megapixel</w:t>
      </w:r>
    </w:p>
    <w:p>
      <w:r>
        <w:t>2</w:t>
      </w:r>
    </w:p>
    <w:p>
      <w:r>
        <w:t>6 giờ/ngày</w:t>
      </w:r>
    </w:p>
    <w:p>
      <w:r>
        <w:t>Quy định NSX</w:t>
      </w:r>
    </w:p>
    <w:p>
      <w:r>
        <w:t>10</w:t>
      </w:r>
    </w:p>
    <w:p>
      <w:r>
        <w:t>Máy vi tính xách tay</w:t>
      </w:r>
    </w:p>
    <w:p>
      <w:r>
        <w:t>Chiếc/đội</w:t>
      </w:r>
    </w:p>
    <w:p>
      <w:r>
        <w:t>Kết nối HDMI</w:t>
      </w:r>
    </w:p>
    <w:p>
      <w:r>
        <w:t>2</w:t>
      </w:r>
    </w:p>
    <w:p>
      <w:r>
        <w:t>6 giờ/ngày</w:t>
      </w:r>
    </w:p>
    <w:p>
      <w:r>
        <w:t>Quy định NSX</w:t>
      </w:r>
    </w:p>
    <w:p>
      <w:r>
        <w:t>11</w:t>
      </w:r>
    </w:p>
    <w:p>
      <w:r>
        <w:t>Mũ</w:t>
      </w:r>
    </w:p>
    <w:p>
      <w:r>
        <w:t>Chiếc/ vđv</w:t>
      </w:r>
    </w:p>
    <w:p>
      <w:r>
        <w:t>Quy định quốc tế</w:t>
      </w:r>
    </w:p>
    <w:p>
      <w:r>
        <w:t>2</w:t>
      </w:r>
    </w:p>
    <w:p>
      <w:r>
        <w:t>8 giờ/ngày</w:t>
      </w:r>
    </w:p>
    <w:p>
      <w:r>
        <w:t>12 tháng</w:t>
      </w:r>
    </w:p>
    <w:p>
      <w:r>
        <w:t>Quyết định số 07/2014/QĐ.UBND.VX</w:t>
      </w:r>
    </w:p>
    <w:p>
      <w:r>
        <w:t>12</w:t>
      </w:r>
    </w:p>
    <w:p>
      <w:r>
        <w:t>Thước đo chuyên dụng</w:t>
      </w:r>
    </w:p>
    <w:p>
      <w:r>
        <w:t>Chiếc/hlv</w:t>
      </w:r>
    </w:p>
    <w:p>
      <w:r>
        <w:t>Quy định quốc tế</w:t>
      </w:r>
    </w:p>
    <w:p>
      <w:r>
        <w:t>1</w:t>
      </w:r>
    </w:p>
    <w:p>
      <w:r>
        <w:t>8 giờ/ngày</w:t>
      </w:r>
    </w:p>
    <w:p>
      <w:r>
        <w:t>12 tháng</w:t>
      </w:r>
    </w:p>
    <w:p>
      <w:r>
        <w:t>Quyết định số 07/2014/QĐ.UBND.VX</w:t>
      </w:r>
    </w:p>
    <w:p>
      <w:r>
        <w:t>13</w:t>
      </w:r>
    </w:p>
    <w:p>
      <w:r>
        <w:t>Ti vi</w:t>
      </w:r>
    </w:p>
    <w:p>
      <w:r>
        <w:t>Chiếc/đội</w:t>
      </w:r>
    </w:p>
    <w:p>
      <w:r>
        <w:t>42 inh</w:t>
      </w:r>
    </w:p>
    <w:p>
      <w:r>
        <w:t>1</w:t>
      </w:r>
    </w:p>
    <w:p>
      <w:r>
        <w:t>6 giờ/ngày</w:t>
      </w:r>
    </w:p>
    <w:p>
      <w:r>
        <w:t>Quy định NSX</w:t>
      </w:r>
    </w:p>
    <w:p>
      <w:r>
        <w:t>14</w:t>
      </w:r>
    </w:p>
    <w:p>
      <w:r>
        <w:t>Trang phục tập luyện</w:t>
      </w:r>
    </w:p>
    <w:p>
      <w:r>
        <w:t>Bộ/ vđv</w:t>
      </w:r>
    </w:p>
    <w:p>
      <w:r>
        <w:t>Quy định quốc tế</w:t>
      </w:r>
    </w:p>
    <w:p>
      <w:r>
        <w:t>2</w:t>
      </w:r>
    </w:p>
    <w:p>
      <w:r>
        <w:t>8 giờ/ngày</w:t>
      </w:r>
    </w:p>
    <w:p>
      <w:r>
        <w:t>12 tháng</w:t>
      </w:r>
    </w:p>
    <w:p>
      <w:r>
        <w:t>Quyết định số 07/2014/QĐ.UBND.VX</w:t>
      </w:r>
    </w:p>
    <w:p>
      <w:r>
        <w:t>15</w:t>
      </w:r>
    </w:p>
    <w:p>
      <w:r>
        <w:t>Trang phục thi đấu</w:t>
      </w:r>
    </w:p>
    <w:p>
      <w:r>
        <w:t>Bộ/ vđv</w:t>
      </w:r>
    </w:p>
    <w:p>
      <w:r>
        <w:t>Quy định quốc tế</w:t>
      </w:r>
    </w:p>
    <w:p>
      <w:r>
        <w:t>3</w:t>
      </w:r>
    </w:p>
    <w:p>
      <w:r>
        <w:t>8 giờ/ngày</w:t>
      </w:r>
    </w:p>
    <w:p>
      <w:r>
        <w:t>12 tháng</w:t>
      </w:r>
    </w:p>
    <w:p>
      <w:r>
        <w:t>Quyết định số 07/2014/QĐ.UBND.VX</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Dây chia sân</w:t>
      </w:r>
    </w:p>
    <w:p>
      <w:r>
        <w:t>Mét/đội</w:t>
      </w:r>
    </w:p>
    <w:p>
      <w:r>
        <w:t>Việt Nam</w:t>
      </w:r>
    </w:p>
    <w:p>
      <w:r>
        <w:t>500</w:t>
      </w:r>
    </w:p>
    <w:p>
      <w:r>
        <w:t>100</w:t>
      </w:r>
    </w:p>
    <w:p>
      <w:r>
        <w:t>0</w:t>
      </w:r>
    </w:p>
    <w:p>
      <w:r>
        <w:t>2</w:t>
      </w:r>
    </w:p>
    <w:p>
      <w:r>
        <w:t>Dụng cụ làm sân</w:t>
      </w:r>
    </w:p>
    <w:p>
      <w:r>
        <w:t>Cái/đội</w:t>
      </w:r>
    </w:p>
    <w:p>
      <w:r>
        <w:t>Việt Nam</w:t>
      </w:r>
    </w:p>
    <w:p>
      <w:r>
        <w:t>10</w:t>
      </w:r>
    </w:p>
    <w:p>
      <w:r>
        <w:t>100</w:t>
      </w:r>
    </w:p>
    <w:p>
      <w:r>
        <w:t>0</w:t>
      </w:r>
    </w:p>
    <w:p>
      <w:r>
        <w:t>3</w:t>
      </w:r>
    </w:p>
    <w:p>
      <w:r>
        <w:t>Đinh chốt</w:t>
      </w:r>
    </w:p>
    <w:p>
      <w:r>
        <w:t>Cái/đội</w:t>
      </w:r>
    </w:p>
    <w:p>
      <w:r>
        <w:t>Việt Nam</w:t>
      </w:r>
    </w:p>
    <w:p>
      <w:r>
        <w:t>500</w:t>
      </w:r>
    </w:p>
    <w:p>
      <w:r>
        <w:t>0</w:t>
      </w:r>
    </w:p>
    <w:p>
      <w:r>
        <w:t>500</w:t>
      </w:r>
    </w:p>
    <w:p>
      <w:r>
        <w:t>4</w:t>
      </w:r>
    </w:p>
    <w:p>
      <w:r>
        <w:t>Đá mi</w:t>
      </w:r>
    </w:p>
    <w:p>
      <w:r>
        <w:t>M3</w:t>
      </w:r>
    </w:p>
    <w:p>
      <w:r>
        <w:t>Việt Nam</w:t>
      </w:r>
    </w:p>
    <w:p>
      <w:r>
        <w:t>10</w:t>
      </w:r>
    </w:p>
    <w:p>
      <w:r>
        <w:t>50</w:t>
      </w:r>
    </w:p>
    <w:p>
      <w:r>
        <w:t>5</w:t>
      </w:r>
    </w:p>
    <w:p>
      <w:r>
        <w:t>Phụ lục 2: Bóng bàn</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2 giờ/ngày</w:t>
      </w:r>
    </w:p>
    <w:p>
      <w:r>
        <w:t>-</w:t>
      </w:r>
    </w:p>
    <w:p>
      <w:r>
        <w:t>Phòng tập</w:t>
      </w:r>
    </w:p>
    <w:p>
      <w:r>
        <w:t>25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 fitness</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Áo thun khởi động</w:t>
      </w:r>
    </w:p>
    <w:p>
      <w:r>
        <w:t>Chiếc/người</w:t>
      </w:r>
    </w:p>
    <w:p>
      <w:r>
        <w:t>Vải Cotton</w:t>
      </w:r>
    </w:p>
    <w:p>
      <w:r>
        <w:t>2</w:t>
      </w:r>
    </w:p>
    <w:p>
      <w:r>
        <w:t>2 giờ/ngày</w:t>
      </w:r>
    </w:p>
    <w:p>
      <w:r>
        <w:t>6 tháng</w:t>
      </w:r>
    </w:p>
    <w:p>
      <w:r>
        <w:t>2</w:t>
      </w:r>
    </w:p>
    <w:p>
      <w:r>
        <w:t>Bàn bóng bàn</w:t>
      </w:r>
    </w:p>
    <w:p>
      <w:r>
        <w:t>Chiếc/đội</w:t>
      </w:r>
    </w:p>
    <w:p>
      <w:r>
        <w:t>Quy định quốc tế</w:t>
      </w:r>
    </w:p>
    <w:p>
      <w:r>
        <w:t>10</w:t>
      </w:r>
    </w:p>
    <w:p>
      <w:r>
        <w:t>8 giờ/ngày</w:t>
      </w:r>
    </w:p>
    <w:p>
      <w:r>
        <w:t>Quy định NSX</w:t>
      </w:r>
    </w:p>
    <w:p>
      <w:r>
        <w:t>3</w:t>
      </w:r>
    </w:p>
    <w:p>
      <w:r>
        <w:t>Bảo vệ cổ chân</w:t>
      </w:r>
    </w:p>
    <w:p>
      <w:r>
        <w:t>Bộ/vđv</w:t>
      </w:r>
    </w:p>
    <w:p>
      <w:r>
        <w:t>Quy định quốc tế</w:t>
      </w:r>
    </w:p>
    <w:p>
      <w:r>
        <w:t>1</w:t>
      </w:r>
    </w:p>
    <w:p>
      <w:r>
        <w:t>8 giờ/ngày</w:t>
      </w:r>
    </w:p>
    <w:p>
      <w:r>
        <w:t>12 tháng</w:t>
      </w:r>
    </w:p>
    <w:p>
      <w:r>
        <w:t>4</w:t>
      </w:r>
    </w:p>
    <w:p>
      <w:r>
        <w:t>Bảo vệ cổ tay</w:t>
      </w:r>
    </w:p>
    <w:p>
      <w:r>
        <w:t>Bộ/vđv</w:t>
      </w:r>
    </w:p>
    <w:p>
      <w:r>
        <w:t>Quy định quốc tế</w:t>
      </w:r>
    </w:p>
    <w:p>
      <w:r>
        <w:t>1</w:t>
      </w:r>
    </w:p>
    <w:p>
      <w:r>
        <w:t>8 giờ/ngày</w:t>
      </w:r>
    </w:p>
    <w:p>
      <w:r>
        <w:t>6 tháng</w:t>
      </w:r>
    </w:p>
    <w:p>
      <w:r>
        <w:t>5</w:t>
      </w:r>
    </w:p>
    <w:p>
      <w:r>
        <w:t>Bảo vệ gối</w:t>
      </w:r>
    </w:p>
    <w:p>
      <w:r>
        <w:t>Bộ/vđv</w:t>
      </w:r>
    </w:p>
    <w:p>
      <w:r>
        <w:t>Quy định quốc tế</w:t>
      </w:r>
    </w:p>
    <w:p>
      <w:r>
        <w:t>1</w:t>
      </w:r>
    </w:p>
    <w:p>
      <w:r>
        <w:t>8 giờ/ngày</w:t>
      </w:r>
    </w:p>
    <w:p>
      <w:r>
        <w:t>6 tháng</w:t>
      </w:r>
    </w:p>
    <w:p>
      <w:r>
        <w:t>6</w:t>
      </w:r>
    </w:p>
    <w:p>
      <w:r>
        <w:t>Bình đựng đá</w:t>
      </w:r>
    </w:p>
    <w:p>
      <w:r>
        <w:t>Chiếc/đội</w:t>
      </w:r>
    </w:p>
    <w:p>
      <w:r>
        <w:t>Chất liệu nhựa</w:t>
      </w:r>
    </w:p>
    <w:p>
      <w:r>
        <w:t>4</w:t>
      </w:r>
    </w:p>
    <w:p>
      <w:r>
        <w:t>6 giờ/ngày</w:t>
      </w:r>
    </w:p>
    <w:p>
      <w:r>
        <w:t>6 tháng</w:t>
      </w:r>
    </w:p>
    <w:p>
      <w:r>
        <w:t>7</w:t>
      </w:r>
    </w:p>
    <w:p>
      <w:r>
        <w:t>Bóng tập</w:t>
      </w:r>
    </w:p>
    <w:p>
      <w:r>
        <w:t>Quả/vđv</w:t>
      </w:r>
    </w:p>
    <w:p>
      <w:r>
        <w:t>Quy định quốc tế</w:t>
      </w:r>
    </w:p>
    <w:p>
      <w:r>
        <w:t>30</w:t>
      </w:r>
    </w:p>
    <w:p>
      <w:r>
        <w:t>8 giờ/ngày</w:t>
      </w:r>
    </w:p>
    <w:p>
      <w:r>
        <w:t>12 tháng</w:t>
      </w:r>
    </w:p>
    <w:p>
      <w:r>
        <w:t>Thông tư số 05/2021/TT-BVHTDL</w:t>
      </w:r>
    </w:p>
    <w:p>
      <w:r>
        <w:t>8</w:t>
      </w:r>
    </w:p>
    <w:p>
      <w:r>
        <w:t>Camera gắn lưới thi đấu</w:t>
      </w:r>
    </w:p>
    <w:p>
      <w:r>
        <w:t>Cái/đội</w:t>
      </w:r>
    </w:p>
    <w:p>
      <w:r>
        <w:t>Quy định quốc tế</w:t>
      </w:r>
    </w:p>
    <w:p>
      <w:r>
        <w:t>2</w:t>
      </w:r>
    </w:p>
    <w:p>
      <w:r>
        <w:t>8 giờ/ngày</w:t>
      </w:r>
    </w:p>
    <w:p>
      <w:r>
        <w:t>Quy định NSX</w:t>
      </w:r>
    </w:p>
    <w:p>
      <w:r>
        <w:t>9</w:t>
      </w:r>
    </w:p>
    <w:p>
      <w:r>
        <w:t>Cốt</w:t>
      </w:r>
    </w:p>
    <w:p>
      <w:r>
        <w:t>Chiếc/vđv</w:t>
      </w:r>
    </w:p>
    <w:p>
      <w:r>
        <w:t>Quy định quốc tế</w:t>
      </w:r>
    </w:p>
    <w:p>
      <w:r>
        <w:t>1</w:t>
      </w:r>
    </w:p>
    <w:p>
      <w:r>
        <w:t>8 giờ/ngày</w:t>
      </w:r>
    </w:p>
    <w:p>
      <w:r>
        <w:t>12 tháng</w:t>
      </w:r>
    </w:p>
    <w:p>
      <w:r>
        <w:t>Thông tư số 05/2021/TT-BVHTTDL</w:t>
      </w:r>
    </w:p>
    <w:p>
      <w:r>
        <w:t>10</w:t>
      </w:r>
    </w:p>
    <w:p>
      <w:r>
        <w:t>Dây nhảy</w:t>
      </w:r>
    </w:p>
    <w:p>
      <w:r>
        <w:t>Chiếc/vđv</w:t>
      </w:r>
    </w:p>
    <w:p>
      <w:r>
        <w:t>Dây PVC</w:t>
      </w:r>
    </w:p>
    <w:p>
      <w:r>
        <w:t>1</w:t>
      </w:r>
    </w:p>
    <w:p>
      <w:r>
        <w:t>2 giờ/ngày</w:t>
      </w:r>
    </w:p>
    <w:p>
      <w:r>
        <w:t>12 tháng</w:t>
      </w:r>
    </w:p>
    <w:p>
      <w:r>
        <w:t>11</w:t>
      </w:r>
    </w:p>
    <w:p>
      <w:r>
        <w:t>Đồng hồ Time Out</w:t>
      </w:r>
    </w:p>
    <w:p>
      <w:r>
        <w:t>Cái/đội</w:t>
      </w:r>
    </w:p>
    <w:p>
      <w:r>
        <w:t>Quy định quốc tế</w:t>
      </w:r>
    </w:p>
    <w:p>
      <w:r>
        <w:t>10</w:t>
      </w:r>
    </w:p>
    <w:p>
      <w:r>
        <w:t>8 giờ/ngày</w:t>
      </w:r>
    </w:p>
    <w:p>
      <w:r>
        <w:t>Quy định NSX</w:t>
      </w:r>
    </w:p>
    <w:p>
      <w:r>
        <w:t>12</w:t>
      </w:r>
    </w:p>
    <w:p>
      <w:r>
        <w:t>Giày tập chuyên môn</w:t>
      </w:r>
    </w:p>
    <w:p>
      <w:r>
        <w:t>Đôi/vđv</w:t>
      </w:r>
    </w:p>
    <w:p>
      <w:r>
        <w:t>Quy định quốc tế</w:t>
      </w:r>
    </w:p>
    <w:p>
      <w:r>
        <w:t>12</w:t>
      </w:r>
    </w:p>
    <w:p>
      <w:r>
        <w:t>8 giờ/ngày</w:t>
      </w:r>
    </w:p>
    <w:p>
      <w:r>
        <w:t>12 tháng</w:t>
      </w:r>
    </w:p>
    <w:p>
      <w:r>
        <w:t>13</w:t>
      </w:r>
    </w:p>
    <w:p>
      <w:r>
        <w:t>Hút bụi</w:t>
      </w:r>
    </w:p>
    <w:p>
      <w:r>
        <w:t>Cái/đội</w:t>
      </w:r>
    </w:p>
    <w:p>
      <w:r>
        <w:t>Quy định quốc tế</w:t>
      </w:r>
    </w:p>
    <w:p>
      <w:r>
        <w:t>2</w:t>
      </w:r>
    </w:p>
    <w:p>
      <w:r>
        <w:t>8 giờ/ngày</w:t>
      </w:r>
    </w:p>
    <w:p>
      <w:r>
        <w:t>Quy định NSX</w:t>
      </w:r>
    </w:p>
    <w:p>
      <w:r>
        <w:t>14</w:t>
      </w:r>
    </w:p>
    <w:p>
      <w:r>
        <w:t>Keo</w:t>
      </w:r>
    </w:p>
    <w:p>
      <w:r>
        <w:t>Lọ/vđv</w:t>
      </w:r>
    </w:p>
    <w:p>
      <w:r>
        <w:t>Quy định quốc tế</w:t>
      </w:r>
    </w:p>
    <w:p>
      <w:r>
        <w:t>12</w:t>
      </w:r>
    </w:p>
    <w:p>
      <w:r>
        <w:t>1 giờ/ngày</w:t>
      </w:r>
    </w:p>
    <w:p>
      <w:r>
        <w:t>12 tháng</w:t>
      </w:r>
    </w:p>
    <w:p>
      <w:r>
        <w:t>Thông tư số 05/2021/TT-BVHTTDL</w:t>
      </w:r>
    </w:p>
    <w:p>
      <w:r>
        <w:t>15</w:t>
      </w:r>
    </w:p>
    <w:p>
      <w:r>
        <w:t>Mặt vợt</w:t>
      </w:r>
    </w:p>
    <w:p>
      <w:r>
        <w:t>Chiếc/vđv</w:t>
      </w:r>
    </w:p>
    <w:p>
      <w:r>
        <w:t>Quy định quốc tế</w:t>
      </w:r>
    </w:p>
    <w:p>
      <w:r>
        <w:t>24</w:t>
      </w:r>
    </w:p>
    <w:p>
      <w:r>
        <w:t>8 giờ/ngày</w:t>
      </w:r>
    </w:p>
    <w:p>
      <w:r>
        <w:t>12 tháng</w:t>
      </w:r>
    </w:p>
    <w:p>
      <w:r>
        <w:t>Thông tư số 05/2021/TT-BVHTTDL</w:t>
      </w:r>
    </w:p>
    <w:p>
      <w:r>
        <w:t>16</w:t>
      </w:r>
    </w:p>
    <w:p>
      <w:r>
        <w:t>Máy ảnh</w:t>
      </w:r>
    </w:p>
    <w:p>
      <w:r>
        <w:t>Cái/đội</w:t>
      </w:r>
    </w:p>
    <w:p>
      <w:r>
        <w:t>Quy định quốc tế</w:t>
      </w:r>
    </w:p>
    <w:p>
      <w:r>
        <w:t>1</w:t>
      </w:r>
    </w:p>
    <w:p>
      <w:r>
        <w:t>8 giờ/ngày</w:t>
      </w:r>
    </w:p>
    <w:p>
      <w:r>
        <w:t>Quy định NSX</w:t>
      </w:r>
    </w:p>
    <w:p>
      <w:r>
        <w:t>17</w:t>
      </w:r>
    </w:p>
    <w:p>
      <w:r>
        <w:t>Máy bắn bóng</w:t>
      </w:r>
    </w:p>
    <w:p>
      <w:r>
        <w:t>Cái/đội</w:t>
      </w:r>
    </w:p>
    <w:p>
      <w:r>
        <w:t>Quy định quốc tế</w:t>
      </w:r>
    </w:p>
    <w:p>
      <w:r>
        <w:t>2</w:t>
      </w:r>
    </w:p>
    <w:p>
      <w:r>
        <w:t>8 giờ/ngày</w:t>
      </w:r>
    </w:p>
    <w:p>
      <w:r>
        <w:t>Quy định NSX</w:t>
      </w:r>
    </w:p>
    <w:p>
      <w:r>
        <w:t>18</w:t>
      </w:r>
    </w:p>
    <w:p>
      <w:r>
        <w:t>Máy chiếu</w:t>
      </w:r>
    </w:p>
    <w:p>
      <w:r>
        <w:t>Cái/đội</w:t>
      </w:r>
    </w:p>
    <w:p>
      <w:r>
        <w:t>Quy định quốc tế</w:t>
      </w:r>
    </w:p>
    <w:p>
      <w:r>
        <w:t>1</w:t>
      </w:r>
    </w:p>
    <w:p>
      <w:r>
        <w:t>8 giờ/ngày</w:t>
      </w:r>
    </w:p>
    <w:p>
      <w:r>
        <w:t>Quy định NSX</w:t>
      </w:r>
    </w:p>
    <w:p>
      <w:r>
        <w:t>19</w:t>
      </w:r>
    </w:p>
    <w:p>
      <w:r>
        <w:t>Máy đo vợt</w:t>
      </w:r>
    </w:p>
    <w:p>
      <w:r>
        <w:t>Cái/đội</w:t>
      </w:r>
    </w:p>
    <w:p>
      <w:r>
        <w:t>Quy định quốc tế</w:t>
      </w:r>
    </w:p>
    <w:p>
      <w:r>
        <w:t>1</w:t>
      </w:r>
    </w:p>
    <w:p>
      <w:r>
        <w:t>8 giờ/ngày</w:t>
      </w:r>
    </w:p>
    <w:p>
      <w:r>
        <w:t>Quy định NSX</w:t>
      </w:r>
    </w:p>
    <w:p>
      <w:r>
        <w:t>20</w:t>
      </w:r>
    </w:p>
    <w:p>
      <w:r>
        <w:t>Máy in</w:t>
      </w:r>
    </w:p>
    <w:p>
      <w:r>
        <w:t>Cái/đội</w:t>
      </w:r>
    </w:p>
    <w:p>
      <w:r>
        <w:t>Quy định quốc tế</w:t>
      </w:r>
    </w:p>
    <w:p>
      <w:r>
        <w:t>2</w:t>
      </w:r>
    </w:p>
    <w:p>
      <w:r>
        <w:t>8 giờ/ngày</w:t>
      </w:r>
    </w:p>
    <w:p>
      <w:r>
        <w:t>Quy định NSX</w:t>
      </w:r>
    </w:p>
    <w:p>
      <w:r>
        <w:t>21</w:t>
      </w:r>
    </w:p>
    <w:p>
      <w:r>
        <w:t>Máy lạnh</w:t>
      </w:r>
    </w:p>
    <w:p>
      <w:r>
        <w:t>Cái/đội</w:t>
      </w:r>
    </w:p>
    <w:p>
      <w:r>
        <w:t>Quy định quốc tế</w:t>
      </w:r>
    </w:p>
    <w:p>
      <w:r>
        <w:t>8</w:t>
      </w:r>
    </w:p>
    <w:p>
      <w:r>
        <w:t>8 giờ/ngày</w:t>
      </w:r>
    </w:p>
    <w:p>
      <w:r>
        <w:t>Quy định NSX</w:t>
      </w:r>
    </w:p>
    <w:p>
      <w:r>
        <w:t>22</w:t>
      </w:r>
    </w:p>
    <w:p>
      <w:r>
        <w:t>Máy nhắn bóng</w:t>
      </w:r>
    </w:p>
    <w:p>
      <w:r>
        <w:t>Cái/đội</w:t>
      </w:r>
    </w:p>
    <w:p>
      <w:r>
        <w:t>Quy định quốc tế</w:t>
      </w:r>
    </w:p>
    <w:p>
      <w:r>
        <w:t>1</w:t>
      </w:r>
    </w:p>
    <w:p>
      <w:r>
        <w:t>8 giờ/ngày</w:t>
      </w:r>
    </w:p>
    <w:p>
      <w:r>
        <w:t>Quy định NSX</w:t>
      </w:r>
    </w:p>
    <w:p>
      <w:r>
        <w:t>23</w:t>
      </w:r>
    </w:p>
    <w:p>
      <w:r>
        <w:t>Máy photo</w:t>
      </w:r>
    </w:p>
    <w:p>
      <w:r>
        <w:t>Cái/đội</w:t>
      </w:r>
    </w:p>
    <w:p>
      <w:r>
        <w:t>Quy định quốc tế</w:t>
      </w:r>
    </w:p>
    <w:p>
      <w:r>
        <w:t>1</w:t>
      </w:r>
    </w:p>
    <w:p>
      <w:r>
        <w:t>8 giờ/ngày</w:t>
      </w:r>
    </w:p>
    <w:p>
      <w:r>
        <w:t>Quy định NSX</w:t>
      </w:r>
    </w:p>
    <w:p>
      <w:r>
        <w:t>24</w:t>
      </w:r>
    </w:p>
    <w:p>
      <w:r>
        <w:t>Máy quay Camera</w:t>
      </w:r>
    </w:p>
    <w:p>
      <w:r>
        <w:t>Chiếc/đội</w:t>
      </w:r>
    </w:p>
    <w:p>
      <w:r>
        <w:t>20 Megapixel</w:t>
      </w:r>
    </w:p>
    <w:p>
      <w:r>
        <w:t>2</w:t>
      </w:r>
    </w:p>
    <w:p>
      <w:r>
        <w:t>6 giờ/ngày</w:t>
      </w:r>
    </w:p>
    <w:p>
      <w:r>
        <w:t>Quy định NSX</w:t>
      </w:r>
    </w:p>
    <w:p>
      <w:r>
        <w:t>25</w:t>
      </w:r>
    </w:p>
    <w:p>
      <w:r>
        <w:t>Máy vi tính xách tay</w:t>
      </w:r>
    </w:p>
    <w:p>
      <w:r>
        <w:t>Chiếc/đội</w:t>
      </w:r>
    </w:p>
    <w:p>
      <w:r>
        <w:t>Kết nối HDMI</w:t>
      </w:r>
    </w:p>
    <w:p>
      <w:r>
        <w:t>2</w:t>
      </w:r>
    </w:p>
    <w:p>
      <w:r>
        <w:t>6 giờ/ngày</w:t>
      </w:r>
    </w:p>
    <w:p>
      <w:r>
        <w:t>Quy định NSX</w:t>
      </w:r>
    </w:p>
    <w:p>
      <w:r>
        <w:t>26</w:t>
      </w:r>
    </w:p>
    <w:p>
      <w:r>
        <w:t>Quần áo thi đấu</w:t>
      </w:r>
    </w:p>
    <w:p>
      <w:r>
        <w:t>Bộ/vđv</w:t>
      </w:r>
    </w:p>
    <w:p>
      <w:r>
        <w:t>Quy định quốc tế</w:t>
      </w:r>
    </w:p>
    <w:p>
      <w:r>
        <w:t>4</w:t>
      </w:r>
    </w:p>
    <w:p>
      <w:r>
        <w:t>8 giờ/ngày</w:t>
      </w:r>
    </w:p>
    <w:p>
      <w:r>
        <w:t>12 tháng</w:t>
      </w:r>
    </w:p>
    <w:p>
      <w:r>
        <w:t>Thông tư số 05/2021/TT-BVHTTDL</w:t>
      </w:r>
    </w:p>
    <w:p>
      <w:r>
        <w:t>27</w:t>
      </w:r>
    </w:p>
    <w:p>
      <w:r>
        <w:t>Thảm</w:t>
      </w:r>
    </w:p>
    <w:p>
      <w:r>
        <w:t>900m 2 /đội</w:t>
      </w:r>
    </w:p>
    <w:p>
      <w:r>
        <w:t>Quy định quốc tế</w:t>
      </w:r>
    </w:p>
    <w:p>
      <w:r>
        <w:t>1</w:t>
      </w:r>
    </w:p>
    <w:p>
      <w:r>
        <w:t>8 giờ/ngày</w:t>
      </w:r>
    </w:p>
    <w:p>
      <w:r>
        <w:t>Quy định NSX</w:t>
      </w:r>
    </w:p>
    <w:p>
      <w:r>
        <w:t>28</w:t>
      </w:r>
    </w:p>
    <w:p>
      <w:r>
        <w:t>Ti vi</w:t>
      </w:r>
    </w:p>
    <w:p>
      <w:r>
        <w:t>Chiếc/đội</w:t>
      </w:r>
    </w:p>
    <w:p>
      <w:r>
        <w:t>42 inh</w:t>
      </w:r>
    </w:p>
    <w:p>
      <w:r>
        <w:t>1</w:t>
      </w:r>
    </w:p>
    <w:p>
      <w:r>
        <w:t>6 giờ/ngày</w:t>
      </w:r>
    </w:p>
    <w:p>
      <w:r>
        <w:t>Quy định NSX</w:t>
      </w:r>
    </w:p>
    <w:p>
      <w:r>
        <w:t>29</w:t>
      </w:r>
    </w:p>
    <w:p>
      <w:r>
        <w:t>Trang phục tập luyện</w:t>
      </w:r>
    </w:p>
    <w:p>
      <w:r>
        <w:t>Bộ/vđv</w:t>
      </w:r>
    </w:p>
    <w:p>
      <w:r>
        <w:t>Quy định quốc tế</w:t>
      </w:r>
    </w:p>
    <w:p>
      <w:r>
        <w:t>6</w:t>
      </w:r>
    </w:p>
    <w:p>
      <w:r>
        <w:t>8 giờ/ngày</w:t>
      </w:r>
    </w:p>
    <w:p>
      <w:r>
        <w:t>12 tháng</w:t>
      </w:r>
    </w:p>
    <w:p>
      <w:r>
        <w:t>Thông tư số 05/2021/TT-BVHTTDL</w:t>
      </w:r>
    </w:p>
    <w:p>
      <w:r>
        <w:t>30</w:t>
      </w:r>
    </w:p>
    <w:p>
      <w:r>
        <w:t>Tủ đựng tài liệu theo ngăn</w:t>
      </w:r>
    </w:p>
    <w:p>
      <w:r>
        <w:t>Bộ/đội</w:t>
      </w:r>
    </w:p>
    <w:p>
      <w:r>
        <w:t>Quy định quốc tế</w:t>
      </w:r>
    </w:p>
    <w:p>
      <w:r>
        <w:t>15</w:t>
      </w:r>
    </w:p>
    <w:p>
      <w:r>
        <w:t>8 giờ/ngày</w:t>
      </w:r>
    </w:p>
    <w:p>
      <w:r>
        <w:t>Quy định NSX</w:t>
      </w:r>
    </w:p>
    <w:p>
      <w:r>
        <w:t>31</w:t>
      </w:r>
    </w:p>
    <w:p>
      <w:r>
        <w:t>Túi chườm đá</w:t>
      </w:r>
    </w:p>
    <w:p>
      <w:r>
        <w:t>Chiếc/đội</w:t>
      </w:r>
    </w:p>
    <w:p>
      <w:r>
        <w:t>Vải, dài</w:t>
      </w:r>
    </w:p>
    <w:p>
      <w:r>
        <w:t>1</w:t>
      </w:r>
    </w:p>
    <w:p>
      <w:r>
        <w:t>6 giờ/ngày</w:t>
      </w:r>
    </w:p>
    <w:p>
      <w:r>
        <w:t>12 tháng</w:t>
      </w:r>
    </w:p>
    <w:p>
      <w:r>
        <w:t>32</w:t>
      </w:r>
    </w:p>
    <w:p>
      <w:r>
        <w:t>Vợt thi đấu</w:t>
      </w:r>
    </w:p>
    <w:p>
      <w:r>
        <w:t>Chiếc/vđv</w:t>
      </w:r>
    </w:p>
    <w:p>
      <w:r>
        <w:t>Quy định quốc tế</w:t>
      </w:r>
    </w:p>
    <w:p>
      <w:r>
        <w:t>15</w:t>
      </w:r>
    </w:p>
    <w:p>
      <w:r>
        <w:t>8 giờ/ngày</w:t>
      </w:r>
    </w:p>
    <w:p>
      <w:r>
        <w:t>12 tháng</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 vđv</w:t>
      </w:r>
    </w:p>
    <w:p>
      <w:r>
        <w:t>28</w:t>
      </w:r>
    </w:p>
    <w:p>
      <w:r>
        <w:t>0</w:t>
      </w:r>
    </w:p>
    <w:p>
      <w:r>
        <w:t>28</w:t>
      </w:r>
    </w:p>
    <w:p>
      <w:r>
        <w:t>2</w:t>
      </w:r>
    </w:p>
    <w:p>
      <w:r>
        <w:t>Băng thun cổ chân</w:t>
      </w:r>
    </w:p>
    <w:p>
      <w:r>
        <w:t>Cuộn/ vđv</w:t>
      </w:r>
    </w:p>
    <w:p>
      <w:r>
        <w:t>Cotton thun</w:t>
      </w:r>
    </w:p>
    <w:p>
      <w:r>
        <w:t>4</w:t>
      </w:r>
    </w:p>
    <w:p>
      <w:r>
        <w:t>0</w:t>
      </w:r>
    </w:p>
    <w:p>
      <w:r>
        <w:t>4</w:t>
      </w:r>
    </w:p>
    <w:p>
      <w:r>
        <w:t>3</w:t>
      </w:r>
    </w:p>
    <w:p>
      <w:r>
        <w:t>Băng thun cổ tay</w:t>
      </w:r>
    </w:p>
    <w:p>
      <w:r>
        <w:t>Cuộn/ vđv</w:t>
      </w:r>
    </w:p>
    <w:p>
      <w:r>
        <w:t>Cotton thun</w:t>
      </w:r>
    </w:p>
    <w:p>
      <w:r>
        <w:t>4</w:t>
      </w:r>
    </w:p>
    <w:p>
      <w:r>
        <w:t>0</w:t>
      </w:r>
    </w:p>
    <w:p>
      <w:r>
        <w:t>4</w:t>
      </w:r>
    </w:p>
    <w:p>
      <w:r>
        <w:t>4</w:t>
      </w:r>
    </w:p>
    <w:p>
      <w:r>
        <w:t>Băng thun gối</w:t>
      </w:r>
    </w:p>
    <w:p>
      <w:r>
        <w:t>Cuộn/ vđv</w:t>
      </w:r>
    </w:p>
    <w:p>
      <w:r>
        <w:t>Cotton thun</w:t>
      </w:r>
    </w:p>
    <w:p>
      <w:r>
        <w:t>4</w:t>
      </w:r>
    </w:p>
    <w:p>
      <w:r>
        <w:t>0</w:t>
      </w:r>
    </w:p>
    <w:p>
      <w:r>
        <w:t>4</w:t>
      </w:r>
    </w:p>
    <w:p>
      <w:r>
        <w:t>5</w:t>
      </w:r>
    </w:p>
    <w:p>
      <w:r>
        <w:t>Bình xịt lạnh</w:t>
      </w:r>
    </w:p>
    <w:p>
      <w:r>
        <w:t>Chai/vđv</w:t>
      </w:r>
    </w:p>
    <w:p>
      <w:r>
        <w:t>450ml</w:t>
      </w:r>
    </w:p>
    <w:p>
      <w:r>
        <w:t>4</w:t>
      </w:r>
    </w:p>
    <w:p>
      <w:r>
        <w:t>0</w:t>
      </w:r>
    </w:p>
    <w:p>
      <w:r>
        <w:t>4</w:t>
      </w:r>
    </w:p>
    <w:p>
      <w:r>
        <w:t>Phụ lục 3: Bóng chuyền trong nhà</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1 giờ/ngày</w:t>
      </w:r>
    </w:p>
    <w:p>
      <w:r>
        <w:t>-</w:t>
      </w:r>
    </w:p>
    <w:p>
      <w:r>
        <w:t>Nhà tập Bóng chuyền</w:t>
      </w:r>
    </w:p>
    <w:p>
      <w:r>
        <w:t>323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 fitness</w:t>
      </w:r>
    </w:p>
    <w:p>
      <w:r>
        <w:t>1</w:t>
      </w:r>
    </w:p>
    <w:p>
      <w:r>
        <w:t>11 giờ/ngày</w:t>
      </w:r>
    </w:p>
    <w:p>
      <w:r>
        <w:t>Quy định NSX</w:t>
      </w:r>
    </w:p>
    <w:p>
      <w:r>
        <w:t>3</w:t>
      </w:r>
    </w:p>
    <w:p>
      <w:r>
        <w:t>Giàn tạ đa năng</w:t>
      </w:r>
    </w:p>
    <w:p>
      <w:r>
        <w:t>Chiếc/đội</w:t>
      </w:r>
    </w:p>
    <w:p>
      <w:r>
        <w:t>Natilus</w:t>
      </w:r>
    </w:p>
    <w:p>
      <w:r>
        <w:t>1</w:t>
      </w:r>
    </w:p>
    <w:p>
      <w:r>
        <w:t>1 giờ/ngày</w:t>
      </w:r>
    </w:p>
    <w:p>
      <w:r>
        <w:t>Quy định NSX</w:t>
      </w:r>
    </w:p>
    <w:p>
      <w:r>
        <w:t>4</w:t>
      </w:r>
    </w:p>
    <w:p>
      <w:r>
        <w:t>Máy đạp đùi</w:t>
      </w:r>
    </w:p>
    <w:p>
      <w:r>
        <w:t>Chiếc/đội</w:t>
      </w:r>
    </w:p>
    <w:p>
      <w:r>
        <w:t>MBH fitness</w:t>
      </w:r>
    </w:p>
    <w:p>
      <w:r>
        <w:t>1</w:t>
      </w:r>
    </w:p>
    <w:p>
      <w:r>
        <w:t>1 giờ/ngày</w:t>
      </w:r>
    </w:p>
    <w:p>
      <w:r>
        <w:t>Quy định NSX</w:t>
      </w:r>
    </w:p>
    <w:p>
      <w:r>
        <w:t>5</w:t>
      </w:r>
    </w:p>
    <w:p>
      <w:r>
        <w:t>Máy kéo cơ lưng</w:t>
      </w:r>
    </w:p>
    <w:p>
      <w:r>
        <w:t>Chiếc/đội</w:t>
      </w:r>
    </w:p>
    <w:p>
      <w:r>
        <w:t>MBH fitness</w:t>
      </w:r>
    </w:p>
    <w:p>
      <w:r>
        <w:t>1</w:t>
      </w:r>
    </w:p>
    <w:p>
      <w:r>
        <w:t>1 giờ/ngày</w:t>
      </w:r>
    </w:p>
    <w:p>
      <w:r>
        <w:t>Quy định NSX</w:t>
      </w:r>
    </w:p>
    <w:p>
      <w:r>
        <w:t>6</w:t>
      </w:r>
    </w:p>
    <w:p>
      <w:r>
        <w:t>Máy kéo đùi sau</w:t>
      </w:r>
    </w:p>
    <w:p>
      <w:r>
        <w:t>Chiếc/đội</w:t>
      </w:r>
    </w:p>
    <w:p>
      <w:r>
        <w:t>MBH fitness</w:t>
      </w:r>
    </w:p>
    <w:p>
      <w:r>
        <w:t>1</w:t>
      </w:r>
    </w:p>
    <w:p>
      <w:r>
        <w:t>1 giờ/ngày</w:t>
      </w:r>
    </w:p>
    <w:p>
      <w:r>
        <w:t>Quy định NSX</w:t>
      </w:r>
    </w:p>
    <w:p>
      <w:r>
        <w:t>7</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Băng gối</w:t>
      </w:r>
    </w:p>
    <w:p>
      <w:r>
        <w:t>Đôi/vđv</w:t>
      </w:r>
    </w:p>
    <w:p>
      <w:r>
        <w:t>Quy định quốc tế</w:t>
      </w:r>
    </w:p>
    <w:p>
      <w:r>
        <w:t>4</w:t>
      </w:r>
    </w:p>
    <w:p>
      <w:r>
        <w:t>8 giờ/ngày</w:t>
      </w:r>
    </w:p>
    <w:p>
      <w:r>
        <w:t>12 tháng</w:t>
      </w:r>
    </w:p>
    <w:p>
      <w:r>
        <w:t>Quyết định số 07/2014/QĐ.UBND.VX</w:t>
      </w:r>
    </w:p>
    <w:p>
      <w:r>
        <w:t>2</w:t>
      </w:r>
    </w:p>
    <w:p>
      <w:r>
        <w:t>Băng sơ mi</w:t>
      </w:r>
    </w:p>
    <w:p>
      <w:r>
        <w:t>Đôi/vđv</w:t>
      </w:r>
    </w:p>
    <w:p>
      <w:r>
        <w:t>Quy định quốc tế</w:t>
      </w:r>
    </w:p>
    <w:p>
      <w:r>
        <w:t>4</w:t>
      </w:r>
    </w:p>
    <w:p>
      <w:r>
        <w:t>8 giờ/ngày</w:t>
      </w:r>
    </w:p>
    <w:p>
      <w:r>
        <w:t>12 tháng</w:t>
      </w:r>
    </w:p>
    <w:p>
      <w:r>
        <w:t>Thông tư số 05/2021/TT-BVHTTDL</w:t>
      </w:r>
    </w:p>
    <w:p>
      <w:r>
        <w:t>3</w:t>
      </w:r>
    </w:p>
    <w:p>
      <w:r>
        <w:t>Bóng tập</w:t>
      </w:r>
    </w:p>
    <w:p>
      <w:r>
        <w:t>Quả/vđv</w:t>
      </w:r>
    </w:p>
    <w:p>
      <w:r>
        <w:t>Quy định quốc tế</w:t>
      </w:r>
    </w:p>
    <w:p>
      <w:r>
        <w:t>4</w:t>
      </w:r>
    </w:p>
    <w:p>
      <w:r>
        <w:t>8 giờ/ngày</w:t>
      </w:r>
    </w:p>
    <w:p>
      <w:r>
        <w:t>12 tháng</w:t>
      </w:r>
    </w:p>
    <w:p>
      <w:r>
        <w:t>Quyết định số 07/2014/QĐ.UBND.VX</w:t>
      </w:r>
    </w:p>
    <w:p>
      <w:r>
        <w:t>4</w:t>
      </w:r>
    </w:p>
    <w:p>
      <w:r>
        <w:t>Dây kéo đàn hồi tập tay</w:t>
      </w:r>
    </w:p>
    <w:p>
      <w:r>
        <w:t>Chiếc/vđv</w:t>
      </w:r>
    </w:p>
    <w:p>
      <w:r>
        <w:t>Cao su</w:t>
      </w:r>
    </w:p>
    <w:p>
      <w:r>
        <w:t>1</w:t>
      </w:r>
    </w:p>
    <w:p>
      <w:r>
        <w:t>2 giờ/ngày</w:t>
      </w:r>
    </w:p>
    <w:p>
      <w:r>
        <w:t>12 tháng</w:t>
      </w:r>
    </w:p>
    <w:p>
      <w:r>
        <w:t>5</w:t>
      </w:r>
    </w:p>
    <w:p>
      <w:r>
        <w:t>Dây nhảy</w:t>
      </w:r>
    </w:p>
    <w:p>
      <w:r>
        <w:t>Chiếc/vđv</w:t>
      </w:r>
    </w:p>
    <w:p>
      <w:r>
        <w:t>Dây PVC</w:t>
      </w:r>
    </w:p>
    <w:p>
      <w:r>
        <w:t>1</w:t>
      </w:r>
    </w:p>
    <w:p>
      <w:r>
        <w:t>2 giờ/ngày</w:t>
      </w:r>
    </w:p>
    <w:p>
      <w:r>
        <w:t>12 tháng</w:t>
      </w:r>
    </w:p>
    <w:p>
      <w:r>
        <w:t>Quyết định số 07/2014/QĐ.UBND.VX</w:t>
      </w:r>
    </w:p>
    <w:p>
      <w:r>
        <w:t>6</w:t>
      </w:r>
    </w:p>
    <w:p>
      <w:r>
        <w:t>Giày tập luyện chuyên môn</w:t>
      </w:r>
    </w:p>
    <w:p>
      <w:r>
        <w:t>Đôi/vđv</w:t>
      </w:r>
    </w:p>
    <w:p>
      <w:r>
        <w:t>Quy định quốc tế</w:t>
      </w:r>
    </w:p>
    <w:p>
      <w:r>
        <w:t>4</w:t>
      </w:r>
    </w:p>
    <w:p>
      <w:r>
        <w:t>8 giờ/ngày</w:t>
      </w:r>
    </w:p>
    <w:p>
      <w:r>
        <w:t>12 tháng</w:t>
      </w:r>
    </w:p>
    <w:p>
      <w:r>
        <w:t>Quyết định số 07/2014/QĐ.UBND.VX</w:t>
      </w:r>
    </w:p>
    <w:p>
      <w:r>
        <w:t>7</w:t>
      </w:r>
    </w:p>
    <w:p>
      <w:r>
        <w:t>Giày thi đấu</w:t>
      </w:r>
    </w:p>
    <w:p>
      <w:r>
        <w:t>Bộ/vđv</w:t>
      </w:r>
    </w:p>
    <w:p>
      <w:r>
        <w:t>Quy định quốc tế</w:t>
      </w:r>
    </w:p>
    <w:p>
      <w:r>
        <w:t>2</w:t>
      </w:r>
    </w:p>
    <w:p>
      <w:r>
        <w:t>8 giờ/ngày</w:t>
      </w:r>
    </w:p>
    <w:p>
      <w:r>
        <w:t>12 tháng</w:t>
      </w:r>
    </w:p>
    <w:p>
      <w:r>
        <w:t>Thông tư số 05/2021/TT-BVHTTDL</w:t>
      </w:r>
    </w:p>
    <w:p>
      <w:r>
        <w:t>8</w:t>
      </w:r>
    </w:p>
    <w:p>
      <w:r>
        <w:t>Máy quay Camera</w:t>
      </w:r>
    </w:p>
    <w:p>
      <w:r>
        <w:t>Chiếc/đội</w:t>
      </w:r>
    </w:p>
    <w:p>
      <w:r>
        <w:t>20 Megapixel</w:t>
      </w:r>
    </w:p>
    <w:p>
      <w:r>
        <w:t>2</w:t>
      </w:r>
    </w:p>
    <w:p>
      <w:r>
        <w:t>6 giờ/ngày</w:t>
      </w:r>
    </w:p>
    <w:p>
      <w:r>
        <w:t>Quy định NSX</w:t>
      </w:r>
    </w:p>
    <w:p>
      <w:r>
        <w:t>9</w:t>
      </w:r>
    </w:p>
    <w:p>
      <w:r>
        <w:t>Máy vi tính xách tay</w:t>
      </w:r>
    </w:p>
    <w:p>
      <w:r>
        <w:t>Chiếc/đội</w:t>
      </w:r>
    </w:p>
    <w:p>
      <w:r>
        <w:t>Kết nối</w:t>
      </w:r>
    </w:p>
    <w:p>
      <w:r>
        <w:t>2</w:t>
      </w:r>
    </w:p>
    <w:p>
      <w:r>
        <w:t>8 giờ/ngày</w:t>
      </w:r>
    </w:p>
    <w:p>
      <w:r>
        <w:t>Quy định NSX</w:t>
      </w:r>
    </w:p>
    <w:p>
      <w:r>
        <w:t>10</w:t>
      </w:r>
    </w:p>
    <w:p>
      <w:r>
        <w:t>Mũ mềm chuyên môn</w:t>
      </w:r>
    </w:p>
    <w:p>
      <w:r>
        <w:t>Chiếc/vđv</w:t>
      </w:r>
    </w:p>
    <w:p>
      <w:r>
        <w:t>Quy định quốc tế</w:t>
      </w:r>
    </w:p>
    <w:p>
      <w:r>
        <w:t>4</w:t>
      </w:r>
    </w:p>
    <w:p>
      <w:r>
        <w:t>8 giờ/ngày</w:t>
      </w:r>
    </w:p>
    <w:p>
      <w:r>
        <w:t>12 tháng</w:t>
      </w:r>
    </w:p>
    <w:p>
      <w:r>
        <w:t>11</w:t>
      </w:r>
    </w:p>
    <w:p>
      <w:r>
        <w:t>Quần áo tập luyện chuyên môn</w:t>
      </w:r>
    </w:p>
    <w:p>
      <w:r>
        <w:t>Bộ/vđv</w:t>
      </w:r>
    </w:p>
    <w:p>
      <w:r>
        <w:t>Quy định quốc tế</w:t>
      </w:r>
    </w:p>
    <w:p>
      <w:r>
        <w:t>4</w:t>
      </w:r>
    </w:p>
    <w:p>
      <w:r>
        <w:t>8 giờ/ngày</w:t>
      </w:r>
    </w:p>
    <w:p>
      <w:r>
        <w:t>12 tháng</w:t>
      </w:r>
    </w:p>
    <w:p>
      <w:r>
        <w:t>Thông tư số 05/2021/TT-BVHTTDL</w:t>
      </w:r>
    </w:p>
    <w:p>
      <w:r>
        <w:t>12</w:t>
      </w:r>
    </w:p>
    <w:p>
      <w:r>
        <w:t>Quần áo thi đấu</w:t>
      </w:r>
    </w:p>
    <w:p>
      <w:r>
        <w:t>Bộ/vđv</w:t>
      </w:r>
    </w:p>
    <w:p>
      <w:r>
        <w:t>Quy định quốc tế</w:t>
      </w:r>
    </w:p>
    <w:p>
      <w:r>
        <w:t>6</w:t>
      </w:r>
    </w:p>
    <w:p>
      <w:r>
        <w:t>8 giờ/ngày</w:t>
      </w:r>
    </w:p>
    <w:p>
      <w:r>
        <w:t>12 tháng</w:t>
      </w:r>
    </w:p>
    <w:p>
      <w:r>
        <w:t>Quyết định số 07/2014/QĐ.UBND.VX</w:t>
      </w:r>
    </w:p>
    <w:p>
      <w:r>
        <w:t>13</w:t>
      </w:r>
    </w:p>
    <w:p>
      <w:r>
        <w:t>Thảm Bóng chuyền</w:t>
      </w:r>
    </w:p>
    <w:p>
      <w:r>
        <w:t>Chiếc/đội</w:t>
      </w:r>
    </w:p>
    <w:p>
      <w:r>
        <w:t>Quy định quốc tế</w:t>
      </w:r>
    </w:p>
    <w:p>
      <w:r>
        <w:t>1</w:t>
      </w:r>
    </w:p>
    <w:p>
      <w:r>
        <w:t>8 giờ/ngày</w:t>
      </w:r>
    </w:p>
    <w:p>
      <w:r>
        <w:t>12 tháng</w:t>
      </w:r>
    </w:p>
    <w:p>
      <w:r>
        <w:t>14</w:t>
      </w:r>
    </w:p>
    <w:p>
      <w:r>
        <w:t>Ti vi</w:t>
      </w:r>
    </w:p>
    <w:p>
      <w:r>
        <w:t>Chiếc/đội</w:t>
      </w:r>
    </w:p>
    <w:p>
      <w:r>
        <w:t>42 inh</w:t>
      </w:r>
    </w:p>
    <w:p>
      <w:r>
        <w:t>1</w:t>
      </w:r>
    </w:p>
    <w:p>
      <w:r>
        <w:t>6 giờ/ngày</w:t>
      </w:r>
    </w:p>
    <w:p>
      <w:r>
        <w:t>Quy định NSX</w:t>
      </w:r>
    </w:p>
    <w:p>
      <w:r>
        <w:t>15</w:t>
      </w:r>
    </w:p>
    <w:p>
      <w:r>
        <w:t>Túi chườm đá</w:t>
      </w:r>
    </w:p>
    <w:p>
      <w:r>
        <w:t>Chiếc/vđv</w:t>
      </w:r>
    </w:p>
    <w:p>
      <w:r>
        <w:t>Vải, dài 22,5cm</w:t>
      </w:r>
    </w:p>
    <w:p>
      <w:r>
        <w:t>1</w:t>
      </w:r>
    </w:p>
    <w:p>
      <w:r>
        <w:t>6 giờ/ngày</w:t>
      </w:r>
    </w:p>
    <w:p>
      <w:r>
        <w:t>12 tháng</w:t>
      </w:r>
    </w:p>
    <w:p>
      <w:r>
        <w:t>16</w:t>
      </w:r>
    </w:p>
    <w:p>
      <w:r>
        <w:t>Xe đựng bóng</w:t>
      </w:r>
    </w:p>
    <w:p>
      <w:r>
        <w:t>Chiếc/vđv</w:t>
      </w:r>
    </w:p>
    <w:p>
      <w:r>
        <w:t>Quy định quốc tế</w:t>
      </w:r>
    </w:p>
    <w:p>
      <w:r>
        <w:t>4</w:t>
      </w:r>
    </w:p>
    <w:p>
      <w:r>
        <w:t>8 giờ/ngày</w:t>
      </w:r>
    </w:p>
    <w:p>
      <w:r>
        <w:t>12 tháng</w:t>
      </w:r>
    </w:p>
    <w:p>
      <w:r>
        <w:t>Quyết định số 07/2014/QĐ.UBND.VX</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28</w:t>
      </w:r>
    </w:p>
    <w:p>
      <w:r>
        <w:t>0</w:t>
      </w:r>
    </w:p>
    <w:p>
      <w:r>
        <w:t>28</w:t>
      </w:r>
    </w:p>
    <w:p>
      <w:r>
        <w:t>2</w:t>
      </w:r>
    </w:p>
    <w:p>
      <w:r>
        <w:t>Băng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4</w:t>
      </w:r>
    </w:p>
    <w:p>
      <w:r>
        <w:t>5</w:t>
      </w:r>
    </w:p>
    <w:p>
      <w:r>
        <w:t>Bình xịt lạnh</w:t>
      </w:r>
    </w:p>
    <w:p>
      <w:r>
        <w:t>Chai/vđv</w:t>
      </w:r>
    </w:p>
    <w:p>
      <w:r>
        <w:t>450ml</w:t>
      </w:r>
    </w:p>
    <w:p>
      <w:r>
        <w:t>4</w:t>
      </w:r>
    </w:p>
    <w:p>
      <w:r>
        <w:t>0</w:t>
      </w:r>
    </w:p>
    <w:p>
      <w:r>
        <w:t>4</w:t>
      </w:r>
    </w:p>
    <w:p>
      <w:r>
        <w:t>Phụ lục 4: Bóng đá</w:t>
      </w:r>
    </w:p>
    <w:p>
      <w:r>
        <w:t>Trình độ đào tạo, huấn luyện: Vận động viên các đội tuyển tỉnh (trong điều kiện triệu tập đội tuyển có đến 10 VĐV)</w:t>
      </w:r>
    </w:p>
    <w:p>
      <w:r>
        <w:t>I. Định mức lao động</w:t>
      </w:r>
    </w:p>
    <w:p>
      <w:r>
        <w:t>TT</w:t>
      </w:r>
    </w:p>
    <w:p>
      <w:r>
        <w:t>Đối tượng</w:t>
      </w:r>
    </w:p>
    <w:p>
      <w:r>
        <w:t>Người thực hiện</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thủ môn</w:t>
      </w:r>
    </w:p>
    <w:p>
      <w:r>
        <w:t>1 huấn luyện viên/đội</w:t>
      </w:r>
    </w:p>
    <w:p>
      <w:r>
        <w:t>8 giờ/ngày</w:t>
      </w:r>
    </w:p>
    <w:p>
      <w:r>
        <w:t>3</w:t>
      </w:r>
    </w:p>
    <w:p>
      <w:r>
        <w:t>Huấn luyện viên hậu vệ</w:t>
      </w:r>
    </w:p>
    <w:p>
      <w:r>
        <w:t>1 huấn luyện viên/đội</w:t>
      </w:r>
    </w:p>
    <w:p>
      <w:r>
        <w:t>8 giờ/ngày</w:t>
      </w:r>
    </w:p>
    <w:p>
      <w:r>
        <w:t>4</w:t>
      </w:r>
    </w:p>
    <w:p>
      <w:r>
        <w:t>Huấn luyện viên tiền vệ</w:t>
      </w:r>
    </w:p>
    <w:p>
      <w:r>
        <w:t>1 huấn luyện viên/đội</w:t>
      </w:r>
    </w:p>
    <w:p>
      <w:r>
        <w:t>8 giờ/ngày</w:t>
      </w:r>
    </w:p>
    <w:p>
      <w:r>
        <w:t>5</w:t>
      </w:r>
    </w:p>
    <w:p>
      <w:r>
        <w:t>Huấn luyện viên tiền đạo</w:t>
      </w:r>
    </w:p>
    <w:p>
      <w:r>
        <w:t>1 huấn luyện viên/đội</w:t>
      </w:r>
    </w:p>
    <w:p>
      <w:r>
        <w:t>8 giờ/ngày</w:t>
      </w:r>
    </w:p>
    <w:p>
      <w:r>
        <w:t>6</w:t>
      </w:r>
    </w:p>
    <w:p>
      <w:r>
        <w:t>Huấn luyện viên thể lực</w:t>
      </w:r>
    </w:p>
    <w:p>
      <w:r>
        <w:t>1 huấn luyện viên/đội</w:t>
      </w:r>
    </w:p>
    <w:p>
      <w:r>
        <w:t>8 giờ/ngày</w:t>
      </w:r>
    </w:p>
    <w:p>
      <w:r>
        <w:t>B</w:t>
      </w:r>
    </w:p>
    <w:p>
      <w:r>
        <w:t>Định mức lao động gián tiếp</w:t>
      </w:r>
    </w:p>
    <w:p>
      <w:r>
        <w:t>1</w:t>
      </w:r>
    </w:p>
    <w:p>
      <w:r>
        <w:t>Quản lý</w:t>
      </w:r>
    </w:p>
    <w:p>
      <w:r>
        <w:t>1 người/đội</w:t>
      </w:r>
    </w:p>
    <w:p>
      <w:r>
        <w:t>8 giờ/ngày</w:t>
      </w:r>
    </w:p>
    <w:p>
      <w:r>
        <w:t>2</w:t>
      </w:r>
    </w:p>
    <w:p>
      <w:r>
        <w:t>Bác sỹ</w:t>
      </w:r>
    </w:p>
    <w:p>
      <w:r>
        <w:t>1 bác sỹ/đội</w:t>
      </w:r>
    </w:p>
    <w:p>
      <w:r>
        <w:t>8 giờ/ngày</w:t>
      </w:r>
    </w:p>
    <w:p>
      <w:r>
        <w:t>3</w:t>
      </w:r>
    </w:p>
    <w:p>
      <w:r>
        <w:t>Nhân viên phục vụ</w:t>
      </w:r>
    </w:p>
    <w:p>
      <w:r>
        <w:t>1 người/ đội</w:t>
      </w:r>
    </w:p>
    <w:p>
      <w:r>
        <w:t>8 giờ/ngày</w:t>
      </w:r>
    </w:p>
    <w:p>
      <w:r>
        <w:t>4</w:t>
      </w:r>
    </w:p>
    <w:p>
      <w:r>
        <w:t>Cán bộ phân tích kỹ thuật</w:t>
      </w:r>
    </w:p>
    <w:p>
      <w:r>
        <w:t>2 người</w:t>
      </w:r>
    </w:p>
    <w:p>
      <w:r>
        <w:t>8 giờ/ ngày</w:t>
      </w:r>
    </w:p>
    <w:p>
      <w:r>
        <w:t>5</w:t>
      </w:r>
    </w:p>
    <w:p>
      <w:r>
        <w:t>Nhân viên lao động gián tiếp liên quan công tác đào tạo VĐV</w:t>
      </w:r>
    </w:p>
    <w:p>
      <w:r>
        <w:t>25 người</w:t>
      </w:r>
    </w:p>
    <w:p>
      <w:r>
        <w:t>8 giờ/ 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Sân bóng đá</w:t>
      </w:r>
    </w:p>
    <w:p>
      <w:r>
        <w:t>990 m 2</w:t>
      </w:r>
    </w:p>
    <w:p>
      <w:r>
        <w:t>6 giờ/ngày</w:t>
      </w:r>
    </w:p>
    <w:p>
      <w:r>
        <w:t>5</w:t>
      </w:r>
    </w:p>
    <w:p>
      <w:r>
        <w:t>Định mức phòng hồi phục</w:t>
      </w:r>
    </w:p>
    <w:p>
      <w:r>
        <w:t>12 m 2</w:t>
      </w:r>
    </w:p>
    <w:p>
      <w:r>
        <w:t>1 giờ/ngày</w:t>
      </w:r>
    </w:p>
    <w:p>
      <w:r>
        <w:t>6</w:t>
      </w:r>
    </w:p>
    <w:p>
      <w:r>
        <w:t>Định mức nhà ăn</w:t>
      </w:r>
    </w:p>
    <w:p>
      <w:r>
        <w:t>1,5 m 2</w:t>
      </w:r>
    </w:p>
    <w:p>
      <w:r>
        <w:t>2 giờ/ngày</w:t>
      </w:r>
    </w:p>
    <w:p>
      <w:r>
        <w:t>7</w:t>
      </w:r>
    </w:p>
    <w:p>
      <w:r>
        <w:t>Định mức nhà nghỉ</w:t>
      </w:r>
    </w:p>
    <w:p>
      <w:r>
        <w:t>12 m 2</w:t>
      </w:r>
    </w:p>
    <w:p>
      <w:r>
        <w:t>9 giờ/ngày</w:t>
      </w:r>
    </w:p>
    <w:p>
      <w:r>
        <w:t>8</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w:t>
      </w:r>
    </w:p>
    <w:p>
      <w:r>
        <w:t>1</w:t>
      </w:r>
    </w:p>
    <w:p>
      <w:r>
        <w:t>1 giờ/ngày</w:t>
      </w:r>
    </w:p>
    <w:p>
      <w:r>
        <w:t>Quy định NSX</w:t>
      </w:r>
    </w:p>
    <w:p>
      <w:r>
        <w:t>7</w:t>
      </w:r>
    </w:p>
    <w:p>
      <w:r>
        <w:t>Máy kéo cơ lưng</w:t>
      </w:r>
    </w:p>
    <w:p>
      <w:r>
        <w:t>Chiếc/đội</w:t>
      </w:r>
    </w:p>
    <w:p>
      <w:r>
        <w:t>MBH</w:t>
      </w:r>
    </w:p>
    <w:p>
      <w:r>
        <w:t>1</w:t>
      </w:r>
    </w:p>
    <w:p>
      <w:r>
        <w:t>1 giờ/ngày</w:t>
      </w:r>
    </w:p>
    <w:p>
      <w:r>
        <w:t>Quy định NSX</w:t>
      </w:r>
    </w:p>
    <w:p>
      <w:r>
        <w:t>8</w:t>
      </w:r>
    </w:p>
    <w:p>
      <w:r>
        <w:t>Máy kéo đùi sau</w:t>
      </w:r>
    </w:p>
    <w:p>
      <w:r>
        <w:t>Chiếc/đội</w:t>
      </w:r>
    </w:p>
    <w:p>
      <w:r>
        <w:t>MBH</w:t>
      </w:r>
    </w:p>
    <w:p>
      <w:r>
        <w:t>1</w:t>
      </w:r>
    </w:p>
    <w:p>
      <w:r>
        <w:t>1 giờ/ngày</w:t>
      </w:r>
    </w:p>
    <w:p>
      <w:r>
        <w:t>Quy định NSX</w:t>
      </w:r>
    </w:p>
    <w:p>
      <w:r>
        <w:t>9</w:t>
      </w:r>
    </w:p>
    <w:p>
      <w:r>
        <w:t>Máy tập duỗi cơ đùi trước</w:t>
      </w:r>
    </w:p>
    <w:p>
      <w:r>
        <w:t>Chiếc/đội</w:t>
      </w:r>
    </w:p>
    <w:p>
      <w:r>
        <w:t>MBH</w:t>
      </w:r>
    </w:p>
    <w:p>
      <w:r>
        <w:t>1</w:t>
      </w:r>
    </w:p>
    <w:p>
      <w:r>
        <w:t>1 giờ/ngày</w:t>
      </w:r>
    </w:p>
    <w:p>
      <w:r>
        <w:t>Quy định NSX</w:t>
      </w:r>
    </w:p>
    <w:p>
      <w:r>
        <w:t>10</w:t>
      </w:r>
    </w:p>
    <w:p>
      <w:r>
        <w:t>Máy tập ép, mở đùi</w:t>
      </w:r>
    </w:p>
    <w:p>
      <w:r>
        <w:t>Chiếc/ đội</w:t>
      </w:r>
    </w:p>
    <w:p>
      <w:r>
        <w:t>MBH</w:t>
      </w:r>
    </w:p>
    <w:p>
      <w:r>
        <w:t>1</w:t>
      </w:r>
    </w:p>
    <w:p>
      <w:r>
        <w:t>1 giờ/ngày</w:t>
      </w:r>
    </w:p>
    <w:p>
      <w:r>
        <w:t>Quy định NSX</w:t>
      </w:r>
    </w:p>
    <w:p>
      <w:r>
        <w:t>11</w:t>
      </w:r>
    </w:p>
    <w:p>
      <w:r>
        <w:t>Máy đẩy vai</w:t>
      </w:r>
    </w:p>
    <w:p>
      <w:r>
        <w:t>Chiếc/ đội</w:t>
      </w:r>
    </w:p>
    <w:p>
      <w:r>
        <w:t>MBH</w:t>
      </w:r>
    </w:p>
    <w:p>
      <w:r>
        <w:t>1</w:t>
      </w:r>
    </w:p>
    <w:p>
      <w:r>
        <w:t>1 giò/ngày</w:t>
      </w:r>
    </w:p>
    <w:p>
      <w:r>
        <w:t>Quy định NSX</w:t>
      </w:r>
    </w:p>
    <w:p>
      <w:r>
        <w:t>12</w:t>
      </w:r>
    </w:p>
    <w:p>
      <w:r>
        <w:t>Máy tập bắp chuối</w:t>
      </w:r>
    </w:p>
    <w:p>
      <w:r>
        <w:t>Chiếc/ đội</w:t>
      </w:r>
    </w:p>
    <w:p>
      <w:r>
        <w:t>MBH</w:t>
      </w:r>
    </w:p>
    <w:p>
      <w:r>
        <w:t>1 giờ/ngày</w:t>
      </w:r>
    </w:p>
    <w:p>
      <w:r>
        <w:t>Quy định NSX</w:t>
      </w:r>
    </w:p>
    <w:p>
      <w:r>
        <w:t>13</w:t>
      </w:r>
    </w:p>
    <w:p>
      <w:r>
        <w:t>Máy tập đa năng bổ trợ</w:t>
      </w:r>
    </w:p>
    <w:p>
      <w:r>
        <w:t>Chiếc/ đội</w:t>
      </w:r>
    </w:p>
    <w:p>
      <w:r>
        <w:t>MBH</w:t>
      </w:r>
    </w:p>
    <w:p>
      <w:r>
        <w:t>1</w:t>
      </w:r>
    </w:p>
    <w:p>
      <w:r>
        <w:t>1 giờ/ngày</w:t>
      </w:r>
    </w:p>
    <w:p>
      <w:r>
        <w:t>Quy định NSX</w:t>
      </w:r>
    </w:p>
    <w:p>
      <w:r>
        <w:t>14</w:t>
      </w:r>
    </w:p>
    <w:p>
      <w:r>
        <w:t>Máy chạy</w:t>
      </w:r>
    </w:p>
    <w:p>
      <w:r>
        <w:t>Chiếc/ đội</w:t>
      </w:r>
    </w:p>
    <w:p>
      <w:r>
        <w:t>MBH</w:t>
      </w:r>
    </w:p>
    <w:p>
      <w:r>
        <w:t>1</w:t>
      </w:r>
    </w:p>
    <w:p>
      <w:r>
        <w:t>1 giờ/ngày</w:t>
      </w:r>
    </w:p>
    <w:p>
      <w:r>
        <w:t>Quy định NSX</w:t>
      </w:r>
    </w:p>
    <w:p>
      <w:r>
        <w:t>15</w:t>
      </w:r>
    </w:p>
    <w:p>
      <w:r>
        <w:t>Ghế căng tập lưng</w:t>
      </w:r>
    </w:p>
    <w:p>
      <w:r>
        <w:t>Chiếc/ đội</w:t>
      </w:r>
    </w:p>
    <w:p>
      <w:r>
        <w:t>MBH</w:t>
      </w:r>
    </w:p>
    <w:p>
      <w:r>
        <w:t>1</w:t>
      </w:r>
    </w:p>
    <w:p>
      <w:r>
        <w:t>1 giờ/ngày</w:t>
      </w:r>
    </w:p>
    <w:p>
      <w:r>
        <w:t>Quy định NSX</w:t>
      </w:r>
    </w:p>
    <w:p>
      <w:r>
        <w:t>16</w:t>
      </w:r>
    </w:p>
    <w:p>
      <w:r>
        <w:t>Ghế đẩy ngực dốc lên</w:t>
      </w:r>
    </w:p>
    <w:p>
      <w:r>
        <w:t>Chiếc/ đội</w:t>
      </w:r>
    </w:p>
    <w:p>
      <w:r>
        <w:t>MBH</w:t>
      </w:r>
    </w:p>
    <w:p>
      <w:r>
        <w:t>1</w:t>
      </w:r>
    </w:p>
    <w:p>
      <w:r>
        <w:t>1 giờ/ngày</w:t>
      </w:r>
    </w:p>
    <w:p>
      <w:r>
        <w:t>Quy định NSX</w:t>
      </w:r>
    </w:p>
    <w:p>
      <w:r>
        <w:t>17</w:t>
      </w:r>
    </w:p>
    <w:p>
      <w:r>
        <w:t>Ghế đẩy ngực dốc xuống</w:t>
      </w:r>
    </w:p>
    <w:p>
      <w:r>
        <w:t>Chiếc/ đội</w:t>
      </w:r>
    </w:p>
    <w:p>
      <w:r>
        <w:t>MBH</w:t>
      </w:r>
    </w:p>
    <w:p>
      <w:r>
        <w:t>1</w:t>
      </w:r>
    </w:p>
    <w:p>
      <w:r>
        <w:t>1 giờ/ngày</w:t>
      </w:r>
    </w:p>
    <w:p>
      <w:r>
        <w:t>Quy định NSX</w:t>
      </w:r>
    </w:p>
    <w:p>
      <w:r>
        <w:t>18</w:t>
      </w:r>
    </w:p>
    <w:p>
      <w:r>
        <w:t>Ghế đẩy ngực ngang</w:t>
      </w:r>
    </w:p>
    <w:p>
      <w:r>
        <w:t>Chiếc/ đội</w:t>
      </w:r>
    </w:p>
    <w:p>
      <w:r>
        <w:t>MBH</w:t>
      </w:r>
    </w:p>
    <w:p>
      <w:r>
        <w:t>1</w:t>
      </w:r>
    </w:p>
    <w:p>
      <w:r>
        <w:t>1 giờ/ngày</w:t>
      </w:r>
    </w:p>
    <w:p>
      <w:r>
        <w:t>Quy định NSX</w:t>
      </w:r>
    </w:p>
    <w:p>
      <w:r>
        <w:t>19</w:t>
      </w:r>
    </w:p>
    <w:p>
      <w:r>
        <w:t>Khung năng gối, đu xà</w:t>
      </w:r>
    </w:p>
    <w:p>
      <w:r>
        <w:t>Chiếc/ đội</w:t>
      </w:r>
    </w:p>
    <w:p>
      <w:r>
        <w:t>MBH</w:t>
      </w:r>
    </w:p>
    <w:p>
      <w:r>
        <w:t>1</w:t>
      </w:r>
    </w:p>
    <w:p>
      <w:r>
        <w:t>1 giờ/ngày</w:t>
      </w:r>
    </w:p>
    <w:p>
      <w:r>
        <w:t>Quy định NSX</w:t>
      </w:r>
    </w:p>
    <w:p>
      <w:r>
        <w:t>20</w:t>
      </w:r>
    </w:p>
    <w:p>
      <w:r>
        <w:t>Tạ tay</w:t>
      </w:r>
    </w:p>
    <w:p>
      <w:r>
        <w:t>Bộ/ đội</w:t>
      </w:r>
    </w:p>
    <w:p>
      <w:r>
        <w:t>MBH</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1 Chiếc/hlv</w:t>
      </w:r>
    </w:p>
    <w:p>
      <w:r>
        <w:t>Việt Nam</w:t>
      </w:r>
    </w:p>
    <w:p>
      <w:r>
        <w:t>1</w:t>
      </w:r>
    </w:p>
    <w:p>
      <w:r>
        <w:t>8 giờ/ngày</w:t>
      </w:r>
    </w:p>
    <w:p>
      <w:r>
        <w:t>12 tháng</w:t>
      </w:r>
    </w:p>
    <w:p>
      <w:r>
        <w:t>Quyết định số 07/2014/QĐ.UBND.VX</w:t>
      </w:r>
    </w:p>
    <w:p>
      <w:r>
        <w:t>3</w:t>
      </w:r>
    </w:p>
    <w:p>
      <w:r>
        <w:t>Giày tập thể lực</w:t>
      </w:r>
    </w:p>
    <w:p>
      <w:r>
        <w:t>Đôi/người</w:t>
      </w:r>
    </w:p>
    <w:p>
      <w:r>
        <w:t>Việt Nam</w:t>
      </w:r>
    </w:p>
    <w:p>
      <w:r>
        <w:t>4</w:t>
      </w:r>
    </w:p>
    <w:p>
      <w:r>
        <w:t>2 giờ/ngày</w:t>
      </w:r>
    </w:p>
    <w:p>
      <w:r>
        <w:t>12 tháng</w:t>
      </w:r>
    </w:p>
    <w:p>
      <w:r>
        <w:t>Quyết định số 07/2014/QĐ.UBND.VX</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4</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12</w:t>
      </w:r>
    </w:p>
    <w:p>
      <w:r>
        <w:t>2 giờ/ngày</w:t>
      </w:r>
    </w:p>
    <w:p>
      <w:r>
        <w:t>12 tháng</w:t>
      </w:r>
    </w:p>
    <w:p>
      <w:r>
        <w:t>Thông tư số 05/2021/TT-BVHTTDL</w:t>
      </w:r>
    </w:p>
    <w:p>
      <w:r>
        <w:t>10</w:t>
      </w:r>
    </w:p>
    <w:p>
      <w:r>
        <w:t>Túi xách đi thi đấu</w:t>
      </w:r>
    </w:p>
    <w:p>
      <w:r>
        <w:t>Chiếc/người</w:t>
      </w:r>
    </w:p>
    <w:p>
      <w:r>
        <w:t>Việt Nam</w:t>
      </w:r>
    </w:p>
    <w:p>
      <w:r>
        <w:t>1</w:t>
      </w:r>
    </w:p>
    <w:p>
      <w:r>
        <w:t>2 giờ/ngày</w:t>
      </w:r>
    </w:p>
    <w:p>
      <w:r>
        <w:t>12 tháng</w:t>
      </w:r>
    </w:p>
    <w:p>
      <w:r>
        <w:t>Quyết định số 07/2014/QĐ.UBND.VX</w:t>
      </w:r>
    </w:p>
    <w:p>
      <w:r>
        <w:t>C</w:t>
      </w:r>
    </w:p>
    <w:p>
      <w:r>
        <w:t>Trang thiết bị tập luyện và thi đấu</w:t>
      </w:r>
    </w:p>
    <w:p>
      <w:r>
        <w:t>1</w:t>
      </w:r>
    </w:p>
    <w:p>
      <w:r>
        <w:t>Áo chiến thuật</w:t>
      </w:r>
    </w:p>
    <w:p>
      <w:r>
        <w:t>Chiếc/VĐV</w:t>
      </w:r>
    </w:p>
    <w:p>
      <w:r>
        <w:t>Quy định quốc tế</w:t>
      </w:r>
    </w:p>
    <w:p>
      <w:r>
        <w:t>4</w:t>
      </w:r>
    </w:p>
    <w:p>
      <w:r>
        <w:t>8 giờ/ngày</w:t>
      </w:r>
    </w:p>
    <w:p>
      <w:r>
        <w:t>12 tháng</w:t>
      </w:r>
    </w:p>
    <w:p>
      <w:r>
        <w:t>Quyết định số 07/2014/QĐ.UBND.VX</w:t>
      </w:r>
    </w:p>
    <w:p>
      <w:r>
        <w:t>2</w:t>
      </w:r>
    </w:p>
    <w:p>
      <w:r>
        <w:t>Quần Áo gió (chống mưa)</w:t>
      </w:r>
    </w:p>
    <w:p>
      <w:r>
        <w:t>Bộ/người</w:t>
      </w:r>
    </w:p>
    <w:p>
      <w:r>
        <w:t>Việt Nam</w:t>
      </w:r>
    </w:p>
    <w:p>
      <w:r>
        <w:t>2</w:t>
      </w:r>
    </w:p>
    <w:p>
      <w:r>
        <w:t>2 giờ/ngày</w:t>
      </w:r>
    </w:p>
    <w:p>
      <w:r>
        <w:t>12 tháng</w:t>
      </w:r>
    </w:p>
    <w:p>
      <w:r>
        <w:t>Thông tư số 05/2021/TT-BVHTTDL</w:t>
      </w:r>
    </w:p>
    <w:p>
      <w:r>
        <w:t>3</w:t>
      </w:r>
    </w:p>
    <w:p>
      <w:r>
        <w:t>Bảng chiến thuật cá nhân</w:t>
      </w:r>
    </w:p>
    <w:p>
      <w:r>
        <w:t>Chiếc/đội</w:t>
      </w:r>
    </w:p>
    <w:p>
      <w:r>
        <w:t>Việt Nam</w:t>
      </w:r>
    </w:p>
    <w:p>
      <w:r>
        <w:t>2</w:t>
      </w:r>
    </w:p>
    <w:p>
      <w:r>
        <w:t>6 giờ/ngày</w:t>
      </w:r>
    </w:p>
    <w:p>
      <w:r>
        <w:t>Quy định NSX</w:t>
      </w:r>
    </w:p>
    <w:p>
      <w:r>
        <w:t>Thông tư số 05/2021/TT-BVHTTDL</w:t>
      </w:r>
    </w:p>
    <w:p>
      <w:r>
        <w:t>4</w:t>
      </w:r>
    </w:p>
    <w:p>
      <w:r>
        <w:t>Bình đựng nước</w:t>
      </w:r>
    </w:p>
    <w:p>
      <w:r>
        <w:t>Chiếc/vđv</w:t>
      </w:r>
    </w:p>
    <w:p>
      <w:r>
        <w:t>Chất liệu nhựa</w:t>
      </w:r>
    </w:p>
    <w:p>
      <w:r>
        <w:t>4</w:t>
      </w:r>
    </w:p>
    <w:p>
      <w:r>
        <w:t>6 giờ/ngày</w:t>
      </w:r>
    </w:p>
    <w:p>
      <w:r>
        <w:t>12 tháng</w:t>
      </w:r>
    </w:p>
    <w:p>
      <w:r>
        <w:t>5</w:t>
      </w:r>
    </w:p>
    <w:p>
      <w:r>
        <w:t>Bịt đầu gối</w:t>
      </w:r>
    </w:p>
    <w:p>
      <w:r>
        <w:t>Chiếc/vđv</w:t>
      </w:r>
    </w:p>
    <w:p>
      <w:r>
        <w:t>Việt Nam</w:t>
      </w:r>
    </w:p>
    <w:p>
      <w:r>
        <w:t>2</w:t>
      </w:r>
    </w:p>
    <w:p>
      <w:r>
        <w:t>4 giờ/ngày</w:t>
      </w:r>
    </w:p>
    <w:p>
      <w:r>
        <w:t>12 tháng</w:t>
      </w:r>
    </w:p>
    <w:p>
      <w:r>
        <w:t>Quyết định số 07/2014/QĐ.UBND.VX</w:t>
      </w:r>
    </w:p>
    <w:p>
      <w:r>
        <w:t>6</w:t>
      </w:r>
    </w:p>
    <w:p>
      <w:r>
        <w:t>Bịt ống quyển</w:t>
      </w:r>
    </w:p>
    <w:p>
      <w:r>
        <w:t>Đôi/người</w:t>
      </w:r>
    </w:p>
    <w:p>
      <w:r>
        <w:t>Quy định quốc tế</w:t>
      </w:r>
    </w:p>
    <w:p>
      <w:r>
        <w:t>8</w:t>
      </w:r>
    </w:p>
    <w:p>
      <w:r>
        <w:t>8 giờ/ngày</w:t>
      </w:r>
    </w:p>
    <w:p>
      <w:r>
        <w:t>12 tháng</w:t>
      </w:r>
    </w:p>
    <w:p>
      <w:r>
        <w:t>Thông tư số 05/2021/TT-BVHTTDL</w:t>
      </w:r>
    </w:p>
    <w:p>
      <w:r>
        <w:t>7</w:t>
      </w:r>
    </w:p>
    <w:p>
      <w:r>
        <w:t>Bộ cờ góc</w:t>
      </w:r>
    </w:p>
    <w:p>
      <w:r>
        <w:t>Chiếc/đội</w:t>
      </w:r>
    </w:p>
    <w:p>
      <w:r>
        <w:t>Việt Nam</w:t>
      </w:r>
    </w:p>
    <w:p>
      <w:r>
        <w:t>8</w:t>
      </w:r>
    </w:p>
    <w:p>
      <w:r>
        <w:t>8 giờ/ngày</w:t>
      </w:r>
    </w:p>
    <w:p>
      <w:r>
        <w:t>12 tháng</w:t>
      </w:r>
    </w:p>
    <w:p>
      <w:r>
        <w:t>Thông tư số 05/2021/TT-BVHTTDL</w:t>
      </w:r>
    </w:p>
    <w:p>
      <w:r>
        <w:t>8</w:t>
      </w:r>
    </w:p>
    <w:p>
      <w:r>
        <w:t>Bóng da (tập thể lực)</w:t>
      </w:r>
    </w:p>
    <w:p>
      <w:r>
        <w:t>Quả/VĐV</w:t>
      </w:r>
    </w:p>
    <w:p>
      <w:r>
        <w:t>Việt Nam</w:t>
      </w:r>
    </w:p>
    <w:p>
      <w:r>
        <w:t>1</w:t>
      </w:r>
    </w:p>
    <w:p>
      <w:r>
        <w:t>4 giờ/ngày</w:t>
      </w:r>
    </w:p>
    <w:p>
      <w:r>
        <w:t>12 tháng</w:t>
      </w:r>
    </w:p>
    <w:p>
      <w:r>
        <w:t>Quyết định số 07/2014/QĐ.UBND.VX</w:t>
      </w:r>
    </w:p>
    <w:p>
      <w:r>
        <w:t>9</w:t>
      </w:r>
    </w:p>
    <w:p>
      <w:r>
        <w:t>Bóng tập luyện</w:t>
      </w:r>
    </w:p>
    <w:p>
      <w:r>
        <w:t>Quả/vđv</w:t>
      </w:r>
    </w:p>
    <w:p>
      <w:r>
        <w:t>Quy định quốc tế</w:t>
      </w:r>
    </w:p>
    <w:p>
      <w:r>
        <w:t>8</w:t>
      </w:r>
    </w:p>
    <w:p>
      <w:r>
        <w:t>8 giờ/ngày</w:t>
      </w:r>
    </w:p>
    <w:p>
      <w:r>
        <w:t>12 tháng</w:t>
      </w:r>
    </w:p>
    <w:p>
      <w:r>
        <w:t>Quyết định số 07/2014/QĐ.UBND.VX</w:t>
      </w:r>
    </w:p>
    <w:p>
      <w:r>
        <w:t>10</w:t>
      </w:r>
    </w:p>
    <w:p>
      <w:r>
        <w:t>Cột dẫn bóng</w:t>
      </w:r>
    </w:p>
    <w:p>
      <w:r>
        <w:t>Bộ/đội</w:t>
      </w:r>
    </w:p>
    <w:p>
      <w:r>
        <w:t>Quy định quốc tế</w:t>
      </w:r>
    </w:p>
    <w:p>
      <w:r>
        <w:t>4</w:t>
      </w:r>
    </w:p>
    <w:p>
      <w:r>
        <w:t>8 giờ/ngày</w:t>
      </w:r>
    </w:p>
    <w:p>
      <w:r>
        <w:t>12 tháng</w:t>
      </w:r>
    </w:p>
    <w:p>
      <w:r>
        <w:t>Quyết định số 07/2014/QĐ.UBND.VX</w:t>
      </w:r>
    </w:p>
    <w:p>
      <w:r>
        <w:t>11</w:t>
      </w:r>
    </w:p>
    <w:p>
      <w:r>
        <w:t>Cột mốc</w:t>
      </w:r>
    </w:p>
    <w:p>
      <w:r>
        <w:t>Bộ/đội</w:t>
      </w:r>
    </w:p>
    <w:p>
      <w:r>
        <w:t>Quy định quốc tế</w:t>
      </w:r>
    </w:p>
    <w:p>
      <w:r>
        <w:t>4</w:t>
      </w:r>
    </w:p>
    <w:p>
      <w:r>
        <w:t>8 giờ/ngày</w:t>
      </w:r>
    </w:p>
    <w:p>
      <w:r>
        <w:t>12 tháng</w:t>
      </w:r>
    </w:p>
    <w:p>
      <w:r>
        <w:t>Quyết định số 07/2014/QĐ.UBND.VX</w:t>
      </w:r>
    </w:p>
    <w:p>
      <w:r>
        <w:t>12</w:t>
      </w:r>
    </w:p>
    <w:p>
      <w:r>
        <w:t>Dây nhảy</w:t>
      </w:r>
    </w:p>
    <w:p>
      <w:r>
        <w:t>Chiếc/người</w:t>
      </w:r>
    </w:p>
    <w:p>
      <w:r>
        <w:t>Dây PVC</w:t>
      </w:r>
    </w:p>
    <w:p>
      <w:r>
        <w:t>4</w:t>
      </w:r>
    </w:p>
    <w:p>
      <w:r>
        <w:t>2 giờ/ngày</w:t>
      </w:r>
    </w:p>
    <w:p>
      <w:r>
        <w:t>12 tháng</w:t>
      </w:r>
    </w:p>
    <w:p>
      <w:r>
        <w:t>Quyết định số 07/2014/QĐ.UBND.VX</w:t>
      </w:r>
    </w:p>
    <w:p>
      <w:r>
        <w:t>13</w:t>
      </w:r>
    </w:p>
    <w:p>
      <w:r>
        <w:t>Găng tay thủ môn</w:t>
      </w:r>
    </w:p>
    <w:p>
      <w:r>
        <w:t>Đôi/hlv</w:t>
      </w:r>
    </w:p>
    <w:p>
      <w:r>
        <w:t>Quy định quốc tế</w:t>
      </w:r>
    </w:p>
    <w:p>
      <w:r>
        <w:t>4</w:t>
      </w:r>
    </w:p>
    <w:p>
      <w:r>
        <w:t>8 giờ/ngày</w:t>
      </w:r>
    </w:p>
    <w:p>
      <w:r>
        <w:t>12 tháng</w:t>
      </w:r>
    </w:p>
    <w:p>
      <w:r>
        <w:t>Quyết định số 07/2014/QĐ.UBND.VX</w:t>
      </w:r>
    </w:p>
    <w:p>
      <w:r>
        <w:t>14</w:t>
      </w:r>
    </w:p>
    <w:p>
      <w:r>
        <w:t>Găng tay thủ môn</w:t>
      </w:r>
    </w:p>
    <w:p>
      <w:r>
        <w:t>Đôi/vđv</w:t>
      </w:r>
    </w:p>
    <w:p>
      <w:r>
        <w:t>Quy định quốc tế</w:t>
      </w:r>
    </w:p>
    <w:p>
      <w:r>
        <w:t>8</w:t>
      </w:r>
    </w:p>
    <w:p>
      <w:r>
        <w:t>8 giờ/ngày</w:t>
      </w:r>
    </w:p>
    <w:p>
      <w:r>
        <w:t>12 tháng</w:t>
      </w:r>
    </w:p>
    <w:p>
      <w:r>
        <w:t>Quyết định số 07/2014/QĐ.UBND.VX</w:t>
      </w:r>
    </w:p>
    <w:p>
      <w:r>
        <w:t>15</w:t>
      </w:r>
    </w:p>
    <w:p>
      <w:r>
        <w:t>Giày da tập luyện</w:t>
      </w:r>
    </w:p>
    <w:p>
      <w:r>
        <w:t>đôi/VĐV</w:t>
      </w:r>
    </w:p>
    <w:p>
      <w:r>
        <w:t>Việt Nam</w:t>
      </w:r>
    </w:p>
    <w:p>
      <w:r>
        <w:t>4</w:t>
      </w:r>
    </w:p>
    <w:p>
      <w:r>
        <w:t>8 giờ/ngày</w:t>
      </w:r>
    </w:p>
    <w:p>
      <w:r>
        <w:t>12 tháng</w:t>
      </w:r>
    </w:p>
    <w:p>
      <w:r>
        <w:t>Quyết định số 07/2014/QĐ.UBND.VX</w:t>
      </w:r>
    </w:p>
    <w:p>
      <w:r>
        <w:t>16</w:t>
      </w:r>
    </w:p>
    <w:p>
      <w:r>
        <w:t>Giầy da thi đấu</w:t>
      </w:r>
    </w:p>
    <w:p>
      <w:r>
        <w:t>Đôi/vđv</w:t>
      </w:r>
    </w:p>
    <w:p>
      <w:r>
        <w:t>Luật quy định</w:t>
      </w:r>
    </w:p>
    <w:p>
      <w:r>
        <w:t>2</w:t>
      </w:r>
    </w:p>
    <w:p>
      <w:r>
        <w:t>6 giờ/ngày</w:t>
      </w:r>
    </w:p>
    <w:p>
      <w:r>
        <w:t>12 tháng</w:t>
      </w:r>
    </w:p>
    <w:p>
      <w:r>
        <w:t>Quyết định số 07/2014/QĐ.UBND.VX</w:t>
      </w:r>
    </w:p>
    <w:p>
      <w:r>
        <w:t>17</w:t>
      </w:r>
    </w:p>
    <w:p>
      <w:r>
        <w:t>Giày bata tập luyện</w:t>
      </w:r>
    </w:p>
    <w:p>
      <w:r>
        <w:t>Đôi/người</w:t>
      </w:r>
    </w:p>
    <w:p>
      <w:r>
        <w:t>Việt Nam</w:t>
      </w:r>
    </w:p>
    <w:p>
      <w:r>
        <w:t>2</w:t>
      </w:r>
    </w:p>
    <w:p>
      <w:r>
        <w:t>4 giờ/ngày</w:t>
      </w:r>
    </w:p>
    <w:p>
      <w:r>
        <w:t>12 tháng</w:t>
      </w:r>
    </w:p>
    <w:p>
      <w:r>
        <w:t>Quyết định số 07/2014/QĐ.UBND.VX</w:t>
      </w:r>
    </w:p>
    <w:p>
      <w:r>
        <w:t>18</w:t>
      </w:r>
    </w:p>
    <w:p>
      <w:r>
        <w:t>Hình nộm đá phạt</w:t>
      </w:r>
    </w:p>
    <w:p>
      <w:r>
        <w:t>Bộ/đội</w:t>
      </w:r>
    </w:p>
    <w:p>
      <w:r>
        <w:t>Chất liệu nhựa</w:t>
      </w:r>
    </w:p>
    <w:p>
      <w:r>
        <w:t>1</w:t>
      </w:r>
    </w:p>
    <w:p>
      <w:r>
        <w:t>2 giờ/ngày</w:t>
      </w:r>
    </w:p>
    <w:p>
      <w:r>
        <w:t>12 tháng</w:t>
      </w:r>
    </w:p>
    <w:p>
      <w:r>
        <w:t>19</w:t>
      </w:r>
    </w:p>
    <w:p>
      <w:r>
        <w:t>Khung cầu môn</w:t>
      </w:r>
    </w:p>
    <w:p>
      <w:r>
        <w:t>Chiếc/đội</w:t>
      </w:r>
    </w:p>
    <w:p>
      <w:r>
        <w:t>Việt Nam</w:t>
      </w:r>
    </w:p>
    <w:p>
      <w:r>
        <w:t>4</w:t>
      </w:r>
    </w:p>
    <w:p>
      <w:r>
        <w:t>8 giờ/ngày</w:t>
      </w:r>
    </w:p>
    <w:p>
      <w:r>
        <w:t>Quy định NSX</w:t>
      </w:r>
    </w:p>
    <w:p>
      <w:r>
        <w:t>20</w:t>
      </w:r>
    </w:p>
    <w:p>
      <w:r>
        <w:t>Lưới cầu môn</w:t>
      </w:r>
    </w:p>
    <w:p>
      <w:r>
        <w:t>Chiếc/đội</w:t>
      </w:r>
    </w:p>
    <w:p>
      <w:r>
        <w:t>Việt Nam</w:t>
      </w:r>
    </w:p>
    <w:p>
      <w:r>
        <w:t>4</w:t>
      </w:r>
    </w:p>
    <w:p>
      <w:r>
        <w:t>8 giờ/ngày</w:t>
      </w:r>
    </w:p>
    <w:p>
      <w:r>
        <w:t>6 tháng</w:t>
      </w:r>
    </w:p>
    <w:p>
      <w:r>
        <w:t>Quyết định số 07/2014/QĐ.UBND.VX</w:t>
      </w:r>
    </w:p>
    <w:p>
      <w:r>
        <w:t>21</w:t>
      </w:r>
    </w:p>
    <w:p>
      <w:r>
        <w:t>Máy quay Cameral</w:t>
      </w:r>
    </w:p>
    <w:p>
      <w:r>
        <w:t>Chiếc/đội</w:t>
      </w:r>
    </w:p>
    <w:p>
      <w:r>
        <w:t>4K Full HD</w:t>
      </w:r>
    </w:p>
    <w:p>
      <w:r>
        <w:t>2</w:t>
      </w:r>
    </w:p>
    <w:p>
      <w:r>
        <w:t>6 giờ/ngày</w:t>
      </w:r>
    </w:p>
    <w:p>
      <w:r>
        <w:t>Quy định NSX</w:t>
      </w:r>
    </w:p>
    <w:p>
      <w:r>
        <w:t>22</w:t>
      </w:r>
    </w:p>
    <w:p>
      <w:r>
        <w:t>Máy vi tính xách tay</w:t>
      </w:r>
    </w:p>
    <w:p>
      <w:r>
        <w:t>Chiếc/đội</w:t>
      </w:r>
    </w:p>
    <w:p>
      <w:r>
        <w:t>Tiêu chuẩn quốc tế</w:t>
      </w:r>
    </w:p>
    <w:p>
      <w:r>
        <w:t>2</w:t>
      </w:r>
    </w:p>
    <w:p>
      <w:r>
        <w:t>6 giờ/ngày</w:t>
      </w:r>
    </w:p>
    <w:p>
      <w:r>
        <w:t>Quy định NSX</w:t>
      </w:r>
    </w:p>
    <w:p>
      <w:r>
        <w:t>23</w:t>
      </w:r>
    </w:p>
    <w:p>
      <w:r>
        <w:t>Quần áo sinh hoạt chung</w:t>
      </w:r>
    </w:p>
    <w:p>
      <w:r>
        <w:t>Bộ/người</w:t>
      </w:r>
    </w:p>
    <w:p>
      <w:r>
        <w:t>Việt Nam</w:t>
      </w:r>
    </w:p>
    <w:p>
      <w:r>
        <w:t>4</w:t>
      </w:r>
    </w:p>
    <w:p>
      <w:r>
        <w:t>8 giờ/ngày</w:t>
      </w:r>
    </w:p>
    <w:p>
      <w:r>
        <w:t>12 tháng</w:t>
      </w:r>
    </w:p>
    <w:p>
      <w:r>
        <w:t>24</w:t>
      </w:r>
    </w:p>
    <w:p>
      <w:r>
        <w:t>Quần áo tập</w:t>
      </w:r>
    </w:p>
    <w:p>
      <w:r>
        <w:t>Bộ/người</w:t>
      </w:r>
    </w:p>
    <w:p>
      <w:r>
        <w:t>Quy định quốc tế</w:t>
      </w:r>
    </w:p>
    <w:p>
      <w:r>
        <w:t>8</w:t>
      </w:r>
    </w:p>
    <w:p>
      <w:r>
        <w:t>8 giờ/ngày</w:t>
      </w:r>
    </w:p>
    <w:p>
      <w:r>
        <w:t>12 tháng</w:t>
      </w:r>
    </w:p>
    <w:p>
      <w:r>
        <w:t>Quyết định số 07/2014/QĐ.UBND.VX</w:t>
      </w:r>
    </w:p>
    <w:p>
      <w:r>
        <w:t>25</w:t>
      </w:r>
    </w:p>
    <w:p>
      <w:r>
        <w:t>Quần áo thi đấu</w:t>
      </w:r>
    </w:p>
    <w:p>
      <w:r>
        <w:t>Bộ/vđv</w:t>
      </w:r>
    </w:p>
    <w:p>
      <w:r>
        <w:t>Luật quy định</w:t>
      </w:r>
    </w:p>
    <w:p>
      <w:r>
        <w:t>4</w:t>
      </w:r>
    </w:p>
    <w:p>
      <w:r>
        <w:t>6 giờ/ngày</w:t>
      </w:r>
    </w:p>
    <w:p>
      <w:r>
        <w:t>12 tháng</w:t>
      </w:r>
    </w:p>
    <w:p>
      <w:r>
        <w:t>Quyết định số 07/2014/QĐ.UBND.VX</w:t>
      </w:r>
    </w:p>
    <w:p>
      <w:r>
        <w:t>26</w:t>
      </w:r>
    </w:p>
    <w:p>
      <w:r>
        <w:t>Tất dài tập</w:t>
      </w:r>
    </w:p>
    <w:p>
      <w:r>
        <w:t>Đôi/người</w:t>
      </w:r>
    </w:p>
    <w:p>
      <w:r>
        <w:t>Quy định quốc tế</w:t>
      </w:r>
    </w:p>
    <w:p>
      <w:r>
        <w:t>8</w:t>
      </w:r>
    </w:p>
    <w:p>
      <w:r>
        <w:t>8 giờ/ngày</w:t>
      </w:r>
    </w:p>
    <w:p>
      <w:r>
        <w:t>12 tháng</w:t>
      </w:r>
    </w:p>
    <w:p>
      <w:r>
        <w:t>Thông tư số 05/2021/TT-BVHTTDL</w:t>
      </w:r>
    </w:p>
    <w:p>
      <w:r>
        <w:t>27</w:t>
      </w:r>
    </w:p>
    <w:p>
      <w:r>
        <w:t>Ti vi</w:t>
      </w:r>
    </w:p>
    <w:p>
      <w:r>
        <w:t>Chiếc/đội</w:t>
      </w:r>
    </w:p>
    <w:p>
      <w:r>
        <w:t>42 inh</w:t>
      </w:r>
    </w:p>
    <w:p>
      <w:r>
        <w:t>1</w:t>
      </w:r>
    </w:p>
    <w:p>
      <w:r>
        <w:t>6 giờ/ngày</w:t>
      </w:r>
    </w:p>
    <w:p>
      <w:r>
        <w:t>Quy định NSX</w:t>
      </w:r>
    </w:p>
    <w:p>
      <w:r>
        <w:t>28</w:t>
      </w:r>
    </w:p>
    <w:p>
      <w:r>
        <w:t>Túi đựng bóng</w:t>
      </w:r>
    </w:p>
    <w:p>
      <w:r>
        <w:t>Chiếc/vđv</w:t>
      </w:r>
    </w:p>
    <w:p>
      <w:r>
        <w:t>Quy định quốc tế</w:t>
      </w:r>
    </w:p>
    <w:p>
      <w:r>
        <w:t>4</w:t>
      </w:r>
    </w:p>
    <w:p>
      <w:r>
        <w:t>8 giờ/ngày</w:t>
      </w:r>
    </w:p>
    <w:p>
      <w:r>
        <w:t>12 tháng</w:t>
      </w:r>
    </w:p>
    <w:p>
      <w:r>
        <w:t>Quyết định số 07/2014/QĐ.UBND.VX</w:t>
      </w:r>
    </w:p>
    <w:p>
      <w:r>
        <w:t>29</w:t>
      </w:r>
    </w:p>
    <w:p>
      <w:r>
        <w:t>Túi xách đựng đồ tập luyện</w:t>
      </w:r>
    </w:p>
    <w:p>
      <w:r>
        <w:t>Chiếc/người</w:t>
      </w:r>
    </w:p>
    <w:p>
      <w:r>
        <w:t>Quy định quốc tế</w:t>
      </w:r>
    </w:p>
    <w:p>
      <w:r>
        <w:t>4</w:t>
      </w:r>
    </w:p>
    <w:p>
      <w:r>
        <w:t>8 giờ/ngày</w:t>
      </w:r>
    </w:p>
    <w:p>
      <w:r>
        <w:t>12 tháng</w:t>
      </w:r>
    </w:p>
    <w:p>
      <w:r>
        <w:t>Quyết định số 07/2014/QĐ.UBND.VX</w:t>
      </w:r>
    </w:p>
    <w:p>
      <w:r>
        <w:t>30</w:t>
      </w:r>
    </w:p>
    <w:p>
      <w:r>
        <w:t>Va  l y đựng đồ</w:t>
      </w:r>
    </w:p>
    <w:p>
      <w:r>
        <w:t>Chiếc/ người</w:t>
      </w:r>
    </w:p>
    <w:p>
      <w:r>
        <w:t>Quy định quốc tế</w:t>
      </w:r>
    </w:p>
    <w:p>
      <w:r>
        <w:t>1</w:t>
      </w:r>
    </w:p>
    <w:p>
      <w:r>
        <w:t>2 giờ/ngày</w:t>
      </w:r>
    </w:p>
    <w:p>
      <w:r>
        <w:t>12 tháng</w:t>
      </w:r>
    </w:p>
    <w:p>
      <w:r>
        <w:t>31</w:t>
      </w:r>
    </w:p>
    <w:p>
      <w:r>
        <w:t>Giây bật tập thể lực</w:t>
      </w:r>
    </w:p>
    <w:p>
      <w:r>
        <w:t>Cái/đội</w:t>
      </w:r>
    </w:p>
    <w:p>
      <w:r>
        <w:t>Quy định quốc tế</w:t>
      </w:r>
    </w:p>
    <w:p>
      <w:r>
        <w:t>2</w:t>
      </w:r>
    </w:p>
    <w:p>
      <w:r>
        <w:t>2 giờ/ngày</w:t>
      </w:r>
    </w:p>
    <w:p>
      <w:r>
        <w:t>12 tháng</w:t>
      </w:r>
    </w:p>
    <w:p>
      <w:r>
        <w:t>32</w:t>
      </w:r>
    </w:p>
    <w:p>
      <w:r>
        <w:t>Thang dây tập thể lực</w:t>
      </w:r>
    </w:p>
    <w:p>
      <w:r>
        <w:t>Cái/đội</w:t>
      </w:r>
    </w:p>
    <w:p>
      <w:r>
        <w:t>Quy định quốc tế</w:t>
      </w:r>
    </w:p>
    <w:p>
      <w:r>
        <w:t>1</w:t>
      </w:r>
    </w:p>
    <w:p>
      <w:r>
        <w:t>2 giờ/ngày</w:t>
      </w:r>
    </w:p>
    <w:p>
      <w:r>
        <w:t>12 tháng</w:t>
      </w:r>
    </w:p>
    <w:p>
      <w:r>
        <w:t>33</w:t>
      </w:r>
    </w:p>
    <w:p>
      <w:r>
        <w:t>Vòng tròn tập thể lực</w:t>
      </w:r>
    </w:p>
    <w:p>
      <w:r>
        <w:t>Bộ/đội</w:t>
      </w:r>
    </w:p>
    <w:p>
      <w:r>
        <w:t>Quy định quốc tế</w:t>
      </w:r>
    </w:p>
    <w:p>
      <w:r>
        <w:t>1</w:t>
      </w:r>
    </w:p>
    <w:p>
      <w:r>
        <w:t>2 giờ/ngày</w:t>
      </w:r>
    </w:p>
    <w:p>
      <w:r>
        <w:t>12 tháng</w:t>
      </w:r>
    </w:p>
    <w:p>
      <w:r>
        <w:t>34</w:t>
      </w:r>
    </w:p>
    <w:p>
      <w:r>
        <w:t>Bàn kéo tập thể lực</w:t>
      </w:r>
    </w:p>
    <w:p>
      <w:r>
        <w:t>Cái/đội</w:t>
      </w:r>
    </w:p>
    <w:p>
      <w:r>
        <w:t>Quy định quốc tế</w:t>
      </w:r>
    </w:p>
    <w:p>
      <w:r>
        <w:t>5</w:t>
      </w:r>
    </w:p>
    <w:p>
      <w:r>
        <w:t>2 giờ/ngày</w:t>
      </w:r>
    </w:p>
    <w:p>
      <w:r>
        <w:t>12 tháng</w:t>
      </w:r>
    </w:p>
    <w:p>
      <w:r>
        <w:t>35</w:t>
      </w:r>
    </w:p>
    <w:p>
      <w:r>
        <w:t>Máy chiếu + màn chiếu</w:t>
      </w:r>
    </w:p>
    <w:p>
      <w:r>
        <w:t>Bộ</w:t>
      </w:r>
    </w:p>
    <w:p>
      <w:r>
        <w:t>Quy định quốc tế</w:t>
      </w:r>
    </w:p>
    <w:p>
      <w:r>
        <w:t>2</w:t>
      </w:r>
    </w:p>
    <w:p>
      <w:r>
        <w:t>2 giờ/ngày</w:t>
      </w:r>
    </w:p>
    <w:p>
      <w:r>
        <w:t>Quy định NSX</w:t>
      </w:r>
    </w:p>
    <w:p>
      <w:r>
        <w:t>36</w:t>
      </w:r>
    </w:p>
    <w:p>
      <w:r>
        <w:t>Rào cao KT: 50cm x 60 cm</w:t>
      </w:r>
    </w:p>
    <w:p>
      <w:r>
        <w:t>Bộ/ đội</w:t>
      </w:r>
    </w:p>
    <w:p>
      <w:r>
        <w:t>Việt Nam</w:t>
      </w:r>
    </w:p>
    <w:p>
      <w:r>
        <w:t>2</w:t>
      </w:r>
    </w:p>
    <w:p>
      <w:r>
        <w:t>2 giờ/ngày</w:t>
      </w:r>
    </w:p>
    <w:p>
      <w:r>
        <w:t>12 tháng</w:t>
      </w:r>
    </w:p>
    <w:p>
      <w:r>
        <w:t>37</w:t>
      </w:r>
    </w:p>
    <w:p>
      <w:r>
        <w:t>Rào trung bình KT: 40cm x 60 cm</w:t>
      </w:r>
    </w:p>
    <w:p>
      <w:r>
        <w:t>Bộ/ đội</w:t>
      </w:r>
    </w:p>
    <w:p>
      <w:r>
        <w:t>Việt Nam</w:t>
      </w:r>
    </w:p>
    <w:p>
      <w:r>
        <w:t>2</w:t>
      </w:r>
    </w:p>
    <w:p>
      <w:r>
        <w:t>2 giờ/ngày</w:t>
      </w:r>
    </w:p>
    <w:p>
      <w:r>
        <w:t>12 tháng</w:t>
      </w:r>
    </w:p>
    <w:p>
      <w:r>
        <w:t>38</w:t>
      </w:r>
    </w:p>
    <w:p>
      <w:r>
        <w:t>Rào thấp KT: 20cm x 40 cm</w:t>
      </w:r>
    </w:p>
    <w:p>
      <w:r>
        <w:t>Bộ/ đội</w:t>
      </w:r>
    </w:p>
    <w:p>
      <w:r>
        <w:t>Việt Nam</w:t>
      </w:r>
    </w:p>
    <w:p>
      <w:r>
        <w:t>2</w:t>
      </w:r>
    </w:p>
    <w:p>
      <w:r>
        <w:t>2 giờ/ngày</w:t>
      </w:r>
    </w:p>
    <w:p>
      <w:r>
        <w:t>12 tháng</w:t>
      </w:r>
    </w:p>
    <w:p>
      <w:r>
        <w:t>39</w:t>
      </w:r>
    </w:p>
    <w:p>
      <w:r>
        <w:t>Cọc luồn KT: 150cm</w:t>
      </w:r>
    </w:p>
    <w:p>
      <w:r>
        <w:t>Bộ/ đội</w:t>
      </w:r>
    </w:p>
    <w:p>
      <w:r>
        <w:t>Việt Nam</w:t>
      </w:r>
    </w:p>
    <w:p>
      <w:r>
        <w:t>2</w:t>
      </w:r>
    </w:p>
    <w:p>
      <w:r>
        <w:t>2 giờ/ngày</w:t>
      </w:r>
    </w:p>
    <w:p>
      <w:r>
        <w:t>12 tháng</w:t>
      </w:r>
    </w:p>
    <w:p>
      <w:r>
        <w:t>40</w:t>
      </w:r>
    </w:p>
    <w:p>
      <w:r>
        <w:t>Cân điện tử</w:t>
      </w:r>
    </w:p>
    <w:p>
      <w:r>
        <w:t>Chiếc</w:t>
      </w:r>
    </w:p>
    <w:p>
      <w:r>
        <w:t>Quy định quốc tế</w:t>
      </w:r>
    </w:p>
    <w:p>
      <w:r>
        <w:t>4</w:t>
      </w:r>
    </w:p>
    <w:p>
      <w:r>
        <w:t>2 giờ/ngày</w:t>
      </w:r>
    </w:p>
    <w:p>
      <w:r>
        <w:t>Quy định NSX</w:t>
      </w:r>
    </w:p>
    <w:p>
      <w:r>
        <w:t>Thông tư số 05/2021/TT-BVHTTDL</w:t>
      </w:r>
    </w:p>
    <w:p>
      <w:r>
        <w:t>41</w:t>
      </w:r>
    </w:p>
    <w:p>
      <w:r>
        <w:t>Thước đo chiều cao</w:t>
      </w:r>
    </w:p>
    <w:p>
      <w:r>
        <w:t>Bộ</w:t>
      </w:r>
    </w:p>
    <w:p>
      <w:r>
        <w:t>Quy định quốc tế</w:t>
      </w:r>
    </w:p>
    <w:p>
      <w:r>
        <w:t>4</w:t>
      </w:r>
    </w:p>
    <w:p>
      <w:r>
        <w:t>2 giờ/ngày</w:t>
      </w:r>
    </w:p>
    <w:p>
      <w:r>
        <w:t>Quy định NSX</w:t>
      </w:r>
    </w:p>
    <w:p>
      <w:r>
        <w:t>42</w:t>
      </w:r>
    </w:p>
    <w:p>
      <w:r>
        <w:t>Thùng đựng đá</w:t>
      </w:r>
    </w:p>
    <w:p>
      <w:r>
        <w:t>Cái/ đội</w:t>
      </w:r>
    </w:p>
    <w:p>
      <w:r>
        <w:t>Quy định quốc tế</w:t>
      </w:r>
    </w:p>
    <w:p>
      <w:r>
        <w:t>4</w:t>
      </w:r>
    </w:p>
    <w:p>
      <w:r>
        <w:t>2 giờ/ngày</w:t>
      </w:r>
    </w:p>
    <w:p>
      <w:r>
        <w:t>Quy định NSX</w:t>
      </w:r>
    </w:p>
    <w:p>
      <w:r>
        <w:t>Thông tư số 05/2021/TT-BVHTTDL</w:t>
      </w:r>
    </w:p>
    <w:p>
      <w:r>
        <w:t>D</w:t>
      </w:r>
    </w:p>
    <w:p>
      <w:r>
        <w:t>Dụng cụ nghiệp dư</w:t>
      </w:r>
    </w:p>
    <w:p>
      <w:r>
        <w:t>1</w:t>
      </w:r>
    </w:p>
    <w:p>
      <w:r>
        <w:t>Áo chiến thuật</w:t>
      </w:r>
    </w:p>
    <w:p>
      <w:r>
        <w:t>25 cái/lớp</w:t>
      </w:r>
    </w:p>
    <w:p>
      <w:r>
        <w:t>Quy định quốc tế</w:t>
      </w:r>
    </w:p>
    <w:p>
      <w:r>
        <w:t>2</w:t>
      </w:r>
    </w:p>
    <w:p>
      <w:r>
        <w:t>2 giờ/ngày</w:t>
      </w:r>
    </w:p>
    <w:p>
      <w:r>
        <w:t>12 tháng</w:t>
      </w:r>
    </w:p>
    <w:p>
      <w:r>
        <w:t>Quyết định số 07/2014/QĐ.UBND.VX</w:t>
      </w:r>
    </w:p>
    <w:p>
      <w:r>
        <w:t>2</w:t>
      </w:r>
    </w:p>
    <w:p>
      <w:r>
        <w:t>Quần áo tập</w:t>
      </w:r>
    </w:p>
    <w:p>
      <w:r>
        <w:t>26 bộ/lớp</w:t>
      </w:r>
    </w:p>
    <w:p>
      <w:r>
        <w:t>Quy định quốc tế</w:t>
      </w:r>
    </w:p>
    <w:p>
      <w:r>
        <w:t>2</w:t>
      </w:r>
    </w:p>
    <w:p>
      <w:r>
        <w:t>2 giờ/ngày</w:t>
      </w:r>
    </w:p>
    <w:p>
      <w:r>
        <w:t>12 tháng</w:t>
      </w:r>
    </w:p>
    <w:p>
      <w:r>
        <w:t>Quyết định số 07/2014/QĐ.UBND.VX</w:t>
      </w:r>
    </w:p>
    <w:p>
      <w:r>
        <w:t>3</w:t>
      </w:r>
    </w:p>
    <w:p>
      <w:r>
        <w:t>Dày da tập luyện</w:t>
      </w:r>
    </w:p>
    <w:p>
      <w:r>
        <w:t>Đôi/HLV</w:t>
      </w:r>
    </w:p>
    <w:p>
      <w:r>
        <w:t>Quy định quốc tế</w:t>
      </w:r>
    </w:p>
    <w:p>
      <w:r>
        <w:t>2</w:t>
      </w:r>
    </w:p>
    <w:p>
      <w:r>
        <w:t>2 giờ/ngày</w:t>
      </w:r>
    </w:p>
    <w:p>
      <w:r>
        <w:t>12 tháng</w:t>
      </w:r>
    </w:p>
    <w:p>
      <w:r>
        <w:t>Quyết định số 07/2014/QĐ.UBND.VX</w:t>
      </w:r>
    </w:p>
    <w:p>
      <w:r>
        <w:t>4</w:t>
      </w:r>
    </w:p>
    <w:p>
      <w:r>
        <w:t>Giày tập thể lực</w:t>
      </w:r>
    </w:p>
    <w:p>
      <w:r>
        <w:t>Đôi/HLV</w:t>
      </w:r>
    </w:p>
    <w:p>
      <w:r>
        <w:t>Quy định quốc tế</w:t>
      </w:r>
    </w:p>
    <w:p>
      <w:r>
        <w:t>1</w:t>
      </w:r>
    </w:p>
    <w:p>
      <w:r>
        <w:t>2 giờ/ngày</w:t>
      </w:r>
    </w:p>
    <w:p>
      <w:r>
        <w:t>12 tháng</w:t>
      </w:r>
    </w:p>
    <w:p>
      <w:r>
        <w:t>Quyết định số 07/2014/QĐ.UBND.VX</w:t>
      </w:r>
    </w:p>
    <w:p>
      <w:r>
        <w:t>5</w:t>
      </w:r>
    </w:p>
    <w:p>
      <w:r>
        <w:t>Cột dẫn bóng (tiêu cao)</w:t>
      </w:r>
    </w:p>
    <w:p>
      <w:r>
        <w:t>Bộ/ lớp</w:t>
      </w:r>
    </w:p>
    <w:p>
      <w:r>
        <w:t>Quy định quốc tế</w:t>
      </w:r>
    </w:p>
    <w:p>
      <w:r>
        <w:t>1</w:t>
      </w:r>
    </w:p>
    <w:p>
      <w:r>
        <w:t>2 giờ/ngày</w:t>
      </w:r>
    </w:p>
    <w:p>
      <w:r>
        <w:t>12 tháng</w:t>
      </w:r>
    </w:p>
    <w:p>
      <w:r>
        <w:t>Quyết định số 07/2014/QĐ.UBND.VX</w:t>
      </w:r>
    </w:p>
    <w:p>
      <w:r>
        <w:t>6</w:t>
      </w:r>
    </w:p>
    <w:p>
      <w:r>
        <w:t>Áo khoác mưa</w:t>
      </w:r>
    </w:p>
    <w:p>
      <w:r>
        <w:t>Cái/ HLV</w:t>
      </w:r>
    </w:p>
    <w:p>
      <w:r>
        <w:t>Quy định quốc tế</w:t>
      </w:r>
    </w:p>
    <w:p>
      <w:r>
        <w:t>1</w:t>
      </w:r>
    </w:p>
    <w:p>
      <w:r>
        <w:t>2 giờ/ngày</w:t>
      </w:r>
    </w:p>
    <w:p>
      <w:r>
        <w:t>12 tháng</w:t>
      </w:r>
    </w:p>
    <w:p>
      <w:r>
        <w:t>Quyết định số 07/2014/QĐ.UBND.VX</w:t>
      </w:r>
    </w:p>
    <w:p>
      <w:r>
        <w:t>7</w:t>
      </w:r>
    </w:p>
    <w:p>
      <w:r>
        <w:t>Quần áo ấm suveterman</w:t>
      </w:r>
    </w:p>
    <w:p>
      <w:r>
        <w:t>Bộ/HLV</w:t>
      </w:r>
    </w:p>
    <w:p>
      <w:r>
        <w:t>Quy định quốc tế</w:t>
      </w:r>
    </w:p>
    <w:p>
      <w:r>
        <w:t>1</w:t>
      </w:r>
    </w:p>
    <w:p>
      <w:r>
        <w:t>2 giờ/ngày</w:t>
      </w:r>
    </w:p>
    <w:p>
      <w:r>
        <w:t>12 tháng</w:t>
      </w:r>
    </w:p>
    <w:p>
      <w:r>
        <w:t>Quyết định số 07/2014/QĐ.UBND.VX</w:t>
      </w:r>
    </w:p>
    <w:p>
      <w:r>
        <w:t>8</w:t>
      </w:r>
    </w:p>
    <w:p>
      <w:r>
        <w:t>Túi đựng bóng tập</w:t>
      </w:r>
    </w:p>
    <w:p>
      <w:r>
        <w:t>Cái/lớp</w:t>
      </w:r>
    </w:p>
    <w:p>
      <w:r>
        <w:t>Quy định quốc tế</w:t>
      </w:r>
    </w:p>
    <w:p>
      <w:r>
        <w:t>2</w:t>
      </w:r>
    </w:p>
    <w:p>
      <w:r>
        <w:t>2 giờ/ngày</w:t>
      </w:r>
    </w:p>
    <w:p>
      <w:r>
        <w:t>12 tháng</w:t>
      </w:r>
    </w:p>
    <w:p>
      <w:r>
        <w:t>Quyết định số 07/2014/QĐ.UBND.VX</w:t>
      </w:r>
    </w:p>
    <w:p>
      <w:r>
        <w:t>9</w:t>
      </w:r>
    </w:p>
    <w:p>
      <w:r>
        <w:t>Tất tập ngắn</w:t>
      </w:r>
    </w:p>
    <w:p>
      <w:r>
        <w:t>Đôi/HLV</w:t>
      </w:r>
    </w:p>
    <w:p>
      <w:r>
        <w:t>Quy định quốc tế</w:t>
      </w:r>
    </w:p>
    <w:p>
      <w:r>
        <w:t>4</w:t>
      </w:r>
    </w:p>
    <w:p>
      <w:r>
        <w:t>2 giờ/ngày</w:t>
      </w:r>
    </w:p>
    <w:p>
      <w:r>
        <w:t>12 tháng</w:t>
      </w:r>
    </w:p>
    <w:p>
      <w:r>
        <w:t>Quyết định số 07/2014/QĐ.UBND.VX</w:t>
      </w:r>
    </w:p>
    <w:p>
      <w:r>
        <w:t>10</w:t>
      </w:r>
    </w:p>
    <w:p>
      <w:r>
        <w:t>Bóng tập luyện số 4</w:t>
      </w:r>
    </w:p>
    <w:p>
      <w:r>
        <w:t>25 quả/lớp</w:t>
      </w:r>
    </w:p>
    <w:p>
      <w:r>
        <w:t>Quy định quốc tế</w:t>
      </w:r>
    </w:p>
    <w:p>
      <w:r>
        <w:t>2</w:t>
      </w:r>
    </w:p>
    <w:p>
      <w:r>
        <w:t>2 giờ/ngày</w:t>
      </w:r>
    </w:p>
    <w:p>
      <w:r>
        <w:t>12 tháng</w:t>
      </w:r>
    </w:p>
    <w:p>
      <w:r>
        <w:t>Quyết định số 07/2014/QĐ.UBND.VX</w:t>
      </w:r>
    </w:p>
    <w:p>
      <w:r>
        <w:t>11</w:t>
      </w:r>
    </w:p>
    <w:p>
      <w:r>
        <w:t>Còi HLV</w:t>
      </w:r>
    </w:p>
    <w:p>
      <w:r>
        <w:t>Chiếc/ HLV</w:t>
      </w:r>
    </w:p>
    <w:p>
      <w:r>
        <w:t>Quy định quốc tế</w:t>
      </w:r>
    </w:p>
    <w:p>
      <w:r>
        <w:t>1</w:t>
      </w:r>
    </w:p>
    <w:p>
      <w:r>
        <w:t>8 giờ/ngày</w:t>
      </w:r>
    </w:p>
    <w:p>
      <w:r>
        <w:t>12 tháng</w:t>
      </w:r>
    </w:p>
    <w:p>
      <w:r>
        <w:t>Quyết định số 07/2014/QĐ.UBND.VX</w:t>
      </w:r>
    </w:p>
    <w:p>
      <w:r>
        <w:t>12</w:t>
      </w:r>
    </w:p>
    <w:p>
      <w:r>
        <w:t>Đồng hồ bấm giây</w:t>
      </w:r>
    </w:p>
    <w:p>
      <w:r>
        <w:t>Chiếc/ HLV</w:t>
      </w:r>
    </w:p>
    <w:p>
      <w:r>
        <w:t>Casio Nhật</w:t>
      </w:r>
    </w:p>
    <w:p>
      <w:r>
        <w:t>1</w:t>
      </w:r>
    </w:p>
    <w:p>
      <w:r>
        <w:t>8 giờ/ngày</w:t>
      </w:r>
    </w:p>
    <w:p>
      <w:r>
        <w:t>12 tháng</w:t>
      </w:r>
    </w:p>
    <w:p>
      <w:r>
        <w:t>Quyết định số 07/2014/QĐ.UBND.VX</w:t>
      </w:r>
    </w:p>
    <w:p>
      <w:r>
        <w:t>E</w:t>
      </w:r>
    </w:p>
    <w:p>
      <w:r>
        <w:t>Dụng cụ tuyển chọn</w:t>
      </w:r>
    </w:p>
    <w:p>
      <w:r>
        <w:t>1</w:t>
      </w:r>
    </w:p>
    <w:p>
      <w:r>
        <w:t>Bóng tập luyện số 4</w:t>
      </w:r>
    </w:p>
    <w:p>
      <w:r>
        <w:t>Quả</w:t>
      </w:r>
    </w:p>
    <w:p>
      <w:r>
        <w:t>Quy định quốc tế</w:t>
      </w:r>
    </w:p>
    <w:p>
      <w:r>
        <w:t>30</w:t>
      </w:r>
    </w:p>
    <w:p>
      <w:r>
        <w:t>2 giờ/ngày</w:t>
      </w:r>
    </w:p>
    <w:p>
      <w:r>
        <w:t>12 tháng</w:t>
      </w:r>
    </w:p>
    <w:p>
      <w:r>
        <w:t>Quyết định số 07/2014/QĐ.UBND.VX</w:t>
      </w:r>
    </w:p>
    <w:p>
      <w:r>
        <w:t>2</w:t>
      </w:r>
    </w:p>
    <w:p>
      <w:r>
        <w:t>Túi đựng bóng tập</w:t>
      </w:r>
    </w:p>
    <w:p>
      <w:r>
        <w:t>Cái</w:t>
      </w:r>
    </w:p>
    <w:p>
      <w:r>
        <w:t>Quy định quốc tế</w:t>
      </w:r>
    </w:p>
    <w:p>
      <w:r>
        <w:t>2</w:t>
      </w:r>
    </w:p>
    <w:p>
      <w:r>
        <w:t>2 giờ/ngày</w:t>
      </w:r>
    </w:p>
    <w:p>
      <w:r>
        <w:t>12 tháng</w:t>
      </w:r>
    </w:p>
    <w:p>
      <w:r>
        <w:t>Quyết định số 07/2014/QĐ.UBND.VX</w:t>
      </w:r>
    </w:p>
    <w:p>
      <w:r>
        <w:t>3</w:t>
      </w:r>
    </w:p>
    <w:p>
      <w:r>
        <w:t>Cột dẫn bóng (tiêu cao)</w:t>
      </w:r>
    </w:p>
    <w:p>
      <w:r>
        <w:t>Bộ</w:t>
      </w:r>
    </w:p>
    <w:p>
      <w:r>
        <w:t>Quy định quốc tế</w:t>
      </w:r>
    </w:p>
    <w:p>
      <w:r>
        <w:t>1</w:t>
      </w:r>
    </w:p>
    <w:p>
      <w:r>
        <w:t>2 giờ/ngày</w:t>
      </w:r>
    </w:p>
    <w:p>
      <w:r>
        <w:t>12 tháng</w:t>
      </w:r>
    </w:p>
    <w:p>
      <w:r>
        <w:t>Quyết định số 07/2014/QĐ.UBND.VX</w:t>
      </w:r>
    </w:p>
    <w:p>
      <w:r>
        <w:t>4</w:t>
      </w:r>
    </w:p>
    <w:p>
      <w:r>
        <w:t>Áo chiến thuật</w:t>
      </w:r>
    </w:p>
    <w:p>
      <w:r>
        <w:t>Cái</w:t>
      </w:r>
    </w:p>
    <w:p>
      <w:r>
        <w:t>Quy định quốc tế</w:t>
      </w:r>
    </w:p>
    <w:p>
      <w:r>
        <w:t>30</w:t>
      </w:r>
    </w:p>
    <w:p>
      <w:r>
        <w:t>2 giờ/ngày</w:t>
      </w:r>
    </w:p>
    <w:p>
      <w:r>
        <w:t>12 tháng</w:t>
      </w:r>
    </w:p>
    <w:p>
      <w:r>
        <w:t>Quyết định số 07/2014/QĐ.UBND.VX</w:t>
      </w:r>
    </w:p>
    <w:p>
      <w:r>
        <w:t>5</w:t>
      </w:r>
    </w:p>
    <w:p>
      <w:r>
        <w:t>Quần áo tập</w:t>
      </w:r>
    </w:p>
    <w:p>
      <w:r>
        <w:t>Bộ</w:t>
      </w:r>
    </w:p>
    <w:p>
      <w:r>
        <w:t>Quy định quốc tế</w:t>
      </w:r>
    </w:p>
    <w:p>
      <w:r>
        <w:t>30</w:t>
      </w:r>
    </w:p>
    <w:p>
      <w:r>
        <w:t>2 giờ/ngày</w:t>
      </w:r>
    </w:p>
    <w:p>
      <w:r>
        <w:t>12 tháng</w:t>
      </w:r>
    </w:p>
    <w:p>
      <w:r>
        <w:t>Quyết định số 07/2014/QĐ.UBND.VX</w:t>
      </w:r>
    </w:p>
    <w:p>
      <w:r>
        <w:t>F</w:t>
      </w:r>
    </w:p>
    <w:p>
      <w:r>
        <w:t>Định mức vật tư y tế</w:t>
      </w:r>
    </w:p>
    <w:p>
      <w:r>
        <w:t>1</w:t>
      </w:r>
    </w:p>
    <w:p>
      <w:r>
        <w:t>Mobic 7,5mg</w:t>
      </w:r>
    </w:p>
    <w:p>
      <w:r>
        <w:t>Vỉ/ VĐV</w:t>
      </w:r>
    </w:p>
    <w:p>
      <w:r>
        <w:t>Đức</w:t>
      </w:r>
    </w:p>
    <w:p>
      <w:r>
        <w:t>24</w:t>
      </w:r>
    </w:p>
    <w:p>
      <w:r>
        <w:t>12 tháng</w:t>
      </w:r>
    </w:p>
    <w:p>
      <w:r>
        <w:t>2</w:t>
      </w:r>
    </w:p>
    <w:p>
      <w:r>
        <w:t>Mobic 7,5mg/1,5ml</w:t>
      </w:r>
    </w:p>
    <w:p>
      <w:r>
        <w:t>Ố ng/ VĐV</w:t>
      </w:r>
    </w:p>
    <w:p>
      <w:r>
        <w:t>Đức</w:t>
      </w:r>
    </w:p>
    <w:p>
      <w:r>
        <w:t>24</w:t>
      </w:r>
    </w:p>
    <w:p>
      <w:r>
        <w:t>12 tháng</w:t>
      </w:r>
    </w:p>
    <w:p>
      <w:r>
        <w:t>3</w:t>
      </w:r>
    </w:p>
    <w:p>
      <w:r>
        <w:t>Anphachoay</w:t>
      </w:r>
    </w:p>
    <w:p>
      <w:r>
        <w:t>Vỉ/ VĐV</w:t>
      </w:r>
    </w:p>
    <w:p>
      <w:r>
        <w:t>Việt Nam</w:t>
      </w:r>
    </w:p>
    <w:p>
      <w:r>
        <w:t>24</w:t>
      </w:r>
    </w:p>
    <w:p>
      <w:r>
        <w:t>12 tháng</w:t>
      </w:r>
    </w:p>
    <w:p>
      <w:r>
        <w:t>4</w:t>
      </w:r>
    </w:p>
    <w:p>
      <w:r>
        <w:t>Băng dính tất</w:t>
      </w:r>
    </w:p>
    <w:p>
      <w:r>
        <w:t>cuộn/ VĐV</w:t>
      </w:r>
    </w:p>
    <w:p>
      <w:r>
        <w:t>Việt Nam</w:t>
      </w:r>
    </w:p>
    <w:p>
      <w:r>
        <w:t>60</w:t>
      </w:r>
    </w:p>
    <w:p>
      <w:r>
        <w:t>12 tháng</w:t>
      </w:r>
    </w:p>
    <w:p>
      <w:r>
        <w:t>5</w:t>
      </w:r>
    </w:p>
    <w:p>
      <w:r>
        <w:t>Nước uống</w:t>
      </w:r>
    </w:p>
    <w:p>
      <w:r>
        <w:t>Két/ VĐV</w:t>
      </w:r>
    </w:p>
    <w:p>
      <w:r>
        <w:t>Việt Nam</w:t>
      </w:r>
    </w:p>
    <w:p>
      <w:r>
        <w:t>60</w:t>
      </w:r>
    </w:p>
    <w:p>
      <w:r>
        <w:t>12 tháng</w:t>
      </w:r>
    </w:p>
    <w:p>
      <w:r>
        <w:t>6</w:t>
      </w:r>
    </w:p>
    <w:p>
      <w:r>
        <w:t>Dầu WARM Gel</w:t>
      </w:r>
    </w:p>
    <w:p>
      <w:r>
        <w:t>Túp/ VĐV</w:t>
      </w:r>
    </w:p>
    <w:p>
      <w:r>
        <w:t>Hà Lan</w:t>
      </w:r>
    </w:p>
    <w:p>
      <w:r>
        <w:t>12</w:t>
      </w:r>
    </w:p>
    <w:p>
      <w:r>
        <w:t>12 tháng</w:t>
      </w:r>
    </w:p>
    <w:p>
      <w:r>
        <w:t>7</w:t>
      </w:r>
    </w:p>
    <w:p>
      <w:r>
        <w:t>Dầu Jonson baby</w:t>
      </w:r>
    </w:p>
    <w:p>
      <w:r>
        <w:t>Lọ/ VĐV</w:t>
      </w:r>
    </w:p>
    <w:p>
      <w:r>
        <w:t>Mỹ</w:t>
      </w:r>
    </w:p>
    <w:p>
      <w:r>
        <w:t>12</w:t>
      </w:r>
    </w:p>
    <w:p>
      <w:r>
        <w:t>12 tháng</w:t>
      </w:r>
    </w:p>
    <w:p>
      <w:r>
        <w:t>8</w:t>
      </w:r>
    </w:p>
    <w:p>
      <w:r>
        <w:t>Băng dính cơ</w:t>
      </w:r>
    </w:p>
    <w:p>
      <w:r>
        <w:t>cuộn/VĐV</w:t>
      </w:r>
    </w:p>
    <w:p>
      <w:r>
        <w:t>Hàn Quốc</w:t>
      </w:r>
    </w:p>
    <w:p>
      <w:r>
        <w:t>60</w:t>
      </w:r>
    </w:p>
    <w:p>
      <w:r>
        <w:t>12 tháng</w:t>
      </w:r>
    </w:p>
    <w:p>
      <w:r>
        <w:t>9</w:t>
      </w:r>
    </w:p>
    <w:p>
      <w:r>
        <w:t>Băng thun gối</w:t>
      </w:r>
    </w:p>
    <w:p>
      <w:r>
        <w:t>cuộn/VĐV</w:t>
      </w:r>
    </w:p>
    <w:p>
      <w:r>
        <w:t>Quy định quốc tế</w:t>
      </w:r>
    </w:p>
    <w:p>
      <w:r>
        <w:t>60</w:t>
      </w:r>
    </w:p>
    <w:p>
      <w:r>
        <w:t>12 tháng</w:t>
      </w:r>
    </w:p>
    <w:p>
      <w:r>
        <w:t>10</w:t>
      </w:r>
    </w:p>
    <w:p>
      <w:r>
        <w:t>Băng xịt lạnh 300ml</w:t>
      </w:r>
    </w:p>
    <w:p>
      <w:r>
        <w:t>Lọ/VĐV</w:t>
      </w:r>
    </w:p>
    <w:p>
      <w:r>
        <w:t>Nhật Bản</w:t>
      </w:r>
    </w:p>
    <w:p>
      <w:r>
        <w:t>12</w:t>
      </w:r>
    </w:p>
    <w:p>
      <w:r>
        <w:t>12 tháng</w:t>
      </w:r>
    </w:p>
    <w:p>
      <w:r>
        <w:t>11</w:t>
      </w:r>
    </w:p>
    <w:p>
      <w:r>
        <w:t>Băng thun cổ chân</w:t>
      </w:r>
    </w:p>
    <w:p>
      <w:r>
        <w:t>cuộn/VĐV</w:t>
      </w:r>
    </w:p>
    <w:p>
      <w:r>
        <w:t>Quy định quốc tế</w:t>
      </w:r>
    </w:p>
    <w:p>
      <w:r>
        <w:t>60</w:t>
      </w:r>
    </w:p>
    <w:p>
      <w:r>
        <w:t>12 tháng</w:t>
      </w:r>
    </w:p>
    <w:p>
      <w:r>
        <w:t>12</w:t>
      </w:r>
    </w:p>
    <w:p>
      <w:r>
        <w:t>Băng thun chườm đá</w:t>
      </w:r>
    </w:p>
    <w:p>
      <w:r>
        <w:t>cuộn/VĐV</w:t>
      </w:r>
    </w:p>
    <w:p>
      <w:r>
        <w:t>Việt Nam</w:t>
      </w:r>
    </w:p>
    <w:p>
      <w:r>
        <w:t>60</w:t>
      </w:r>
    </w:p>
    <w:p>
      <w:r>
        <w:t>12 tháng</w:t>
      </w:r>
    </w:p>
    <w:p>
      <w:r>
        <w:t>13</w:t>
      </w:r>
    </w:p>
    <w:p>
      <w:r>
        <w:t>Vitamin C Myvita Multivitamin</w:t>
      </w:r>
    </w:p>
    <w:p>
      <w:r>
        <w:t>Túp/VĐV</w:t>
      </w:r>
    </w:p>
    <w:p>
      <w:r>
        <w:t>Việt Nam</w:t>
      </w:r>
    </w:p>
    <w:p>
      <w:r>
        <w:t>60</w:t>
      </w:r>
    </w:p>
    <w:p>
      <w:r>
        <w:t>12 tháng</w:t>
      </w:r>
    </w:p>
    <w:p>
      <w:r>
        <w:t>14</w:t>
      </w:r>
    </w:p>
    <w:p>
      <w:r>
        <w:t>Glucose 200g</w:t>
      </w:r>
    </w:p>
    <w:p>
      <w:r>
        <w:t>Gói/VĐV</w:t>
      </w:r>
    </w:p>
    <w:p>
      <w:r>
        <w:t>Việt Nam</w:t>
      </w:r>
    </w:p>
    <w:p>
      <w:r>
        <w:t>60</w:t>
      </w:r>
    </w:p>
    <w:p>
      <w:r>
        <w:t>12 tháng</w:t>
      </w:r>
    </w:p>
    <w:p>
      <w:r>
        <w:t>15</w:t>
      </w:r>
    </w:p>
    <w:p>
      <w:r>
        <w:t>Orezol</w:t>
      </w:r>
    </w:p>
    <w:p>
      <w:r>
        <w:t>Hộp/VĐV</w:t>
      </w:r>
    </w:p>
    <w:p>
      <w:r>
        <w:t>Việt Nam</w:t>
      </w:r>
    </w:p>
    <w:p>
      <w:r>
        <w:t>60</w:t>
      </w:r>
    </w:p>
    <w:p>
      <w:r>
        <w:t>12 tháng</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215</w:t>
      </w:r>
    </w:p>
    <w:p>
      <w:r>
        <w:t>0</w:t>
      </w:r>
    </w:p>
    <w:p>
      <w:r>
        <w:t>215</w:t>
      </w:r>
    </w:p>
    <w:p>
      <w:r>
        <w:t>2</w:t>
      </w:r>
    </w:p>
    <w:p>
      <w:r>
        <w:t>Băng thun cổ chân</w:t>
      </w:r>
    </w:p>
    <w:p>
      <w:r>
        <w:t>Cuộn/vđv</w:t>
      </w:r>
    </w:p>
    <w:p>
      <w:r>
        <w:t>Cotton thun</w:t>
      </w:r>
    </w:p>
    <w:p>
      <w:r>
        <w:t>1075</w:t>
      </w:r>
    </w:p>
    <w:p>
      <w:r>
        <w:t>0</w:t>
      </w:r>
    </w:p>
    <w:p>
      <w:r>
        <w:t>1075</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215</w:t>
      </w:r>
    </w:p>
    <w:p>
      <w:r>
        <w:t>0</w:t>
      </w:r>
    </w:p>
    <w:p>
      <w:r>
        <w:t>215</w:t>
      </w:r>
    </w:p>
    <w:p>
      <w:r>
        <w:t>5</w:t>
      </w:r>
    </w:p>
    <w:p>
      <w:r>
        <w:t>Bình giảm đau</w:t>
      </w:r>
    </w:p>
    <w:p>
      <w:r>
        <w:t>Chai/vđv</w:t>
      </w:r>
    </w:p>
    <w:p>
      <w:r>
        <w:t>450ml</w:t>
      </w:r>
    </w:p>
    <w:p>
      <w:r>
        <w:t>100</w:t>
      </w:r>
    </w:p>
    <w:p>
      <w:r>
        <w:t>0</w:t>
      </w:r>
    </w:p>
    <w:p>
      <w:r>
        <w:t>100</w:t>
      </w:r>
    </w:p>
    <w:p>
      <w:r>
        <w:t>6</w:t>
      </w:r>
    </w:p>
    <w:p>
      <w:r>
        <w:t>Bình xịt lạnh</w:t>
      </w:r>
    </w:p>
    <w:p>
      <w:r>
        <w:t>Chai/vđv</w:t>
      </w:r>
    </w:p>
    <w:p>
      <w:r>
        <w:t>450ml</w:t>
      </w:r>
    </w:p>
    <w:p>
      <w:r>
        <w:t>100</w:t>
      </w:r>
    </w:p>
    <w:p>
      <w:r>
        <w:t>0</w:t>
      </w:r>
    </w:p>
    <w:p>
      <w:r>
        <w:t>100</w:t>
      </w:r>
    </w:p>
    <w:p>
      <w:r>
        <w:t>7</w:t>
      </w:r>
    </w:p>
    <w:p>
      <w:r>
        <w:t>Bút dạ</w:t>
      </w:r>
    </w:p>
    <w:p>
      <w:r>
        <w:t>Chiếc/đội</w:t>
      </w:r>
    </w:p>
    <w:p>
      <w:r>
        <w:t>Việt Nam</w:t>
      </w:r>
    </w:p>
    <w:p>
      <w:r>
        <w:t>10</w:t>
      </w:r>
    </w:p>
    <w:p>
      <w:r>
        <w:t>0</w:t>
      </w:r>
    </w:p>
    <w:p>
      <w:r>
        <w:t>10</w:t>
      </w:r>
    </w:p>
    <w:p>
      <w:r>
        <w:t>Phụ lục 5: Môn Boxing</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người/sân tập</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2 giờ/ngày</w:t>
      </w:r>
    </w:p>
    <w:p>
      <w:r>
        <w:t>-</w:t>
      </w:r>
    </w:p>
    <w:p>
      <w:r>
        <w:t>Phòng tập Boxing (1 Ring)</w:t>
      </w:r>
    </w:p>
    <w:p>
      <w:r>
        <w:t>40.96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 fitness</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Áo thun khởi động</w:t>
      </w:r>
    </w:p>
    <w:p>
      <w:r>
        <w:t>Chiếc/vđv</w:t>
      </w:r>
    </w:p>
    <w:p>
      <w:r>
        <w:t>Vải Cotton</w:t>
      </w:r>
    </w:p>
    <w:p>
      <w:r>
        <w:t>1</w:t>
      </w:r>
    </w:p>
    <w:p>
      <w:r>
        <w:t>2 giờ/ngày</w:t>
      </w:r>
    </w:p>
    <w:p>
      <w:r>
        <w:t>6 tháng</w:t>
      </w:r>
    </w:p>
    <w:p>
      <w:r>
        <w:t>2</w:t>
      </w:r>
    </w:p>
    <w:p>
      <w:r>
        <w:t>Băng đa quấn tay</w:t>
      </w:r>
    </w:p>
    <w:p>
      <w:r>
        <w:t>Cuộn/vđv</w:t>
      </w:r>
    </w:p>
    <w:p>
      <w:r>
        <w:t>Quy định quốc tế</w:t>
      </w:r>
    </w:p>
    <w:p>
      <w:r>
        <w:t>2</w:t>
      </w:r>
    </w:p>
    <w:p>
      <w:r>
        <w:t>8 giờ/ngày</w:t>
      </w:r>
    </w:p>
    <w:p>
      <w:r>
        <w:t>12 tháng</w:t>
      </w:r>
    </w:p>
    <w:p>
      <w:r>
        <w:t>Quyết định số 07/2014/QĐ.UBND.VX</w:t>
      </w:r>
    </w:p>
    <w:p>
      <w:r>
        <w:t>3</w:t>
      </w:r>
    </w:p>
    <w:p>
      <w:r>
        <w:t>Bao cát treo</w:t>
      </w:r>
    </w:p>
    <w:p>
      <w:r>
        <w:t>Chiếc/đội</w:t>
      </w:r>
    </w:p>
    <w:p>
      <w:r>
        <w:t>Vỏ bao cát PVC</w:t>
      </w:r>
    </w:p>
    <w:p>
      <w:r>
        <w:t>10</w:t>
      </w:r>
    </w:p>
    <w:p>
      <w:r>
        <w:t>1 giờ/ngày</w:t>
      </w:r>
    </w:p>
    <w:p>
      <w:r>
        <w:t>Quy định NSX</w:t>
      </w:r>
    </w:p>
    <w:p>
      <w:r>
        <w:t>Quyết định số 07/2014/QĐ.UBND.VX</w:t>
      </w:r>
    </w:p>
    <w:p>
      <w:r>
        <w:t>4</w:t>
      </w:r>
    </w:p>
    <w:p>
      <w:r>
        <w:t>Bảo vệ ngực</w:t>
      </w:r>
    </w:p>
    <w:p>
      <w:r>
        <w:t>Chiếc/vđv</w:t>
      </w:r>
    </w:p>
    <w:p>
      <w:r>
        <w:t>Quy định quốc tế</w:t>
      </w:r>
    </w:p>
    <w:p>
      <w:r>
        <w:t>2</w:t>
      </w:r>
    </w:p>
    <w:p>
      <w:r>
        <w:t>8 giờ/ngày</w:t>
      </w:r>
    </w:p>
    <w:p>
      <w:r>
        <w:t>12 tháng</w:t>
      </w:r>
    </w:p>
    <w:p>
      <w:r>
        <w:t>Quyết định số 07/2014/QĐ.UBND.VX</w:t>
      </w:r>
    </w:p>
    <w:p>
      <w:r>
        <w:t>5</w:t>
      </w:r>
    </w:p>
    <w:p>
      <w:r>
        <w:t>Bình đựng đá</w:t>
      </w:r>
    </w:p>
    <w:p>
      <w:r>
        <w:t>Chiếc/đội</w:t>
      </w:r>
    </w:p>
    <w:p>
      <w:r>
        <w:t>Chất liệu nhựa</w:t>
      </w:r>
    </w:p>
    <w:p>
      <w:r>
        <w:t>4</w:t>
      </w:r>
    </w:p>
    <w:p>
      <w:r>
        <w:t>6 giờ/ngày</w:t>
      </w:r>
    </w:p>
    <w:p>
      <w:r>
        <w:t>Quy định NSX</w:t>
      </w:r>
    </w:p>
    <w:p>
      <w:r>
        <w:t>6</w:t>
      </w:r>
    </w:p>
    <w:p>
      <w:r>
        <w:t>B ịt răng thi đấu</w:t>
      </w:r>
    </w:p>
    <w:p>
      <w:r>
        <w:t>Chiếc/vđv</w:t>
      </w:r>
    </w:p>
    <w:p>
      <w:r>
        <w:t>Quy định quốc tế</w:t>
      </w:r>
    </w:p>
    <w:p>
      <w:r>
        <w:t>2</w:t>
      </w:r>
    </w:p>
    <w:p>
      <w:r>
        <w:t>8 giờ/ngày</w:t>
      </w:r>
    </w:p>
    <w:p>
      <w:r>
        <w:t>12 tháng</w:t>
      </w:r>
    </w:p>
    <w:p>
      <w:r>
        <w:t>Quyết định số 07/2014/QĐ.UBND.VX</w:t>
      </w:r>
    </w:p>
    <w:p>
      <w:r>
        <w:t>7</w:t>
      </w:r>
    </w:p>
    <w:p>
      <w:r>
        <w:t>Bộ đồ ép cân</w:t>
      </w:r>
    </w:p>
    <w:p>
      <w:r>
        <w:t>Bộ/vđv</w:t>
      </w:r>
    </w:p>
    <w:p>
      <w:r>
        <w:t>100% PVC</w:t>
      </w:r>
    </w:p>
    <w:p>
      <w:r>
        <w:t>1</w:t>
      </w:r>
    </w:p>
    <w:p>
      <w:r>
        <w:t>6 giờ/ngày</w:t>
      </w:r>
    </w:p>
    <w:p>
      <w:r>
        <w:t>Quy định NSX</w:t>
      </w:r>
    </w:p>
    <w:p>
      <w:r>
        <w:t>Quyết định số 07/2014/QĐ.UBND.VX</w:t>
      </w:r>
    </w:p>
    <w:p>
      <w:r>
        <w:t>8</w:t>
      </w:r>
    </w:p>
    <w:p>
      <w:r>
        <w:t>Cân  b àn điện tử</w:t>
      </w:r>
    </w:p>
    <w:p>
      <w:r>
        <w:t>Chiếc/đội</w:t>
      </w:r>
    </w:p>
    <w:p>
      <w:r>
        <w:t>Màn hình 6 số</w:t>
      </w:r>
    </w:p>
    <w:p>
      <w:r>
        <w:t>2</w:t>
      </w:r>
    </w:p>
    <w:p>
      <w:r>
        <w:t>1 giờ/ngày</w:t>
      </w:r>
    </w:p>
    <w:p>
      <w:r>
        <w:t>Quy định NSX</w:t>
      </w:r>
    </w:p>
    <w:p>
      <w:r>
        <w:t>9</w:t>
      </w:r>
    </w:p>
    <w:p>
      <w:r>
        <w:t>Dây kéo đàn hồi tập đấm</w:t>
      </w:r>
    </w:p>
    <w:p>
      <w:r>
        <w:t>Chiếc/vđv</w:t>
      </w:r>
    </w:p>
    <w:p>
      <w:r>
        <w:t>Cao su</w:t>
      </w:r>
    </w:p>
    <w:p>
      <w:r>
        <w:t>1</w:t>
      </w:r>
    </w:p>
    <w:p>
      <w:r>
        <w:t>6 giờ/ngày</w:t>
      </w:r>
    </w:p>
    <w:p>
      <w:r>
        <w:t>Quy định NSX</w:t>
      </w:r>
    </w:p>
    <w:p>
      <w:r>
        <w:t>10</w:t>
      </w:r>
    </w:p>
    <w:p>
      <w:r>
        <w:t>Dây nhảy</w:t>
      </w:r>
    </w:p>
    <w:p>
      <w:r>
        <w:t>Chiếc/vđv</w:t>
      </w:r>
    </w:p>
    <w:p>
      <w:r>
        <w:t>Dây PVC</w:t>
      </w:r>
    </w:p>
    <w:p>
      <w:r>
        <w:t>1</w:t>
      </w:r>
    </w:p>
    <w:p>
      <w:r>
        <w:t>2 giờ/ngày</w:t>
      </w:r>
    </w:p>
    <w:p>
      <w:r>
        <w:t>Quy định NSX</w:t>
      </w:r>
    </w:p>
    <w:p>
      <w:r>
        <w:t>Quyết định số 07/2014/QĐ.UBND.VX</w:t>
      </w:r>
    </w:p>
    <w:p>
      <w:r>
        <w:t>11</w:t>
      </w:r>
    </w:p>
    <w:p>
      <w:r>
        <w:t>Đích đấm gắn tường</w:t>
      </w:r>
    </w:p>
    <w:p>
      <w:r>
        <w:t>Chiếc/đội</w:t>
      </w:r>
    </w:p>
    <w:p>
      <w:r>
        <w:t>Vỏ PVC</w:t>
      </w:r>
    </w:p>
    <w:p>
      <w:r>
        <w:t>10</w:t>
      </w:r>
    </w:p>
    <w:p>
      <w:r>
        <w:t>2 giờ/ngày</w:t>
      </w:r>
    </w:p>
    <w:p>
      <w:r>
        <w:t>Quy định NSX</w:t>
      </w:r>
    </w:p>
    <w:p>
      <w:r>
        <w:t>12</w:t>
      </w:r>
    </w:p>
    <w:p>
      <w:r>
        <w:t>Găng chuyên môn tập luyện</w:t>
      </w:r>
    </w:p>
    <w:p>
      <w:r>
        <w:t>Đôi/vđv</w:t>
      </w:r>
    </w:p>
    <w:p>
      <w:r>
        <w:t>Quy định quốc tế</w:t>
      </w:r>
    </w:p>
    <w:p>
      <w:r>
        <w:t>2</w:t>
      </w:r>
    </w:p>
    <w:p>
      <w:r>
        <w:t>8 giờ/ngày</w:t>
      </w:r>
    </w:p>
    <w:p>
      <w:r>
        <w:t>12 tháng</w:t>
      </w:r>
    </w:p>
    <w:p>
      <w:r>
        <w:t>Quyết định số 07/2014/QĐ.UBND.VX</w:t>
      </w:r>
    </w:p>
    <w:p>
      <w:r>
        <w:t>13</w:t>
      </w:r>
    </w:p>
    <w:p>
      <w:r>
        <w:t>Găng chuyên môn thi đấu</w:t>
      </w:r>
    </w:p>
    <w:p>
      <w:r>
        <w:t>Đôi/vđv</w:t>
      </w:r>
    </w:p>
    <w:p>
      <w:r>
        <w:t>Quy định quốc tế</w:t>
      </w:r>
    </w:p>
    <w:p>
      <w:r>
        <w:t>2</w:t>
      </w:r>
    </w:p>
    <w:p>
      <w:r>
        <w:t>8 giờ/ngày</w:t>
      </w:r>
    </w:p>
    <w:p>
      <w:r>
        <w:t>12 tháng</w:t>
      </w:r>
    </w:p>
    <w:p>
      <w:r>
        <w:t>Thông tư số 05/2021/TT-BVHTTDL</w:t>
      </w:r>
    </w:p>
    <w:p>
      <w:r>
        <w:t>14</w:t>
      </w:r>
    </w:p>
    <w:p>
      <w:r>
        <w:t>Găng tập luyện đấm bao</w:t>
      </w:r>
    </w:p>
    <w:p>
      <w:r>
        <w:t>Đôi/vđv</w:t>
      </w:r>
    </w:p>
    <w:p>
      <w:r>
        <w:t>Quy định quốc tế</w:t>
      </w:r>
    </w:p>
    <w:p>
      <w:r>
        <w:t>2</w:t>
      </w:r>
    </w:p>
    <w:p>
      <w:r>
        <w:t>8 giờ/ngày</w:t>
      </w:r>
    </w:p>
    <w:p>
      <w:r>
        <w:t>12 tháng</w:t>
      </w:r>
    </w:p>
    <w:p>
      <w:r>
        <w:t>Quyết định số 07/2014/QĐ.UBND.VX</w:t>
      </w:r>
    </w:p>
    <w:p>
      <w:r>
        <w:t>15</w:t>
      </w:r>
    </w:p>
    <w:p>
      <w:r>
        <w:t>Giày tập luyện</w:t>
      </w:r>
    </w:p>
    <w:p>
      <w:r>
        <w:t>Đôi/vđv</w:t>
      </w:r>
    </w:p>
    <w:p>
      <w:r>
        <w:t>Quy định quốc tế</w:t>
      </w:r>
    </w:p>
    <w:p>
      <w:r>
        <w:t>1</w:t>
      </w:r>
    </w:p>
    <w:p>
      <w:r>
        <w:t>18 giờ/ngày</w:t>
      </w:r>
    </w:p>
    <w:p>
      <w:r>
        <w:t>12 tháng</w:t>
      </w:r>
    </w:p>
    <w:p>
      <w:r>
        <w:t>Quyết định số 07/2014/QĐ.UBND.VX</w:t>
      </w:r>
    </w:p>
    <w:p>
      <w:r>
        <w:t>16</w:t>
      </w:r>
    </w:p>
    <w:p>
      <w:r>
        <w:t>Giày thi đấu</w:t>
      </w:r>
    </w:p>
    <w:p>
      <w:r>
        <w:t>Đôi/vđv</w:t>
      </w:r>
    </w:p>
    <w:p>
      <w:r>
        <w:t>Quy định quốc tế</w:t>
      </w:r>
    </w:p>
    <w:p>
      <w:r>
        <w:t>2</w:t>
      </w:r>
    </w:p>
    <w:p>
      <w:r>
        <w:t>8 giờ/ngày</w:t>
      </w:r>
    </w:p>
    <w:p>
      <w:r>
        <w:t>12 tháng</w:t>
      </w:r>
    </w:p>
    <w:p>
      <w:r>
        <w:t>Thông tư số 05/2021/TT-BVHTTDL</w:t>
      </w:r>
    </w:p>
    <w:p>
      <w:r>
        <w:t>17</w:t>
      </w:r>
    </w:p>
    <w:p>
      <w:r>
        <w:t>Hình người nộm</w:t>
      </w:r>
    </w:p>
    <w:p>
      <w:r>
        <w:t>Chiếc/đội</w:t>
      </w:r>
    </w:p>
    <w:p>
      <w:r>
        <w:t>Silicon c ao cấp</w:t>
      </w:r>
    </w:p>
    <w:p>
      <w:r>
        <w:t>5</w:t>
      </w:r>
    </w:p>
    <w:p>
      <w:r>
        <w:t>6 giờ/ngày</w:t>
      </w:r>
    </w:p>
    <w:p>
      <w:r>
        <w:t>Quy định NSX</w:t>
      </w:r>
    </w:p>
    <w:p>
      <w:r>
        <w:t>18</w:t>
      </w:r>
    </w:p>
    <w:p>
      <w:r>
        <w:t>Kuki</w:t>
      </w:r>
    </w:p>
    <w:p>
      <w:r>
        <w:t>Chiếc/vđv</w:t>
      </w:r>
    </w:p>
    <w:p>
      <w:r>
        <w:t>Quy định quốc tế</w:t>
      </w:r>
    </w:p>
    <w:p>
      <w:r>
        <w:t>2</w:t>
      </w:r>
    </w:p>
    <w:p>
      <w:r>
        <w:t>8 giờ/ngày</w:t>
      </w:r>
    </w:p>
    <w:p>
      <w:r>
        <w:t>12 tháng</w:t>
      </w:r>
    </w:p>
    <w:p>
      <w:r>
        <w:t>Quyết định số 07/2014/QĐ.UBND.VX</w:t>
      </w:r>
    </w:p>
    <w:p>
      <w:r>
        <w:t>19</w:t>
      </w:r>
    </w:p>
    <w:p>
      <w:r>
        <w:t>Lampo</w:t>
      </w:r>
    </w:p>
    <w:p>
      <w:r>
        <w:t>Đôi/hlv</w:t>
      </w:r>
    </w:p>
    <w:p>
      <w:r>
        <w:t>Quy định quốc tế</w:t>
      </w:r>
    </w:p>
    <w:p>
      <w:r>
        <w:t>2</w:t>
      </w:r>
    </w:p>
    <w:p>
      <w:r>
        <w:t>8 giờ/ngày</w:t>
      </w:r>
    </w:p>
    <w:p>
      <w:r>
        <w:t>12 tháng</w:t>
      </w:r>
    </w:p>
    <w:p>
      <w:r>
        <w:t>Quyết định số 07/2014/QĐ.UBND.VX</w:t>
      </w:r>
    </w:p>
    <w:p>
      <w:r>
        <w:t>20</w:t>
      </w:r>
    </w:p>
    <w:p>
      <w:r>
        <w:t>Lampơ tay</w:t>
      </w:r>
    </w:p>
    <w:p>
      <w:r>
        <w:t>Đôi/HLV</w:t>
      </w:r>
    </w:p>
    <w:p>
      <w:r>
        <w:t>Quy định quốc tế</w:t>
      </w:r>
    </w:p>
    <w:p>
      <w:r>
        <w:t>1</w:t>
      </w:r>
    </w:p>
    <w:p>
      <w:r>
        <w:t>2 giờ/ngày</w:t>
      </w:r>
    </w:p>
    <w:p>
      <w:r>
        <w:t>Quy định NSX</w:t>
      </w:r>
    </w:p>
    <w:p>
      <w:r>
        <w:t>21</w:t>
      </w:r>
    </w:p>
    <w:p>
      <w:r>
        <w:t>Máy quay Cameral</w:t>
      </w:r>
    </w:p>
    <w:p>
      <w:r>
        <w:t>Chiếc/đội</w:t>
      </w:r>
    </w:p>
    <w:p>
      <w:r>
        <w:t>20 Megapixel</w:t>
      </w:r>
    </w:p>
    <w:p>
      <w:r>
        <w:t>2</w:t>
      </w:r>
    </w:p>
    <w:p>
      <w:r>
        <w:t>6 giờ/ngày</w:t>
      </w:r>
    </w:p>
    <w:p>
      <w:r>
        <w:t>Quy định NSX</w:t>
      </w:r>
    </w:p>
    <w:p>
      <w:r>
        <w:t>22</w:t>
      </w:r>
    </w:p>
    <w:p>
      <w:r>
        <w:t>Máy vi tính xách tay</w:t>
      </w:r>
    </w:p>
    <w:p>
      <w:r>
        <w:t>Chiếc/đội</w:t>
      </w:r>
    </w:p>
    <w:p>
      <w:r>
        <w:t>Kết nối  HDMI</w:t>
      </w:r>
    </w:p>
    <w:p>
      <w:r>
        <w:t>2</w:t>
      </w:r>
    </w:p>
    <w:p>
      <w:r>
        <w:t>6 giờ/ngày</w:t>
      </w:r>
    </w:p>
    <w:p>
      <w:r>
        <w:t>Quy định NSX</w:t>
      </w:r>
    </w:p>
    <w:p>
      <w:r>
        <w:t>23</w:t>
      </w:r>
    </w:p>
    <w:p>
      <w:r>
        <w:t>Mũ chuyên môn tập luyện</w:t>
      </w:r>
    </w:p>
    <w:p>
      <w:r>
        <w:t>Chiếc/vđv</w:t>
      </w:r>
    </w:p>
    <w:p>
      <w:r>
        <w:t>Quy định quốc tế</w:t>
      </w:r>
    </w:p>
    <w:p>
      <w:r>
        <w:t>2</w:t>
      </w:r>
    </w:p>
    <w:p>
      <w:r>
        <w:t>8 giờ/ngày</w:t>
      </w:r>
    </w:p>
    <w:p>
      <w:r>
        <w:t>12 tháng</w:t>
      </w:r>
    </w:p>
    <w:p>
      <w:r>
        <w:t>Quyết định số 07/2014/QĐ.UBND.VX</w:t>
      </w:r>
    </w:p>
    <w:p>
      <w:r>
        <w:t>24</w:t>
      </w:r>
    </w:p>
    <w:p>
      <w:r>
        <w:t>Mũ thi đấu</w:t>
      </w:r>
    </w:p>
    <w:p>
      <w:r>
        <w:t>Chiếc/vđv</w:t>
      </w:r>
    </w:p>
    <w:p>
      <w:r>
        <w:t>Quy định quốc tế</w:t>
      </w:r>
    </w:p>
    <w:p>
      <w:r>
        <w:t>1</w:t>
      </w:r>
    </w:p>
    <w:p>
      <w:r>
        <w:t>18 giờ/ngày</w:t>
      </w:r>
    </w:p>
    <w:p>
      <w:r>
        <w:t>12 tháng</w:t>
      </w:r>
    </w:p>
    <w:p>
      <w:r>
        <w:t>25</w:t>
      </w:r>
    </w:p>
    <w:p>
      <w:r>
        <w:t>Quần áo ép cân</w:t>
      </w:r>
    </w:p>
    <w:p>
      <w:r>
        <w:t>Bộ/vđv</w:t>
      </w:r>
    </w:p>
    <w:p>
      <w:r>
        <w:t>Quy định quốc tế</w:t>
      </w:r>
    </w:p>
    <w:p>
      <w:r>
        <w:t>2</w:t>
      </w:r>
    </w:p>
    <w:p>
      <w:r>
        <w:t>8 giờ/ngày</w:t>
      </w:r>
    </w:p>
    <w:p>
      <w:r>
        <w:t>12 tháng</w:t>
      </w:r>
    </w:p>
    <w:p>
      <w:r>
        <w:t>Quyết định số 07/2014/QĐ.UBND.VX</w:t>
      </w:r>
    </w:p>
    <w:p>
      <w:r>
        <w:t>26</w:t>
      </w:r>
    </w:p>
    <w:p>
      <w:r>
        <w:t>Quần áo thi đấu</w:t>
      </w:r>
    </w:p>
    <w:p>
      <w:r>
        <w:t>Bộ/vđv</w:t>
      </w:r>
    </w:p>
    <w:p>
      <w:r>
        <w:t>Quy định quốc tế</w:t>
      </w:r>
    </w:p>
    <w:p>
      <w:r>
        <w:t>2</w:t>
      </w:r>
    </w:p>
    <w:p>
      <w:r>
        <w:t>8 giờ/ngày</w:t>
      </w:r>
    </w:p>
    <w:p>
      <w:r>
        <w:t>12 tháng</w:t>
      </w:r>
    </w:p>
    <w:p>
      <w:r>
        <w:t>27</w:t>
      </w:r>
    </w:p>
    <w:p>
      <w:r>
        <w:t>Ring Boxing</w:t>
      </w:r>
    </w:p>
    <w:p>
      <w:r>
        <w:t>Chiếc/đội</w:t>
      </w:r>
    </w:p>
    <w:p>
      <w:r>
        <w:t>Quy định quốc tế</w:t>
      </w:r>
    </w:p>
    <w:p>
      <w:r>
        <w:t>1</w:t>
      </w:r>
    </w:p>
    <w:p>
      <w:r>
        <w:t>8 giờ/ngày</w:t>
      </w:r>
    </w:p>
    <w:p>
      <w:r>
        <w:t>Quy định NSX</w:t>
      </w:r>
    </w:p>
    <w:p>
      <w:r>
        <w:t>28</w:t>
      </w:r>
    </w:p>
    <w:p>
      <w:r>
        <w:t>Ti vi</w:t>
      </w:r>
    </w:p>
    <w:p>
      <w:r>
        <w:t>Chiếc/đội</w:t>
      </w:r>
    </w:p>
    <w:p>
      <w:r>
        <w:t>42 inh</w:t>
      </w:r>
    </w:p>
    <w:p>
      <w:r>
        <w:t>1</w:t>
      </w:r>
    </w:p>
    <w:p>
      <w:r>
        <w:t>6 giờ/ngày</w:t>
      </w:r>
    </w:p>
    <w:p>
      <w:r>
        <w:t>Quy định NSX</w:t>
      </w:r>
    </w:p>
    <w:p>
      <w:r>
        <w:t>29</w:t>
      </w:r>
    </w:p>
    <w:p>
      <w:r>
        <w:t>Túi chườm đá</w:t>
      </w:r>
    </w:p>
    <w:p>
      <w:r>
        <w:t>Chiếc/vđv</w:t>
      </w:r>
    </w:p>
    <w:p>
      <w:r>
        <w:t>Vải, dài 22,5cm</w:t>
      </w:r>
    </w:p>
    <w:p>
      <w:r>
        <w:t>1</w:t>
      </w:r>
    </w:p>
    <w:p>
      <w:r>
        <w:t>6 giờ/ngày</w:t>
      </w:r>
    </w:p>
    <w:p>
      <w:r>
        <w:t>12 tháng</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28</w:t>
      </w:r>
    </w:p>
    <w:p>
      <w:r>
        <w:t>0</w:t>
      </w:r>
    </w:p>
    <w:p>
      <w:r>
        <w:t>28</w:t>
      </w:r>
    </w:p>
    <w:p>
      <w:r>
        <w:t>2</w:t>
      </w:r>
    </w:p>
    <w:p>
      <w:r>
        <w:t>Băng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4</w:t>
      </w:r>
    </w:p>
    <w:p>
      <w:r>
        <w:t>5</w:t>
      </w:r>
    </w:p>
    <w:p>
      <w:r>
        <w:t>Bình xịt lạnh</w:t>
      </w:r>
    </w:p>
    <w:p>
      <w:r>
        <w:t>Chai/vđv</w:t>
      </w:r>
    </w:p>
    <w:p>
      <w:r>
        <w:t>450ml</w:t>
      </w:r>
    </w:p>
    <w:p>
      <w:r>
        <w:t>4</w:t>
      </w:r>
    </w:p>
    <w:p>
      <w:r>
        <w:t>0</w:t>
      </w:r>
    </w:p>
    <w:p>
      <w:r>
        <w:t>4</w:t>
      </w:r>
    </w:p>
    <w:p>
      <w:r>
        <w:t>Phụ lục 6: Môn Bơi</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chuyên môn</w:t>
      </w:r>
    </w:p>
    <w:p>
      <w:r>
        <w:t>1 huấn luyện viên/đội</w:t>
      </w:r>
    </w:p>
    <w:p>
      <w:r>
        <w:t>8 giờ/ngày</w:t>
      </w:r>
    </w:p>
    <w:p>
      <w:r>
        <w:t>3</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người/sân tập</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1 giờ/ngày</w:t>
      </w:r>
    </w:p>
    <w:p>
      <w:r>
        <w:t>-</w:t>
      </w:r>
    </w:p>
    <w:p>
      <w:r>
        <w:t>Bể bơi chiều 25m x 50m,</w:t>
      </w:r>
    </w:p>
    <w:p>
      <w:r>
        <w:t>1.250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 fitness</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Tạ tay 4kg, 6kg, 8kg</w:t>
      </w:r>
    </w:p>
    <w:p>
      <w:r>
        <w:t>Đôi/đội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10</w:t>
      </w:r>
    </w:p>
    <w:p>
      <w:r>
        <w:t>Mát tập phát triển cơ tay chuyên dụng môn bơi</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Áo choàng giữ nhiệt</w:t>
      </w:r>
    </w:p>
    <w:p>
      <w:r>
        <w:t>Chiếc/vđv</w:t>
      </w:r>
    </w:p>
    <w:p>
      <w:r>
        <w:t>Quy định quốc tế</w:t>
      </w:r>
    </w:p>
    <w:p>
      <w:r>
        <w:t>1</w:t>
      </w:r>
    </w:p>
    <w:p>
      <w:r>
        <w:t>1 giờ/ngày</w:t>
      </w:r>
    </w:p>
    <w:p>
      <w:r>
        <w:t>12 tháng</w:t>
      </w:r>
    </w:p>
    <w:p>
      <w:r>
        <w:t>2</w:t>
      </w:r>
    </w:p>
    <w:p>
      <w:r>
        <w:t>Bàn quạt</w:t>
      </w:r>
    </w:p>
    <w:p>
      <w:r>
        <w:t>Đôi/vđv</w:t>
      </w:r>
    </w:p>
    <w:p>
      <w:r>
        <w:t>Quy định quốc tế</w:t>
      </w:r>
    </w:p>
    <w:p>
      <w:r>
        <w:t>2</w:t>
      </w:r>
    </w:p>
    <w:p>
      <w:r>
        <w:t>4 giờ/ngày</w:t>
      </w:r>
    </w:p>
    <w:p>
      <w:r>
        <w:t>12 tháng</w:t>
      </w:r>
    </w:p>
    <w:p>
      <w:r>
        <w:t>Quyết định số 07/2014/QĐ.UBND.VX</w:t>
      </w:r>
    </w:p>
    <w:p>
      <w:r>
        <w:t>3</w:t>
      </w:r>
    </w:p>
    <w:p>
      <w:r>
        <w:t>Bình đựng nước uống</w:t>
      </w:r>
    </w:p>
    <w:p>
      <w:r>
        <w:t>Chiếc/vđv</w:t>
      </w:r>
    </w:p>
    <w:p>
      <w:r>
        <w:t>Việt Nam</w:t>
      </w:r>
    </w:p>
    <w:p>
      <w:r>
        <w:t>1</w:t>
      </w:r>
    </w:p>
    <w:p>
      <w:r>
        <w:t>6 giờ/ngày</w:t>
      </w:r>
    </w:p>
    <w:p>
      <w:r>
        <w:t>6 tháng</w:t>
      </w:r>
    </w:p>
    <w:p>
      <w:r>
        <w:t>4</w:t>
      </w:r>
    </w:p>
    <w:p>
      <w:r>
        <w:t>Bóng nhồi 4kg và 5kg</w:t>
      </w:r>
    </w:p>
    <w:p>
      <w:r>
        <w:t>Quả/vđv</w:t>
      </w:r>
    </w:p>
    <w:p>
      <w:r>
        <w:t>Việt Nam</w:t>
      </w:r>
    </w:p>
    <w:p>
      <w:r>
        <w:t>1</w:t>
      </w:r>
    </w:p>
    <w:p>
      <w:r>
        <w:t>1 giờ/ngày</w:t>
      </w:r>
    </w:p>
    <w:p>
      <w:r>
        <w:t>Quy định NSX</w:t>
      </w:r>
    </w:p>
    <w:p>
      <w:r>
        <w:t>5</w:t>
      </w:r>
    </w:p>
    <w:p>
      <w:r>
        <w:t>Chân vịt đôi</w:t>
      </w:r>
    </w:p>
    <w:p>
      <w:r>
        <w:t>Đôi/vđv</w:t>
      </w:r>
    </w:p>
    <w:p>
      <w:r>
        <w:t>Quy định quốc tế</w:t>
      </w:r>
    </w:p>
    <w:p>
      <w:r>
        <w:t>2</w:t>
      </w:r>
    </w:p>
    <w:p>
      <w:r>
        <w:t>6 giờ/ngày</w:t>
      </w:r>
    </w:p>
    <w:p>
      <w:r>
        <w:t>12 tháng</w:t>
      </w:r>
    </w:p>
    <w:p>
      <w:r>
        <w:t>Quyết định số 07/2014/QĐ.UBND.VX</w:t>
      </w:r>
    </w:p>
    <w:p>
      <w:r>
        <w:t>6</w:t>
      </w:r>
    </w:p>
    <w:p>
      <w:r>
        <w:t>Dây cao su</w:t>
      </w:r>
    </w:p>
    <w:p>
      <w:r>
        <w:t>Chiếc/đội</w:t>
      </w:r>
    </w:p>
    <w:p>
      <w:r>
        <w:t>Chất liệu cao su</w:t>
      </w:r>
    </w:p>
    <w:p>
      <w:r>
        <w:t>4</w:t>
      </w:r>
    </w:p>
    <w:p>
      <w:r>
        <w:t>1 giờ/ngày</w:t>
      </w:r>
    </w:p>
    <w:p>
      <w:r>
        <w:t>12 tháng</w:t>
      </w:r>
    </w:p>
    <w:p>
      <w:r>
        <w:t>Quyết định số 07/2014/QĐ.UBND.VX</w:t>
      </w:r>
    </w:p>
    <w:p>
      <w:r>
        <w:t>7</w:t>
      </w:r>
    </w:p>
    <w:p>
      <w:r>
        <w:t>Dây nhảy</w:t>
      </w:r>
    </w:p>
    <w:p>
      <w:r>
        <w:t>Chiếc/vđv</w:t>
      </w:r>
    </w:p>
    <w:p>
      <w:r>
        <w:t>Dây PVC</w:t>
      </w:r>
    </w:p>
    <w:p>
      <w:r>
        <w:t>1</w:t>
      </w:r>
    </w:p>
    <w:p>
      <w:r>
        <w:t>2 giờ/ngày</w:t>
      </w:r>
    </w:p>
    <w:p>
      <w:r>
        <w:t>6 tháng</w:t>
      </w:r>
    </w:p>
    <w:p>
      <w:r>
        <w:t>8</w:t>
      </w:r>
    </w:p>
    <w:p>
      <w:r>
        <w:t>Dây thừng</w:t>
      </w:r>
    </w:p>
    <w:p>
      <w:r>
        <w:t>Chiếc/đội</w:t>
      </w:r>
    </w:p>
    <w:p>
      <w:r>
        <w:t>Quy định quốc tế</w:t>
      </w:r>
    </w:p>
    <w:p>
      <w:r>
        <w:t>1</w:t>
      </w:r>
    </w:p>
    <w:p>
      <w:r>
        <w:t>1 giờ/ngày</w:t>
      </w:r>
    </w:p>
    <w:p>
      <w:r>
        <w:t>12 tháng</w:t>
      </w:r>
    </w:p>
    <w:p>
      <w:r>
        <w:t>9</w:t>
      </w:r>
    </w:p>
    <w:p>
      <w:r>
        <w:t>Khăn thấm nước</w:t>
      </w:r>
    </w:p>
    <w:p>
      <w:r>
        <w:t>Chiếc/vđv</w:t>
      </w:r>
    </w:p>
    <w:p>
      <w:r>
        <w:t>Việt Nam</w:t>
      </w:r>
    </w:p>
    <w:p>
      <w:r>
        <w:t>2</w:t>
      </w:r>
    </w:p>
    <w:p>
      <w:r>
        <w:t>1 giờ/ngày</w:t>
      </w:r>
    </w:p>
    <w:p>
      <w:r>
        <w:t>6 tháng</w:t>
      </w:r>
    </w:p>
    <w:p>
      <w:r>
        <w:t>10</w:t>
      </w:r>
    </w:p>
    <w:p>
      <w:r>
        <w:t>Kính bơi, mũ bơi</w:t>
      </w:r>
    </w:p>
    <w:p>
      <w:r>
        <w:t>Bộ/hlv</w:t>
      </w:r>
    </w:p>
    <w:p>
      <w:r>
        <w:t>Quy định quốc tế</w:t>
      </w:r>
    </w:p>
    <w:p>
      <w:r>
        <w:t>2</w:t>
      </w:r>
    </w:p>
    <w:p>
      <w:r>
        <w:t>8 giờ/ngày</w:t>
      </w:r>
    </w:p>
    <w:p>
      <w:r>
        <w:t>12 tháng</w:t>
      </w:r>
    </w:p>
    <w:p>
      <w:r>
        <w:t>Quyết định số 07/2014/QĐ.UBND.VX</w:t>
      </w:r>
    </w:p>
    <w:p>
      <w:r>
        <w:t>11</w:t>
      </w:r>
    </w:p>
    <w:p>
      <w:r>
        <w:t>Kính bơi, mũ bơi</w:t>
      </w:r>
    </w:p>
    <w:p>
      <w:r>
        <w:t>Bộ/vđv</w:t>
      </w:r>
    </w:p>
    <w:p>
      <w:r>
        <w:t>Quy định quốc tế</w:t>
      </w:r>
    </w:p>
    <w:p>
      <w:r>
        <w:t>4</w:t>
      </w:r>
    </w:p>
    <w:p>
      <w:r>
        <w:t>8 giờ/ngày</w:t>
      </w:r>
    </w:p>
    <w:p>
      <w:r>
        <w:t>12 tháng</w:t>
      </w:r>
    </w:p>
    <w:p>
      <w:r>
        <w:t>Quyết định số 07/2014/QĐ.UBND.VX</w:t>
      </w:r>
    </w:p>
    <w:p>
      <w:r>
        <w:t>12</w:t>
      </w:r>
    </w:p>
    <w:p>
      <w:r>
        <w:t>Quần cản nước (có túi để tạ)</w:t>
      </w:r>
    </w:p>
    <w:p>
      <w:r>
        <w:t>Chiếc/vđv</w:t>
      </w:r>
    </w:p>
    <w:p>
      <w:r>
        <w:t>Quy định quốc tế</w:t>
      </w:r>
    </w:p>
    <w:p>
      <w:r>
        <w:t>1</w:t>
      </w:r>
    </w:p>
    <w:p>
      <w:r>
        <w:t>6 giờ/ngày</w:t>
      </w:r>
    </w:p>
    <w:p>
      <w:r>
        <w:t>Quy định NSX</w:t>
      </w:r>
    </w:p>
    <w:p>
      <w:r>
        <w:t>13</w:t>
      </w:r>
    </w:p>
    <w:p>
      <w:r>
        <w:t>Quần, áo bơi, khăn tắm</w:t>
      </w:r>
    </w:p>
    <w:p>
      <w:r>
        <w:t>Bộ/vđv</w:t>
      </w:r>
    </w:p>
    <w:p>
      <w:r>
        <w:t>Quy định quốc tế</w:t>
      </w:r>
    </w:p>
    <w:p>
      <w:r>
        <w:t>6</w:t>
      </w:r>
    </w:p>
    <w:p>
      <w:r>
        <w:t>8 giờ/ngày</w:t>
      </w:r>
    </w:p>
    <w:p>
      <w:r>
        <w:t>12 tháng</w:t>
      </w:r>
    </w:p>
    <w:p>
      <w:r>
        <w:t>Quyết định số 07/2014/QĐ.UBND.VX</w:t>
      </w:r>
    </w:p>
    <w:p>
      <w:r>
        <w:t>14</w:t>
      </w:r>
    </w:p>
    <w:p>
      <w:r>
        <w:t>Tạ 4kg, 6kg, 8kg</w:t>
      </w:r>
    </w:p>
    <w:p>
      <w:r>
        <w:t>Đôi/vđv</w:t>
      </w:r>
    </w:p>
    <w:p>
      <w:r>
        <w:t>Quy định quốc tế</w:t>
      </w:r>
    </w:p>
    <w:p>
      <w:r>
        <w:t>9</w:t>
      </w:r>
    </w:p>
    <w:p>
      <w:r>
        <w:t>1 giờ/ngày</w:t>
      </w:r>
    </w:p>
    <w:p>
      <w:r>
        <w:t>Quy định NSX</w:t>
      </w:r>
    </w:p>
    <w:p>
      <w:r>
        <w:t>15</w:t>
      </w:r>
    </w:p>
    <w:p>
      <w:r>
        <w:t>Thảm nghỉ</w:t>
      </w:r>
    </w:p>
    <w:p>
      <w:r>
        <w:t>Chiếc/vđv</w:t>
      </w:r>
    </w:p>
    <w:p>
      <w:r>
        <w:t>Quy định quốc tế</w:t>
      </w:r>
    </w:p>
    <w:p>
      <w:r>
        <w:t>2</w:t>
      </w:r>
    </w:p>
    <w:p>
      <w:r>
        <w:t>8 giờ/ngày</w:t>
      </w:r>
    </w:p>
    <w:p>
      <w:r>
        <w:t>12 tháng</w:t>
      </w:r>
    </w:p>
    <w:p>
      <w:r>
        <w:t>Thông tư số 05/2021/TT-BVHTTDL</w:t>
      </w:r>
    </w:p>
    <w:p>
      <w:r>
        <w:t>16</w:t>
      </w:r>
    </w:p>
    <w:p>
      <w:r>
        <w:t>Trang phục thi đấu quốc tế</w:t>
      </w:r>
    </w:p>
    <w:p>
      <w:r>
        <w:t>Bộ/vđv</w:t>
      </w:r>
    </w:p>
    <w:p>
      <w:r>
        <w:t>Quy định quốc tế</w:t>
      </w:r>
    </w:p>
    <w:p>
      <w:r>
        <w:t>2</w:t>
      </w:r>
    </w:p>
    <w:p>
      <w:r>
        <w:t>8 giờ/ngày</w:t>
      </w:r>
    </w:p>
    <w:p>
      <w:r>
        <w:t>12 tháng</w:t>
      </w:r>
    </w:p>
    <w:p>
      <w:r>
        <w:t>Thông tư số 05/2021/TT-BVHTTDL</w:t>
      </w:r>
    </w:p>
    <w:p>
      <w:r>
        <w:t>17</w:t>
      </w:r>
    </w:p>
    <w:p>
      <w:r>
        <w:t>Ván</w:t>
      </w:r>
    </w:p>
    <w:p>
      <w:r>
        <w:t>Chiếc/vđv</w:t>
      </w:r>
    </w:p>
    <w:p>
      <w:r>
        <w:t>Quy định quốc tế</w:t>
      </w:r>
    </w:p>
    <w:p>
      <w:r>
        <w:t>2</w:t>
      </w:r>
    </w:p>
    <w:p>
      <w:r>
        <w:t>6 giờ/ngày</w:t>
      </w:r>
    </w:p>
    <w:p>
      <w:r>
        <w:t>12 tháng</w:t>
      </w:r>
    </w:p>
    <w:p>
      <w:r>
        <w:t>Thông tư số 05/2021/TT-BVHTTDL</w:t>
      </w:r>
    </w:p>
    <w:p>
      <w:r>
        <w:t>18</w:t>
      </w:r>
    </w:p>
    <w:p>
      <w:r>
        <w:t>Vòi hơi</w:t>
      </w:r>
    </w:p>
    <w:p>
      <w:r>
        <w:t>Chiếc/vđv</w:t>
      </w:r>
    </w:p>
    <w:p>
      <w:r>
        <w:t>Quy định quốc tế</w:t>
      </w:r>
    </w:p>
    <w:p>
      <w:r>
        <w:t>1</w:t>
      </w:r>
    </w:p>
    <w:p>
      <w:r>
        <w:t>2 giờ/ngày</w:t>
      </w:r>
    </w:p>
    <w:p>
      <w:r>
        <w:t>12 tháng</w:t>
      </w:r>
    </w:p>
    <w:p>
      <w:r>
        <w:t>Thông tư số 05/2021/TT-BVHTTDL</w:t>
      </w:r>
    </w:p>
    <w:p>
      <w:r>
        <w:t>Phụ lục 7: Môn Cầu Mây</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chuyên môn</w:t>
      </w:r>
    </w:p>
    <w:p>
      <w:r>
        <w:t>2 huấn luyện viên/đội</w:t>
      </w:r>
    </w:p>
    <w:p>
      <w:r>
        <w:t>8 giờ/ngày</w:t>
      </w:r>
    </w:p>
    <w:p>
      <w:r>
        <w:t>3</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1 giờ/ngày</w:t>
      </w:r>
    </w:p>
    <w:p>
      <w:r>
        <w:t>-</w:t>
      </w:r>
    </w:p>
    <w:p>
      <w:r>
        <w:t>Sân tập Cầu mây</w:t>
      </w:r>
    </w:p>
    <w:p>
      <w:r>
        <w:t>30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Dây nhảy</w:t>
      </w:r>
    </w:p>
    <w:p>
      <w:r>
        <w:t>Chiếc/VĐV</w:t>
      </w:r>
    </w:p>
    <w:p>
      <w:r>
        <w:t>Dây PVC</w:t>
      </w:r>
    </w:p>
    <w:p>
      <w:r>
        <w:t>2</w:t>
      </w:r>
    </w:p>
    <w:p>
      <w:r>
        <w:t>2 giờ/ngày</w:t>
      </w:r>
    </w:p>
    <w:p>
      <w:r>
        <w:t>Quy định NSX</w:t>
      </w:r>
    </w:p>
    <w:p>
      <w:r>
        <w:t>2</w:t>
      </w:r>
    </w:p>
    <w:p>
      <w:r>
        <w:t>Ghế gập bụng</w:t>
      </w:r>
    </w:p>
    <w:p>
      <w:r>
        <w:t>Chiếc/VĐV</w:t>
      </w:r>
    </w:p>
    <w:p>
      <w:r>
        <w:t>MBH  f itness</w:t>
      </w:r>
    </w:p>
    <w:p>
      <w:r>
        <w:t>1</w:t>
      </w:r>
    </w:p>
    <w:p>
      <w:r>
        <w:t>2 giờ/ngày</w:t>
      </w:r>
    </w:p>
    <w:p>
      <w:r>
        <w:t>Quy định NSX</w:t>
      </w:r>
    </w:p>
    <w:p>
      <w:r>
        <w:t>3</w:t>
      </w:r>
    </w:p>
    <w:p>
      <w:r>
        <w:t>Giàn tạ đa năng</w:t>
      </w:r>
    </w:p>
    <w:p>
      <w:r>
        <w:t>Bộ/đội</w:t>
      </w:r>
    </w:p>
    <w:p>
      <w:r>
        <w:t>Natilus</w:t>
      </w:r>
    </w:p>
    <w:p>
      <w:r>
        <w:t>1</w:t>
      </w:r>
    </w:p>
    <w:p>
      <w:r>
        <w:t>2 giờ/ngày</w:t>
      </w:r>
    </w:p>
    <w:p>
      <w:r>
        <w:t>Quy định NSX</w:t>
      </w:r>
    </w:p>
    <w:p>
      <w:r>
        <w:t>4</w:t>
      </w:r>
    </w:p>
    <w:p>
      <w:r>
        <w:t>Máy kéo cơ lưng</w:t>
      </w:r>
    </w:p>
    <w:p>
      <w:r>
        <w:t>Chiếc/đội</w:t>
      </w:r>
    </w:p>
    <w:p>
      <w:r>
        <w:t>MBH fitness</w:t>
      </w:r>
    </w:p>
    <w:p>
      <w:r>
        <w:t>1</w:t>
      </w:r>
    </w:p>
    <w:p>
      <w:r>
        <w:t>2 giờ/ngày</w:t>
      </w:r>
    </w:p>
    <w:p>
      <w:r>
        <w:t>Quy định NSX</w:t>
      </w:r>
    </w:p>
    <w:p>
      <w:r>
        <w:t>5</w:t>
      </w:r>
    </w:p>
    <w:p>
      <w:r>
        <w:t>Máy tập đùi</w:t>
      </w:r>
    </w:p>
    <w:p>
      <w:r>
        <w:t>Chiếc/đội</w:t>
      </w:r>
    </w:p>
    <w:p>
      <w:r>
        <w:t>MBH fitness</w:t>
      </w:r>
    </w:p>
    <w:p>
      <w:r>
        <w:t>1</w:t>
      </w:r>
    </w:p>
    <w:p>
      <w:r>
        <w:t>2 giờ/ngày</w:t>
      </w:r>
    </w:p>
    <w:p>
      <w:r>
        <w:t>Quy định NSX</w:t>
      </w:r>
    </w:p>
    <w:p>
      <w:r>
        <w:t>6</w:t>
      </w:r>
    </w:p>
    <w:p>
      <w:r>
        <w:t>Rào bật nhẩy</w:t>
      </w:r>
    </w:p>
    <w:p>
      <w:r>
        <w:t>Bộ/đội</w:t>
      </w:r>
    </w:p>
    <w:p>
      <w:r>
        <w:t>Natilus</w:t>
      </w:r>
    </w:p>
    <w:p>
      <w:r>
        <w:t>2</w:t>
      </w:r>
    </w:p>
    <w:p>
      <w:r>
        <w:t>2 giờ/ngày</w:t>
      </w:r>
    </w:p>
    <w:p>
      <w:r>
        <w:t>Quy định NSX</w:t>
      </w:r>
    </w:p>
    <w:p>
      <w:r>
        <w:t>B</w:t>
      </w:r>
    </w:p>
    <w:p>
      <w:r>
        <w:t>Trang thiết bị chung  (t hường xuyên).</w:t>
      </w:r>
    </w:p>
    <w:p>
      <w:r>
        <w:t>1</w:t>
      </w:r>
    </w:p>
    <w:p>
      <w:r>
        <w:t>Còi</w:t>
      </w:r>
    </w:p>
    <w:p>
      <w:r>
        <w:t>Chiếc/hlv</w:t>
      </w:r>
    </w:p>
    <w:p>
      <w:r>
        <w:t>Việt Nam</w:t>
      </w:r>
    </w:p>
    <w:p>
      <w:r>
        <w:t>2</w:t>
      </w:r>
    </w:p>
    <w:p>
      <w:r>
        <w:t>6 giờ/ngày</w:t>
      </w:r>
    </w:p>
    <w:p>
      <w:r>
        <w:t>12 tháng</w:t>
      </w:r>
    </w:p>
    <w:p>
      <w:r>
        <w:t>Thông tư số 05/2021/TT-BVHTTDL</w:t>
      </w:r>
    </w:p>
    <w:p>
      <w:r>
        <w:t>2</w:t>
      </w:r>
    </w:p>
    <w:p>
      <w:r>
        <w:t>Đồng hồ bấm giây</w:t>
      </w:r>
    </w:p>
    <w:p>
      <w:r>
        <w:t>Chiếc/hlv</w:t>
      </w:r>
    </w:p>
    <w:p>
      <w:r>
        <w:t>Việt Nam</w:t>
      </w:r>
    </w:p>
    <w:p>
      <w:r>
        <w:t>2</w:t>
      </w:r>
    </w:p>
    <w:p>
      <w:r>
        <w:t>6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6 giờ/ngày</w:t>
      </w:r>
    </w:p>
    <w:p>
      <w:r>
        <w:t>12 tháng</w:t>
      </w:r>
    </w:p>
    <w:p>
      <w:r>
        <w:t>Quyết định số 07/2014/QĐ.UBND.VX</w:t>
      </w:r>
    </w:p>
    <w:p>
      <w:r>
        <w:t>5</w:t>
      </w:r>
    </w:p>
    <w:p>
      <w:r>
        <w:t>Khăn tắm</w:t>
      </w:r>
    </w:p>
    <w:p>
      <w:r>
        <w:t>Chiếc/người</w:t>
      </w:r>
    </w:p>
    <w:p>
      <w:r>
        <w:t>Việt Nam</w:t>
      </w:r>
    </w:p>
    <w:p>
      <w:r>
        <w:t>6</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6</w:t>
      </w:r>
    </w:p>
    <w:p>
      <w:r>
        <w:t>6 giờ/ngày</w:t>
      </w:r>
    </w:p>
    <w:p>
      <w:r>
        <w:t>12 tháng</w:t>
      </w:r>
    </w:p>
    <w:p>
      <w:r>
        <w:t>Thông tư số 05/2021/TT-BVHTTDL</w:t>
      </w:r>
    </w:p>
    <w:p>
      <w:r>
        <w:t>8</w:t>
      </w:r>
    </w:p>
    <w:p>
      <w:r>
        <w:t>Quần áo Suveterman</w:t>
      </w:r>
    </w:p>
    <w:p>
      <w:r>
        <w:t>Bộ/người</w:t>
      </w:r>
    </w:p>
    <w:p>
      <w:r>
        <w:t>Việt Nam</w:t>
      </w:r>
    </w:p>
    <w:p>
      <w:r>
        <w:t>4</w:t>
      </w:r>
    </w:p>
    <w:p>
      <w:r>
        <w:t>6 giờ/ngày</w:t>
      </w:r>
    </w:p>
    <w:p>
      <w:r>
        <w:t>12 tháng</w:t>
      </w:r>
    </w:p>
    <w:p>
      <w:r>
        <w:t>Quyết định số 07/2014/QĐ.UBND.VX</w:t>
      </w:r>
    </w:p>
    <w:p>
      <w:r>
        <w:t>9</w:t>
      </w:r>
    </w:p>
    <w:p>
      <w:r>
        <w:t>Tất</w:t>
      </w:r>
    </w:p>
    <w:p>
      <w:r>
        <w:t>Đôi/người</w:t>
      </w:r>
    </w:p>
    <w:p>
      <w:r>
        <w:t>Việt Nam</w:t>
      </w:r>
    </w:p>
    <w:p>
      <w:r>
        <w:t>12</w:t>
      </w:r>
    </w:p>
    <w:p>
      <w:r>
        <w:t>6 giờ/ngày</w:t>
      </w:r>
    </w:p>
    <w:p>
      <w:r>
        <w:t>12 tháng</w:t>
      </w:r>
    </w:p>
    <w:p>
      <w:r>
        <w:t>Quyết định số 07/2014/QĐ.UBND.VX</w:t>
      </w:r>
    </w:p>
    <w:p>
      <w:r>
        <w:t>10</w:t>
      </w:r>
    </w:p>
    <w:p>
      <w:r>
        <w:t>Túi xách đi thi đấu</w:t>
      </w:r>
    </w:p>
    <w:p>
      <w:r>
        <w:t>Chiếc/người</w:t>
      </w:r>
    </w:p>
    <w:p>
      <w:r>
        <w:t>Việt Nam</w:t>
      </w:r>
    </w:p>
    <w:p>
      <w:r>
        <w:t>1</w:t>
      </w:r>
    </w:p>
    <w:p>
      <w:r>
        <w:t>6 giờ/ngày</w:t>
      </w:r>
    </w:p>
    <w:p>
      <w:r>
        <w:t>12 tháng</w:t>
      </w:r>
    </w:p>
    <w:p>
      <w:r>
        <w:t>Thông tư số 05/2021/TT- BVHTTĐL</w:t>
      </w:r>
    </w:p>
    <w:p>
      <w:r>
        <w:t>C</w:t>
      </w:r>
    </w:p>
    <w:p>
      <w:r>
        <w:t>Trang thiết bị tập luyện và thi đấu</w:t>
      </w:r>
    </w:p>
    <w:p>
      <w:r>
        <w:t>1</w:t>
      </w:r>
    </w:p>
    <w:p>
      <w:r>
        <w:t>Bình đựng đá</w:t>
      </w:r>
    </w:p>
    <w:p>
      <w:r>
        <w:t>Chiếc/đội</w:t>
      </w:r>
    </w:p>
    <w:p>
      <w:r>
        <w:t>Nhựa</w:t>
      </w:r>
    </w:p>
    <w:p>
      <w:r>
        <w:t>4</w:t>
      </w:r>
    </w:p>
    <w:p>
      <w:r>
        <w:t>6 giờ/ngày</w:t>
      </w:r>
    </w:p>
    <w:p>
      <w:r>
        <w:t>Quy định NSX</w:t>
      </w:r>
    </w:p>
    <w:p>
      <w:r>
        <w:t>2</w:t>
      </w:r>
    </w:p>
    <w:p>
      <w:r>
        <w:t>Bó gối, bó gót</w:t>
      </w:r>
    </w:p>
    <w:p>
      <w:r>
        <w:t>Đôi/vđv</w:t>
      </w:r>
    </w:p>
    <w:p>
      <w:r>
        <w:t>Vải Cotton</w:t>
      </w:r>
    </w:p>
    <w:p>
      <w:r>
        <w:t>6</w:t>
      </w:r>
    </w:p>
    <w:p>
      <w:r>
        <w:t>6 giờ/ngày</w:t>
      </w:r>
    </w:p>
    <w:p>
      <w:r>
        <w:t>Quy định NSX</w:t>
      </w:r>
    </w:p>
    <w:p>
      <w:r>
        <w:t>Quyết định số 07/2014/QĐ.UBND.VX</w:t>
      </w:r>
    </w:p>
    <w:p>
      <w:r>
        <w:t>3</w:t>
      </w:r>
    </w:p>
    <w:p>
      <w:r>
        <w:t>Cọc lưới tập luyện</w:t>
      </w:r>
    </w:p>
    <w:p>
      <w:r>
        <w:t>Bộ/đội</w:t>
      </w:r>
    </w:p>
    <w:p>
      <w:r>
        <w:t>Quốc tế</w:t>
      </w:r>
    </w:p>
    <w:p>
      <w:r>
        <w:t>2</w:t>
      </w:r>
    </w:p>
    <w:p>
      <w:r>
        <w:t>6 giờ/ngày</w:t>
      </w:r>
    </w:p>
    <w:p>
      <w:r>
        <w:t>Quy định NSX</w:t>
      </w:r>
    </w:p>
    <w:p>
      <w:r>
        <w:t>4</w:t>
      </w:r>
    </w:p>
    <w:p>
      <w:r>
        <w:t>Cọc tiêu di chuyển</w:t>
      </w:r>
    </w:p>
    <w:p>
      <w:r>
        <w:t>Chi ế c/đội</w:t>
      </w:r>
    </w:p>
    <w:p>
      <w:r>
        <w:t>Việt Nam</w:t>
      </w:r>
    </w:p>
    <w:p>
      <w:r>
        <w:t>30</w:t>
      </w:r>
    </w:p>
    <w:p>
      <w:r>
        <w:t>6 giờ/ngày</w:t>
      </w:r>
    </w:p>
    <w:p>
      <w:r>
        <w:t>Quy định NSX</w:t>
      </w:r>
    </w:p>
    <w:p>
      <w:r>
        <w:t>5</w:t>
      </w:r>
    </w:p>
    <w:p>
      <w:r>
        <w:t>Giá treo tập cầu cố định</w:t>
      </w:r>
    </w:p>
    <w:p>
      <w:r>
        <w:t>Chiếc/đội</w:t>
      </w:r>
    </w:p>
    <w:p>
      <w:r>
        <w:t>Việt Nam</w:t>
      </w:r>
    </w:p>
    <w:p>
      <w:r>
        <w:t>10</w:t>
      </w:r>
    </w:p>
    <w:p>
      <w:r>
        <w:t>6 giờ/ngày</w:t>
      </w:r>
    </w:p>
    <w:p>
      <w:r>
        <w:t>Quy định NSX</w:t>
      </w:r>
    </w:p>
    <w:p>
      <w:r>
        <w:t>6</w:t>
      </w:r>
    </w:p>
    <w:p>
      <w:r>
        <w:t>Giầy tập luyện</w:t>
      </w:r>
    </w:p>
    <w:p>
      <w:r>
        <w:t>Đôi/vđv</w:t>
      </w:r>
    </w:p>
    <w:p>
      <w:r>
        <w:t>Việt Nam</w:t>
      </w:r>
    </w:p>
    <w:p>
      <w:r>
        <w:t>6</w:t>
      </w:r>
    </w:p>
    <w:p>
      <w:r>
        <w:t>6 giờ/ngày</w:t>
      </w:r>
    </w:p>
    <w:p>
      <w:r>
        <w:t>12 tháng</w:t>
      </w:r>
    </w:p>
    <w:p>
      <w:r>
        <w:t>Quyết định số 07/2014/QĐ.UBND.VX</w:t>
      </w:r>
    </w:p>
    <w:p>
      <w:r>
        <w:t>7</w:t>
      </w:r>
    </w:p>
    <w:p>
      <w:r>
        <w:t>Giày thi đấu</w:t>
      </w:r>
    </w:p>
    <w:p>
      <w:r>
        <w:t>Đôi</w:t>
      </w:r>
    </w:p>
    <w:p>
      <w:r>
        <w:t>Quy định Quốc tế</w:t>
      </w:r>
    </w:p>
    <w:p>
      <w:r>
        <w:t>3</w:t>
      </w:r>
    </w:p>
    <w:p>
      <w:r>
        <w:t>6 giờ/ngày</w:t>
      </w:r>
    </w:p>
    <w:p>
      <w:r>
        <w:t>12 tháng</w:t>
      </w:r>
    </w:p>
    <w:p>
      <w:r>
        <w:t>Thông tư số 05/2021/TT-BVHTTDL</w:t>
      </w:r>
    </w:p>
    <w:p>
      <w:r>
        <w:t>8</w:t>
      </w:r>
    </w:p>
    <w:p>
      <w:r>
        <w:t>Kính chống nắng</w:t>
      </w:r>
    </w:p>
    <w:p>
      <w:r>
        <w:t>Chiếc</w:t>
      </w:r>
    </w:p>
    <w:p>
      <w:r>
        <w:t>Quy định Quốc tế</w:t>
      </w:r>
    </w:p>
    <w:p>
      <w:r>
        <w:t>1</w:t>
      </w:r>
    </w:p>
    <w:p>
      <w:r>
        <w:t>6 giờ/ngày</w:t>
      </w:r>
    </w:p>
    <w:p>
      <w:r>
        <w:t>12 tháng</w:t>
      </w:r>
    </w:p>
    <w:p>
      <w:r>
        <w:t>Quyết định số 07/2014/QĐ.UBND.VX</w:t>
      </w:r>
    </w:p>
    <w:p>
      <w:r>
        <w:t>9</w:t>
      </w:r>
    </w:p>
    <w:p>
      <w:r>
        <w:t>Máy quay Cameral</w:t>
      </w:r>
    </w:p>
    <w:p>
      <w:r>
        <w:t>Chiếc/đội</w:t>
      </w:r>
    </w:p>
    <w:p>
      <w:r>
        <w:t>20 Megapixel</w:t>
      </w:r>
    </w:p>
    <w:p>
      <w:r>
        <w:t>1</w:t>
      </w:r>
    </w:p>
    <w:p>
      <w:r>
        <w:t>6 giờ/ngày</w:t>
      </w:r>
    </w:p>
    <w:p>
      <w:r>
        <w:t>Quy định NSX</w:t>
      </w:r>
    </w:p>
    <w:p>
      <w:r>
        <w:t>10</w:t>
      </w:r>
    </w:p>
    <w:p>
      <w:r>
        <w:t>Máy vi tính xách tay</w:t>
      </w:r>
    </w:p>
    <w:p>
      <w:r>
        <w:t>Chiếc/đội</w:t>
      </w:r>
    </w:p>
    <w:p>
      <w:r>
        <w:t>HDMI</w:t>
      </w:r>
    </w:p>
    <w:p>
      <w:r>
        <w:t>1</w:t>
      </w:r>
    </w:p>
    <w:p>
      <w:r>
        <w:t>6 giờ/ngày</w:t>
      </w:r>
    </w:p>
    <w:p>
      <w:r>
        <w:t>Quy định NSX</w:t>
      </w:r>
    </w:p>
    <w:p>
      <w:r>
        <w:t>11</w:t>
      </w:r>
    </w:p>
    <w:p>
      <w:r>
        <w:t>Quần áo tập luyện chuyên môn</w:t>
      </w:r>
    </w:p>
    <w:p>
      <w:r>
        <w:t>Bộ/vđv</w:t>
      </w:r>
    </w:p>
    <w:p>
      <w:r>
        <w:t>Quy định Quốc tế</w:t>
      </w:r>
    </w:p>
    <w:p>
      <w:r>
        <w:t>6</w:t>
      </w:r>
    </w:p>
    <w:p>
      <w:r>
        <w:t>6 giờ/ngày</w:t>
      </w:r>
    </w:p>
    <w:p>
      <w:r>
        <w:t>12 tháng</w:t>
      </w:r>
    </w:p>
    <w:p>
      <w:r>
        <w:t>Quyết định số 07/2014/QĐ.UBND.VX</w:t>
      </w:r>
    </w:p>
    <w:p>
      <w:r>
        <w:t>12</w:t>
      </w:r>
    </w:p>
    <w:p>
      <w:r>
        <w:t>Quần áo thi đấu</w:t>
      </w:r>
    </w:p>
    <w:p>
      <w:r>
        <w:t>Bộ/người</w:t>
      </w:r>
    </w:p>
    <w:p>
      <w:r>
        <w:t>Quy định Quốc tế</w:t>
      </w:r>
    </w:p>
    <w:p>
      <w:r>
        <w:t>3</w:t>
      </w:r>
    </w:p>
    <w:p>
      <w:r>
        <w:t>6 giờ/ngày</w:t>
      </w:r>
    </w:p>
    <w:p>
      <w:r>
        <w:t>12 tháng</w:t>
      </w:r>
    </w:p>
    <w:p>
      <w:r>
        <w:t>Thông tư số 05/2021/TT-BVHTTDL</w:t>
      </w:r>
    </w:p>
    <w:p>
      <w:r>
        <w:t>13</w:t>
      </w:r>
    </w:p>
    <w:p>
      <w:r>
        <w:t>Thảm tập luyện</w:t>
      </w:r>
    </w:p>
    <w:p>
      <w:r>
        <w:t>Bộ/đội</w:t>
      </w:r>
    </w:p>
    <w:p>
      <w:r>
        <w:t>Quốc tế</w:t>
      </w:r>
    </w:p>
    <w:p>
      <w:r>
        <w:t>2</w:t>
      </w:r>
    </w:p>
    <w:p>
      <w:r>
        <w:t>6 giờ/ngày</w:t>
      </w:r>
    </w:p>
    <w:p>
      <w:r>
        <w:t>Quy định NSX</w:t>
      </w:r>
    </w:p>
    <w:p>
      <w:r>
        <w:t>14</w:t>
      </w:r>
    </w:p>
    <w:p>
      <w:r>
        <w:t>Ti vi</w:t>
      </w:r>
    </w:p>
    <w:p>
      <w:r>
        <w:t>Chiếc/đội</w:t>
      </w:r>
    </w:p>
    <w:p>
      <w:r>
        <w:t>42 inh</w:t>
      </w:r>
    </w:p>
    <w:p>
      <w:r>
        <w:t>1</w:t>
      </w:r>
    </w:p>
    <w:p>
      <w:r>
        <w:t>6 giờ/ngày</w:t>
      </w:r>
    </w:p>
    <w:p>
      <w:r>
        <w:t>Quy định NSX</w:t>
      </w:r>
    </w:p>
    <w:p>
      <w:r>
        <w:t>15</w:t>
      </w:r>
    </w:p>
    <w:p>
      <w:r>
        <w:t>Xe đựng bóng</w:t>
      </w:r>
    </w:p>
    <w:p>
      <w:r>
        <w:t>Chiếc/đội</w:t>
      </w:r>
    </w:p>
    <w:p>
      <w:r>
        <w:t>Quốc tế</w:t>
      </w:r>
    </w:p>
    <w:p>
      <w:r>
        <w:t>2</w:t>
      </w:r>
    </w:p>
    <w:p>
      <w:r>
        <w:t>6 giờ/ngày</w:t>
      </w:r>
    </w:p>
    <w:p>
      <w:r>
        <w:t>Quy định NSX</w:t>
      </w:r>
    </w:p>
    <w:p>
      <w:r>
        <w:t>Quyết định số 07/2014/QĐ.UBND.VX</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28</w:t>
      </w:r>
    </w:p>
    <w:p>
      <w:r>
        <w:t>0</w:t>
      </w:r>
    </w:p>
    <w:p>
      <w:r>
        <w:t>28</w:t>
      </w:r>
    </w:p>
    <w:p>
      <w:r>
        <w:t>2</w:t>
      </w:r>
    </w:p>
    <w:p>
      <w:r>
        <w:t>Băng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4</w:t>
      </w:r>
    </w:p>
    <w:p>
      <w:r>
        <w:t>5</w:t>
      </w:r>
    </w:p>
    <w:p>
      <w:r>
        <w:t>Bình xịt lạnh</w:t>
      </w:r>
    </w:p>
    <w:p>
      <w:r>
        <w:t>Chai/VĐV</w:t>
      </w:r>
    </w:p>
    <w:p>
      <w:r>
        <w:t>450ml</w:t>
      </w:r>
    </w:p>
    <w:p>
      <w:r>
        <w:t>4</w:t>
      </w:r>
    </w:p>
    <w:p>
      <w:r>
        <w:t>0</w:t>
      </w:r>
    </w:p>
    <w:p>
      <w:r>
        <w:t>4</w:t>
      </w:r>
    </w:p>
    <w:p>
      <w:r>
        <w:t>6</w:t>
      </w:r>
    </w:p>
    <w:p>
      <w:r>
        <w:t>Cầu tập luyện</w:t>
      </w:r>
    </w:p>
    <w:p>
      <w:r>
        <w:t>Quả/vđv</w:t>
      </w:r>
    </w:p>
    <w:p>
      <w:r>
        <w:t>Quốc tế</w:t>
      </w:r>
    </w:p>
    <w:p>
      <w:r>
        <w:t>28</w:t>
      </w:r>
    </w:p>
    <w:p>
      <w:r>
        <w:t>0</w:t>
      </w:r>
    </w:p>
    <w:p>
      <w:r>
        <w:t>28</w:t>
      </w:r>
    </w:p>
    <w:p>
      <w:r>
        <w:t>7</w:t>
      </w:r>
    </w:p>
    <w:p>
      <w:r>
        <w:t>Cầu Thi đấu</w:t>
      </w:r>
    </w:p>
    <w:p>
      <w:r>
        <w:t>Quả/vđv</w:t>
      </w:r>
    </w:p>
    <w:p>
      <w:r>
        <w:t>Quốc tế</w:t>
      </w:r>
    </w:p>
    <w:p>
      <w:r>
        <w:t>28</w:t>
      </w:r>
    </w:p>
    <w:p>
      <w:r>
        <w:t>0</w:t>
      </w:r>
    </w:p>
    <w:p>
      <w:r>
        <w:t>28</w:t>
      </w:r>
    </w:p>
    <w:p>
      <w:r>
        <w:t>8</w:t>
      </w:r>
    </w:p>
    <w:p>
      <w:r>
        <w:t>Kem chống nắng (nội dung bãi biển)</w:t>
      </w:r>
    </w:p>
    <w:p>
      <w:r>
        <w:t>Tuýp/vđv</w:t>
      </w:r>
    </w:p>
    <w:p>
      <w:r>
        <w:t>Quốc tế</w:t>
      </w:r>
    </w:p>
    <w:p>
      <w:r>
        <w:t>10</w:t>
      </w:r>
    </w:p>
    <w:p>
      <w:r>
        <w:t>0</w:t>
      </w:r>
    </w:p>
    <w:p>
      <w:r>
        <w:t>10</w:t>
      </w:r>
    </w:p>
    <w:p>
      <w:r>
        <w:t>9</w:t>
      </w:r>
    </w:p>
    <w:p>
      <w:r>
        <w:t>Kính chống nắng (nội dung bãi biển)</w:t>
      </w:r>
    </w:p>
    <w:p>
      <w:r>
        <w:t>Chiếc/vđv</w:t>
      </w:r>
    </w:p>
    <w:p>
      <w:r>
        <w:t>Quốc tế</w:t>
      </w:r>
    </w:p>
    <w:p>
      <w:r>
        <w:t>2</w:t>
      </w:r>
    </w:p>
    <w:p>
      <w:r>
        <w:t>0</w:t>
      </w:r>
    </w:p>
    <w:p>
      <w:r>
        <w:t>2</w:t>
      </w:r>
    </w:p>
    <w:p>
      <w:r>
        <w:t>Phụ lục 8: Môn Cờ Vua</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1 giờ/ngày</w:t>
      </w:r>
    </w:p>
    <w:p>
      <w:r>
        <w:t>-</w:t>
      </w:r>
    </w:p>
    <w:p>
      <w:r>
        <w:t>Phòng tập chuyên môn</w:t>
      </w:r>
    </w:p>
    <w:p>
      <w:r>
        <w:t>10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2</w:t>
      </w:r>
    </w:p>
    <w:p>
      <w:r>
        <w:t>2 giờ/ngày</w:t>
      </w:r>
    </w:p>
    <w:p>
      <w:r>
        <w:t>Quy định NSX</w:t>
      </w:r>
    </w:p>
    <w:p>
      <w:r>
        <w:t>2</w:t>
      </w:r>
    </w:p>
    <w:p>
      <w:r>
        <w:t>Máy tập đa năng</w:t>
      </w:r>
    </w:p>
    <w:p>
      <w:r>
        <w:t>Bộ/đội</w:t>
      </w:r>
    </w:p>
    <w:p>
      <w:r>
        <w:t>MBH fitness</w:t>
      </w:r>
    </w:p>
    <w:p>
      <w:r>
        <w:t>1</w:t>
      </w:r>
    </w:p>
    <w:p>
      <w:r>
        <w:t>2 giờ/ngày</w:t>
      </w:r>
    </w:p>
    <w:p>
      <w:r>
        <w:t>Quy định NSX</w:t>
      </w:r>
    </w:p>
    <w:p>
      <w:r>
        <w:t>3</w:t>
      </w:r>
    </w:p>
    <w:p>
      <w:r>
        <w:t>V ợ t Cầu lông</w:t>
      </w:r>
    </w:p>
    <w:p>
      <w:r>
        <w:t>Chiếc/vđv</w:t>
      </w:r>
    </w:p>
    <w:p>
      <w:r>
        <w:t>Việt Nam</w:t>
      </w:r>
    </w:p>
    <w:p>
      <w:r>
        <w:t>1</w:t>
      </w:r>
    </w:p>
    <w:p>
      <w:r>
        <w:t>2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Bộ bàn cờ</w:t>
      </w:r>
    </w:p>
    <w:p>
      <w:r>
        <w:t>Bộ/người</w:t>
      </w:r>
    </w:p>
    <w:p>
      <w:r>
        <w:t>Quy định quốc tế</w:t>
      </w:r>
    </w:p>
    <w:p>
      <w:r>
        <w:t>2</w:t>
      </w:r>
    </w:p>
    <w:p>
      <w:r>
        <w:t>2 giờ/ngày</w:t>
      </w:r>
    </w:p>
    <w:p>
      <w:r>
        <w:t>12 tháng</w:t>
      </w:r>
    </w:p>
    <w:p>
      <w:r>
        <w:t>Quyết định số 07/2014/QĐ.UBND.VX</w:t>
      </w:r>
    </w:p>
    <w:p>
      <w:r>
        <w:t>2</w:t>
      </w:r>
    </w:p>
    <w:p>
      <w:r>
        <w:t>Bàn cờ treo tường</w:t>
      </w:r>
    </w:p>
    <w:p>
      <w:r>
        <w:t>Chiếc/đội</w:t>
      </w:r>
    </w:p>
    <w:p>
      <w:r>
        <w:t>Quy định quốc tế</w:t>
      </w:r>
    </w:p>
    <w:p>
      <w:r>
        <w:t>1</w:t>
      </w:r>
    </w:p>
    <w:p>
      <w:r>
        <w:t>2 giờ/ngày</w:t>
      </w:r>
    </w:p>
    <w:p>
      <w:r>
        <w:t>Quy định NSX</w:t>
      </w:r>
    </w:p>
    <w:p>
      <w:r>
        <w:t>3</w:t>
      </w:r>
    </w:p>
    <w:p>
      <w:r>
        <w:t>Đồng hồ Cờ</w:t>
      </w:r>
    </w:p>
    <w:p>
      <w:r>
        <w:t>Chiếc/người</w:t>
      </w:r>
    </w:p>
    <w:p>
      <w:r>
        <w:t>Quy định quốc tế</w:t>
      </w:r>
    </w:p>
    <w:p>
      <w:r>
        <w:t>1</w:t>
      </w:r>
    </w:p>
    <w:p>
      <w:r>
        <w:t>2 giờ/ngày</w:t>
      </w:r>
    </w:p>
    <w:p>
      <w:r>
        <w:t>Quy định NSX</w:t>
      </w:r>
    </w:p>
    <w:p>
      <w:r>
        <w:t>Quyết định số 07/2014/QĐ.UBND.VX</w:t>
      </w:r>
    </w:p>
    <w:p>
      <w:r>
        <w:t>4</w:t>
      </w:r>
    </w:p>
    <w:p>
      <w:r>
        <w:t>Máy tính chuyên dụng</w:t>
      </w:r>
    </w:p>
    <w:p>
      <w:r>
        <w:t>Bộ/đội</w:t>
      </w:r>
    </w:p>
    <w:p>
      <w:r>
        <w:t>Quy định quốc tế</w:t>
      </w:r>
    </w:p>
    <w:p>
      <w:r>
        <w:t>2</w:t>
      </w:r>
    </w:p>
    <w:p>
      <w:r>
        <w:t>8 giờ/ngày</w:t>
      </w:r>
    </w:p>
    <w:p>
      <w:r>
        <w:t>Quy định NSX</w:t>
      </w:r>
    </w:p>
    <w:p>
      <w:r>
        <w:t>5</w:t>
      </w:r>
    </w:p>
    <w:p>
      <w:r>
        <w:t>Phần mềm (soft ware) cờ</w:t>
      </w:r>
    </w:p>
    <w:p>
      <w:r>
        <w:t>Đĩa/đội</w:t>
      </w:r>
    </w:p>
    <w:p>
      <w:r>
        <w:t>Quy định quốc tế</w:t>
      </w:r>
    </w:p>
    <w:p>
      <w:r>
        <w:t>1</w:t>
      </w:r>
    </w:p>
    <w:p>
      <w:r>
        <w:t>6 giờ/ngày</w:t>
      </w:r>
    </w:p>
    <w:p>
      <w:r>
        <w:t>Quy định NSX</w:t>
      </w:r>
    </w:p>
    <w:p>
      <w:r>
        <w:t>6</w:t>
      </w:r>
    </w:p>
    <w:p>
      <w:r>
        <w:t>Quần áo tập luyện</w:t>
      </w:r>
    </w:p>
    <w:p>
      <w:r>
        <w:t>Chiếc/vđv</w:t>
      </w:r>
    </w:p>
    <w:p>
      <w:r>
        <w:t>Vải Cotton</w:t>
      </w:r>
    </w:p>
    <w:p>
      <w:r>
        <w:t>1</w:t>
      </w:r>
    </w:p>
    <w:p>
      <w:r>
        <w:t>2 giờ/ngày</w:t>
      </w:r>
    </w:p>
    <w:p>
      <w:r>
        <w:t>6 tháng</w:t>
      </w:r>
    </w:p>
    <w:p>
      <w:r>
        <w:t>Quyết định số 07/2014/QĐ.UBND.VX</w:t>
      </w:r>
    </w:p>
    <w:p>
      <w:r>
        <w:t>7</w:t>
      </w:r>
    </w:p>
    <w:p>
      <w:r>
        <w:t>Quân bàn cờ</w:t>
      </w:r>
    </w:p>
    <w:p>
      <w:r>
        <w:t>Bộ/người</w:t>
      </w:r>
    </w:p>
    <w:p>
      <w:r>
        <w:t>Quy định quốc tế</w:t>
      </w:r>
    </w:p>
    <w:p>
      <w:r>
        <w:t>1</w:t>
      </w:r>
    </w:p>
    <w:p>
      <w:r>
        <w:t>6 giờ/ngày</w:t>
      </w:r>
    </w:p>
    <w:p>
      <w:r>
        <w:t>6 tháng</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Bảng trắng lớn</w:t>
      </w:r>
    </w:p>
    <w:p>
      <w:r>
        <w:t>Chiếc/vđv</w:t>
      </w:r>
    </w:p>
    <w:p>
      <w:r>
        <w:t>Việt Nam</w:t>
      </w:r>
    </w:p>
    <w:p>
      <w:r>
        <w:t>1</w:t>
      </w:r>
    </w:p>
    <w:p>
      <w:r>
        <w:t>0</w:t>
      </w:r>
    </w:p>
    <w:p>
      <w:r>
        <w:t>1</w:t>
      </w:r>
    </w:p>
    <w:p>
      <w:r>
        <w:t>2</w:t>
      </w:r>
    </w:p>
    <w:p>
      <w:r>
        <w:t>Bút viết bảng</w:t>
      </w:r>
    </w:p>
    <w:p>
      <w:r>
        <w:t>Chiếc/đội</w:t>
      </w:r>
    </w:p>
    <w:p>
      <w:r>
        <w:t>Việt Nam</w:t>
      </w:r>
    </w:p>
    <w:p>
      <w:r>
        <w:t>10</w:t>
      </w:r>
    </w:p>
    <w:p>
      <w:r>
        <w:t>0</w:t>
      </w:r>
    </w:p>
    <w:p>
      <w:r>
        <w:t>10</w:t>
      </w:r>
    </w:p>
    <w:p>
      <w:r>
        <w:t>3</w:t>
      </w:r>
    </w:p>
    <w:p>
      <w:r>
        <w:t>Sổ tay công tác</w:t>
      </w:r>
    </w:p>
    <w:p>
      <w:r>
        <w:t>Quyển/người</w:t>
      </w:r>
    </w:p>
    <w:p>
      <w:r>
        <w:t>Việt Nam</w:t>
      </w:r>
    </w:p>
    <w:p>
      <w:r>
        <w:t>1</w:t>
      </w:r>
    </w:p>
    <w:p>
      <w:r>
        <w:t>0</w:t>
      </w:r>
    </w:p>
    <w:p>
      <w:r>
        <w:t>1</w:t>
      </w:r>
    </w:p>
    <w:p>
      <w:r>
        <w:t>Phụ lục 9: Môn Cử Tạ</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2 giờ/ngày</w:t>
      </w:r>
    </w:p>
    <w:p>
      <w:r>
        <w:t>-</w:t>
      </w:r>
    </w:p>
    <w:p>
      <w:r>
        <w:t>Phòng tập</w:t>
      </w:r>
    </w:p>
    <w:p>
      <w:r>
        <w:t>20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 fitness</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10</w:t>
      </w:r>
    </w:p>
    <w:p>
      <w:r>
        <w:t>Máy tập đẩy cơ ngực</w:t>
      </w:r>
    </w:p>
    <w:p>
      <w:r>
        <w:t>Chiếc/đội</w:t>
      </w:r>
    </w:p>
    <w:p>
      <w:r>
        <w:t>MBH fitness</w:t>
      </w:r>
    </w:p>
    <w:p>
      <w:r>
        <w:t>1</w:t>
      </w:r>
    </w:p>
    <w:p>
      <w:r>
        <w:t>1 giờ/ngày</w:t>
      </w:r>
    </w:p>
    <w:p>
      <w:r>
        <w:t>Quy định NSX</w:t>
      </w:r>
    </w:p>
    <w:p>
      <w:r>
        <w:t>11</w:t>
      </w:r>
    </w:p>
    <w:p>
      <w:r>
        <w:t>Máy tập đùi</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Áo thi đấu chuyên môn</w:t>
      </w:r>
    </w:p>
    <w:p>
      <w:r>
        <w:t>Chiếc/vđv</w:t>
      </w:r>
    </w:p>
    <w:p>
      <w:r>
        <w:t>Quy định quốc tế</w:t>
      </w:r>
    </w:p>
    <w:p>
      <w:r>
        <w:t>4</w:t>
      </w:r>
    </w:p>
    <w:p>
      <w:r>
        <w:t>8 giờ/ngày</w:t>
      </w:r>
    </w:p>
    <w:p>
      <w:r>
        <w:t>12 tháng</w:t>
      </w:r>
    </w:p>
    <w:p>
      <w:r>
        <w:t>Thông tư số 05/2021/TT-BVHTTDL</w:t>
      </w:r>
    </w:p>
    <w:p>
      <w:r>
        <w:t>2</w:t>
      </w:r>
    </w:p>
    <w:p>
      <w:r>
        <w:t>Bàn ghế làm việc</w:t>
      </w:r>
    </w:p>
    <w:p>
      <w:r>
        <w:t>Bộ/đội</w:t>
      </w:r>
    </w:p>
    <w:p>
      <w:r>
        <w:t>Tiêu chuẩn</w:t>
      </w:r>
    </w:p>
    <w:p>
      <w:r>
        <w:t>2</w:t>
      </w:r>
    </w:p>
    <w:p>
      <w:r>
        <w:t>8 giờ/ngày</w:t>
      </w:r>
    </w:p>
    <w:p>
      <w:r>
        <w:t>12 tháng</w:t>
      </w:r>
    </w:p>
    <w:p>
      <w:r>
        <w:t>3</w:t>
      </w:r>
    </w:p>
    <w:p>
      <w:r>
        <w:t>Băng tay</w:t>
      </w:r>
    </w:p>
    <w:p>
      <w:r>
        <w:t>Bộ/vđv</w:t>
      </w:r>
    </w:p>
    <w:p>
      <w:r>
        <w:t>Quy định quốc tế</w:t>
      </w:r>
    </w:p>
    <w:p>
      <w:r>
        <w:t>2</w:t>
      </w:r>
    </w:p>
    <w:p>
      <w:r>
        <w:t>8 giờ/ngày</w:t>
      </w:r>
    </w:p>
    <w:p>
      <w:r>
        <w:t>12 tháng</w:t>
      </w:r>
    </w:p>
    <w:p>
      <w:r>
        <w:t>Quyết định số 07/2014/QĐ.UBND.VX</w:t>
      </w:r>
    </w:p>
    <w:p>
      <w:r>
        <w:t>4</w:t>
      </w:r>
    </w:p>
    <w:p>
      <w:r>
        <w:t>Bảo vệ cẳng chân</w:t>
      </w:r>
    </w:p>
    <w:p>
      <w:r>
        <w:t>Bộ/vđv</w:t>
      </w:r>
    </w:p>
    <w:p>
      <w:r>
        <w:t>Quy định quốc tế</w:t>
      </w:r>
    </w:p>
    <w:p>
      <w:r>
        <w:t>2</w:t>
      </w:r>
    </w:p>
    <w:p>
      <w:r>
        <w:t>8 giờ/ngày</w:t>
      </w:r>
    </w:p>
    <w:p>
      <w:r>
        <w:t>12 tháng</w:t>
      </w:r>
    </w:p>
    <w:p>
      <w:r>
        <w:t>5</w:t>
      </w:r>
    </w:p>
    <w:p>
      <w:r>
        <w:t>Bảo vệ gối</w:t>
      </w:r>
    </w:p>
    <w:p>
      <w:r>
        <w:t>Bộ/vđv</w:t>
      </w:r>
    </w:p>
    <w:p>
      <w:r>
        <w:t>Quy định quốc tế</w:t>
      </w:r>
    </w:p>
    <w:p>
      <w:r>
        <w:t>2</w:t>
      </w:r>
    </w:p>
    <w:p>
      <w:r>
        <w:t>8 giờ/ngày</w:t>
      </w:r>
    </w:p>
    <w:p>
      <w:r>
        <w:t>12 tháng</w:t>
      </w:r>
    </w:p>
    <w:p>
      <w:r>
        <w:t>6</w:t>
      </w:r>
    </w:p>
    <w:p>
      <w:r>
        <w:t>Bảo vệ mu bàn chân</w:t>
      </w:r>
    </w:p>
    <w:p>
      <w:r>
        <w:t>Bộ/vđv</w:t>
      </w:r>
    </w:p>
    <w:p>
      <w:r>
        <w:t>Quy định quốc tế</w:t>
      </w:r>
    </w:p>
    <w:p>
      <w:r>
        <w:t>2</w:t>
      </w:r>
    </w:p>
    <w:p>
      <w:r>
        <w:t>8 giờ/ngày</w:t>
      </w:r>
    </w:p>
    <w:p>
      <w:r>
        <w:t>12 tháng</w:t>
      </w:r>
    </w:p>
    <w:p>
      <w:r>
        <w:t>7</w:t>
      </w:r>
    </w:p>
    <w:p>
      <w:r>
        <w:t>Bảo vệ tay</w:t>
      </w:r>
    </w:p>
    <w:p>
      <w:r>
        <w:t>Bộ/vđv</w:t>
      </w:r>
    </w:p>
    <w:p>
      <w:r>
        <w:t>Quy định quốc tế</w:t>
      </w:r>
    </w:p>
    <w:p>
      <w:r>
        <w:t>2</w:t>
      </w:r>
    </w:p>
    <w:p>
      <w:r>
        <w:t>8 giờ/ngày</w:t>
      </w:r>
    </w:p>
    <w:p>
      <w:r>
        <w:t>12 tháng</w:t>
      </w:r>
    </w:p>
    <w:p>
      <w:r>
        <w:t>8</w:t>
      </w:r>
    </w:p>
    <w:p>
      <w:r>
        <w:t>Bình nước dùng trong thi đấu</w:t>
      </w:r>
    </w:p>
    <w:p>
      <w:r>
        <w:t>Chiếc/vđv</w:t>
      </w:r>
    </w:p>
    <w:p>
      <w:r>
        <w:t>Quy định quốc tế</w:t>
      </w:r>
    </w:p>
    <w:p>
      <w:r>
        <w:t>2</w:t>
      </w:r>
    </w:p>
    <w:p>
      <w:r>
        <w:t>8 giờ/ngày</w:t>
      </w:r>
    </w:p>
    <w:p>
      <w:r>
        <w:t>12 tháng</w:t>
      </w:r>
    </w:p>
    <w:p>
      <w:r>
        <w:t>Thông tư số 05/2021/TT-BVHTTDL</w:t>
      </w:r>
    </w:p>
    <w:p>
      <w:r>
        <w:t>9</w:t>
      </w:r>
    </w:p>
    <w:p>
      <w:r>
        <w:t>Bộ đồ ép cân</w:t>
      </w:r>
    </w:p>
    <w:p>
      <w:r>
        <w:t>Bộ/vđv</w:t>
      </w:r>
    </w:p>
    <w:p>
      <w:r>
        <w:t>100% PVC</w:t>
      </w:r>
    </w:p>
    <w:p>
      <w:r>
        <w:t>4</w:t>
      </w:r>
    </w:p>
    <w:p>
      <w:r>
        <w:t>6 giờ/ngày</w:t>
      </w:r>
    </w:p>
    <w:p>
      <w:r>
        <w:t>12 tháng</w:t>
      </w:r>
    </w:p>
    <w:p>
      <w:r>
        <w:t>10</w:t>
      </w:r>
    </w:p>
    <w:p>
      <w:r>
        <w:t>Bó gối</w:t>
      </w:r>
    </w:p>
    <w:p>
      <w:r>
        <w:t>Chiếc/vđv</w:t>
      </w:r>
    </w:p>
    <w:p>
      <w:r>
        <w:t>Quy định quốc tế</w:t>
      </w:r>
    </w:p>
    <w:p>
      <w:r>
        <w:t>4</w:t>
      </w:r>
    </w:p>
    <w:p>
      <w:r>
        <w:t>8 giờ/ngày</w:t>
      </w:r>
    </w:p>
    <w:p>
      <w:r>
        <w:t>12 tháng</w:t>
      </w:r>
    </w:p>
    <w:p>
      <w:r>
        <w:t>Quyết định số 07/2014/QĐ.UBND.VX</w:t>
      </w:r>
    </w:p>
    <w:p>
      <w:r>
        <w:t>11</w:t>
      </w:r>
    </w:p>
    <w:p>
      <w:r>
        <w:t>Cân điện tử</w:t>
      </w:r>
    </w:p>
    <w:p>
      <w:r>
        <w:t>Chiếc/đội</w:t>
      </w:r>
    </w:p>
    <w:p>
      <w:r>
        <w:t>Màn hình 4 số</w:t>
      </w:r>
    </w:p>
    <w:p>
      <w:r>
        <w:t>2</w:t>
      </w:r>
    </w:p>
    <w:p>
      <w:r>
        <w:t>1 giờ/ngày</w:t>
      </w:r>
    </w:p>
    <w:p>
      <w:r>
        <w:t>Quy định NSX</w:t>
      </w:r>
    </w:p>
    <w:p>
      <w:r>
        <w:t>12</w:t>
      </w:r>
    </w:p>
    <w:p>
      <w:r>
        <w:t>Đai lưng tập luyện</w:t>
      </w:r>
    </w:p>
    <w:p>
      <w:r>
        <w:t>Chiếc/vđv</w:t>
      </w:r>
    </w:p>
    <w:p>
      <w:r>
        <w:t>Quy định quốc tế</w:t>
      </w:r>
    </w:p>
    <w:p>
      <w:r>
        <w:t>2</w:t>
      </w:r>
    </w:p>
    <w:p>
      <w:r>
        <w:t>8 giờ/ngày</w:t>
      </w:r>
    </w:p>
    <w:p>
      <w:r>
        <w:t>12 tháng</w:t>
      </w:r>
    </w:p>
    <w:p>
      <w:r>
        <w:t>Thông tư số 05/2021/TT-BVHTTDL</w:t>
      </w:r>
    </w:p>
    <w:p>
      <w:r>
        <w:t>13</w:t>
      </w:r>
    </w:p>
    <w:p>
      <w:r>
        <w:t>Đai lưng thi đấu</w:t>
      </w:r>
    </w:p>
    <w:p>
      <w:r>
        <w:t>Chiếc/vđv</w:t>
      </w:r>
    </w:p>
    <w:p>
      <w:r>
        <w:t>Quy định quốc tế</w:t>
      </w:r>
    </w:p>
    <w:p>
      <w:r>
        <w:t>2</w:t>
      </w:r>
    </w:p>
    <w:p>
      <w:r>
        <w:t>8 giờ/ngày</w:t>
      </w:r>
    </w:p>
    <w:p>
      <w:r>
        <w:t>12 tháng</w:t>
      </w:r>
    </w:p>
    <w:p>
      <w:r>
        <w:t>Thông tư số 05/2021/TT-BVHTTDL</w:t>
      </w:r>
    </w:p>
    <w:p>
      <w:r>
        <w:t>14</w:t>
      </w:r>
    </w:p>
    <w:p>
      <w:r>
        <w:t>Dây nhảy</w:t>
      </w:r>
    </w:p>
    <w:p>
      <w:r>
        <w:t>Chiếc/ VĐV</w:t>
      </w:r>
    </w:p>
    <w:p>
      <w:r>
        <w:t>Dây PVC</w:t>
      </w:r>
    </w:p>
    <w:p>
      <w:r>
        <w:t>2</w:t>
      </w:r>
    </w:p>
    <w:p>
      <w:r>
        <w:t>2 giờ/ngày</w:t>
      </w:r>
    </w:p>
    <w:p>
      <w:r>
        <w:t>12 tháng</w:t>
      </w:r>
    </w:p>
    <w:p>
      <w:r>
        <w:t>15</w:t>
      </w:r>
    </w:p>
    <w:p>
      <w:r>
        <w:t>Ghế nghỉ</w:t>
      </w:r>
    </w:p>
    <w:p>
      <w:r>
        <w:t>Chiếc/đội</w:t>
      </w:r>
    </w:p>
    <w:p>
      <w:r>
        <w:t>Tiêu chuẩn</w:t>
      </w:r>
    </w:p>
    <w:p>
      <w:r>
        <w:t>2</w:t>
      </w:r>
    </w:p>
    <w:p>
      <w:r>
        <w:t>8 giờ/ngày</w:t>
      </w:r>
    </w:p>
    <w:p>
      <w:r>
        <w:t>Quy định NSX</w:t>
      </w:r>
    </w:p>
    <w:p>
      <w:r>
        <w:t>16</w:t>
      </w:r>
    </w:p>
    <w:p>
      <w:r>
        <w:t>Giá gánh tạ</w:t>
      </w:r>
    </w:p>
    <w:p>
      <w:r>
        <w:t>Đôi/đội</w:t>
      </w:r>
    </w:p>
    <w:p>
      <w:r>
        <w:t>Quy định quốc tế</w:t>
      </w:r>
    </w:p>
    <w:p>
      <w:r>
        <w:t>2</w:t>
      </w:r>
    </w:p>
    <w:p>
      <w:r>
        <w:t>8 giờ/ngày</w:t>
      </w:r>
    </w:p>
    <w:p>
      <w:r>
        <w:t>Quy định NSX</w:t>
      </w:r>
    </w:p>
    <w:p>
      <w:r>
        <w:t>17</w:t>
      </w:r>
    </w:p>
    <w:p>
      <w:r>
        <w:t>Giây kéo</w:t>
      </w:r>
    </w:p>
    <w:p>
      <w:r>
        <w:t>Chiếc/vđv</w:t>
      </w:r>
    </w:p>
    <w:p>
      <w:r>
        <w:t>Quy định quốc tế</w:t>
      </w:r>
    </w:p>
    <w:p>
      <w:r>
        <w:t>4</w:t>
      </w:r>
    </w:p>
    <w:p>
      <w:r>
        <w:t>8 giờ/ngày</w:t>
      </w:r>
    </w:p>
    <w:p>
      <w:r>
        <w:t>12 tháng</w:t>
      </w:r>
    </w:p>
    <w:p>
      <w:r>
        <w:t>Quyết định số 07/2014/QĐ.UBND.VX</w:t>
      </w:r>
    </w:p>
    <w:p>
      <w:r>
        <w:t>18</w:t>
      </w:r>
    </w:p>
    <w:p>
      <w:r>
        <w:t>Giày tập luyện chuyên môn</w:t>
      </w:r>
    </w:p>
    <w:p>
      <w:r>
        <w:t>Đôi/vđv</w:t>
      </w:r>
    </w:p>
    <w:p>
      <w:r>
        <w:t>Quy định quốc tế</w:t>
      </w:r>
    </w:p>
    <w:p>
      <w:r>
        <w:t>2</w:t>
      </w:r>
    </w:p>
    <w:p>
      <w:r>
        <w:t>8 giờ/ngày</w:t>
      </w:r>
    </w:p>
    <w:p>
      <w:r>
        <w:t>12 tháng</w:t>
      </w:r>
    </w:p>
    <w:p>
      <w:r>
        <w:t>Quyết định số 07/2014/QĐ.UBND.VX</w:t>
      </w:r>
    </w:p>
    <w:p>
      <w:r>
        <w:t>19</w:t>
      </w:r>
    </w:p>
    <w:p>
      <w:r>
        <w:t>Giày thi đấu</w:t>
      </w:r>
    </w:p>
    <w:p>
      <w:r>
        <w:t>Đôi/vđv</w:t>
      </w:r>
    </w:p>
    <w:p>
      <w:r>
        <w:t>Quy định quốc tế</w:t>
      </w:r>
    </w:p>
    <w:p>
      <w:r>
        <w:t>2</w:t>
      </w:r>
    </w:p>
    <w:p>
      <w:r>
        <w:t>8 giờ/ngày</w:t>
      </w:r>
    </w:p>
    <w:p>
      <w:r>
        <w:t>112 tháng</w:t>
      </w:r>
    </w:p>
    <w:p>
      <w:r>
        <w:t>Thông tư số 05/2021/TT-BVHTTDL</w:t>
      </w:r>
    </w:p>
    <w:p>
      <w:r>
        <w:t>20</w:t>
      </w:r>
    </w:p>
    <w:p>
      <w:r>
        <w:t>Hệ thống điện tử</w:t>
      </w:r>
    </w:p>
    <w:p>
      <w:r>
        <w:t>Bộ/đội</w:t>
      </w:r>
    </w:p>
    <w:p>
      <w:r>
        <w:t>Quy định quốc tế</w:t>
      </w:r>
    </w:p>
    <w:p>
      <w:r>
        <w:t>1</w:t>
      </w:r>
    </w:p>
    <w:p>
      <w:r>
        <w:t>1 giờ/ngày</w:t>
      </w:r>
    </w:p>
    <w:p>
      <w:r>
        <w:t>Quy định NSX</w:t>
      </w:r>
    </w:p>
    <w:p>
      <w:r>
        <w:t>21</w:t>
      </w:r>
    </w:p>
    <w:p>
      <w:r>
        <w:t>Hộp đựng bột xoa tay</w:t>
      </w:r>
    </w:p>
    <w:p>
      <w:r>
        <w:t>Chiếc/đội</w:t>
      </w:r>
    </w:p>
    <w:p>
      <w:r>
        <w:t>Quy định quốc tế</w:t>
      </w:r>
    </w:p>
    <w:p>
      <w:r>
        <w:t>2</w:t>
      </w:r>
    </w:p>
    <w:p>
      <w:r>
        <w:t>8 giờ/ngày</w:t>
      </w:r>
    </w:p>
    <w:p>
      <w:r>
        <w:t>12 tháng</w:t>
      </w:r>
    </w:p>
    <w:p>
      <w:r>
        <w:t>Quyết định số 07/2014/QĐ.UBND.VX</w:t>
      </w:r>
    </w:p>
    <w:p>
      <w:r>
        <w:t>22</w:t>
      </w:r>
    </w:p>
    <w:p>
      <w:r>
        <w:t>Loa kéo di động</w:t>
      </w:r>
    </w:p>
    <w:p>
      <w:r>
        <w:t>Chiếc/đội</w:t>
      </w:r>
    </w:p>
    <w:p>
      <w:r>
        <w:t>Bluetooth 4.0</w:t>
      </w:r>
    </w:p>
    <w:p>
      <w:r>
        <w:t>1</w:t>
      </w:r>
    </w:p>
    <w:p>
      <w:r>
        <w:t>6 giờ/ngày</w:t>
      </w:r>
    </w:p>
    <w:p>
      <w:r>
        <w:t>112 tháng</w:t>
      </w:r>
    </w:p>
    <w:p>
      <w:r>
        <w:t>23</w:t>
      </w:r>
    </w:p>
    <w:p>
      <w:r>
        <w:t>Máy quay Cameral</w:t>
      </w:r>
    </w:p>
    <w:p>
      <w:r>
        <w:t>Chiếc/đội</w:t>
      </w:r>
    </w:p>
    <w:p>
      <w:r>
        <w:t>20 Megapixel</w:t>
      </w:r>
    </w:p>
    <w:p>
      <w:r>
        <w:t>2</w:t>
      </w:r>
    </w:p>
    <w:p>
      <w:r>
        <w:t>6 giờ/ngày</w:t>
      </w:r>
    </w:p>
    <w:p>
      <w:r>
        <w:t>Quy định NSX</w:t>
      </w:r>
    </w:p>
    <w:p>
      <w:r>
        <w:t>24</w:t>
      </w:r>
    </w:p>
    <w:p>
      <w:r>
        <w:t>Máy vi tính xách tay</w:t>
      </w:r>
    </w:p>
    <w:p>
      <w:r>
        <w:t>Chiếc/đội</w:t>
      </w:r>
    </w:p>
    <w:p>
      <w:r>
        <w:t>Kết nối HDMI</w:t>
      </w:r>
    </w:p>
    <w:p>
      <w:r>
        <w:t>2</w:t>
      </w:r>
    </w:p>
    <w:p>
      <w:r>
        <w:t>16 giờ/ngày</w:t>
      </w:r>
    </w:p>
    <w:p>
      <w:r>
        <w:t>Quy định NSX</w:t>
      </w:r>
    </w:p>
    <w:p>
      <w:r>
        <w:t>25</w:t>
      </w:r>
    </w:p>
    <w:p>
      <w:r>
        <w:t>Quần áo tập luyện chuyên môn</w:t>
      </w:r>
    </w:p>
    <w:p>
      <w:r>
        <w:t>Bộ/vđv</w:t>
      </w:r>
    </w:p>
    <w:p>
      <w:r>
        <w:t>Quy định quốc tế</w:t>
      </w:r>
    </w:p>
    <w:p>
      <w:r>
        <w:t>9</w:t>
      </w:r>
    </w:p>
    <w:p>
      <w:r>
        <w:t>8 giờ/ngày</w:t>
      </w:r>
    </w:p>
    <w:p>
      <w:r>
        <w:t>12 tháng</w:t>
      </w:r>
    </w:p>
    <w:p>
      <w:r>
        <w:t>Thông tư số 05/2021/TT-BVHTTDL</w:t>
      </w:r>
    </w:p>
    <w:p>
      <w:r>
        <w:t>26</w:t>
      </w:r>
    </w:p>
    <w:p>
      <w:r>
        <w:t>Quần áo thi đấu chuyên môn</w:t>
      </w:r>
    </w:p>
    <w:p>
      <w:r>
        <w:t>Bộ/vđv</w:t>
      </w:r>
    </w:p>
    <w:p>
      <w:r>
        <w:t>Quy định quốc tế</w:t>
      </w:r>
    </w:p>
    <w:p>
      <w:r>
        <w:t>2</w:t>
      </w:r>
    </w:p>
    <w:p>
      <w:r>
        <w:t>8 giờ/ngày</w:t>
      </w:r>
    </w:p>
    <w:p>
      <w:r>
        <w:t>12 tháng</w:t>
      </w:r>
    </w:p>
    <w:p>
      <w:r>
        <w:t>Thông tư số 05/2021/TT-BVHTTDL</w:t>
      </w:r>
    </w:p>
    <w:p>
      <w:r>
        <w:t>27</w:t>
      </w:r>
    </w:p>
    <w:p>
      <w:r>
        <w:t>Quần bó</w:t>
      </w:r>
    </w:p>
    <w:p>
      <w:r>
        <w:t>Chiếc/vđv</w:t>
      </w:r>
    </w:p>
    <w:p>
      <w:r>
        <w:t>Quy định quốc tế</w:t>
      </w:r>
    </w:p>
    <w:p>
      <w:r>
        <w:t>4</w:t>
      </w:r>
    </w:p>
    <w:p>
      <w:r>
        <w:t>8 giờ/ngày</w:t>
      </w:r>
    </w:p>
    <w:p>
      <w:r>
        <w:t>12 tháng</w:t>
      </w:r>
    </w:p>
    <w:p>
      <w:r>
        <w:t>Quyết định số 07/2014/QĐ.UBND.VX</w:t>
      </w:r>
    </w:p>
    <w:p>
      <w:r>
        <w:t>28</w:t>
      </w:r>
    </w:p>
    <w:p>
      <w:r>
        <w:t>Sàn tập luyện</w:t>
      </w:r>
    </w:p>
    <w:p>
      <w:r>
        <w:t>Bộ/đội</w:t>
      </w:r>
    </w:p>
    <w:p>
      <w:r>
        <w:t>Quy định quốc tế</w:t>
      </w:r>
    </w:p>
    <w:p>
      <w:r>
        <w:t>1</w:t>
      </w:r>
    </w:p>
    <w:p>
      <w:r>
        <w:t>8 giờ/ngày</w:t>
      </w:r>
    </w:p>
    <w:p>
      <w:r>
        <w:t>Quy định NSX</w:t>
      </w:r>
    </w:p>
    <w:p>
      <w:r>
        <w:t>29</w:t>
      </w:r>
    </w:p>
    <w:p>
      <w:r>
        <w:t>Sàn thi đấu</w:t>
      </w:r>
    </w:p>
    <w:p>
      <w:r>
        <w:t>Bộ/đội</w:t>
      </w:r>
    </w:p>
    <w:p>
      <w:r>
        <w:t>Quy định quốc tế</w:t>
      </w:r>
    </w:p>
    <w:p>
      <w:r>
        <w:t>1</w:t>
      </w:r>
    </w:p>
    <w:p>
      <w:r>
        <w:t>8 giờ/ngày</w:t>
      </w:r>
    </w:p>
    <w:p>
      <w:r>
        <w:t>Quy định NSX</w:t>
      </w:r>
    </w:p>
    <w:p>
      <w:r>
        <w:t>30</w:t>
      </w:r>
    </w:p>
    <w:p>
      <w:r>
        <w:t>Tạ tập luyện</w:t>
      </w:r>
    </w:p>
    <w:p>
      <w:r>
        <w:t>Bộ/đội</w:t>
      </w:r>
    </w:p>
    <w:p>
      <w:r>
        <w:t>Quy định quốc tế</w:t>
      </w:r>
    </w:p>
    <w:p>
      <w:r>
        <w:t>2</w:t>
      </w:r>
    </w:p>
    <w:p>
      <w:r>
        <w:t>8 giờ/ngày</w:t>
      </w:r>
    </w:p>
    <w:p>
      <w:r>
        <w:t>Quy định NSX</w:t>
      </w:r>
    </w:p>
    <w:p>
      <w:r>
        <w:t>31</w:t>
      </w:r>
    </w:p>
    <w:p>
      <w:r>
        <w:t>Tạ thi đấu</w:t>
      </w:r>
    </w:p>
    <w:p>
      <w:r>
        <w:t>Bộ/đội</w:t>
      </w:r>
    </w:p>
    <w:p>
      <w:r>
        <w:t>Quy định quốc tế</w:t>
      </w:r>
    </w:p>
    <w:p>
      <w:r>
        <w:t>2</w:t>
      </w:r>
    </w:p>
    <w:p>
      <w:r>
        <w:t>8 giờ/ngày</w:t>
      </w:r>
    </w:p>
    <w:p>
      <w:r>
        <w:t>Quy định NSX</w:t>
      </w:r>
    </w:p>
    <w:p>
      <w:r>
        <w:t>32</w:t>
      </w:r>
    </w:p>
    <w:p>
      <w:r>
        <w:t>Ti vi</w:t>
      </w:r>
    </w:p>
    <w:p>
      <w:r>
        <w:t>Chiếc/đội</w:t>
      </w:r>
    </w:p>
    <w:p>
      <w:r>
        <w:t>42 inh</w:t>
      </w:r>
    </w:p>
    <w:p>
      <w:r>
        <w:t>1</w:t>
      </w:r>
    </w:p>
    <w:p>
      <w:r>
        <w:t>6 giờ/ngày</w:t>
      </w:r>
    </w:p>
    <w:p>
      <w:r>
        <w:t>Quy định NSX</w:t>
      </w:r>
    </w:p>
    <w:p>
      <w:r>
        <w:t>33</w:t>
      </w:r>
    </w:p>
    <w:p>
      <w:r>
        <w:t>Túi chườm đá</w:t>
      </w:r>
    </w:p>
    <w:p>
      <w:r>
        <w:t>Chiếc/VĐV</w:t>
      </w:r>
    </w:p>
    <w:p>
      <w:r>
        <w:t>Vải, dài 22,5cm</w:t>
      </w:r>
    </w:p>
    <w:p>
      <w:r>
        <w:t>2</w:t>
      </w:r>
    </w:p>
    <w:p>
      <w:r>
        <w:t>6 giờ/ngày</w:t>
      </w:r>
    </w:p>
    <w:p>
      <w:r>
        <w:t>12 tháng</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Bàn trải sắt</w:t>
      </w:r>
    </w:p>
    <w:p>
      <w:r>
        <w:t>Chiếc/vđv</w:t>
      </w:r>
    </w:p>
    <w:p>
      <w:r>
        <w:t>Đảm bảo</w:t>
      </w:r>
    </w:p>
    <w:p>
      <w:r>
        <w:t>10</w:t>
      </w:r>
    </w:p>
    <w:p>
      <w:r>
        <w:t>0</w:t>
      </w:r>
    </w:p>
    <w:p>
      <w:r>
        <w:t>10</w:t>
      </w:r>
    </w:p>
    <w:p>
      <w:r>
        <w:t>2</w:t>
      </w:r>
    </w:p>
    <w:p>
      <w:r>
        <w:t>Bảng trắng lớn</w:t>
      </w:r>
    </w:p>
    <w:p>
      <w:r>
        <w:t>Chiếc/vđv</w:t>
      </w:r>
    </w:p>
    <w:p>
      <w:r>
        <w:t>2m x 3m</w:t>
      </w:r>
    </w:p>
    <w:p>
      <w:r>
        <w:t>4</w:t>
      </w:r>
    </w:p>
    <w:p>
      <w:r>
        <w:t>0</w:t>
      </w:r>
    </w:p>
    <w:p>
      <w:r>
        <w:t>4</w:t>
      </w:r>
    </w:p>
    <w:p>
      <w:r>
        <w:t>3</w:t>
      </w:r>
    </w:p>
    <w:p>
      <w:r>
        <w:t>Băng cổ tay</w:t>
      </w:r>
    </w:p>
    <w:p>
      <w:r>
        <w:t>Cuộn/vđv</w:t>
      </w:r>
    </w:p>
    <w:p>
      <w:r>
        <w:t>Vải co giãn</w:t>
      </w:r>
    </w:p>
    <w:p>
      <w:r>
        <w:t>4</w:t>
      </w:r>
    </w:p>
    <w:p>
      <w:r>
        <w:t>0</w:t>
      </w:r>
    </w:p>
    <w:p>
      <w:r>
        <w:t>4</w:t>
      </w:r>
    </w:p>
    <w:p>
      <w:r>
        <w:t>4</w:t>
      </w:r>
    </w:p>
    <w:p>
      <w:r>
        <w:t>Băng keo</w:t>
      </w:r>
    </w:p>
    <w:p>
      <w:r>
        <w:t>Cuộn/vđv</w:t>
      </w:r>
    </w:p>
    <w:p>
      <w:r>
        <w:t>Tiêu chuẩn</w:t>
      </w:r>
    </w:p>
    <w:p>
      <w:r>
        <w:t>30</w:t>
      </w:r>
    </w:p>
    <w:p>
      <w:r>
        <w:t>0</w:t>
      </w:r>
    </w:p>
    <w:p>
      <w:r>
        <w:t>30</w:t>
      </w:r>
    </w:p>
    <w:p>
      <w:r>
        <w:t>5</w:t>
      </w:r>
    </w:p>
    <w:p>
      <w:r>
        <w:t>Băng thun cổ chân</w:t>
      </w:r>
    </w:p>
    <w:p>
      <w:r>
        <w:t>Cuộn/vđv</w:t>
      </w:r>
    </w:p>
    <w:p>
      <w:r>
        <w:t>Cotton thun</w:t>
      </w:r>
    </w:p>
    <w:p>
      <w:r>
        <w:t>4</w:t>
      </w:r>
    </w:p>
    <w:p>
      <w:r>
        <w:t>0</w:t>
      </w:r>
    </w:p>
    <w:p>
      <w:r>
        <w:t>4</w:t>
      </w:r>
    </w:p>
    <w:p>
      <w:r>
        <w:t>6</w:t>
      </w:r>
    </w:p>
    <w:p>
      <w:r>
        <w:t>Băng thun gối</w:t>
      </w:r>
    </w:p>
    <w:p>
      <w:r>
        <w:t>Cuộn/vđv</w:t>
      </w:r>
    </w:p>
    <w:p>
      <w:r>
        <w:t>Cotton thun</w:t>
      </w:r>
    </w:p>
    <w:p>
      <w:r>
        <w:t>4</w:t>
      </w:r>
    </w:p>
    <w:p>
      <w:r>
        <w:t>0</w:t>
      </w:r>
    </w:p>
    <w:p>
      <w:r>
        <w:t>4</w:t>
      </w:r>
    </w:p>
    <w:p>
      <w:r>
        <w:t>7</w:t>
      </w:r>
    </w:p>
    <w:p>
      <w:r>
        <w:t>Bình xịt lạnh</w:t>
      </w:r>
    </w:p>
    <w:p>
      <w:r>
        <w:t>Chai/vđv</w:t>
      </w:r>
    </w:p>
    <w:p>
      <w:r>
        <w:t>450ml</w:t>
      </w:r>
    </w:p>
    <w:p>
      <w:r>
        <w:t>4</w:t>
      </w:r>
    </w:p>
    <w:p>
      <w:r>
        <w:t>0</w:t>
      </w:r>
    </w:p>
    <w:p>
      <w:r>
        <w:t>4</w:t>
      </w:r>
    </w:p>
    <w:p>
      <w:r>
        <w:t>8</w:t>
      </w:r>
    </w:p>
    <w:p>
      <w:r>
        <w:t>Bột xoa tay</w:t>
      </w:r>
    </w:p>
    <w:p>
      <w:r>
        <w:t>Kg/vđv</w:t>
      </w:r>
    </w:p>
    <w:p>
      <w:r>
        <w:t>Tiêu chuẩn</w:t>
      </w:r>
    </w:p>
    <w:p>
      <w:r>
        <w:t>10</w:t>
      </w:r>
    </w:p>
    <w:p>
      <w:r>
        <w:t>0</w:t>
      </w:r>
    </w:p>
    <w:p>
      <w:r>
        <w:t>10</w:t>
      </w:r>
    </w:p>
    <w:p>
      <w:r>
        <w:t>9</w:t>
      </w:r>
    </w:p>
    <w:p>
      <w:r>
        <w:t>Bút dạ viết bảng</w:t>
      </w:r>
    </w:p>
    <w:p>
      <w:r>
        <w:t>Hộp/đội</w:t>
      </w:r>
    </w:p>
    <w:p>
      <w:r>
        <w:t>Tiêu chuẩn</w:t>
      </w:r>
    </w:p>
    <w:p>
      <w:r>
        <w:t>1</w:t>
      </w:r>
    </w:p>
    <w:p>
      <w:r>
        <w:t>0</w:t>
      </w:r>
    </w:p>
    <w:p>
      <w:r>
        <w:t>1</w:t>
      </w:r>
    </w:p>
    <w:p>
      <w:r>
        <w:t>10</w:t>
      </w:r>
    </w:p>
    <w:p>
      <w:r>
        <w:t>Cây lau sàn tạ</w:t>
      </w:r>
    </w:p>
    <w:p>
      <w:r>
        <w:t>Chiếc/đội</w:t>
      </w:r>
    </w:p>
    <w:p>
      <w:r>
        <w:t>Đảm bảo</w:t>
      </w:r>
    </w:p>
    <w:p>
      <w:r>
        <w:t>10</w:t>
      </w:r>
    </w:p>
    <w:p>
      <w:r>
        <w:t>0</w:t>
      </w:r>
    </w:p>
    <w:p>
      <w:r>
        <w:t>10</w:t>
      </w:r>
    </w:p>
    <w:p>
      <w:r>
        <w:t>Phụ lục 10: Môn Đá Cầu</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1 giờ/ngày</w:t>
      </w:r>
    </w:p>
    <w:p>
      <w:r>
        <w:t>-</w:t>
      </w:r>
    </w:p>
    <w:p>
      <w:r>
        <w:t>Phòng tập Đá cầu (4 thảm)</w:t>
      </w:r>
    </w:p>
    <w:p>
      <w:r>
        <w:t>70 m 2 / thàm</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Chế gập bụng</w:t>
      </w:r>
    </w:p>
    <w:p>
      <w:r>
        <w:t>Chiếc/đội</w:t>
      </w:r>
    </w:p>
    <w:p>
      <w:r>
        <w:t>MBH fitness</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Bình đựng đá</w:t>
      </w:r>
    </w:p>
    <w:p>
      <w:r>
        <w:t>Chiếc/đội</w:t>
      </w:r>
    </w:p>
    <w:p>
      <w:r>
        <w:t>Chất liệu nhựa</w:t>
      </w:r>
    </w:p>
    <w:p>
      <w:r>
        <w:t>4</w:t>
      </w:r>
    </w:p>
    <w:p>
      <w:r>
        <w:t>6 giờ/ngày</w:t>
      </w:r>
    </w:p>
    <w:p>
      <w:r>
        <w:t>Quy định NSX</w:t>
      </w:r>
    </w:p>
    <w:p>
      <w:r>
        <w:t>2</w:t>
      </w:r>
    </w:p>
    <w:p>
      <w:r>
        <w:t>Dây kéo đàn hồi tập đá</w:t>
      </w:r>
    </w:p>
    <w:p>
      <w:r>
        <w:t>Chiếc/vđv</w:t>
      </w:r>
    </w:p>
    <w:p>
      <w:r>
        <w:t>Cao su</w:t>
      </w:r>
    </w:p>
    <w:p>
      <w:r>
        <w:t>1</w:t>
      </w:r>
    </w:p>
    <w:p>
      <w:r>
        <w:t>2 giờ/ngày</w:t>
      </w:r>
    </w:p>
    <w:p>
      <w:r>
        <w:t>Quy định NSX</w:t>
      </w:r>
    </w:p>
    <w:p>
      <w:r>
        <w:t>3</w:t>
      </w:r>
    </w:p>
    <w:p>
      <w:r>
        <w:t>Dây nhảy</w:t>
      </w:r>
    </w:p>
    <w:p>
      <w:r>
        <w:t>Chiếc/vđv</w:t>
      </w:r>
    </w:p>
    <w:p>
      <w:r>
        <w:t>Dây PVC</w:t>
      </w:r>
    </w:p>
    <w:p>
      <w:r>
        <w:t>1</w:t>
      </w:r>
    </w:p>
    <w:p>
      <w:r>
        <w:t>2 giờ/ngày</w:t>
      </w:r>
    </w:p>
    <w:p>
      <w:r>
        <w:t>Quy định NSX</w:t>
      </w:r>
    </w:p>
    <w:p>
      <w:r>
        <w:t>Quyết định số 07/2014/QĐ.UBND.VX</w:t>
      </w:r>
    </w:p>
    <w:p>
      <w:r>
        <w:t>4</w:t>
      </w:r>
    </w:p>
    <w:p>
      <w:r>
        <w:t>Giầy tập luyện</w:t>
      </w:r>
    </w:p>
    <w:p>
      <w:r>
        <w:t>Đôi/vđv</w:t>
      </w:r>
    </w:p>
    <w:p>
      <w:r>
        <w:t>Quy định quốc tế</w:t>
      </w:r>
    </w:p>
    <w:p>
      <w:r>
        <w:t>6</w:t>
      </w:r>
    </w:p>
    <w:p>
      <w:r>
        <w:t>8 giờ/ngày</w:t>
      </w:r>
    </w:p>
    <w:p>
      <w:r>
        <w:t>12 tháng</w:t>
      </w:r>
    </w:p>
    <w:p>
      <w:r>
        <w:t>Quyết định số 07/2014/QĐ.UBNĐ.VX</w:t>
      </w:r>
    </w:p>
    <w:p>
      <w:r>
        <w:t>5</w:t>
      </w:r>
    </w:p>
    <w:p>
      <w:r>
        <w:t>Giày thi đấu</w:t>
      </w:r>
    </w:p>
    <w:p>
      <w:r>
        <w:t>Đôi/người</w:t>
      </w:r>
    </w:p>
    <w:p>
      <w:r>
        <w:t>Quy định quốc tế</w:t>
      </w:r>
    </w:p>
    <w:p>
      <w:r>
        <w:t>6</w:t>
      </w:r>
    </w:p>
    <w:p>
      <w:r>
        <w:t>8 giờ/ngày</w:t>
      </w:r>
    </w:p>
    <w:p>
      <w:r>
        <w:t>12 tháng</w:t>
      </w:r>
    </w:p>
    <w:p>
      <w:r>
        <w:t>Thông tư số 05/2021/TT-BVHTTDL</w:t>
      </w:r>
    </w:p>
    <w:p>
      <w:r>
        <w:t>6</w:t>
      </w:r>
    </w:p>
    <w:p>
      <w:r>
        <w:t>Quần áo tập luyện chuyên môn</w:t>
      </w:r>
    </w:p>
    <w:p>
      <w:r>
        <w:t>Bộ/vđv</w:t>
      </w:r>
    </w:p>
    <w:p>
      <w:r>
        <w:t>Quy định quốc tế</w:t>
      </w:r>
    </w:p>
    <w:p>
      <w:r>
        <w:t>6</w:t>
      </w:r>
    </w:p>
    <w:p>
      <w:r>
        <w:t>8 giờ/ngày</w:t>
      </w:r>
    </w:p>
    <w:p>
      <w:r>
        <w:t>12 tháng</w:t>
      </w:r>
    </w:p>
    <w:p>
      <w:r>
        <w:t>Thông tư số 05/2021/TT-BVHTTDL</w:t>
      </w:r>
    </w:p>
    <w:p>
      <w:r>
        <w:t>7</w:t>
      </w:r>
    </w:p>
    <w:p>
      <w:r>
        <w:t>Quần, áo thi đấu</w:t>
      </w:r>
    </w:p>
    <w:p>
      <w:r>
        <w:t>Bộ/vđv</w:t>
      </w:r>
    </w:p>
    <w:p>
      <w:r>
        <w:t>Quy định quốc tế</w:t>
      </w:r>
    </w:p>
    <w:p>
      <w:r>
        <w:t>6</w:t>
      </w:r>
    </w:p>
    <w:p>
      <w:r>
        <w:t>8 giờ/ngày</w:t>
      </w:r>
    </w:p>
    <w:p>
      <w:r>
        <w:t>12 tháng</w:t>
      </w:r>
    </w:p>
    <w:p>
      <w:r>
        <w:t>Thông tư số 05/2021/TT-BVHTTDL</w:t>
      </w:r>
    </w:p>
    <w:p>
      <w:r>
        <w:t>8</w:t>
      </w:r>
    </w:p>
    <w:p>
      <w:r>
        <w:t>Ti vi</w:t>
      </w:r>
    </w:p>
    <w:p>
      <w:r>
        <w:t>Chiếc/đội</w:t>
      </w:r>
    </w:p>
    <w:p>
      <w:r>
        <w:t>42 inh</w:t>
      </w:r>
    </w:p>
    <w:p>
      <w:r>
        <w:t>1</w:t>
      </w:r>
    </w:p>
    <w:p>
      <w:r>
        <w:t>6 giờ/ngày</w:t>
      </w:r>
    </w:p>
    <w:p>
      <w:r>
        <w:t>Quy định NSX</w:t>
      </w:r>
    </w:p>
    <w:p>
      <w:r>
        <w:t>9</w:t>
      </w:r>
    </w:p>
    <w:p>
      <w:r>
        <w:t>Túi chườm đá</w:t>
      </w:r>
    </w:p>
    <w:p>
      <w:r>
        <w:t>Chiếc/vđv</w:t>
      </w:r>
    </w:p>
    <w:p>
      <w:r>
        <w:t>Vải, dài 22,5cm</w:t>
      </w:r>
    </w:p>
    <w:p>
      <w:r>
        <w:t>1</w:t>
      </w:r>
    </w:p>
    <w:p>
      <w:r>
        <w:t>6 giờ/ngày</w:t>
      </w:r>
    </w:p>
    <w:p>
      <w:r>
        <w:t>Quy định NSX</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20</w:t>
      </w:r>
    </w:p>
    <w:p>
      <w:r>
        <w:t>0</w:t>
      </w:r>
    </w:p>
    <w:p>
      <w:r>
        <w:t>20</w:t>
      </w:r>
    </w:p>
    <w:p>
      <w:r>
        <w:t>2</w:t>
      </w:r>
    </w:p>
    <w:p>
      <w:r>
        <w:t>Băng thun cổ chân, gối</w:t>
      </w:r>
    </w:p>
    <w:p>
      <w:r>
        <w:t>Cuộn/vđv</w:t>
      </w:r>
    </w:p>
    <w:p>
      <w:r>
        <w:t>Cotton thun</w:t>
      </w:r>
    </w:p>
    <w:p>
      <w:r>
        <w:t>4</w:t>
      </w:r>
    </w:p>
    <w:p>
      <w:r>
        <w:t>0</w:t>
      </w:r>
    </w:p>
    <w:p>
      <w:r>
        <w:t>4</w:t>
      </w:r>
    </w:p>
    <w:p>
      <w:r>
        <w:t>3</w:t>
      </w:r>
    </w:p>
    <w:p>
      <w:r>
        <w:t>Bình xịt lạnh</w:t>
      </w:r>
    </w:p>
    <w:p>
      <w:r>
        <w:t>Chai/vđv</w:t>
      </w:r>
    </w:p>
    <w:p>
      <w:r>
        <w:t>450ml</w:t>
      </w:r>
    </w:p>
    <w:p>
      <w:r>
        <w:t>4</w:t>
      </w:r>
    </w:p>
    <w:p>
      <w:r>
        <w:t>0</w:t>
      </w:r>
    </w:p>
    <w:p>
      <w:r>
        <w:t>4</w:t>
      </w:r>
    </w:p>
    <w:p>
      <w:r>
        <w:t>4</w:t>
      </w:r>
    </w:p>
    <w:p>
      <w:r>
        <w:t>Cầu tập luyện và thi đấu</w:t>
      </w:r>
    </w:p>
    <w:p>
      <w:r>
        <w:t>Quả/đội</w:t>
      </w:r>
    </w:p>
    <w:p>
      <w:r>
        <w:t>Việt Nam</w:t>
      </w:r>
    </w:p>
    <w:p>
      <w:r>
        <w:t>100</w:t>
      </w:r>
    </w:p>
    <w:p>
      <w:r>
        <w:t>0</w:t>
      </w:r>
    </w:p>
    <w:p>
      <w:r>
        <w:t>100</w:t>
      </w:r>
    </w:p>
    <w:p>
      <w:r>
        <w:t>Phụ lục 11: Môn Điền Kinh</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cự ly ngắn nam,</w:t>
      </w:r>
    </w:p>
    <w:p>
      <w:r>
        <w:t>1 huấn luyện viên/đội</w:t>
      </w:r>
    </w:p>
    <w:p>
      <w:r>
        <w:t>8 giờ/ngày</w:t>
      </w:r>
    </w:p>
    <w:p>
      <w:r>
        <w:t>3</w:t>
      </w:r>
    </w:p>
    <w:p>
      <w:r>
        <w:t>Huấn luyện viên rào</w:t>
      </w:r>
    </w:p>
    <w:p>
      <w:r>
        <w:t>1 huấn luyện viên/đội</w:t>
      </w:r>
    </w:p>
    <w:p>
      <w:r>
        <w:t>8 giờ/ngày</w:t>
      </w:r>
    </w:p>
    <w:p>
      <w:r>
        <w:t>4</w:t>
      </w:r>
    </w:p>
    <w:p>
      <w:r>
        <w:t>Huấn luyện viên đội cự ly trung bình</w:t>
      </w:r>
    </w:p>
    <w:p>
      <w:r>
        <w:t>1 huấn luyện viên/đội</w:t>
      </w:r>
    </w:p>
    <w:p>
      <w:r>
        <w:t>8 giờ/ngày</w:t>
      </w:r>
    </w:p>
    <w:p>
      <w:r>
        <w:t>5</w:t>
      </w:r>
    </w:p>
    <w:p>
      <w:r>
        <w:t>Huấn luyện viên đội cự ly dài</w:t>
      </w:r>
    </w:p>
    <w:p>
      <w:r>
        <w:t>1 huấn luyện viên/đội</w:t>
      </w:r>
    </w:p>
    <w:p>
      <w:r>
        <w:t>8 giờ/ngày</w:t>
      </w:r>
    </w:p>
    <w:p>
      <w:r>
        <w:t>6</w:t>
      </w:r>
    </w:p>
    <w:p>
      <w:r>
        <w:t>Huấn luyện viên đội đi bộ</w:t>
      </w:r>
    </w:p>
    <w:p>
      <w:r>
        <w:t>1 huấn luyện viên/đội</w:t>
      </w:r>
    </w:p>
    <w:p>
      <w:r>
        <w:t>8 giờ/ngày</w:t>
      </w:r>
    </w:p>
    <w:p>
      <w:r>
        <w:t>7</w:t>
      </w:r>
    </w:p>
    <w:p>
      <w:r>
        <w:t>Huấn luyện viên đội nhảy</w:t>
      </w:r>
    </w:p>
    <w:p>
      <w:r>
        <w:t>1 huấn luyện viên/đội</w:t>
      </w:r>
    </w:p>
    <w:p>
      <w:r>
        <w:t>8 giờ/ngày</w:t>
      </w:r>
    </w:p>
    <w:p>
      <w:r>
        <w:t>8</w:t>
      </w:r>
    </w:p>
    <w:p>
      <w:r>
        <w:t>Huấn luyện viên nội dung ném</w:t>
      </w:r>
    </w:p>
    <w:p>
      <w:r>
        <w:t>1 huấn luyện viên/đội</w:t>
      </w:r>
    </w:p>
    <w:p>
      <w:r>
        <w:t>8 giờ/ngày</w:t>
      </w:r>
    </w:p>
    <w:p>
      <w:r>
        <w:t>9</w:t>
      </w:r>
    </w:p>
    <w:p>
      <w:r>
        <w:t>Huấn luyện viên phối hợp nam, nữ</w:t>
      </w:r>
    </w:p>
    <w:p>
      <w:r>
        <w:t>1 huấn luyện viên/đội</w:t>
      </w:r>
    </w:p>
    <w:p>
      <w:r>
        <w:t>8 giờ/ngày</w:t>
      </w:r>
    </w:p>
    <w:p>
      <w:r>
        <w:t>10</w:t>
      </w:r>
    </w:p>
    <w:p>
      <w:r>
        <w:t>Huấn luyện viên thể lực</w:t>
      </w:r>
    </w:p>
    <w:p>
      <w:r>
        <w:t>2 huấn luyện viên/đội</w:t>
      </w:r>
    </w:p>
    <w:p>
      <w:r>
        <w:t>8 giờ/ngày</w:t>
      </w:r>
    </w:p>
    <w:p>
      <w:r>
        <w:t>B</w:t>
      </w:r>
    </w:p>
    <w:p>
      <w:r>
        <w:t>Định mức lao động gián tiếp</w:t>
      </w:r>
    </w:p>
    <w:p>
      <w:r>
        <w:t>1</w:t>
      </w:r>
    </w:p>
    <w:p>
      <w:r>
        <w:t>Bác sỹ / Bác sỹ tâm lý</w:t>
      </w:r>
    </w:p>
    <w:p>
      <w:r>
        <w:t>1 người/tổ</w:t>
      </w:r>
    </w:p>
    <w:p>
      <w:r>
        <w:t>8 giờ/ngày</w:t>
      </w:r>
    </w:p>
    <w:p>
      <w:r>
        <w:t>2</w:t>
      </w:r>
    </w:p>
    <w:p>
      <w:r>
        <w:t>Quản lý đội</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tỉnh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cỏ, đường piste, hố nhảy..</w:t>
      </w:r>
    </w:p>
    <w:p>
      <w:r>
        <w:t>Toàn bộ mặt sân</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Bàn đạp</w:t>
      </w:r>
    </w:p>
    <w:p>
      <w:r>
        <w:t>Chiếc/đội</w:t>
      </w:r>
    </w:p>
    <w:p>
      <w:r>
        <w:t>Kim loại</w:t>
      </w:r>
    </w:p>
    <w:p>
      <w:r>
        <w:t>10</w:t>
      </w:r>
    </w:p>
    <w:p>
      <w:r>
        <w:t>3 giờ/ngày</w:t>
      </w:r>
    </w:p>
    <w:p>
      <w:r>
        <w:t>Quy định NSX</w:t>
      </w:r>
    </w:p>
    <w:p>
      <w:r>
        <w:t>2</w:t>
      </w:r>
    </w:p>
    <w:p>
      <w:r>
        <w:t>Bàn kéo tạ</w:t>
      </w:r>
    </w:p>
    <w:p>
      <w:r>
        <w:t>Cái/đội</w:t>
      </w:r>
    </w:p>
    <w:p>
      <w:r>
        <w:t>Gỗ + kim loại</w:t>
      </w:r>
    </w:p>
    <w:p>
      <w:r>
        <w:t>2</w:t>
      </w:r>
    </w:p>
    <w:p>
      <w:r>
        <w:t>3 giờ/ngày</w:t>
      </w:r>
    </w:p>
    <w:p>
      <w:r>
        <w:t>Quy định NSX</w:t>
      </w:r>
    </w:p>
    <w:p>
      <w:r>
        <w:t>3</w:t>
      </w:r>
    </w:p>
    <w:p>
      <w:r>
        <w:t>Bóng đặc</w:t>
      </w:r>
    </w:p>
    <w:p>
      <w:r>
        <w:t>Quả/đội</w:t>
      </w:r>
    </w:p>
    <w:p>
      <w:r>
        <w:t>Cao su + cát</w:t>
      </w:r>
    </w:p>
    <w:p>
      <w:r>
        <w:t>20</w:t>
      </w:r>
    </w:p>
    <w:p>
      <w:r>
        <w:t>3 giờ/ngày</w:t>
      </w:r>
    </w:p>
    <w:p>
      <w:r>
        <w:t>Quy định NSX</w:t>
      </w:r>
    </w:p>
    <w:p>
      <w:r>
        <w:t>4</w:t>
      </w:r>
    </w:p>
    <w:p>
      <w:r>
        <w:t>Bục bổ trợ kỹ thuật</w:t>
      </w:r>
    </w:p>
    <w:p>
      <w:r>
        <w:t>Cái/đội</w:t>
      </w:r>
    </w:p>
    <w:p>
      <w:r>
        <w:t>Gỗ</w:t>
      </w:r>
    </w:p>
    <w:p>
      <w:r>
        <w:t>5</w:t>
      </w:r>
    </w:p>
    <w:p>
      <w:r>
        <w:t>3 giờ/ngày</w:t>
      </w:r>
    </w:p>
    <w:p>
      <w:r>
        <w:t>Quy định NSX</w:t>
      </w:r>
    </w:p>
    <w:p>
      <w:r>
        <w:t>5</w:t>
      </w:r>
    </w:p>
    <w:p>
      <w:r>
        <w:t>Dây chão</w:t>
      </w:r>
    </w:p>
    <w:p>
      <w:r>
        <w:t>Cái/đội</w:t>
      </w:r>
    </w:p>
    <w:p>
      <w:r>
        <w:t>Sợi đay</w:t>
      </w:r>
    </w:p>
    <w:p>
      <w:r>
        <w:t>6</w:t>
      </w:r>
    </w:p>
    <w:p>
      <w:r>
        <w:t>3 giờ/ngày</w:t>
      </w:r>
    </w:p>
    <w:p>
      <w:r>
        <w:t>Quy định NSX</w:t>
      </w:r>
    </w:p>
    <w:p>
      <w:r>
        <w:t>6</w:t>
      </w:r>
    </w:p>
    <w:p>
      <w:r>
        <w:t>Đạn phát lệnh</w:t>
      </w:r>
    </w:p>
    <w:p>
      <w:r>
        <w:t>Viên/đội</w:t>
      </w:r>
    </w:p>
    <w:p>
      <w:r>
        <w:t>TCNSX</w:t>
      </w:r>
    </w:p>
    <w:p>
      <w:r>
        <w:t>20</w:t>
      </w:r>
    </w:p>
    <w:p>
      <w:r>
        <w:t>3 giờ/ngày</w:t>
      </w:r>
    </w:p>
    <w:p>
      <w:r>
        <w:t>Quy định NSX</w:t>
      </w:r>
    </w:p>
    <w:p>
      <w:r>
        <w:t>7</w:t>
      </w:r>
    </w:p>
    <w:p>
      <w:r>
        <w:t>Ghế tập cơ bụng</w:t>
      </w:r>
    </w:p>
    <w:p>
      <w:r>
        <w:t>Cái/đội</w:t>
      </w:r>
    </w:p>
    <w:p>
      <w:r>
        <w:t>Gỗ + kim loại</w:t>
      </w:r>
    </w:p>
    <w:p>
      <w:r>
        <w:t>6</w:t>
      </w:r>
    </w:p>
    <w:p>
      <w:r>
        <w:t>3 giờ/ngày</w:t>
      </w:r>
    </w:p>
    <w:p>
      <w:r>
        <w:t>Quy định NSX</w:t>
      </w:r>
    </w:p>
    <w:p>
      <w:r>
        <w:t>8</w:t>
      </w:r>
    </w:p>
    <w:p>
      <w:r>
        <w:t>Giàn tạ đa năng - hỗn hợp</w:t>
      </w:r>
    </w:p>
    <w:p>
      <w:r>
        <w:t>Chiếc/đội</w:t>
      </w:r>
    </w:p>
    <w:p>
      <w:r>
        <w:t>Kim loại</w:t>
      </w:r>
    </w:p>
    <w:p>
      <w:r>
        <w:t>2</w:t>
      </w:r>
    </w:p>
    <w:p>
      <w:r>
        <w:t>3 giờ/ngày</w:t>
      </w:r>
    </w:p>
    <w:p>
      <w:r>
        <w:t>Quy định NSX</w:t>
      </w:r>
    </w:p>
    <w:p>
      <w:r>
        <w:t>9</w:t>
      </w:r>
    </w:p>
    <w:p>
      <w:r>
        <w:t>Hộp đựng đá lạnh</w:t>
      </w:r>
    </w:p>
    <w:p>
      <w:r>
        <w:t>Cái/đội</w:t>
      </w:r>
    </w:p>
    <w:p>
      <w:r>
        <w:t>Nhựa TH</w:t>
      </w:r>
    </w:p>
    <w:p>
      <w:r>
        <w:t>5</w:t>
      </w:r>
    </w:p>
    <w:p>
      <w:r>
        <w:t>3 giờ/ngày</w:t>
      </w:r>
    </w:p>
    <w:p>
      <w:r>
        <w:t>Quy định NSX</w:t>
      </w:r>
    </w:p>
    <w:p>
      <w:r>
        <w:t>10</w:t>
      </w:r>
    </w:p>
    <w:p>
      <w:r>
        <w:t>Phòng tập thể lực chung</w:t>
      </w:r>
    </w:p>
    <w:p>
      <w:r>
        <w:t>Phòng/đội</w:t>
      </w:r>
    </w:p>
    <w:p>
      <w:r>
        <w:t>60 m 2</w:t>
      </w:r>
    </w:p>
    <w:p>
      <w:r>
        <w:t>1</w:t>
      </w:r>
    </w:p>
    <w:p>
      <w:r>
        <w:t>3 giờ/ngày</w:t>
      </w:r>
    </w:p>
    <w:p>
      <w:r>
        <w:t>Quy định NSX</w:t>
      </w:r>
    </w:p>
    <w:p>
      <w:r>
        <w:t>11</w:t>
      </w:r>
    </w:p>
    <w:p>
      <w:r>
        <w:t>Rào CNV</w:t>
      </w:r>
    </w:p>
    <w:p>
      <w:r>
        <w:t>Chiếc/đội</w:t>
      </w:r>
    </w:p>
    <w:p>
      <w:r>
        <w:t>Gỗ - Kim loại</w:t>
      </w:r>
    </w:p>
    <w:p>
      <w:r>
        <w:t>5</w:t>
      </w:r>
    </w:p>
    <w:p>
      <w:r>
        <w:t>3 giờ/ngày</w:t>
      </w:r>
    </w:p>
    <w:p>
      <w:r>
        <w:t>Quy định NSX</w:t>
      </w:r>
    </w:p>
    <w:p>
      <w:r>
        <w:t>12</w:t>
      </w:r>
    </w:p>
    <w:p>
      <w:r>
        <w:t>Rào chạy</w:t>
      </w:r>
    </w:p>
    <w:p>
      <w:r>
        <w:t>Chiếc/đội</w:t>
      </w:r>
    </w:p>
    <w:p>
      <w:r>
        <w:t>Gỗ - Kim loại</w:t>
      </w:r>
    </w:p>
    <w:p>
      <w:r>
        <w:t>50</w:t>
      </w:r>
    </w:p>
    <w:p>
      <w:r>
        <w:t>3 giờ/ngày</w:t>
      </w:r>
    </w:p>
    <w:p>
      <w:r>
        <w:t>Quy định NSX</w:t>
      </w:r>
    </w:p>
    <w:p>
      <w:r>
        <w:t>13</w:t>
      </w:r>
    </w:p>
    <w:p>
      <w:r>
        <w:t>Súng phát lệnh</w:t>
      </w:r>
    </w:p>
    <w:p>
      <w:r>
        <w:t>Khẩu/đội</w:t>
      </w:r>
    </w:p>
    <w:p>
      <w:r>
        <w:t>TC NSX</w:t>
      </w:r>
    </w:p>
    <w:p>
      <w:r>
        <w:t>0</w:t>
      </w:r>
    </w:p>
    <w:p>
      <w:r>
        <w:t>3 giờ/ngày</w:t>
      </w:r>
    </w:p>
    <w:p>
      <w:r>
        <w:t>Quy định NSX</w:t>
      </w:r>
    </w:p>
    <w:p>
      <w:r>
        <w:t>14</w:t>
      </w:r>
    </w:p>
    <w:p>
      <w:r>
        <w:t>Tạ bình vôi (5; 7.5; 10kg)</w:t>
      </w:r>
    </w:p>
    <w:p>
      <w:r>
        <w:t>Quả/đội</w:t>
      </w:r>
    </w:p>
    <w:p>
      <w:r>
        <w:t>Kim loại</w:t>
      </w:r>
    </w:p>
    <w:p>
      <w:r>
        <w:t>10</w:t>
      </w:r>
    </w:p>
    <w:p>
      <w:r>
        <w:t>3 giờ/ngày</w:t>
      </w:r>
    </w:p>
    <w:p>
      <w:r>
        <w:t>Quy định NSX</w:t>
      </w:r>
    </w:p>
    <w:p>
      <w:r>
        <w:t>15</w:t>
      </w:r>
    </w:p>
    <w:p>
      <w:r>
        <w:t>Tạ đòn</w:t>
      </w:r>
    </w:p>
    <w:p>
      <w:r>
        <w:t>Bộ/đội</w:t>
      </w:r>
    </w:p>
    <w:p>
      <w:r>
        <w:t>Thép</w:t>
      </w:r>
    </w:p>
    <w:p>
      <w:r>
        <w:t>2</w:t>
      </w:r>
    </w:p>
    <w:p>
      <w:r>
        <w:t>3 giờ/ngày</w:t>
      </w:r>
    </w:p>
    <w:p>
      <w:r>
        <w:t>Quy định NSX</w:t>
      </w:r>
    </w:p>
    <w:p>
      <w:r>
        <w:t>16</w:t>
      </w:r>
    </w:p>
    <w:p>
      <w:r>
        <w:t>Thang dóng</w:t>
      </w:r>
    </w:p>
    <w:p>
      <w:r>
        <w:t>Cái/đội</w:t>
      </w:r>
    </w:p>
    <w:p>
      <w:r>
        <w:t>Gỗ + kim loại</w:t>
      </w:r>
    </w:p>
    <w:p>
      <w:r>
        <w:t>6</w:t>
      </w:r>
    </w:p>
    <w:p>
      <w:r>
        <w:t>3 giờ/ngày</w:t>
      </w:r>
    </w:p>
    <w:p>
      <w:r>
        <w:t>Quy định NSX</w:t>
      </w:r>
    </w:p>
    <w:p>
      <w:r>
        <w:t>17</w:t>
      </w:r>
    </w:p>
    <w:p>
      <w:r>
        <w:t>Xe chuyển rào</w:t>
      </w:r>
    </w:p>
    <w:p>
      <w:r>
        <w:t>Cái/đội</w:t>
      </w:r>
    </w:p>
    <w:p>
      <w:r>
        <w:t>Kim loại</w:t>
      </w:r>
    </w:p>
    <w:p>
      <w:r>
        <w:t>5</w:t>
      </w:r>
    </w:p>
    <w:p>
      <w:r>
        <w:t>3 giờ/ngày</w:t>
      </w:r>
    </w:p>
    <w:p>
      <w:r>
        <w:t>Quy định NSX</w:t>
      </w:r>
    </w:p>
    <w:p>
      <w:r>
        <w:t>18</w:t>
      </w:r>
    </w:p>
    <w:p>
      <w:r>
        <w:t>Xe vận chuyển Tạ Lao Đĩa</w:t>
      </w:r>
    </w:p>
    <w:p>
      <w:r>
        <w:t>Cái/đội</w:t>
      </w:r>
    </w:p>
    <w:p>
      <w:r>
        <w:t>Kim loại</w:t>
      </w:r>
    </w:p>
    <w:p>
      <w:r>
        <w:t>1</w:t>
      </w:r>
    </w:p>
    <w:p>
      <w:r>
        <w:t>3 giờ/ngày</w:t>
      </w:r>
    </w:p>
    <w:p>
      <w:r>
        <w:t>Quy định NSX</w:t>
      </w:r>
    </w:p>
    <w:p>
      <w:r>
        <w:t>19</w:t>
      </w:r>
    </w:p>
    <w:p>
      <w:r>
        <w:t>Xe vận chuyển Tạ xích</w:t>
      </w:r>
    </w:p>
    <w:p>
      <w:r>
        <w:t>Cái/đội</w:t>
      </w:r>
    </w:p>
    <w:p>
      <w:r>
        <w:t>Kim loại</w:t>
      </w:r>
    </w:p>
    <w:p>
      <w:r>
        <w:t>1</w:t>
      </w:r>
    </w:p>
    <w:p>
      <w:r>
        <w:t>3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I</w:t>
      </w:r>
    </w:p>
    <w:p>
      <w:r>
        <w:t>Các nội dung cự ly ngắn, chạy vượt Rào, nhảy xa - 3 bước</w:t>
      </w:r>
    </w:p>
    <w:p>
      <w:r>
        <w:t>1</w:t>
      </w:r>
    </w:p>
    <w:p>
      <w:r>
        <w:t>Áo 3 lỗ, quần bó</w:t>
      </w:r>
    </w:p>
    <w:p>
      <w:r>
        <w:t>Bộ/vđv</w:t>
      </w:r>
    </w:p>
    <w:p>
      <w:r>
        <w:t>Quy định quốc tế</w:t>
      </w:r>
    </w:p>
    <w:p>
      <w:r>
        <w:t>2</w:t>
      </w:r>
    </w:p>
    <w:p>
      <w:r>
        <w:t>8 giờ/ngày</w:t>
      </w:r>
    </w:p>
    <w:p>
      <w:r>
        <w:t>12 tháng</w:t>
      </w:r>
    </w:p>
    <w:p>
      <w:r>
        <w:t>Thông tư số 05/2021/TT-BVHTTDL</w:t>
      </w:r>
    </w:p>
    <w:p>
      <w:r>
        <w:t>2</w:t>
      </w:r>
    </w:p>
    <w:p>
      <w:r>
        <w:t>Áo Bludon (lông vũ, dài)</w:t>
      </w:r>
    </w:p>
    <w:p>
      <w:r>
        <w:t>Chiếc/vđv</w:t>
      </w:r>
    </w:p>
    <w:p>
      <w:r>
        <w:t>Quy định quốc tế</w:t>
      </w:r>
    </w:p>
    <w:p>
      <w:r>
        <w:t>1</w:t>
      </w:r>
    </w:p>
    <w:p>
      <w:r>
        <w:t>8 giờ/ngày</w:t>
      </w:r>
    </w:p>
    <w:p>
      <w:r>
        <w:t>12 tháng</w:t>
      </w:r>
    </w:p>
    <w:p>
      <w:r>
        <w:t>Thông tư số 05/2021/TT-BVHTTDL</w:t>
      </w:r>
    </w:p>
    <w:p>
      <w:r>
        <w:t>3</w:t>
      </w:r>
    </w:p>
    <w:p>
      <w:r>
        <w:t>Bộ quần áo gió (trời mưa)</w:t>
      </w:r>
    </w:p>
    <w:p>
      <w:r>
        <w:t>Bộ/hlv</w:t>
      </w:r>
    </w:p>
    <w:p>
      <w:r>
        <w:t>Quy định quốc tế</w:t>
      </w:r>
    </w:p>
    <w:p>
      <w:r>
        <w:t>1</w:t>
      </w:r>
    </w:p>
    <w:p>
      <w:r>
        <w:t>8 giờ/ngày</w:t>
      </w:r>
    </w:p>
    <w:p>
      <w:r>
        <w:t>12 tháng</w:t>
      </w:r>
    </w:p>
    <w:p>
      <w:r>
        <w:t>Thông tư số 05/2021/TT-BVHTTDL</w:t>
      </w:r>
    </w:p>
    <w:p>
      <w:r>
        <w:t>4</w:t>
      </w:r>
    </w:p>
    <w:p>
      <w:r>
        <w:t>Camera kỹ thuật + Laptop</w:t>
      </w:r>
    </w:p>
    <w:p>
      <w:r>
        <w:t>Bộ/tổ</w:t>
      </w:r>
    </w:p>
    <w:p>
      <w:r>
        <w:t>TC NSX</w:t>
      </w:r>
    </w:p>
    <w:p>
      <w:r>
        <w:t>1</w:t>
      </w:r>
    </w:p>
    <w:p>
      <w:r>
        <w:t>3 giờ/ngày</w:t>
      </w:r>
    </w:p>
    <w:p>
      <w:r>
        <w:t>Quy định NSX</w:t>
      </w:r>
    </w:p>
    <w:p>
      <w:r>
        <w:t>5</w:t>
      </w:r>
    </w:p>
    <w:p>
      <w:r>
        <w:t>Dây chun (10m)</w:t>
      </w:r>
    </w:p>
    <w:p>
      <w:r>
        <w:t>Chiếc/vđv</w:t>
      </w:r>
    </w:p>
    <w:p>
      <w:r>
        <w:t>Cao su</w:t>
      </w:r>
    </w:p>
    <w:p>
      <w:r>
        <w:t>1</w:t>
      </w:r>
    </w:p>
    <w:p>
      <w:r>
        <w:t>3 giờ/ngày</w:t>
      </w:r>
    </w:p>
    <w:p>
      <w:r>
        <w:t>12 tháng</w:t>
      </w:r>
    </w:p>
    <w:p>
      <w:r>
        <w:t>6</w:t>
      </w:r>
    </w:p>
    <w:p>
      <w:r>
        <w:t>Đồng hồ (đo tốc độ cao)</w:t>
      </w:r>
    </w:p>
    <w:p>
      <w:r>
        <w:t>Bộ/tổ</w:t>
      </w:r>
    </w:p>
    <w:p>
      <w:r>
        <w:t>TC NSX</w:t>
      </w:r>
    </w:p>
    <w:p>
      <w:r>
        <w:t>5</w:t>
      </w:r>
    </w:p>
    <w:p>
      <w:r>
        <w:t>3 giờ/ngày</w:t>
      </w:r>
    </w:p>
    <w:p>
      <w:r>
        <w:t>Quy định NSX</w:t>
      </w:r>
    </w:p>
    <w:p>
      <w:r>
        <w:t>7</w:t>
      </w:r>
    </w:p>
    <w:p>
      <w:r>
        <w:t>Gậy tiếp sức</w:t>
      </w:r>
    </w:p>
    <w:p>
      <w:r>
        <w:t>Cái/vđv</w:t>
      </w:r>
    </w:p>
    <w:p>
      <w:r>
        <w:t>Hợp kim nhôm</w:t>
      </w:r>
    </w:p>
    <w:p>
      <w:r>
        <w:t>1</w:t>
      </w:r>
    </w:p>
    <w:p>
      <w:r>
        <w:t>1 giờ/ngày</w:t>
      </w:r>
    </w:p>
    <w:p>
      <w:r>
        <w:t>Quy định NSX</w:t>
      </w:r>
    </w:p>
    <w:p>
      <w:r>
        <w:t>8</w:t>
      </w:r>
    </w:p>
    <w:p>
      <w:r>
        <w:t>Giày đinh</w:t>
      </w:r>
    </w:p>
    <w:p>
      <w:r>
        <w:t>Đôi/vđv</w:t>
      </w:r>
    </w:p>
    <w:p>
      <w:r>
        <w:t>NIKE /ADIDAS</w:t>
      </w:r>
    </w:p>
    <w:p>
      <w:r>
        <w:t>2</w:t>
      </w:r>
    </w:p>
    <w:p>
      <w:r>
        <w:t>8 giờ/ngày</w:t>
      </w:r>
    </w:p>
    <w:p>
      <w:r>
        <w:t>Quy định NSX</w:t>
      </w:r>
    </w:p>
    <w:p>
      <w:r>
        <w:t>9</w:t>
      </w:r>
    </w:p>
    <w:p>
      <w:r>
        <w:t>Giày đinh tập luyện</w:t>
      </w:r>
    </w:p>
    <w:p>
      <w:r>
        <w:t>Đôi/vđv</w:t>
      </w:r>
    </w:p>
    <w:p>
      <w:r>
        <w:t>Quy định quốc tế</w:t>
      </w:r>
    </w:p>
    <w:p>
      <w:r>
        <w:t>1</w:t>
      </w:r>
    </w:p>
    <w:p>
      <w:r>
        <w:t>8 giờ/ngày</w:t>
      </w:r>
    </w:p>
    <w:p>
      <w:r>
        <w:t>12 tháng</w:t>
      </w:r>
    </w:p>
    <w:p>
      <w:r>
        <w:t>Quyết định số 07/2014/QĐ.UBND.VX</w:t>
      </w:r>
    </w:p>
    <w:p>
      <w:r>
        <w:t>10</w:t>
      </w:r>
    </w:p>
    <w:p>
      <w:r>
        <w:t>Giày đinh thi đấu</w:t>
      </w:r>
    </w:p>
    <w:p>
      <w:r>
        <w:t>Đôi/vđv</w:t>
      </w:r>
    </w:p>
    <w:p>
      <w:r>
        <w:t>Quy định quốc tế</w:t>
      </w:r>
    </w:p>
    <w:p>
      <w:r>
        <w:t>1</w:t>
      </w:r>
    </w:p>
    <w:p>
      <w:r>
        <w:t>8 giờ/ngày</w:t>
      </w:r>
    </w:p>
    <w:p>
      <w:r>
        <w:t>12 tháng</w:t>
      </w:r>
    </w:p>
    <w:p>
      <w:r>
        <w:t>Thông tư số 05/2021/TT-BVHTTDL</w:t>
      </w:r>
    </w:p>
    <w:p>
      <w:r>
        <w:t>11</w:t>
      </w:r>
    </w:p>
    <w:p>
      <w:r>
        <w:t>Giày khởi động</w:t>
      </w:r>
    </w:p>
    <w:p>
      <w:r>
        <w:t>Đôi/vđv</w:t>
      </w:r>
    </w:p>
    <w:p>
      <w:r>
        <w:t>TCNSX</w:t>
      </w:r>
    </w:p>
    <w:p>
      <w:r>
        <w:t>1</w:t>
      </w:r>
    </w:p>
    <w:p>
      <w:r>
        <w:t>8 giờ/ngày</w:t>
      </w:r>
    </w:p>
    <w:p>
      <w:r>
        <w:t>Quy định NSX</w:t>
      </w:r>
    </w:p>
    <w:p>
      <w:r>
        <w:t>12</w:t>
      </w:r>
    </w:p>
    <w:p>
      <w:r>
        <w:t>Giày mềm chuyên môn</w:t>
      </w:r>
    </w:p>
    <w:p>
      <w:r>
        <w:t>Đôi/vđv</w:t>
      </w:r>
    </w:p>
    <w:p>
      <w:r>
        <w:t>Quy định quốc tế</w:t>
      </w:r>
    </w:p>
    <w:p>
      <w:r>
        <w:t>2</w:t>
      </w:r>
    </w:p>
    <w:p>
      <w:r>
        <w:t>8 giờ/ngày</w:t>
      </w:r>
    </w:p>
    <w:p>
      <w:r>
        <w:t>12 tháng</w:t>
      </w:r>
    </w:p>
    <w:p>
      <w:r>
        <w:t>Thông tư số 05/2021/TT-BVHTTDL</w:t>
      </w:r>
    </w:p>
    <w:p>
      <w:r>
        <w:t>13</w:t>
      </w:r>
    </w:p>
    <w:p>
      <w:r>
        <w:t>Kính chống chói</w:t>
      </w:r>
    </w:p>
    <w:p>
      <w:r>
        <w:t>Cái/vđv</w:t>
      </w:r>
    </w:p>
    <w:p>
      <w:r>
        <w:t>Chất liệu TH</w:t>
      </w:r>
    </w:p>
    <w:p>
      <w:r>
        <w:t>1</w:t>
      </w:r>
    </w:p>
    <w:p>
      <w:r>
        <w:t>8 giờ/ngày</w:t>
      </w:r>
    </w:p>
    <w:p>
      <w:r>
        <w:t>Quy định NSX</w:t>
      </w:r>
    </w:p>
    <w:p>
      <w:r>
        <w:t>14</w:t>
      </w:r>
    </w:p>
    <w:p>
      <w:r>
        <w:t>Miếng đệm trải khởi động</w:t>
      </w:r>
    </w:p>
    <w:p>
      <w:r>
        <w:t>Chiếc/vđv</w:t>
      </w:r>
    </w:p>
    <w:p>
      <w:r>
        <w:t>Quy định quốc tế</w:t>
      </w:r>
    </w:p>
    <w:p>
      <w:r>
        <w:t>1</w:t>
      </w:r>
    </w:p>
    <w:p>
      <w:r>
        <w:t>8 giờ/ngày</w:t>
      </w:r>
    </w:p>
    <w:p>
      <w:r>
        <w:t>12 tháng</w:t>
      </w:r>
    </w:p>
    <w:p>
      <w:r>
        <w:t>Quyết định số 07/2014/QĐ.UBND.VX</w:t>
      </w:r>
    </w:p>
    <w:p>
      <w:r>
        <w:t>15</w:t>
      </w:r>
    </w:p>
    <w:p>
      <w:r>
        <w:t>Quần Áo đông xuân dài tay</w:t>
      </w:r>
    </w:p>
    <w:p>
      <w:r>
        <w:t>Bộ/vđv</w:t>
      </w:r>
    </w:p>
    <w:p>
      <w:r>
        <w:t>Quy định quốc tế</w:t>
      </w:r>
    </w:p>
    <w:p>
      <w:r>
        <w:t>2</w:t>
      </w:r>
    </w:p>
    <w:p>
      <w:r>
        <w:t>8 giờ/ngày</w:t>
      </w:r>
    </w:p>
    <w:p>
      <w:r>
        <w:t>12 tháng</w:t>
      </w:r>
    </w:p>
    <w:p>
      <w:r>
        <w:t>Thông tư số 05/2021/TT-BVHTTDL</w:t>
      </w:r>
    </w:p>
    <w:p>
      <w:r>
        <w:t>16</w:t>
      </w:r>
    </w:p>
    <w:p>
      <w:r>
        <w:t>Quần áo ép cân</w:t>
      </w:r>
    </w:p>
    <w:p>
      <w:r>
        <w:t>Bộ/vđv</w:t>
      </w:r>
    </w:p>
    <w:p>
      <w:r>
        <w:t>Vật liệu TH</w:t>
      </w:r>
    </w:p>
    <w:p>
      <w:r>
        <w:t>1</w:t>
      </w:r>
    </w:p>
    <w:p>
      <w:r>
        <w:t>3 giờ/ngày</w:t>
      </w:r>
    </w:p>
    <w:p>
      <w:r>
        <w:t>Quy định NSX</w:t>
      </w:r>
    </w:p>
    <w:p>
      <w:r>
        <w:t>17</w:t>
      </w:r>
    </w:p>
    <w:p>
      <w:r>
        <w:t>Quần áo thi đấu</w:t>
      </w:r>
    </w:p>
    <w:p>
      <w:r>
        <w:t>Bộ/vđv</w:t>
      </w:r>
    </w:p>
    <w:p>
      <w:r>
        <w:t>Chất liệu TH</w:t>
      </w:r>
    </w:p>
    <w:p>
      <w:r>
        <w:t>2</w:t>
      </w:r>
    </w:p>
    <w:p>
      <w:r>
        <w:t>8 giờ/ngày</w:t>
      </w:r>
    </w:p>
    <w:p>
      <w:r>
        <w:t>Quy định NSX</w:t>
      </w:r>
    </w:p>
    <w:p>
      <w:r>
        <w:t>18</w:t>
      </w:r>
    </w:p>
    <w:p>
      <w:r>
        <w:t>Tấm lưới thu cát</w:t>
      </w:r>
    </w:p>
    <w:p>
      <w:r>
        <w:t>Chiếc/đội</w:t>
      </w:r>
    </w:p>
    <w:p>
      <w:r>
        <w:t>Sợi TH</w:t>
      </w:r>
    </w:p>
    <w:p>
      <w:r>
        <w:t>5</w:t>
      </w:r>
    </w:p>
    <w:p>
      <w:r>
        <w:t>3 giờ/ngày</w:t>
      </w:r>
    </w:p>
    <w:p>
      <w:r>
        <w:t>Quy định NSX</w:t>
      </w:r>
    </w:p>
    <w:p>
      <w:r>
        <w:t>19</w:t>
      </w:r>
    </w:p>
    <w:p>
      <w:r>
        <w:t>Thước dây</w:t>
      </w:r>
    </w:p>
    <w:p>
      <w:r>
        <w:t>Chiếc/đội</w:t>
      </w:r>
    </w:p>
    <w:p>
      <w:r>
        <w:t>Thép</w:t>
      </w:r>
    </w:p>
    <w:p>
      <w:r>
        <w:t>2</w:t>
      </w:r>
    </w:p>
    <w:p>
      <w:r>
        <w:t>3 giờ/ngày</w:t>
      </w:r>
    </w:p>
    <w:p>
      <w:r>
        <w:t>Quy định NSX</w:t>
      </w:r>
    </w:p>
    <w:p>
      <w:r>
        <w:t>20</w:t>
      </w:r>
    </w:p>
    <w:p>
      <w:r>
        <w:t>Túi xách / Balo</w:t>
      </w:r>
    </w:p>
    <w:p>
      <w:r>
        <w:t>Cái/người</w:t>
      </w:r>
    </w:p>
    <w:p>
      <w:r>
        <w:t>Chất liệu TH</w:t>
      </w:r>
    </w:p>
    <w:p>
      <w:r>
        <w:t>1</w:t>
      </w:r>
    </w:p>
    <w:p>
      <w:r>
        <w:t>8 giờ/ngày</w:t>
      </w:r>
    </w:p>
    <w:p>
      <w:r>
        <w:t>Quy định NSX</w:t>
      </w:r>
    </w:p>
    <w:p>
      <w:r>
        <w:t>21</w:t>
      </w:r>
    </w:p>
    <w:p>
      <w:r>
        <w:t>Ván dậm nhảy</w:t>
      </w:r>
    </w:p>
    <w:p>
      <w:r>
        <w:t>Chiếc/đội</w:t>
      </w:r>
    </w:p>
    <w:p>
      <w:r>
        <w:t>Gỗ</w:t>
      </w:r>
    </w:p>
    <w:p>
      <w:r>
        <w:t>4</w:t>
      </w:r>
    </w:p>
    <w:p>
      <w:r>
        <w:t>3 giờ/ngày</w:t>
      </w:r>
    </w:p>
    <w:p>
      <w:r>
        <w:t>Quy định NSX</w:t>
      </w:r>
    </w:p>
    <w:p>
      <w:r>
        <w:t>22</w:t>
      </w:r>
    </w:p>
    <w:p>
      <w:r>
        <w:t>Vật đánh dấu đà</w:t>
      </w:r>
    </w:p>
    <w:p>
      <w:r>
        <w:t>Chiếc/vđv</w:t>
      </w:r>
    </w:p>
    <w:p>
      <w:r>
        <w:t>Nhựa TH</w:t>
      </w:r>
    </w:p>
    <w:p>
      <w:r>
        <w:t>2</w:t>
      </w:r>
    </w:p>
    <w:p>
      <w:r>
        <w:t>3 giờ/ngày</w:t>
      </w:r>
    </w:p>
    <w:p>
      <w:r>
        <w:t>Quy định NSX</w:t>
      </w:r>
    </w:p>
    <w:p>
      <w:r>
        <w:t>23</w:t>
      </w:r>
    </w:p>
    <w:p>
      <w:r>
        <w:t>Xẻng + trang cát</w:t>
      </w:r>
    </w:p>
    <w:p>
      <w:r>
        <w:t>Bộ/đội</w:t>
      </w:r>
    </w:p>
    <w:p>
      <w:r>
        <w:t>Kim loại</w:t>
      </w:r>
    </w:p>
    <w:p>
      <w:r>
        <w:t>2</w:t>
      </w:r>
    </w:p>
    <w:p>
      <w:r>
        <w:t>3 giờ/ngày</w:t>
      </w:r>
    </w:p>
    <w:p>
      <w:r>
        <w:t>Quy định NSX</w:t>
      </w:r>
    </w:p>
    <w:p>
      <w:r>
        <w:t>II</w:t>
      </w:r>
    </w:p>
    <w:p>
      <w:r>
        <w:t>Các nội dung cự ly trung bình, dài và chướng ngại vật</w:t>
      </w:r>
    </w:p>
    <w:p>
      <w:r>
        <w:t>1</w:t>
      </w:r>
    </w:p>
    <w:p>
      <w:r>
        <w:t>Áo 3 lỗ, quần bó</w:t>
      </w:r>
    </w:p>
    <w:p>
      <w:r>
        <w:t>Bộ/vđv</w:t>
      </w:r>
    </w:p>
    <w:p>
      <w:r>
        <w:t>Quy định quốc tế</w:t>
      </w:r>
    </w:p>
    <w:p>
      <w:r>
        <w:t>2</w:t>
      </w:r>
    </w:p>
    <w:p>
      <w:r>
        <w:t>8 giờ/ngày</w:t>
      </w:r>
    </w:p>
    <w:p>
      <w:r>
        <w:t>12 tháng</w:t>
      </w:r>
    </w:p>
    <w:p>
      <w:r>
        <w:t>Thông tư số 05/2021/TT-BVHTTDL</w:t>
      </w:r>
    </w:p>
    <w:p>
      <w:r>
        <w:t>2</w:t>
      </w:r>
    </w:p>
    <w:p>
      <w:r>
        <w:t>Áo Bludon (lông vũ, dài)</w:t>
      </w:r>
    </w:p>
    <w:p>
      <w:r>
        <w:t>Chiếc/vđv</w:t>
      </w:r>
    </w:p>
    <w:p>
      <w:r>
        <w:t>Quy định quốc tế</w:t>
      </w:r>
    </w:p>
    <w:p>
      <w:r>
        <w:t>1</w:t>
      </w:r>
    </w:p>
    <w:p>
      <w:r>
        <w:t>8 giờ/ngày</w:t>
      </w:r>
    </w:p>
    <w:p>
      <w:r>
        <w:t>12 tháng</w:t>
      </w:r>
    </w:p>
    <w:p>
      <w:r>
        <w:t>Thông tư số 05/2021/TT-BVHTTDL</w:t>
      </w:r>
    </w:p>
    <w:p>
      <w:r>
        <w:t>3</w:t>
      </w:r>
    </w:p>
    <w:p>
      <w:r>
        <w:t>Bộ quần áo gió (trời mưa)</w:t>
      </w:r>
    </w:p>
    <w:p>
      <w:r>
        <w:t>Bộ/hlv</w:t>
      </w:r>
    </w:p>
    <w:p>
      <w:r>
        <w:t>Quy định quốc tế</w:t>
      </w:r>
    </w:p>
    <w:p>
      <w:r>
        <w:t>1</w:t>
      </w:r>
    </w:p>
    <w:p>
      <w:r>
        <w:t>8 giờ/ngày</w:t>
      </w:r>
    </w:p>
    <w:p>
      <w:r>
        <w:t>12 tháng</w:t>
      </w:r>
    </w:p>
    <w:p>
      <w:r>
        <w:t>Thông tư số 05/2021/TT-BVHTTDL</w:t>
      </w:r>
    </w:p>
    <w:p>
      <w:r>
        <w:t>4</w:t>
      </w:r>
    </w:p>
    <w:p>
      <w:r>
        <w:t>Dây chun (10m)</w:t>
      </w:r>
    </w:p>
    <w:p>
      <w:r>
        <w:t>Chiếc/vđv</w:t>
      </w:r>
    </w:p>
    <w:p>
      <w:r>
        <w:t>Cao su</w:t>
      </w:r>
    </w:p>
    <w:p>
      <w:r>
        <w:t>1</w:t>
      </w:r>
    </w:p>
    <w:p>
      <w:r>
        <w:t>3 giờ/ngày</w:t>
      </w:r>
    </w:p>
    <w:p>
      <w:r>
        <w:t>12 tháng</w:t>
      </w:r>
    </w:p>
    <w:p>
      <w:r>
        <w:t>5</w:t>
      </w:r>
    </w:p>
    <w:p>
      <w:r>
        <w:t>Dây nhảy (3m)</w:t>
      </w:r>
    </w:p>
    <w:p>
      <w:r>
        <w:t>Sợi/VĐV</w:t>
      </w:r>
    </w:p>
    <w:p>
      <w:r>
        <w:t>Sợi TH</w:t>
      </w:r>
    </w:p>
    <w:p>
      <w:r>
        <w:t>1</w:t>
      </w:r>
    </w:p>
    <w:p>
      <w:r>
        <w:t>3 giờ/ngày</w:t>
      </w:r>
    </w:p>
    <w:p>
      <w:r>
        <w:t>Quy định NSX</w:t>
      </w:r>
    </w:p>
    <w:p>
      <w:r>
        <w:t>6</w:t>
      </w:r>
    </w:p>
    <w:p>
      <w:r>
        <w:t>Đồng hồ (Smart watch)</w:t>
      </w:r>
    </w:p>
    <w:p>
      <w:r>
        <w:t>Chiếc/vđv</w:t>
      </w:r>
    </w:p>
    <w:p>
      <w:r>
        <w:t>TC NSX</w:t>
      </w:r>
    </w:p>
    <w:p>
      <w:r>
        <w:t>1</w:t>
      </w:r>
    </w:p>
    <w:p>
      <w:r>
        <w:t>6 giờ/ngày</w:t>
      </w:r>
    </w:p>
    <w:p>
      <w:r>
        <w:t>Quy định NSX</w:t>
      </w:r>
    </w:p>
    <w:p>
      <w:r>
        <w:t>7</w:t>
      </w:r>
    </w:p>
    <w:p>
      <w:r>
        <w:t>Giày đinh</w:t>
      </w:r>
    </w:p>
    <w:p>
      <w:r>
        <w:t>Đôi/vđv</w:t>
      </w:r>
    </w:p>
    <w:p>
      <w:r>
        <w:t>NIKE/ ADIDAS</w:t>
      </w:r>
    </w:p>
    <w:p>
      <w:r>
        <w:t>2</w:t>
      </w:r>
    </w:p>
    <w:p>
      <w:r>
        <w:t>8 giờ/ngày</w:t>
      </w:r>
    </w:p>
    <w:p>
      <w:r>
        <w:t>12 tháng</w:t>
      </w:r>
    </w:p>
    <w:p>
      <w:r>
        <w:t>8</w:t>
      </w:r>
    </w:p>
    <w:p>
      <w:r>
        <w:t>Giày đinh tập luyện</w:t>
      </w:r>
    </w:p>
    <w:p>
      <w:r>
        <w:t>Đôi/vđv</w:t>
      </w:r>
    </w:p>
    <w:p>
      <w:r>
        <w:t>Quy định quốc tế</w:t>
      </w:r>
    </w:p>
    <w:p>
      <w:r>
        <w:t>1</w:t>
      </w:r>
    </w:p>
    <w:p>
      <w:r>
        <w:t>8 giờ/ngày</w:t>
      </w:r>
    </w:p>
    <w:p>
      <w:r>
        <w:t>12 tháng</w:t>
      </w:r>
    </w:p>
    <w:p>
      <w:r>
        <w:t>Quyết định số 07/2014/QĐ.UBND.VX</w:t>
      </w:r>
    </w:p>
    <w:p>
      <w:r>
        <w:t>9</w:t>
      </w:r>
    </w:p>
    <w:p>
      <w:r>
        <w:t>Giày đinh thi đấu</w:t>
      </w:r>
    </w:p>
    <w:p>
      <w:r>
        <w:t>Đôi/vđv</w:t>
      </w:r>
    </w:p>
    <w:p>
      <w:r>
        <w:t>Quy định quốc tế</w:t>
      </w:r>
    </w:p>
    <w:p>
      <w:r>
        <w:t>1</w:t>
      </w:r>
    </w:p>
    <w:p>
      <w:r>
        <w:t>8 giờ/ngày</w:t>
      </w:r>
    </w:p>
    <w:p>
      <w:r>
        <w:t>12 tháng</w:t>
      </w:r>
    </w:p>
    <w:p>
      <w:r>
        <w:t>Thông tư số 05/2021/TT-BVHTTDL</w:t>
      </w:r>
    </w:p>
    <w:p>
      <w:r>
        <w:t>10</w:t>
      </w:r>
    </w:p>
    <w:p>
      <w:r>
        <w:t>Giày khởi động</w:t>
      </w:r>
    </w:p>
    <w:p>
      <w:r>
        <w:t>Đôi/vđv</w:t>
      </w:r>
    </w:p>
    <w:p>
      <w:r>
        <w:t>TC NSX</w:t>
      </w:r>
    </w:p>
    <w:p>
      <w:r>
        <w:t>1</w:t>
      </w:r>
    </w:p>
    <w:p>
      <w:r>
        <w:t>8 giờ/ngày</w:t>
      </w:r>
    </w:p>
    <w:p>
      <w:r>
        <w:t>Quy định NSX</w:t>
      </w:r>
    </w:p>
    <w:p>
      <w:r>
        <w:t>11</w:t>
      </w:r>
    </w:p>
    <w:p>
      <w:r>
        <w:t>Giày mềm chuyên môn</w:t>
      </w:r>
    </w:p>
    <w:p>
      <w:r>
        <w:t>Đôi/vđv</w:t>
      </w:r>
    </w:p>
    <w:p>
      <w:r>
        <w:t>Quy định quốc tế</w:t>
      </w:r>
    </w:p>
    <w:p>
      <w:r>
        <w:t>2</w:t>
      </w:r>
    </w:p>
    <w:p>
      <w:r>
        <w:t>8 giờ/ngày</w:t>
      </w:r>
    </w:p>
    <w:p>
      <w:r>
        <w:t>12 tháng</w:t>
      </w:r>
    </w:p>
    <w:p>
      <w:r>
        <w:t>Thông tư số 05/2021/TT-BVHTTDL</w:t>
      </w:r>
    </w:p>
    <w:p>
      <w:r>
        <w:t>12</w:t>
      </w:r>
    </w:p>
    <w:p>
      <w:r>
        <w:t>Kính chống chói</w:t>
      </w:r>
    </w:p>
    <w:p>
      <w:r>
        <w:t>Cái/người</w:t>
      </w:r>
    </w:p>
    <w:p>
      <w:r>
        <w:t>Chất liệu TH</w:t>
      </w:r>
    </w:p>
    <w:p>
      <w:r>
        <w:t>1</w:t>
      </w:r>
    </w:p>
    <w:p>
      <w:r>
        <w:t>8 giờ/ngày</w:t>
      </w:r>
    </w:p>
    <w:p>
      <w:r>
        <w:t>12 tháng</w:t>
      </w:r>
    </w:p>
    <w:p>
      <w:r>
        <w:t>13</w:t>
      </w:r>
    </w:p>
    <w:p>
      <w:r>
        <w:t>Máy đếm vòng (cầm tay)</w:t>
      </w:r>
    </w:p>
    <w:p>
      <w:r>
        <w:t>Chiếc/đội</w:t>
      </w:r>
    </w:p>
    <w:p>
      <w:r>
        <w:t>TC NSX</w:t>
      </w:r>
    </w:p>
    <w:p>
      <w:r>
        <w:t>1</w:t>
      </w:r>
    </w:p>
    <w:p>
      <w:r>
        <w:t>6 giờ/ngày</w:t>
      </w:r>
    </w:p>
    <w:p>
      <w:r>
        <w:t>Quy định NSX</w:t>
      </w:r>
    </w:p>
    <w:p>
      <w:r>
        <w:t>14</w:t>
      </w:r>
    </w:p>
    <w:p>
      <w:r>
        <w:t>Miếng đệm trải khởi động</w:t>
      </w:r>
    </w:p>
    <w:p>
      <w:r>
        <w:t>Chiếc/vđv</w:t>
      </w:r>
    </w:p>
    <w:p>
      <w:r>
        <w:t>Quy định quốc tế</w:t>
      </w:r>
    </w:p>
    <w:p>
      <w:r>
        <w:t>1</w:t>
      </w:r>
    </w:p>
    <w:p>
      <w:r>
        <w:t>8 giờ/ngày</w:t>
      </w:r>
    </w:p>
    <w:p>
      <w:r>
        <w:t>12 tháng</w:t>
      </w:r>
    </w:p>
    <w:p>
      <w:r>
        <w:t>Quyết định số 07/2014/QĐ.UBND.VX</w:t>
      </w:r>
    </w:p>
    <w:p>
      <w:r>
        <w:t>15</w:t>
      </w:r>
    </w:p>
    <w:p>
      <w:r>
        <w:t>Quần Áo đông xuân dài tay</w:t>
      </w:r>
    </w:p>
    <w:p>
      <w:r>
        <w:t>Bộ/vđv</w:t>
      </w:r>
    </w:p>
    <w:p>
      <w:r>
        <w:t>Quy định quốc tế</w:t>
      </w:r>
    </w:p>
    <w:p>
      <w:r>
        <w:t>2</w:t>
      </w:r>
    </w:p>
    <w:p>
      <w:r>
        <w:t>8 giờ/ngày</w:t>
      </w:r>
    </w:p>
    <w:p>
      <w:r>
        <w:t>12 tháng</w:t>
      </w:r>
    </w:p>
    <w:p>
      <w:r>
        <w:t>Thông tư số 05/2021/TT-BVHTTDL</w:t>
      </w:r>
    </w:p>
    <w:p>
      <w:r>
        <w:t>16</w:t>
      </w:r>
    </w:p>
    <w:p>
      <w:r>
        <w:t>Quần áo thi đấu</w:t>
      </w:r>
    </w:p>
    <w:p>
      <w:r>
        <w:t>Bộ/vđv</w:t>
      </w:r>
    </w:p>
    <w:p>
      <w:r>
        <w:t>Chất liệu TH</w:t>
      </w:r>
    </w:p>
    <w:p>
      <w:r>
        <w:t>4</w:t>
      </w:r>
    </w:p>
    <w:p>
      <w:r>
        <w:t>8 giờ/ngày</w:t>
      </w:r>
    </w:p>
    <w:p>
      <w:r>
        <w:t>12 tháng</w:t>
      </w:r>
    </w:p>
    <w:p>
      <w:r>
        <w:t>17</w:t>
      </w:r>
    </w:p>
    <w:p>
      <w:r>
        <w:t>Xe máy</w:t>
      </w:r>
    </w:p>
    <w:p>
      <w:r>
        <w:t>Chiếc/đội</w:t>
      </w:r>
    </w:p>
    <w:p>
      <w:r>
        <w:t>TC NSX</w:t>
      </w:r>
    </w:p>
    <w:p>
      <w:r>
        <w:t>1</w:t>
      </w:r>
    </w:p>
    <w:p>
      <w:r>
        <w:t>6 giờ/ngày</w:t>
      </w:r>
    </w:p>
    <w:p>
      <w:r>
        <w:t>Quy định NSX</w:t>
      </w:r>
    </w:p>
    <w:p>
      <w:r>
        <w:t>III</w:t>
      </w:r>
    </w:p>
    <w:p>
      <w:r>
        <w:t>Các nội dung nhảy cao và nhảy sào</w:t>
      </w:r>
    </w:p>
    <w:p>
      <w:r>
        <w:t>1</w:t>
      </w:r>
    </w:p>
    <w:p>
      <w:r>
        <w:t>Áo 3 lỗ, quần bó</w:t>
      </w:r>
    </w:p>
    <w:p>
      <w:r>
        <w:t>Bộ/vđv</w:t>
      </w:r>
    </w:p>
    <w:p>
      <w:r>
        <w:t>Quy định quốc tế</w:t>
      </w:r>
    </w:p>
    <w:p>
      <w:r>
        <w:t>2</w:t>
      </w:r>
    </w:p>
    <w:p>
      <w:r>
        <w:t>8 giờ/ngày</w:t>
      </w:r>
    </w:p>
    <w:p>
      <w:r>
        <w:t>12 tháng</w:t>
      </w:r>
    </w:p>
    <w:p>
      <w:r>
        <w:t>Thông tư số 05/2021/TT-BVHTTDL</w:t>
      </w:r>
    </w:p>
    <w:p>
      <w:r>
        <w:t>2</w:t>
      </w:r>
    </w:p>
    <w:p>
      <w:r>
        <w:t>Áo Bludon (lông vũ, dài)</w:t>
      </w:r>
    </w:p>
    <w:p>
      <w:r>
        <w:t>Chiếc/vđv</w:t>
      </w:r>
    </w:p>
    <w:p>
      <w:r>
        <w:t>Quy định quốc tế</w:t>
      </w:r>
    </w:p>
    <w:p>
      <w:r>
        <w:t>1</w:t>
      </w:r>
    </w:p>
    <w:p>
      <w:r>
        <w:t>8 giờ/ngày</w:t>
      </w:r>
    </w:p>
    <w:p>
      <w:r>
        <w:t>12 tháng</w:t>
      </w:r>
    </w:p>
    <w:p>
      <w:r>
        <w:t>Thông tư số 05/2021/TT-BVHTTDL</w:t>
      </w:r>
    </w:p>
    <w:p>
      <w:r>
        <w:t>3</w:t>
      </w:r>
    </w:p>
    <w:p>
      <w:r>
        <w:t>Bộ quần áo gió (trời mưa)</w:t>
      </w:r>
    </w:p>
    <w:p>
      <w:r>
        <w:t>Bộ/hlv</w:t>
      </w:r>
    </w:p>
    <w:p>
      <w:r>
        <w:t>Quy định quốc tế</w:t>
      </w:r>
    </w:p>
    <w:p>
      <w:r>
        <w:t>1</w:t>
      </w:r>
    </w:p>
    <w:p>
      <w:r>
        <w:t>8 giờ/ngày</w:t>
      </w:r>
    </w:p>
    <w:p>
      <w:r>
        <w:t>12 tháng</w:t>
      </w:r>
    </w:p>
    <w:p>
      <w:r>
        <w:t>Thông tư số 05/2021/TT-BVHTTDL</w:t>
      </w:r>
    </w:p>
    <w:p>
      <w:r>
        <w:t>4</w:t>
      </w:r>
    </w:p>
    <w:p>
      <w:r>
        <w:t>Cột đỡ xà ngang</w:t>
      </w:r>
    </w:p>
    <w:p>
      <w:r>
        <w:t>Bộ/tổ</w:t>
      </w:r>
    </w:p>
    <w:p>
      <w:r>
        <w:t>Hợp kim</w:t>
      </w:r>
    </w:p>
    <w:p>
      <w:r>
        <w:t>2</w:t>
      </w:r>
    </w:p>
    <w:p>
      <w:r>
        <w:t>3 giờ/ngày</w:t>
      </w:r>
    </w:p>
    <w:p>
      <w:r>
        <w:t>Quy định NSX</w:t>
      </w:r>
    </w:p>
    <w:p>
      <w:r>
        <w:t>5</w:t>
      </w:r>
    </w:p>
    <w:p>
      <w:r>
        <w:t>Đai lưng an toàn</w:t>
      </w:r>
    </w:p>
    <w:p>
      <w:r>
        <w:t>Chiếc/tổ</w:t>
      </w:r>
    </w:p>
    <w:p>
      <w:r>
        <w:t>Da</w:t>
      </w:r>
    </w:p>
    <w:p>
      <w:r>
        <w:t>4</w:t>
      </w:r>
    </w:p>
    <w:p>
      <w:r>
        <w:t>3 giờ/ngày</w:t>
      </w:r>
    </w:p>
    <w:p>
      <w:r>
        <w:t>12 tháng</w:t>
      </w:r>
    </w:p>
    <w:p>
      <w:r>
        <w:t>6</w:t>
      </w:r>
    </w:p>
    <w:p>
      <w:r>
        <w:t>Dây chun (thay xà ngang)</w:t>
      </w:r>
    </w:p>
    <w:p>
      <w:r>
        <w:t>Chiếc/tổ</w:t>
      </w:r>
    </w:p>
    <w:p>
      <w:r>
        <w:t>Vật liệu TH</w:t>
      </w:r>
    </w:p>
    <w:p>
      <w:r>
        <w:t>4</w:t>
      </w:r>
    </w:p>
    <w:p>
      <w:r>
        <w:t>3 giờ/ngày</w:t>
      </w:r>
    </w:p>
    <w:p>
      <w:r>
        <w:t>12 tháng</w:t>
      </w:r>
    </w:p>
    <w:p>
      <w:r>
        <w:t>7</w:t>
      </w:r>
    </w:p>
    <w:p>
      <w:r>
        <w:t>Đệm và tấm phủ</w:t>
      </w:r>
    </w:p>
    <w:p>
      <w:r>
        <w:t>Bộ/tổ</w:t>
      </w:r>
    </w:p>
    <w:p>
      <w:r>
        <w:t>Vật liệu TH</w:t>
      </w:r>
    </w:p>
    <w:p>
      <w:r>
        <w:t>2</w:t>
      </w:r>
    </w:p>
    <w:p>
      <w:r>
        <w:t>3 giờ/ngày</w:t>
      </w:r>
    </w:p>
    <w:p>
      <w:r>
        <w:t>Quy định NSX</w:t>
      </w:r>
    </w:p>
    <w:p>
      <w:r>
        <w:t>8</w:t>
      </w:r>
    </w:p>
    <w:p>
      <w:r>
        <w:t>Giày đinh</w:t>
      </w:r>
    </w:p>
    <w:p>
      <w:r>
        <w:t>Đôi/vđv</w:t>
      </w:r>
    </w:p>
    <w:p>
      <w:r>
        <w:t>NIKE/ ADIDAS</w:t>
      </w:r>
    </w:p>
    <w:p>
      <w:r>
        <w:t>2</w:t>
      </w:r>
    </w:p>
    <w:p>
      <w:r>
        <w:t>8 giờ/ngày</w:t>
      </w:r>
    </w:p>
    <w:p>
      <w:r>
        <w:t>12 tháng</w:t>
      </w:r>
    </w:p>
    <w:p>
      <w:r>
        <w:t>9</w:t>
      </w:r>
    </w:p>
    <w:p>
      <w:r>
        <w:t>Giày đinh tập luyện</w:t>
      </w:r>
    </w:p>
    <w:p>
      <w:r>
        <w:t>Đôi/vđv</w:t>
      </w:r>
    </w:p>
    <w:p>
      <w:r>
        <w:t>Quy định quốc tế</w:t>
      </w:r>
    </w:p>
    <w:p>
      <w:r>
        <w:t>2</w:t>
      </w:r>
    </w:p>
    <w:p>
      <w:r>
        <w:t>8 giờ/ngày</w:t>
      </w:r>
    </w:p>
    <w:p>
      <w:r>
        <w:t>12 tháng</w:t>
      </w:r>
    </w:p>
    <w:p>
      <w:r>
        <w:t>Quyết định số 07/2014/QĐ.UBND.VX</w:t>
      </w:r>
    </w:p>
    <w:p>
      <w:r>
        <w:t>10</w:t>
      </w:r>
    </w:p>
    <w:p>
      <w:r>
        <w:t>Giày đinh thi đấu</w:t>
      </w:r>
    </w:p>
    <w:p>
      <w:r>
        <w:t>Đôi/vđv</w:t>
      </w:r>
    </w:p>
    <w:p>
      <w:r>
        <w:t>Quy định quốc tế</w:t>
      </w:r>
    </w:p>
    <w:p>
      <w:r>
        <w:t>2</w:t>
      </w:r>
    </w:p>
    <w:p>
      <w:r>
        <w:t>8 giờ/ngày</w:t>
      </w:r>
    </w:p>
    <w:p>
      <w:r>
        <w:t>12 tháng</w:t>
      </w:r>
    </w:p>
    <w:p>
      <w:r>
        <w:t>Thông tư số 05/2021/TT-BVHTTDL</w:t>
      </w:r>
    </w:p>
    <w:p>
      <w:r>
        <w:t>11</w:t>
      </w:r>
    </w:p>
    <w:p>
      <w:r>
        <w:t>Giày mềm chuyên môn</w:t>
      </w:r>
    </w:p>
    <w:p>
      <w:r>
        <w:t>Đôi/vđv</w:t>
      </w:r>
    </w:p>
    <w:p>
      <w:r>
        <w:t>Quy định quốc tế</w:t>
      </w:r>
    </w:p>
    <w:p>
      <w:r>
        <w:t>2</w:t>
      </w:r>
    </w:p>
    <w:p>
      <w:r>
        <w:t>8 giờ/ngày</w:t>
      </w:r>
    </w:p>
    <w:p>
      <w:r>
        <w:t>12 tháng</w:t>
      </w:r>
    </w:p>
    <w:p>
      <w:r>
        <w:t>Thông tư số 05/2021/TT-BVHTTDL</w:t>
      </w:r>
    </w:p>
    <w:p>
      <w:r>
        <w:t>12</w:t>
      </w:r>
    </w:p>
    <w:p>
      <w:r>
        <w:t>Kính chống chói</w:t>
      </w:r>
    </w:p>
    <w:p>
      <w:r>
        <w:t>Cái/người</w:t>
      </w:r>
    </w:p>
    <w:p>
      <w:r>
        <w:t>Chất liệu TH</w:t>
      </w:r>
    </w:p>
    <w:p>
      <w:r>
        <w:t>1</w:t>
      </w:r>
    </w:p>
    <w:p>
      <w:r>
        <w:t>8 giò/ngày</w:t>
      </w:r>
    </w:p>
    <w:p>
      <w:r>
        <w:t>12 tháng</w:t>
      </w:r>
    </w:p>
    <w:p>
      <w:r>
        <w:t>13</w:t>
      </w:r>
    </w:p>
    <w:p>
      <w:r>
        <w:t>Miếng đệm trải khởi động</w:t>
      </w:r>
    </w:p>
    <w:p>
      <w:r>
        <w:t>Chiếc/vđv</w:t>
      </w:r>
    </w:p>
    <w:p>
      <w:r>
        <w:t>Quy định quốc tế</w:t>
      </w:r>
    </w:p>
    <w:p>
      <w:r>
        <w:t>1</w:t>
      </w:r>
    </w:p>
    <w:p>
      <w:r>
        <w:t>8 giờ/ngày</w:t>
      </w:r>
    </w:p>
    <w:p>
      <w:r>
        <w:t>12 tháng</w:t>
      </w:r>
    </w:p>
    <w:p>
      <w:r>
        <w:t>Quyết định số 07/2014/QĐ.UBND.VX</w:t>
      </w:r>
    </w:p>
    <w:p>
      <w:r>
        <w:t>14</w:t>
      </w:r>
    </w:p>
    <w:p>
      <w:r>
        <w:t>Palet đặt đệm</w:t>
      </w:r>
    </w:p>
    <w:p>
      <w:r>
        <w:t>Tấm/tổ</w:t>
      </w:r>
    </w:p>
    <w:p>
      <w:r>
        <w:t>Kim loại</w:t>
      </w:r>
    </w:p>
    <w:p>
      <w:r>
        <w:t>10</w:t>
      </w:r>
    </w:p>
    <w:p>
      <w:r>
        <w:t>3 giờ/ngày</w:t>
      </w:r>
    </w:p>
    <w:p>
      <w:r>
        <w:t>Quy định NSX</w:t>
      </w:r>
    </w:p>
    <w:p>
      <w:r>
        <w:t>15</w:t>
      </w:r>
    </w:p>
    <w:p>
      <w:r>
        <w:t>Quần Áo đông xuân dài tay</w:t>
      </w:r>
    </w:p>
    <w:p>
      <w:r>
        <w:t>Bộ/vđv</w:t>
      </w:r>
    </w:p>
    <w:p>
      <w:r>
        <w:t>Quy định quốc tế</w:t>
      </w:r>
    </w:p>
    <w:p>
      <w:r>
        <w:t>2</w:t>
      </w:r>
    </w:p>
    <w:p>
      <w:r>
        <w:t>8 giờ/ngày</w:t>
      </w:r>
    </w:p>
    <w:p>
      <w:r>
        <w:t>12 tháng</w:t>
      </w:r>
    </w:p>
    <w:p>
      <w:r>
        <w:t>Thông tư số 05/2021/TT-BVHTTDL</w:t>
      </w:r>
    </w:p>
    <w:p>
      <w:r>
        <w:t>16</w:t>
      </w:r>
    </w:p>
    <w:p>
      <w:r>
        <w:t>Quần áo ép cân</w:t>
      </w:r>
    </w:p>
    <w:p>
      <w:r>
        <w:t>Bộ/vđv</w:t>
      </w:r>
    </w:p>
    <w:p>
      <w:r>
        <w:t>Vật liệu TH</w:t>
      </w:r>
    </w:p>
    <w:p>
      <w:r>
        <w:t>1</w:t>
      </w:r>
    </w:p>
    <w:p>
      <w:r>
        <w:t>3 giờ/ngày</w:t>
      </w:r>
    </w:p>
    <w:p>
      <w:r>
        <w:t>12 tháng</w:t>
      </w:r>
    </w:p>
    <w:p>
      <w:r>
        <w:t>17</w:t>
      </w:r>
    </w:p>
    <w:p>
      <w:r>
        <w:t>Quần áo thi đấu</w:t>
      </w:r>
    </w:p>
    <w:p>
      <w:r>
        <w:t>Bộ/vđv</w:t>
      </w:r>
    </w:p>
    <w:p>
      <w:r>
        <w:t>Chất liệu TH</w:t>
      </w:r>
    </w:p>
    <w:p>
      <w:r>
        <w:t>2</w:t>
      </w:r>
    </w:p>
    <w:p>
      <w:r>
        <w:t>8 giờ/ngày</w:t>
      </w:r>
    </w:p>
    <w:p>
      <w:r>
        <w:t>12 tháng</w:t>
      </w:r>
    </w:p>
    <w:p>
      <w:r>
        <w:t>18</w:t>
      </w:r>
    </w:p>
    <w:p>
      <w:r>
        <w:t>Thước đo cao</w:t>
      </w:r>
    </w:p>
    <w:p>
      <w:r>
        <w:t>Chiếc/tổ</w:t>
      </w:r>
    </w:p>
    <w:p>
      <w:r>
        <w:t>Thép</w:t>
      </w:r>
    </w:p>
    <w:p>
      <w:r>
        <w:t>1</w:t>
      </w:r>
    </w:p>
    <w:p>
      <w:r>
        <w:t>3 giờ/ngày</w:t>
      </w:r>
    </w:p>
    <w:p>
      <w:r>
        <w:t>12 tháng</w:t>
      </w:r>
    </w:p>
    <w:p>
      <w:r>
        <w:t>19</w:t>
      </w:r>
    </w:p>
    <w:p>
      <w:r>
        <w:t>Ván dậm nghiêng</w:t>
      </w:r>
    </w:p>
    <w:p>
      <w:r>
        <w:t>Chiếc/tổ</w:t>
      </w:r>
    </w:p>
    <w:p>
      <w:r>
        <w:t>Gỗ</w:t>
      </w:r>
    </w:p>
    <w:p>
      <w:r>
        <w:t>2</w:t>
      </w:r>
    </w:p>
    <w:p>
      <w:r>
        <w:t>3 giờ/ngày</w:t>
      </w:r>
    </w:p>
    <w:p>
      <w:r>
        <w:t>Quy định NSX</w:t>
      </w:r>
    </w:p>
    <w:p>
      <w:r>
        <w:t>20</w:t>
      </w:r>
    </w:p>
    <w:p>
      <w:r>
        <w:t>Xà ngang</w:t>
      </w:r>
    </w:p>
    <w:p>
      <w:r>
        <w:t>Chiếc/tổ</w:t>
      </w:r>
    </w:p>
    <w:p>
      <w:r>
        <w:t>Vật liệu TH</w:t>
      </w:r>
    </w:p>
    <w:p>
      <w:r>
        <w:t>4</w:t>
      </w:r>
    </w:p>
    <w:p>
      <w:r>
        <w:t>3 giờ/ngày</w:t>
      </w:r>
    </w:p>
    <w:p>
      <w:r>
        <w:t>Quy định NSX</w:t>
      </w:r>
    </w:p>
    <w:p>
      <w:r>
        <w:t>IV</w:t>
      </w:r>
    </w:p>
    <w:p>
      <w:r>
        <w:t>Các nội dung phối hợp</w:t>
      </w:r>
    </w:p>
    <w:p>
      <w:r>
        <w:t>1</w:t>
      </w:r>
    </w:p>
    <w:p>
      <w:r>
        <w:t>Cột đỡ xà ngang</w:t>
      </w:r>
    </w:p>
    <w:p>
      <w:r>
        <w:t>Bộ/tổ</w:t>
      </w:r>
    </w:p>
    <w:p>
      <w:r>
        <w:t>Hợp kim</w:t>
      </w:r>
    </w:p>
    <w:p>
      <w:r>
        <w:t>2</w:t>
      </w:r>
    </w:p>
    <w:p>
      <w:r>
        <w:t>3 giờ/ngày</w:t>
      </w:r>
    </w:p>
    <w:p>
      <w:r>
        <w:t>Quy định NSX</w:t>
      </w:r>
    </w:p>
    <w:p>
      <w:r>
        <w:t>2</w:t>
      </w:r>
    </w:p>
    <w:p>
      <w:r>
        <w:t>Dây chun (10m)</w:t>
      </w:r>
    </w:p>
    <w:p>
      <w:r>
        <w:t>Sợi/VĐV</w:t>
      </w:r>
    </w:p>
    <w:p>
      <w:r>
        <w:t>Cao su</w:t>
      </w:r>
    </w:p>
    <w:p>
      <w:r>
        <w:t>1</w:t>
      </w:r>
    </w:p>
    <w:p>
      <w:r>
        <w:t>3 giờ/ngày</w:t>
      </w:r>
    </w:p>
    <w:p>
      <w:r>
        <w:t>12 tháng</w:t>
      </w:r>
    </w:p>
    <w:p>
      <w:r>
        <w:t>3</w:t>
      </w:r>
    </w:p>
    <w:p>
      <w:r>
        <w:t>Dây chun (thay xà ngang)</w:t>
      </w:r>
    </w:p>
    <w:p>
      <w:r>
        <w:t>Cái/tổ</w:t>
      </w:r>
    </w:p>
    <w:p>
      <w:r>
        <w:t>Vật liệu TH</w:t>
      </w:r>
    </w:p>
    <w:p>
      <w:r>
        <w:t>4</w:t>
      </w:r>
    </w:p>
    <w:p>
      <w:r>
        <w:t>3 giờ/ngày</w:t>
      </w:r>
    </w:p>
    <w:p>
      <w:r>
        <w:t>12 tháng</w:t>
      </w:r>
    </w:p>
    <w:p>
      <w:r>
        <w:t>4</w:t>
      </w:r>
    </w:p>
    <w:p>
      <w:r>
        <w:t>Dây nhảy</w:t>
      </w:r>
    </w:p>
    <w:p>
      <w:r>
        <w:t>Sợi/VĐV</w:t>
      </w:r>
    </w:p>
    <w:p>
      <w:r>
        <w:t>Sợi TH</w:t>
      </w:r>
    </w:p>
    <w:p>
      <w:r>
        <w:t>1</w:t>
      </w:r>
    </w:p>
    <w:p>
      <w:r>
        <w:t>3 giờ/ngày</w:t>
      </w:r>
    </w:p>
    <w:p>
      <w:r>
        <w:t>12 tháng</w:t>
      </w:r>
    </w:p>
    <w:p>
      <w:r>
        <w:t>5</w:t>
      </w:r>
    </w:p>
    <w:p>
      <w:r>
        <w:t>Đai lưng an toàn</w:t>
      </w:r>
    </w:p>
    <w:p>
      <w:r>
        <w:t>Cái/tổ</w:t>
      </w:r>
    </w:p>
    <w:p>
      <w:r>
        <w:t>Da</w:t>
      </w:r>
    </w:p>
    <w:p>
      <w:r>
        <w:t>04</w:t>
      </w:r>
    </w:p>
    <w:p>
      <w:r>
        <w:t>3 giờ/ngày</w:t>
      </w:r>
    </w:p>
    <w:p>
      <w:r>
        <w:t>12 tháng</w:t>
      </w:r>
    </w:p>
    <w:p>
      <w:r>
        <w:t>6</w:t>
      </w:r>
    </w:p>
    <w:p>
      <w:r>
        <w:t>Đệm và tấm phủ</w:t>
      </w:r>
    </w:p>
    <w:p>
      <w:r>
        <w:t>Bộ/tổ</w:t>
      </w:r>
    </w:p>
    <w:p>
      <w:r>
        <w:t>Vật liệu TH</w:t>
      </w:r>
    </w:p>
    <w:p>
      <w:r>
        <w:t>2</w:t>
      </w:r>
    </w:p>
    <w:p>
      <w:r>
        <w:t>3 giờ/ngày</w:t>
      </w:r>
    </w:p>
    <w:p>
      <w:r>
        <w:t>Quy định NSX</w:t>
      </w:r>
    </w:p>
    <w:p>
      <w:r>
        <w:t>7</w:t>
      </w:r>
    </w:p>
    <w:p>
      <w:r>
        <w:t>Đĩa (từ 3 kg - 7 kg)</w:t>
      </w:r>
    </w:p>
    <w:p>
      <w:r>
        <w:t>Cái/tổ</w:t>
      </w:r>
    </w:p>
    <w:p>
      <w:r>
        <w:t>Vật liệu TH</w:t>
      </w:r>
    </w:p>
    <w:p>
      <w:r>
        <w:t>10</w:t>
      </w:r>
    </w:p>
    <w:p>
      <w:r>
        <w:t>3 giờ/ngày</w:t>
      </w:r>
    </w:p>
    <w:p>
      <w:r>
        <w:t>Quy định NSX</w:t>
      </w:r>
    </w:p>
    <w:p>
      <w:r>
        <w:t>8</w:t>
      </w:r>
    </w:p>
    <w:p>
      <w:r>
        <w:t>Giày Đẩy tạ - Ném đĩa</w:t>
      </w:r>
    </w:p>
    <w:p>
      <w:r>
        <w:t>Đôi/vđv</w:t>
      </w:r>
    </w:p>
    <w:p>
      <w:r>
        <w:t>TC NSX</w:t>
      </w:r>
    </w:p>
    <w:p>
      <w:r>
        <w:t>2</w:t>
      </w:r>
    </w:p>
    <w:p>
      <w:r>
        <w:t>8 giờ/ngày</w:t>
      </w:r>
    </w:p>
    <w:p>
      <w:r>
        <w:t>Quy định NSX</w:t>
      </w:r>
    </w:p>
    <w:p>
      <w:r>
        <w:t>9</w:t>
      </w:r>
    </w:p>
    <w:p>
      <w:r>
        <w:t>Giày đinh</w:t>
      </w:r>
    </w:p>
    <w:p>
      <w:r>
        <w:t>Đôi/vđv</w:t>
      </w:r>
    </w:p>
    <w:p>
      <w:r>
        <w:t>NIKE/ ADIDAS</w:t>
      </w:r>
    </w:p>
    <w:p>
      <w:r>
        <w:t>4</w:t>
      </w:r>
    </w:p>
    <w:p>
      <w:r>
        <w:t>8 giờ/ngày</w:t>
      </w:r>
    </w:p>
    <w:p>
      <w:r>
        <w:t>12 tháng</w:t>
      </w:r>
    </w:p>
    <w:p>
      <w:r>
        <w:t>10</w:t>
      </w:r>
    </w:p>
    <w:p>
      <w:r>
        <w:t>Giày khởi động</w:t>
      </w:r>
    </w:p>
    <w:p>
      <w:r>
        <w:t>Đôi/vđv</w:t>
      </w:r>
    </w:p>
    <w:p>
      <w:r>
        <w:t>TC NSX</w:t>
      </w:r>
    </w:p>
    <w:p>
      <w:r>
        <w:t>2</w:t>
      </w:r>
    </w:p>
    <w:p>
      <w:r>
        <w:t>8 giờ/ngày</w:t>
      </w:r>
    </w:p>
    <w:p>
      <w:r>
        <w:t>12 tháng</w:t>
      </w:r>
    </w:p>
    <w:p>
      <w:r>
        <w:t>11</w:t>
      </w:r>
    </w:p>
    <w:p>
      <w:r>
        <w:t>Kính chống chói</w:t>
      </w:r>
    </w:p>
    <w:p>
      <w:r>
        <w:t>Cái/người</w:t>
      </w:r>
    </w:p>
    <w:p>
      <w:r>
        <w:t>Chất liệu TH</w:t>
      </w:r>
    </w:p>
    <w:p>
      <w:r>
        <w:t>1</w:t>
      </w:r>
    </w:p>
    <w:p>
      <w:r>
        <w:t>8 giờ/ngày</w:t>
      </w:r>
    </w:p>
    <w:p>
      <w:r>
        <w:t>12 tháng</w:t>
      </w:r>
    </w:p>
    <w:p>
      <w:r>
        <w:t>12</w:t>
      </w:r>
    </w:p>
    <w:p>
      <w:r>
        <w:t>Lao (từ 400 gr - 1.000gr)</w:t>
      </w:r>
    </w:p>
    <w:p>
      <w:r>
        <w:t>Cái/tổ</w:t>
      </w:r>
    </w:p>
    <w:p>
      <w:r>
        <w:t>Vật liệu TH</w:t>
      </w:r>
    </w:p>
    <w:p>
      <w:r>
        <w:t>10</w:t>
      </w:r>
    </w:p>
    <w:p>
      <w:r>
        <w:t>3 giờ/ngày</w:t>
      </w:r>
    </w:p>
    <w:p>
      <w:r>
        <w:t>Quy định NSX</w:t>
      </w:r>
    </w:p>
    <w:p>
      <w:r>
        <w:t>13</w:t>
      </w:r>
    </w:p>
    <w:p>
      <w:r>
        <w:t>Palet đặt đệm</w:t>
      </w:r>
    </w:p>
    <w:p>
      <w:r>
        <w:t>Tấm/tổ</w:t>
      </w:r>
    </w:p>
    <w:p>
      <w:r>
        <w:t>Kim loại</w:t>
      </w:r>
    </w:p>
    <w:p>
      <w:r>
        <w:t>10</w:t>
      </w:r>
    </w:p>
    <w:p>
      <w:r>
        <w:t>3 giờ/ngày</w:t>
      </w:r>
    </w:p>
    <w:p>
      <w:r>
        <w:t>Quy định NSX</w:t>
      </w:r>
    </w:p>
    <w:p>
      <w:r>
        <w:t>14</w:t>
      </w:r>
    </w:p>
    <w:p>
      <w:r>
        <w:t>Quần áo thi đấu</w:t>
      </w:r>
    </w:p>
    <w:p>
      <w:r>
        <w:t>Bộ/vđv</w:t>
      </w:r>
    </w:p>
    <w:p>
      <w:r>
        <w:t>Chất liệu TH</w:t>
      </w:r>
    </w:p>
    <w:p>
      <w:r>
        <w:t>2</w:t>
      </w:r>
    </w:p>
    <w:p>
      <w:r>
        <w:t>8 giờ/ngày</w:t>
      </w:r>
    </w:p>
    <w:p>
      <w:r>
        <w:t>12 tháng</w:t>
      </w:r>
    </w:p>
    <w:p>
      <w:r>
        <w:t>15</w:t>
      </w:r>
    </w:p>
    <w:p>
      <w:r>
        <w:t>Tạ quả (từ 4 kg - Vkg)</w:t>
      </w:r>
    </w:p>
    <w:p>
      <w:r>
        <w:t>Quả/tổ</w:t>
      </w:r>
    </w:p>
    <w:p>
      <w:r>
        <w:t>Thép</w:t>
      </w:r>
    </w:p>
    <w:p>
      <w:r>
        <w:t>10</w:t>
      </w:r>
    </w:p>
    <w:p>
      <w:r>
        <w:t>3 giờ/ngày</w:t>
      </w:r>
    </w:p>
    <w:p>
      <w:r>
        <w:t>Quy định NSX</w:t>
      </w:r>
    </w:p>
    <w:p>
      <w:r>
        <w:t>16</w:t>
      </w:r>
    </w:p>
    <w:p>
      <w:r>
        <w:t>Tạ xích (từ 4 kg -7kg)</w:t>
      </w:r>
    </w:p>
    <w:p>
      <w:r>
        <w:t>Quả/tổ</w:t>
      </w:r>
    </w:p>
    <w:p>
      <w:r>
        <w:t>Thép</w:t>
      </w:r>
    </w:p>
    <w:p>
      <w:r>
        <w:t>10</w:t>
      </w:r>
    </w:p>
    <w:p>
      <w:r>
        <w:t>3 giờ/ngày</w:t>
      </w:r>
    </w:p>
    <w:p>
      <w:r>
        <w:t>Quy định NSX</w:t>
      </w:r>
    </w:p>
    <w:p>
      <w:r>
        <w:t>17</w:t>
      </w:r>
    </w:p>
    <w:p>
      <w:r>
        <w:t>Thước đo cao</w:t>
      </w:r>
    </w:p>
    <w:p>
      <w:r>
        <w:t>Cái/tổ</w:t>
      </w:r>
    </w:p>
    <w:p>
      <w:r>
        <w:t>Thép</w:t>
      </w:r>
    </w:p>
    <w:p>
      <w:r>
        <w:t>2</w:t>
      </w:r>
    </w:p>
    <w:p>
      <w:r>
        <w:t>3 giờ/ngày</w:t>
      </w:r>
    </w:p>
    <w:p>
      <w:r>
        <w:t>12 tháng</w:t>
      </w:r>
    </w:p>
    <w:p>
      <w:r>
        <w:t>18</w:t>
      </w:r>
    </w:p>
    <w:p>
      <w:r>
        <w:t>Thước đo xa</w:t>
      </w:r>
    </w:p>
    <w:p>
      <w:r>
        <w:t>Cái/tổ</w:t>
      </w:r>
    </w:p>
    <w:p>
      <w:r>
        <w:t>Thép</w:t>
      </w:r>
    </w:p>
    <w:p>
      <w:r>
        <w:t>2</w:t>
      </w:r>
    </w:p>
    <w:p>
      <w:r>
        <w:t>3 giờ/ngày</w:t>
      </w:r>
    </w:p>
    <w:p>
      <w:r>
        <w:t>12 tháng</w:t>
      </w:r>
    </w:p>
    <w:p>
      <w:r>
        <w:t>19</w:t>
      </w:r>
    </w:p>
    <w:p>
      <w:r>
        <w:t>Ván dậm nhảy</w:t>
      </w:r>
    </w:p>
    <w:p>
      <w:r>
        <w:t>Cái/tổ</w:t>
      </w:r>
    </w:p>
    <w:p>
      <w:r>
        <w:t>Gỗ</w:t>
      </w:r>
    </w:p>
    <w:p>
      <w:r>
        <w:t>2</w:t>
      </w:r>
    </w:p>
    <w:p>
      <w:r>
        <w:t>3 giờ/ngày</w:t>
      </w:r>
    </w:p>
    <w:p>
      <w:r>
        <w:t>Quy định NSX</w:t>
      </w:r>
    </w:p>
    <w:p>
      <w:r>
        <w:t>20</w:t>
      </w:r>
    </w:p>
    <w:p>
      <w:r>
        <w:t>Vật đánh dấu đà</w:t>
      </w:r>
    </w:p>
    <w:p>
      <w:r>
        <w:t>Cái/tổ</w:t>
      </w:r>
    </w:p>
    <w:p>
      <w:r>
        <w:t>Nhựa TH</w:t>
      </w:r>
    </w:p>
    <w:p>
      <w:r>
        <w:t>20</w:t>
      </w:r>
    </w:p>
    <w:p>
      <w:r>
        <w:t>3 giờ/ngày</w:t>
      </w:r>
    </w:p>
    <w:p>
      <w:r>
        <w:t>12 tháng</w:t>
      </w:r>
    </w:p>
    <w:p>
      <w:r>
        <w:t>21</w:t>
      </w:r>
    </w:p>
    <w:p>
      <w:r>
        <w:t>Xà ngang</w:t>
      </w:r>
    </w:p>
    <w:p>
      <w:r>
        <w:t>Cái/tổ</w:t>
      </w:r>
    </w:p>
    <w:p>
      <w:r>
        <w:t>Vật liệu TH</w:t>
      </w:r>
    </w:p>
    <w:p>
      <w:r>
        <w:t>4</w:t>
      </w:r>
    </w:p>
    <w:p>
      <w:r>
        <w:t>3 giờ/ngày</w:t>
      </w:r>
    </w:p>
    <w:p>
      <w:r>
        <w:t>Quy định NSX</w:t>
      </w:r>
    </w:p>
    <w:p>
      <w:r>
        <w:t>22</w:t>
      </w:r>
    </w:p>
    <w:p>
      <w:r>
        <w:t>Xẻng + trang cát</w:t>
      </w:r>
    </w:p>
    <w:p>
      <w:r>
        <w:t>Bộ/tổ</w:t>
      </w:r>
    </w:p>
    <w:p>
      <w:r>
        <w:t>Kim loại</w:t>
      </w:r>
    </w:p>
    <w:p>
      <w:r>
        <w:t>2</w:t>
      </w:r>
    </w:p>
    <w:p>
      <w:r>
        <w:t>3 giờ/ngày</w:t>
      </w:r>
    </w:p>
    <w:p>
      <w:r>
        <w:t>Quy định NSX</w:t>
      </w:r>
    </w:p>
    <w:p>
      <w:r>
        <w:t>IV. Định mức vật tư</w:t>
      </w:r>
    </w:p>
    <w:p>
      <w:r>
        <w:t>STT</w:t>
      </w:r>
    </w:p>
    <w:p>
      <w:r>
        <w:t>Tên Vật tư</w:t>
      </w:r>
    </w:p>
    <w:p>
      <w:r>
        <w:t>Đơn vị tính</w:t>
      </w:r>
    </w:p>
    <w:p>
      <w:r>
        <w:t>Sử dụng</w:t>
      </w:r>
    </w:p>
    <w:p>
      <w:r>
        <w:t>Tỷ lệ (%) thu hồi</w:t>
      </w:r>
    </w:p>
    <w:p>
      <w:r>
        <w:t>Tiêu hao</w:t>
      </w:r>
    </w:p>
    <w:p>
      <w:r>
        <w:t>1</w:t>
      </w:r>
    </w:p>
    <w:p>
      <w:r>
        <w:t>Băng keo đánh dấu</w:t>
      </w:r>
    </w:p>
    <w:p>
      <w:r>
        <w:t>Cuộn/vđv</w:t>
      </w:r>
    </w:p>
    <w:p>
      <w:r>
        <w:t>Độ bám dính tốt</w:t>
      </w:r>
    </w:p>
    <w:p>
      <w:r>
        <w:t>28</w:t>
      </w:r>
    </w:p>
    <w:p>
      <w:r>
        <w:t>0%</w:t>
      </w:r>
    </w:p>
    <w:p>
      <w:r>
        <w:t>28</w:t>
      </w:r>
    </w:p>
    <w:p>
      <w:r>
        <w:t>2</w:t>
      </w:r>
    </w:p>
    <w:p>
      <w:r>
        <w:t>Bình xịt lạnh</w:t>
      </w:r>
    </w:p>
    <w:p>
      <w:r>
        <w:t>Bình/vđv</w:t>
      </w:r>
    </w:p>
    <w:p>
      <w:r>
        <w:t>450ml</w:t>
      </w:r>
    </w:p>
    <w:p>
      <w:r>
        <w:t>4</w:t>
      </w:r>
    </w:p>
    <w:p>
      <w:r>
        <w:t>0%</w:t>
      </w:r>
    </w:p>
    <w:p>
      <w:r>
        <w:t>4</w:t>
      </w:r>
    </w:p>
    <w:p>
      <w:r>
        <w:t>3</w:t>
      </w:r>
    </w:p>
    <w:p>
      <w:r>
        <w:t>Cát hố nhảy</w:t>
      </w:r>
    </w:p>
    <w:p>
      <w:r>
        <w:t>m 3 /vđv</w:t>
      </w:r>
    </w:p>
    <w:p>
      <w:r>
        <w:t>Cát mịn hạt</w:t>
      </w:r>
    </w:p>
    <w:p>
      <w:r>
        <w:t>12</w:t>
      </w:r>
    </w:p>
    <w:p>
      <w:r>
        <w:t>95%</w:t>
      </w:r>
    </w:p>
    <w:p>
      <w:r>
        <w:t>5%</w:t>
      </w:r>
    </w:p>
    <w:p>
      <w:r>
        <w:t>4</w:t>
      </w:r>
    </w:p>
    <w:p>
      <w:r>
        <w:t>Đạn phát lệnh</w:t>
      </w:r>
    </w:p>
    <w:p>
      <w:r>
        <w:t>viên/đội</w:t>
      </w:r>
    </w:p>
    <w:p>
      <w:r>
        <w:t>TC NSX</w:t>
      </w:r>
    </w:p>
    <w:p>
      <w:r>
        <w:t>100</w:t>
      </w:r>
    </w:p>
    <w:p>
      <w:r>
        <w:t>0%</w:t>
      </w:r>
    </w:p>
    <w:p>
      <w:r>
        <w:t>100</w:t>
      </w:r>
    </w:p>
    <w:p>
      <w:r>
        <w:t>5</w:t>
      </w:r>
    </w:p>
    <w:p>
      <w:r>
        <w:t>Đất dẻo</w:t>
      </w:r>
    </w:p>
    <w:p>
      <w:r>
        <w:t>Hộp/vđv</w:t>
      </w:r>
    </w:p>
    <w:p>
      <w:r>
        <w:t>Mềm, mịn</w:t>
      </w:r>
    </w:p>
    <w:p>
      <w:r>
        <w:t>4</w:t>
      </w:r>
    </w:p>
    <w:p>
      <w:r>
        <w:t>0%</w:t>
      </w:r>
    </w:p>
    <w:p>
      <w:r>
        <w:t>4</w:t>
      </w:r>
    </w:p>
    <w:p>
      <w:r>
        <w:t>6</w:t>
      </w:r>
    </w:p>
    <w:p>
      <w:r>
        <w:t>Pin (cho đ.hồ h.ngoại)</w:t>
      </w:r>
    </w:p>
    <w:p>
      <w:r>
        <w:t>Viên/đội</w:t>
      </w:r>
    </w:p>
    <w:p>
      <w:r>
        <w:t>TC NSX</w:t>
      </w:r>
    </w:p>
    <w:p>
      <w:r>
        <w:t>20</w:t>
      </w:r>
    </w:p>
    <w:p>
      <w:r>
        <w:t>0%</w:t>
      </w:r>
    </w:p>
    <w:p>
      <w:r>
        <w:t>20</w:t>
      </w:r>
    </w:p>
    <w:p>
      <w:r>
        <w:t>7</w:t>
      </w:r>
    </w:p>
    <w:p>
      <w:r>
        <w:t>Xăng cho xe máy</w:t>
      </w:r>
    </w:p>
    <w:p>
      <w:r>
        <w:t>Lít/đội</w:t>
      </w:r>
    </w:p>
    <w:p>
      <w:r>
        <w:t>A 95</w:t>
      </w:r>
    </w:p>
    <w:p>
      <w:r>
        <w:t>10</w:t>
      </w:r>
    </w:p>
    <w:p>
      <w:r>
        <w:t>0%</w:t>
      </w:r>
    </w:p>
    <w:p>
      <w:r>
        <w:t>10</w:t>
      </w:r>
    </w:p>
    <w:p>
      <w:r>
        <w:t>Phụ lục 12: Môn Jujitsu</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2 giờ/ngày</w:t>
      </w:r>
    </w:p>
    <w:p>
      <w:r>
        <w:t>-</w:t>
      </w:r>
    </w:p>
    <w:p>
      <w:r>
        <w:t>Phòng tập Jujitsu (1 thảm)</w:t>
      </w:r>
    </w:p>
    <w:p>
      <w:r>
        <w:t>256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Dây leo</w:t>
      </w:r>
    </w:p>
    <w:p>
      <w:r>
        <w:t>Chiếc/đội</w:t>
      </w:r>
    </w:p>
    <w:p>
      <w:r>
        <w:t>Vải bạt, thừng</w:t>
      </w:r>
    </w:p>
    <w:p>
      <w:r>
        <w:t>5</w:t>
      </w:r>
    </w:p>
    <w:p>
      <w:r>
        <w:t>1 giờ/ngày</w:t>
      </w:r>
    </w:p>
    <w:p>
      <w:r>
        <w:t>Quy định NSX</w:t>
      </w:r>
    </w:p>
    <w:p>
      <w:r>
        <w:t>3</w:t>
      </w:r>
    </w:p>
    <w:p>
      <w:r>
        <w:t>Dây thừng tập tay</w:t>
      </w:r>
    </w:p>
    <w:p>
      <w:r>
        <w:t>Chiếc/đội</w:t>
      </w:r>
    </w:p>
    <w:p>
      <w:r>
        <w:t>Vải bạt, thừng</w:t>
      </w:r>
    </w:p>
    <w:p>
      <w:r>
        <w:t>4</w:t>
      </w:r>
    </w:p>
    <w:p>
      <w:r>
        <w:t>1 giờ/ngày</w:t>
      </w:r>
    </w:p>
    <w:p>
      <w:r>
        <w:t>Quy định NSX</w:t>
      </w:r>
    </w:p>
    <w:p>
      <w:r>
        <w:t>4</w:t>
      </w:r>
    </w:p>
    <w:p>
      <w:r>
        <w:t>Ghế gập bụng</w:t>
      </w:r>
    </w:p>
    <w:p>
      <w:r>
        <w:t>Chiếc/đội</w:t>
      </w:r>
    </w:p>
    <w:p>
      <w:r>
        <w:t>MBH fitness</w:t>
      </w:r>
    </w:p>
    <w:p>
      <w:r>
        <w:t>1</w:t>
      </w:r>
    </w:p>
    <w:p>
      <w:r>
        <w:t>1 giờ/ngày</w:t>
      </w:r>
    </w:p>
    <w:p>
      <w:r>
        <w:t>Quy định NSX</w:t>
      </w:r>
    </w:p>
    <w:p>
      <w:r>
        <w:t>5</w:t>
      </w:r>
    </w:p>
    <w:p>
      <w:r>
        <w:t>Giàn tạ đa năng</w:t>
      </w:r>
    </w:p>
    <w:p>
      <w:r>
        <w:t>Chiếc/đội</w:t>
      </w:r>
    </w:p>
    <w:p>
      <w:r>
        <w:t>Natilus</w:t>
      </w:r>
    </w:p>
    <w:p>
      <w:r>
        <w:t>1</w:t>
      </w:r>
    </w:p>
    <w:p>
      <w:r>
        <w:t>1 giờ/ngày</w:t>
      </w:r>
    </w:p>
    <w:p>
      <w:r>
        <w:t>Quy định NSX</w:t>
      </w:r>
    </w:p>
    <w:p>
      <w:r>
        <w:t>6</w:t>
      </w:r>
    </w:p>
    <w:p>
      <w:r>
        <w:t>Giàn tạ đôi 24kg đến 26kg</w:t>
      </w:r>
    </w:p>
    <w:p>
      <w:r>
        <w:t>Bộ/đội</w:t>
      </w:r>
    </w:p>
    <w:p>
      <w:r>
        <w:t>Thép đặc</w:t>
      </w:r>
    </w:p>
    <w:p>
      <w:r>
        <w:t>1</w:t>
      </w:r>
    </w:p>
    <w:p>
      <w:r>
        <w:t>1 giờ/ngày</w:t>
      </w:r>
    </w:p>
    <w:p>
      <w:r>
        <w:t>Quy định NSX</w:t>
      </w:r>
    </w:p>
    <w:p>
      <w:r>
        <w:t>7</w:t>
      </w:r>
    </w:p>
    <w:p>
      <w:r>
        <w:t>Giàn tạ đôi 4kg đến 22kg</w:t>
      </w:r>
    </w:p>
    <w:p>
      <w:r>
        <w:t>Bộ/đội</w:t>
      </w:r>
    </w:p>
    <w:p>
      <w:r>
        <w:t>Thép đặc</w:t>
      </w:r>
    </w:p>
    <w:p>
      <w:r>
        <w:t>1</w:t>
      </w:r>
    </w:p>
    <w:p>
      <w:r>
        <w:t>1 giờ/ngày</w:t>
      </w:r>
    </w:p>
    <w:p>
      <w:r>
        <w:t>Quy định NSX</w:t>
      </w:r>
    </w:p>
    <w:p>
      <w:r>
        <w:t>8</w:t>
      </w:r>
    </w:p>
    <w:p>
      <w:r>
        <w:t>Máy đạp đùi</w:t>
      </w:r>
    </w:p>
    <w:p>
      <w:r>
        <w:t>Chiếc/đội</w:t>
      </w:r>
    </w:p>
    <w:p>
      <w:r>
        <w:t>MBH fitness</w:t>
      </w:r>
    </w:p>
    <w:p>
      <w:r>
        <w:t>1</w:t>
      </w:r>
    </w:p>
    <w:p>
      <w:r>
        <w:t>1 giờ/ngày</w:t>
      </w:r>
    </w:p>
    <w:p>
      <w:r>
        <w:t>Quy định NSX</w:t>
      </w:r>
    </w:p>
    <w:p>
      <w:r>
        <w:t>9</w:t>
      </w:r>
    </w:p>
    <w:p>
      <w:r>
        <w:t>Máy kéo cơ lưng</w:t>
      </w:r>
    </w:p>
    <w:p>
      <w:r>
        <w:t>Chiếc/đội</w:t>
      </w:r>
    </w:p>
    <w:p>
      <w:r>
        <w:t>MBH fitness</w:t>
      </w:r>
    </w:p>
    <w:p>
      <w:r>
        <w:t>1</w:t>
      </w:r>
    </w:p>
    <w:p>
      <w:r>
        <w:t>1 giờ/ngày</w:t>
      </w:r>
    </w:p>
    <w:p>
      <w:r>
        <w:t>Quy định NSX</w:t>
      </w:r>
    </w:p>
    <w:p>
      <w:r>
        <w:t>10</w:t>
      </w:r>
    </w:p>
    <w:p>
      <w:r>
        <w:t>Máy kéo đùi sau</w:t>
      </w:r>
    </w:p>
    <w:p>
      <w:r>
        <w:t>Chiếc/đội</w:t>
      </w:r>
    </w:p>
    <w:p>
      <w:r>
        <w:t>MBH fitness</w:t>
      </w:r>
    </w:p>
    <w:p>
      <w:r>
        <w:t>1</w:t>
      </w:r>
    </w:p>
    <w:p>
      <w:r>
        <w:t>1 giờ/ngày</w:t>
      </w:r>
    </w:p>
    <w:p>
      <w:r>
        <w:t>Quy định NSX</w:t>
      </w:r>
    </w:p>
    <w:p>
      <w:r>
        <w:t>11</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Thông tư số 05/2021/TT-BVHTTDL</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Thông tư số 05/2021/TT-BVHTTDL</w:t>
      </w:r>
    </w:p>
    <w:p>
      <w:r>
        <w:t>9</w:t>
      </w:r>
    </w:p>
    <w:p>
      <w:r>
        <w:t>Tất</w:t>
      </w:r>
    </w:p>
    <w:p>
      <w:r>
        <w:t>Đôi/người</w:t>
      </w:r>
    </w:p>
    <w:p>
      <w:r>
        <w:t>Việt Nam</w:t>
      </w:r>
    </w:p>
    <w:p>
      <w:r>
        <w:t>4</w:t>
      </w:r>
    </w:p>
    <w:p>
      <w:r>
        <w:t>2 giờ/ngày</w:t>
      </w:r>
    </w:p>
    <w:p>
      <w:r>
        <w:t>12 tháng</w:t>
      </w:r>
    </w:p>
    <w:p>
      <w:r>
        <w:t>Thông tư số 05/2021/TT-BVHTTDL</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Áo ép cân</w:t>
      </w:r>
    </w:p>
    <w:p>
      <w:r>
        <w:t>Chiếc/vđv</w:t>
      </w:r>
    </w:p>
    <w:p>
      <w:r>
        <w:t>Quy định quốc tế</w:t>
      </w:r>
    </w:p>
    <w:p>
      <w:r>
        <w:t>1</w:t>
      </w:r>
    </w:p>
    <w:p>
      <w:r>
        <w:t>2 giờ/ngày</w:t>
      </w:r>
    </w:p>
    <w:p>
      <w:r>
        <w:t>12 tháng</w:t>
      </w:r>
    </w:p>
    <w:p>
      <w:r>
        <w:t>2</w:t>
      </w:r>
    </w:p>
    <w:p>
      <w:r>
        <w:t>Băng cổ chân</w:t>
      </w:r>
    </w:p>
    <w:p>
      <w:r>
        <w:t>Chiếc/vđv</w:t>
      </w:r>
    </w:p>
    <w:p>
      <w:r>
        <w:t>Quy định quốc tế</w:t>
      </w:r>
    </w:p>
    <w:p>
      <w:r>
        <w:t>1</w:t>
      </w:r>
    </w:p>
    <w:p>
      <w:r>
        <w:t>6 giờ/ngày</w:t>
      </w:r>
    </w:p>
    <w:p>
      <w:r>
        <w:t>12 tháng</w:t>
      </w:r>
    </w:p>
    <w:p>
      <w:r>
        <w:t>3</w:t>
      </w:r>
    </w:p>
    <w:p>
      <w:r>
        <w:t>Băng gối</w:t>
      </w:r>
    </w:p>
    <w:p>
      <w:r>
        <w:t>Chiếc/vđv</w:t>
      </w:r>
    </w:p>
    <w:p>
      <w:r>
        <w:t>Việt Nam</w:t>
      </w:r>
    </w:p>
    <w:p>
      <w:r>
        <w:t>1</w:t>
      </w:r>
    </w:p>
    <w:p>
      <w:r>
        <w:t>2 giờ/ngày</w:t>
      </w:r>
    </w:p>
    <w:p>
      <w:r>
        <w:t>12 tháng</w:t>
      </w:r>
    </w:p>
    <w:p>
      <w:r>
        <w:t>4</w:t>
      </w:r>
    </w:p>
    <w:p>
      <w:r>
        <w:t>Bình đựng đá</w:t>
      </w:r>
    </w:p>
    <w:p>
      <w:r>
        <w:t>Chiếc/đội</w:t>
      </w:r>
    </w:p>
    <w:p>
      <w:r>
        <w:t>Chất liệu nhựa</w:t>
      </w:r>
    </w:p>
    <w:p>
      <w:r>
        <w:t>4</w:t>
      </w:r>
    </w:p>
    <w:p>
      <w:r>
        <w:t>6 giờ/ngày</w:t>
      </w:r>
    </w:p>
    <w:p>
      <w:r>
        <w:t>Quy định NSX</w:t>
      </w:r>
    </w:p>
    <w:p>
      <w:r>
        <w:t>5</w:t>
      </w:r>
    </w:p>
    <w:p>
      <w:r>
        <w:t>Cân bàn điện tử</w:t>
      </w:r>
    </w:p>
    <w:p>
      <w:r>
        <w:t>Chiếc/đội</w:t>
      </w:r>
    </w:p>
    <w:p>
      <w:r>
        <w:t>Màn hình 6 số</w:t>
      </w:r>
    </w:p>
    <w:p>
      <w:r>
        <w:t>2</w:t>
      </w:r>
    </w:p>
    <w:p>
      <w:r>
        <w:t>1 giờ/ngày</w:t>
      </w:r>
    </w:p>
    <w:p>
      <w:r>
        <w:t>Quy định NSX</w:t>
      </w:r>
    </w:p>
    <w:p>
      <w:r>
        <w:t>6</w:t>
      </w:r>
    </w:p>
    <w:p>
      <w:r>
        <w:t>Cột rào cản hình phễu</w:t>
      </w:r>
    </w:p>
    <w:p>
      <w:r>
        <w:t>Bộ/đội</w:t>
      </w:r>
    </w:p>
    <w:p>
      <w:r>
        <w:t>Nhựa</w:t>
      </w:r>
    </w:p>
    <w:p>
      <w:r>
        <w:t>2</w:t>
      </w:r>
    </w:p>
    <w:p>
      <w:r>
        <w:t>2 giờ/ngày</w:t>
      </w:r>
    </w:p>
    <w:p>
      <w:r>
        <w:t>Quy định NSX</w:t>
      </w:r>
    </w:p>
    <w:p>
      <w:r>
        <w:t>7</w:t>
      </w:r>
    </w:p>
    <w:p>
      <w:r>
        <w:t>Dây kéo đàn hồi tập vào đòn</w:t>
      </w:r>
    </w:p>
    <w:p>
      <w:r>
        <w:t>Chiếc/vđv</w:t>
      </w:r>
    </w:p>
    <w:p>
      <w:r>
        <w:t>Cao su</w:t>
      </w:r>
    </w:p>
    <w:p>
      <w:r>
        <w:t>1</w:t>
      </w:r>
    </w:p>
    <w:p>
      <w:r>
        <w:t>2 giờ/ngày</w:t>
      </w:r>
    </w:p>
    <w:p>
      <w:r>
        <w:t>Quy định NSX</w:t>
      </w:r>
    </w:p>
    <w:p>
      <w:r>
        <w:t>8</w:t>
      </w:r>
    </w:p>
    <w:p>
      <w:r>
        <w:t>Hình người nộm</w:t>
      </w:r>
    </w:p>
    <w:p>
      <w:r>
        <w:t>Chiếc/đội</w:t>
      </w:r>
    </w:p>
    <w:p>
      <w:r>
        <w:t>Bọc da</w:t>
      </w:r>
    </w:p>
    <w:p>
      <w:r>
        <w:t>5</w:t>
      </w:r>
    </w:p>
    <w:p>
      <w:r>
        <w:t>6 giờ/ngày</w:t>
      </w:r>
    </w:p>
    <w:p>
      <w:r>
        <w:t>Quy định NSX</w:t>
      </w:r>
    </w:p>
    <w:p>
      <w:r>
        <w:t>9</w:t>
      </w:r>
    </w:p>
    <w:p>
      <w:r>
        <w:t>Loa kéo di động</w:t>
      </w:r>
    </w:p>
    <w:p>
      <w:r>
        <w:t>Chiếc/đội</w:t>
      </w:r>
    </w:p>
    <w:p>
      <w:r>
        <w:t>Bluetooth 4.0</w:t>
      </w:r>
    </w:p>
    <w:p>
      <w:r>
        <w:t>6 giờ/ngày</w:t>
      </w:r>
    </w:p>
    <w:p>
      <w:r>
        <w:t>Quy định NSX</w:t>
      </w:r>
    </w:p>
    <w:p>
      <w:r>
        <w:t>10</w:t>
      </w:r>
    </w:p>
    <w:p>
      <w:r>
        <w:t>Máy quay Camera</w:t>
      </w:r>
    </w:p>
    <w:p>
      <w:r>
        <w:t>Chiếc/đội</w:t>
      </w:r>
    </w:p>
    <w:p>
      <w:r>
        <w:t>20 Megapixel</w:t>
      </w:r>
    </w:p>
    <w:p>
      <w:r>
        <w:t>2</w:t>
      </w:r>
    </w:p>
    <w:p>
      <w:r>
        <w:t>6 giờ/ngày</w:t>
      </w:r>
    </w:p>
    <w:p>
      <w:r>
        <w:t>Quy định NSX</w:t>
      </w:r>
    </w:p>
    <w:p>
      <w:r>
        <w:t>11</w:t>
      </w:r>
    </w:p>
    <w:p>
      <w:r>
        <w:t>Máy vi tính xách tay</w:t>
      </w:r>
    </w:p>
    <w:p>
      <w:r>
        <w:t>Chiếc/đội</w:t>
      </w:r>
    </w:p>
    <w:p>
      <w:r>
        <w:t>Kết nối HDMI</w:t>
      </w:r>
    </w:p>
    <w:p>
      <w:r>
        <w:t>2</w:t>
      </w:r>
    </w:p>
    <w:p>
      <w:r>
        <w:t>6 giờ/ngày</w:t>
      </w:r>
    </w:p>
    <w:p>
      <w:r>
        <w:t>Quy định NSX</w:t>
      </w:r>
    </w:p>
    <w:p>
      <w:r>
        <w:t>12</w:t>
      </w:r>
    </w:p>
    <w:p>
      <w:r>
        <w:t>Nịt bụng</w:t>
      </w:r>
    </w:p>
    <w:p>
      <w:r>
        <w:t>Chiếc/vđv</w:t>
      </w:r>
    </w:p>
    <w:p>
      <w:r>
        <w:t>Quy định quốc tế</w:t>
      </w:r>
    </w:p>
    <w:p>
      <w:r>
        <w:t>1</w:t>
      </w:r>
    </w:p>
    <w:p>
      <w:r>
        <w:t>6 giờ/ngày</w:t>
      </w:r>
    </w:p>
    <w:p>
      <w:r>
        <w:t>12 tháng</w:t>
      </w:r>
    </w:p>
    <w:p>
      <w:r>
        <w:t>13</w:t>
      </w:r>
    </w:p>
    <w:p>
      <w:r>
        <w:t>Thảm Jujitsu</w:t>
      </w:r>
    </w:p>
    <w:p>
      <w:r>
        <w:t>Chiếc/đội</w:t>
      </w:r>
    </w:p>
    <w:p>
      <w:r>
        <w:t>Quy định quốc tế</w:t>
      </w:r>
    </w:p>
    <w:p>
      <w:r>
        <w:t>1</w:t>
      </w:r>
    </w:p>
    <w:p>
      <w:r>
        <w:t>8 giờ/ngày</w:t>
      </w:r>
    </w:p>
    <w:p>
      <w:r>
        <w:t>Quy định NSX</w:t>
      </w:r>
    </w:p>
    <w:p>
      <w:r>
        <w:t>14</w:t>
      </w:r>
    </w:p>
    <w:p>
      <w:r>
        <w:t>Túi chườm đá</w:t>
      </w:r>
    </w:p>
    <w:p>
      <w:r>
        <w:t>Chiếc/vđv</w:t>
      </w:r>
    </w:p>
    <w:p>
      <w:r>
        <w:t>Vải, dài 22,5 cm</w:t>
      </w:r>
    </w:p>
    <w:p>
      <w:r>
        <w:t>1</w:t>
      </w:r>
    </w:p>
    <w:p>
      <w:r>
        <w:t>6 giờ/ngày</w:t>
      </w:r>
    </w:p>
    <w:p>
      <w:r>
        <w:t>Quy định NSX</w:t>
      </w:r>
    </w:p>
    <w:p>
      <w:r>
        <w:t>15</w:t>
      </w:r>
    </w:p>
    <w:p>
      <w:r>
        <w:t>Võ phục tập luyện và đai</w:t>
      </w:r>
    </w:p>
    <w:p>
      <w:r>
        <w:t>Bộ/vđv</w:t>
      </w:r>
    </w:p>
    <w:p>
      <w:r>
        <w:t>Quy định quốc tế</w:t>
      </w:r>
    </w:p>
    <w:p>
      <w:r>
        <w:t>2</w:t>
      </w:r>
    </w:p>
    <w:p>
      <w:r>
        <w:t>8 giờ/ngày</w:t>
      </w:r>
    </w:p>
    <w:p>
      <w:r>
        <w:t>Quy định NSX</w:t>
      </w:r>
    </w:p>
    <w:p>
      <w:r>
        <w:t>16</w:t>
      </w:r>
    </w:p>
    <w:p>
      <w:r>
        <w:t>Võ phục thi đấu và đai</w:t>
      </w:r>
    </w:p>
    <w:p>
      <w:r>
        <w:t>Bộ/vđv</w:t>
      </w:r>
    </w:p>
    <w:p>
      <w:r>
        <w:t>Quy định quốc tế</w:t>
      </w:r>
    </w:p>
    <w:p>
      <w:r>
        <w:t>2</w:t>
      </w:r>
    </w:p>
    <w:p>
      <w:r>
        <w:t>2 giờ/ngày</w:t>
      </w:r>
    </w:p>
    <w:p>
      <w:r>
        <w:t>Quy định NSX</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I</w:t>
      </w:r>
    </w:p>
    <w:p>
      <w:r>
        <w:t>Nội dung đối kháng</w:t>
      </w:r>
    </w:p>
    <w:p>
      <w:r>
        <w:t>1</w:t>
      </w:r>
    </w:p>
    <w:p>
      <w:r>
        <w:t>Băng keo</w:t>
      </w:r>
    </w:p>
    <w:p>
      <w:r>
        <w:t>Cuộn/vđv</w:t>
      </w:r>
    </w:p>
    <w:p>
      <w:r>
        <w:t>28</w:t>
      </w:r>
    </w:p>
    <w:p>
      <w:r>
        <w:t>0</w:t>
      </w:r>
    </w:p>
    <w:p>
      <w:r>
        <w:t>28</w:t>
      </w:r>
    </w:p>
    <w:p>
      <w:r>
        <w:t>2</w:t>
      </w:r>
    </w:p>
    <w:p>
      <w:r>
        <w:t>Băng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7</w:t>
      </w:r>
    </w:p>
    <w:p>
      <w:r>
        <w:t>5</w:t>
      </w:r>
    </w:p>
    <w:p>
      <w:r>
        <w:t>Bình xịt lạnh</w:t>
      </w:r>
    </w:p>
    <w:p>
      <w:r>
        <w:t>Chai/vđv</w:t>
      </w:r>
    </w:p>
    <w:p>
      <w:r>
        <w:t>450ml</w:t>
      </w:r>
    </w:p>
    <w:p>
      <w:r>
        <w:t>4</w:t>
      </w:r>
    </w:p>
    <w:p>
      <w:r>
        <w:t>0</w:t>
      </w:r>
    </w:p>
    <w:p>
      <w:r>
        <w:t>4</w:t>
      </w:r>
    </w:p>
    <w:p>
      <w:r>
        <w:t>Phụ lục 13: Môn Karate</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2 giờ/ngày</w:t>
      </w:r>
    </w:p>
    <w:p>
      <w:r>
        <w:t>-</w:t>
      </w:r>
    </w:p>
    <w:p>
      <w:r>
        <w:t>Phòng tập Karate</w:t>
      </w:r>
    </w:p>
    <w:p>
      <w:r>
        <w:t>288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Dây leo</w:t>
      </w:r>
    </w:p>
    <w:p>
      <w:r>
        <w:t>Chiếc/đội</w:t>
      </w:r>
    </w:p>
    <w:p>
      <w:r>
        <w:t>Vải bạt, thừng</w:t>
      </w:r>
    </w:p>
    <w:p>
      <w:r>
        <w:t>5</w:t>
      </w:r>
    </w:p>
    <w:p>
      <w:r>
        <w:t>1 giờ/ngày</w:t>
      </w:r>
    </w:p>
    <w:p>
      <w:r>
        <w:t>Quy định NSX</w:t>
      </w:r>
    </w:p>
    <w:p>
      <w:r>
        <w:t>3</w:t>
      </w:r>
    </w:p>
    <w:p>
      <w:r>
        <w:t>Dây thừng tập tay</w:t>
      </w:r>
    </w:p>
    <w:p>
      <w:r>
        <w:t>Chiếc/đội</w:t>
      </w:r>
    </w:p>
    <w:p>
      <w:r>
        <w:t>Vải bạt, thừng</w:t>
      </w:r>
    </w:p>
    <w:p>
      <w:r>
        <w:t>4</w:t>
      </w:r>
    </w:p>
    <w:p>
      <w:r>
        <w:t>1 giờ/ngày</w:t>
      </w:r>
    </w:p>
    <w:p>
      <w:r>
        <w:t>Quy định NSX</w:t>
      </w:r>
    </w:p>
    <w:p>
      <w:r>
        <w:t>4</w:t>
      </w:r>
    </w:p>
    <w:p>
      <w:r>
        <w:t>Ghế gập bụng</w:t>
      </w:r>
    </w:p>
    <w:p>
      <w:r>
        <w:t>Chiếc/đội</w:t>
      </w:r>
    </w:p>
    <w:p>
      <w:r>
        <w:t>MBH fitness</w:t>
      </w:r>
    </w:p>
    <w:p>
      <w:r>
        <w:t>1</w:t>
      </w:r>
    </w:p>
    <w:p>
      <w:r>
        <w:t>1 giờ/ngày</w:t>
      </w:r>
    </w:p>
    <w:p>
      <w:r>
        <w:t>Quy định NSX</w:t>
      </w:r>
    </w:p>
    <w:p>
      <w:r>
        <w:t>5</w:t>
      </w:r>
    </w:p>
    <w:p>
      <w:r>
        <w:t>Giàn tạ đa năng</w:t>
      </w:r>
    </w:p>
    <w:p>
      <w:r>
        <w:t>Chiếc/đội</w:t>
      </w:r>
    </w:p>
    <w:p>
      <w:r>
        <w:t>Natilus</w:t>
      </w:r>
    </w:p>
    <w:p>
      <w:r>
        <w:t>1</w:t>
      </w:r>
    </w:p>
    <w:p>
      <w:r>
        <w:t>1 giờ/ngày</w:t>
      </w:r>
    </w:p>
    <w:p>
      <w:r>
        <w:t>Quy định NSX</w:t>
      </w:r>
    </w:p>
    <w:p>
      <w:r>
        <w:t>6</w:t>
      </w:r>
    </w:p>
    <w:p>
      <w:r>
        <w:t>Giàn tạ đôi 24kg đến 26kg</w:t>
      </w:r>
    </w:p>
    <w:p>
      <w:r>
        <w:t>Bộ/đội</w:t>
      </w:r>
    </w:p>
    <w:p>
      <w:r>
        <w:t>Thép đặc</w:t>
      </w:r>
    </w:p>
    <w:p>
      <w:r>
        <w:t>1</w:t>
      </w:r>
    </w:p>
    <w:p>
      <w:r>
        <w:t>1 giờ/ngày</w:t>
      </w:r>
    </w:p>
    <w:p>
      <w:r>
        <w:t>Quy định NSX</w:t>
      </w:r>
    </w:p>
    <w:p>
      <w:r>
        <w:t>7</w:t>
      </w:r>
    </w:p>
    <w:p>
      <w:r>
        <w:t>Giàn tạ đôi 4kg đến 22kg</w:t>
      </w:r>
    </w:p>
    <w:p>
      <w:r>
        <w:t>Bộ/đội</w:t>
      </w:r>
    </w:p>
    <w:p>
      <w:r>
        <w:t>Thép đặc</w:t>
      </w:r>
    </w:p>
    <w:p>
      <w:r>
        <w:t>1</w:t>
      </w:r>
    </w:p>
    <w:p>
      <w:r>
        <w:t>1 giờ/ngày</w:t>
      </w:r>
    </w:p>
    <w:p>
      <w:r>
        <w:t>Quy định NSX</w:t>
      </w:r>
    </w:p>
    <w:p>
      <w:r>
        <w:t>8</w:t>
      </w:r>
    </w:p>
    <w:p>
      <w:r>
        <w:t>Máy đạp đùi</w:t>
      </w:r>
    </w:p>
    <w:p>
      <w:r>
        <w:t>Chiếc/đội</w:t>
      </w:r>
    </w:p>
    <w:p>
      <w:r>
        <w:t>MBH fitness</w:t>
      </w:r>
    </w:p>
    <w:p>
      <w:r>
        <w:t>1</w:t>
      </w:r>
    </w:p>
    <w:p>
      <w:r>
        <w:t>1 giờ/ngày</w:t>
      </w:r>
    </w:p>
    <w:p>
      <w:r>
        <w:t>Quy định NSX</w:t>
      </w:r>
    </w:p>
    <w:p>
      <w:r>
        <w:t>9</w:t>
      </w:r>
    </w:p>
    <w:p>
      <w:r>
        <w:t>Máy kéo cơ lưng</w:t>
      </w:r>
    </w:p>
    <w:p>
      <w:r>
        <w:t>Chiếc/đội</w:t>
      </w:r>
    </w:p>
    <w:p>
      <w:r>
        <w:t>MBH fitness</w:t>
      </w:r>
    </w:p>
    <w:p>
      <w:r>
        <w:t>1</w:t>
      </w:r>
    </w:p>
    <w:p>
      <w:r>
        <w:t>1 giờ/ngày</w:t>
      </w:r>
    </w:p>
    <w:p>
      <w:r>
        <w:t>Quy định NSX</w:t>
      </w:r>
    </w:p>
    <w:p>
      <w:r>
        <w:t>10</w:t>
      </w:r>
    </w:p>
    <w:p>
      <w:r>
        <w:t>Máy kéo đùi sau</w:t>
      </w:r>
    </w:p>
    <w:p>
      <w:r>
        <w:t>Chiếc/đội</w:t>
      </w:r>
    </w:p>
    <w:p>
      <w:r>
        <w:t>MBH fitness</w:t>
      </w:r>
    </w:p>
    <w:p>
      <w:r>
        <w:t>1</w:t>
      </w:r>
    </w:p>
    <w:p>
      <w:r>
        <w:t>1 giờ/ngày</w:t>
      </w:r>
    </w:p>
    <w:p>
      <w:r>
        <w:t>Quy định NSX</w:t>
      </w:r>
    </w:p>
    <w:p>
      <w:r>
        <w:t>11</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Bao cát treo để đấm, đá</w:t>
      </w:r>
    </w:p>
    <w:p>
      <w:r>
        <w:t>Chiếc/đội</w:t>
      </w:r>
    </w:p>
    <w:p>
      <w:r>
        <w:t>Vỏ bao cát PVC</w:t>
      </w:r>
    </w:p>
    <w:p>
      <w:r>
        <w:t>4</w:t>
      </w:r>
    </w:p>
    <w:p>
      <w:r>
        <w:t>1 giờ/ngày</w:t>
      </w:r>
    </w:p>
    <w:p>
      <w:r>
        <w:t>Quy định NSX</w:t>
      </w:r>
    </w:p>
    <w:p>
      <w:r>
        <w:t>2</w:t>
      </w:r>
    </w:p>
    <w:p>
      <w:r>
        <w:t>Bảo vệ chân và ống quyển tập luyện</w:t>
      </w:r>
    </w:p>
    <w:p>
      <w:r>
        <w:t>Bộ/vđv</w:t>
      </w:r>
    </w:p>
    <w:p>
      <w:r>
        <w:t>Quy định quốc tế</w:t>
      </w:r>
    </w:p>
    <w:p>
      <w:r>
        <w:t>2</w:t>
      </w:r>
    </w:p>
    <w:p>
      <w:r>
        <w:t>2 giờ/ngày</w:t>
      </w:r>
    </w:p>
    <w:p>
      <w:r>
        <w:t>12 tháng</w:t>
      </w:r>
    </w:p>
    <w:p>
      <w:r>
        <w:t>Quyết định số 107/2014/QĐ.UBND.VX</w:t>
      </w:r>
    </w:p>
    <w:p>
      <w:r>
        <w:t>3</w:t>
      </w:r>
    </w:p>
    <w:p>
      <w:r>
        <w:t>Bảo vệ chân và  ố ng quyển thi đấu</w:t>
      </w:r>
    </w:p>
    <w:p>
      <w:r>
        <w:t>Bộ/vđv</w:t>
      </w:r>
    </w:p>
    <w:p>
      <w:r>
        <w:t>Quy định quốc tế</w:t>
      </w:r>
    </w:p>
    <w:p>
      <w:r>
        <w:t>1</w:t>
      </w:r>
    </w:p>
    <w:p>
      <w:r>
        <w:t>6 giờ/ngày</w:t>
      </w:r>
    </w:p>
    <w:p>
      <w:r>
        <w:t>12 tháng</w:t>
      </w:r>
    </w:p>
    <w:p>
      <w:r>
        <w:t>Thông tư số 05/2021/TT-BVHTTDL</w:t>
      </w:r>
    </w:p>
    <w:p>
      <w:r>
        <w:t>4</w:t>
      </w:r>
    </w:p>
    <w:p>
      <w:r>
        <w:t>Bảo vệ gối</w:t>
      </w:r>
    </w:p>
    <w:p>
      <w:r>
        <w:t>Chiếc/vđv</w:t>
      </w:r>
    </w:p>
    <w:p>
      <w:r>
        <w:t>Quy định quốc tế</w:t>
      </w:r>
    </w:p>
    <w:p>
      <w:r>
        <w:t>1</w:t>
      </w:r>
    </w:p>
    <w:p>
      <w:r>
        <w:t>2 giờ/ngày</w:t>
      </w:r>
    </w:p>
    <w:p>
      <w:r>
        <w:t>12 tháng</w:t>
      </w:r>
    </w:p>
    <w:p>
      <w:r>
        <w:t>Quyết định số 07/2014/QĐ.UBND.VX</w:t>
      </w:r>
    </w:p>
    <w:p>
      <w:r>
        <w:t>5</w:t>
      </w:r>
    </w:p>
    <w:p>
      <w:r>
        <w:t>Bảo vệ hàm</w:t>
      </w:r>
    </w:p>
    <w:p>
      <w:r>
        <w:t>Chiếc/vđv</w:t>
      </w:r>
    </w:p>
    <w:p>
      <w:r>
        <w:t>Quy định quốc tế</w:t>
      </w:r>
    </w:p>
    <w:p>
      <w:r>
        <w:t>2</w:t>
      </w:r>
    </w:p>
    <w:p>
      <w:r>
        <w:t>6 giờ/ngày</w:t>
      </w:r>
    </w:p>
    <w:p>
      <w:r>
        <w:t>12 tháng</w:t>
      </w:r>
    </w:p>
    <w:p>
      <w:r>
        <w:t>Thông tư số 05/2021/TT-BVHTTDL</w:t>
      </w:r>
    </w:p>
    <w:p>
      <w:r>
        <w:t>6</w:t>
      </w:r>
    </w:p>
    <w:p>
      <w:r>
        <w:t>Bảo vệ ngực</w:t>
      </w:r>
    </w:p>
    <w:p>
      <w:r>
        <w:t>Bộ/vđv</w:t>
      </w:r>
    </w:p>
    <w:p>
      <w:r>
        <w:t>Quy định quốc tế</w:t>
      </w:r>
    </w:p>
    <w:p>
      <w:r>
        <w:t>2</w:t>
      </w:r>
    </w:p>
    <w:p>
      <w:r>
        <w:t>8 giờ/ngày</w:t>
      </w:r>
    </w:p>
    <w:p>
      <w:r>
        <w:t>12 tháng</w:t>
      </w:r>
    </w:p>
    <w:p>
      <w:r>
        <w:t>Quyết định số 07/2014/QĐ.UBND.VX</w:t>
      </w:r>
    </w:p>
    <w:p>
      <w:r>
        <w:t>7</w:t>
      </w:r>
    </w:p>
    <w:p>
      <w:r>
        <w:t>Bảo vệ răng tập luyện</w:t>
      </w:r>
    </w:p>
    <w:p>
      <w:r>
        <w:t>Chiếc/vđv</w:t>
      </w:r>
    </w:p>
    <w:p>
      <w:r>
        <w:t>Quy định quốc tế</w:t>
      </w:r>
    </w:p>
    <w:p>
      <w:r>
        <w:t>1</w:t>
      </w:r>
    </w:p>
    <w:p>
      <w:r>
        <w:t>5 giờ/ngày</w:t>
      </w:r>
    </w:p>
    <w:p>
      <w:r>
        <w:t>12 tháng</w:t>
      </w:r>
    </w:p>
    <w:p>
      <w:r>
        <w:t>Quyết định số 07/2014/QĐ.UBND.VX</w:t>
      </w:r>
    </w:p>
    <w:p>
      <w:r>
        <w:t>8</w:t>
      </w:r>
    </w:p>
    <w:p>
      <w:r>
        <w:t>Bảo vệ răng thi đấu</w:t>
      </w:r>
    </w:p>
    <w:p>
      <w:r>
        <w:t>Chiếc/vđv</w:t>
      </w:r>
    </w:p>
    <w:p>
      <w:r>
        <w:t>Quy định quốc tế</w:t>
      </w:r>
    </w:p>
    <w:p>
      <w:r>
        <w:t>1</w:t>
      </w:r>
    </w:p>
    <w:p>
      <w:r>
        <w:t>2 giờ/ngày</w:t>
      </w:r>
    </w:p>
    <w:p>
      <w:r>
        <w:t>12 tháng</w:t>
      </w:r>
    </w:p>
    <w:p>
      <w:r>
        <w:t>Quyết định số 07/2014/QĐ.UBND.VX</w:t>
      </w:r>
    </w:p>
    <w:p>
      <w:r>
        <w:t>9</w:t>
      </w:r>
    </w:p>
    <w:p>
      <w:r>
        <w:t>Bình đựng đá</w:t>
      </w:r>
    </w:p>
    <w:p>
      <w:r>
        <w:t>Chiếc/đội</w:t>
      </w:r>
    </w:p>
    <w:p>
      <w:r>
        <w:t>Chất liệu nhựa</w:t>
      </w:r>
    </w:p>
    <w:p>
      <w:r>
        <w:t>4</w:t>
      </w:r>
    </w:p>
    <w:p>
      <w:r>
        <w:t>6 giờ/ngày</w:t>
      </w:r>
    </w:p>
    <w:p>
      <w:r>
        <w:t>12 tháng</w:t>
      </w:r>
    </w:p>
    <w:p>
      <w:r>
        <w:t>10</w:t>
      </w:r>
    </w:p>
    <w:p>
      <w:r>
        <w:t>Bộ đồ ép cân</w:t>
      </w:r>
    </w:p>
    <w:p>
      <w:r>
        <w:t>Bộ/vđv</w:t>
      </w:r>
    </w:p>
    <w:p>
      <w:r>
        <w:t>100% PVC</w:t>
      </w:r>
    </w:p>
    <w:p>
      <w:r>
        <w:t>1</w:t>
      </w:r>
    </w:p>
    <w:p>
      <w:r>
        <w:t>6 giờ/ngày</w:t>
      </w:r>
    </w:p>
    <w:p>
      <w:r>
        <w:t>12 tháng</w:t>
      </w:r>
    </w:p>
    <w:p>
      <w:r>
        <w:t>Quyết định số 07/2014/QĐ.UBND.VX</w:t>
      </w:r>
    </w:p>
    <w:p>
      <w:r>
        <w:t>11</w:t>
      </w:r>
    </w:p>
    <w:p>
      <w:r>
        <w:t>Cân bàn điện tử</w:t>
      </w:r>
    </w:p>
    <w:p>
      <w:r>
        <w:t>Chiếc/đội</w:t>
      </w:r>
    </w:p>
    <w:p>
      <w:r>
        <w:t>Màn hình 6 số</w:t>
      </w:r>
    </w:p>
    <w:p>
      <w:r>
        <w:t>1</w:t>
      </w:r>
    </w:p>
    <w:p>
      <w:r>
        <w:t>1 giờ/ngày</w:t>
      </w:r>
    </w:p>
    <w:p>
      <w:r>
        <w:t>Quy định NSX</w:t>
      </w:r>
    </w:p>
    <w:p>
      <w:r>
        <w:t>12</w:t>
      </w:r>
    </w:p>
    <w:p>
      <w:r>
        <w:t>Cột rào cản hình phễu</w:t>
      </w:r>
    </w:p>
    <w:p>
      <w:r>
        <w:t>Bộ/đội</w:t>
      </w:r>
    </w:p>
    <w:p>
      <w:r>
        <w:t>Nhựa</w:t>
      </w:r>
    </w:p>
    <w:p>
      <w:r>
        <w:t>2</w:t>
      </w:r>
    </w:p>
    <w:p>
      <w:r>
        <w:t>2 giờ/ngày</w:t>
      </w:r>
    </w:p>
    <w:p>
      <w:r>
        <w:t>12 tháng</w:t>
      </w:r>
    </w:p>
    <w:p>
      <w:r>
        <w:t>13</w:t>
      </w:r>
    </w:p>
    <w:p>
      <w:r>
        <w:t>Đai tập luyện(xanh, đỏ)</w:t>
      </w:r>
    </w:p>
    <w:p>
      <w:r>
        <w:t>Chiếc/vđv</w:t>
      </w:r>
    </w:p>
    <w:p>
      <w:r>
        <w:t>Quy định quốc gia</w:t>
      </w:r>
    </w:p>
    <w:p>
      <w:r>
        <w:t>1</w:t>
      </w:r>
    </w:p>
    <w:p>
      <w:r>
        <w:t>5 giờ/ngày</w:t>
      </w:r>
    </w:p>
    <w:p>
      <w:r>
        <w:t>12 tháng</w:t>
      </w:r>
    </w:p>
    <w:p>
      <w:r>
        <w:t>Quyết định số 07/2014/QĐ.UBND.VX</w:t>
      </w:r>
    </w:p>
    <w:p>
      <w:r>
        <w:t>14</w:t>
      </w:r>
    </w:p>
    <w:p>
      <w:r>
        <w:t>Đai thi đấu</w:t>
      </w:r>
    </w:p>
    <w:p>
      <w:r>
        <w:t>Chiếc/vđv</w:t>
      </w:r>
    </w:p>
    <w:p>
      <w:r>
        <w:t>Quy định quốc tế</w:t>
      </w:r>
    </w:p>
    <w:p>
      <w:r>
        <w:t>35</w:t>
      </w:r>
    </w:p>
    <w:p>
      <w:r>
        <w:t>2 giờ/ngày</w:t>
      </w:r>
    </w:p>
    <w:p>
      <w:r>
        <w:t>12 tháng</w:t>
      </w:r>
    </w:p>
    <w:p>
      <w:r>
        <w:t>Quyết định số 07/2014/QĐ.UBND.VX</w:t>
      </w:r>
    </w:p>
    <w:p>
      <w:r>
        <w:t>15</w:t>
      </w:r>
    </w:p>
    <w:p>
      <w:r>
        <w:t>Dây chun tập đấm, đá</w:t>
      </w:r>
    </w:p>
    <w:p>
      <w:r>
        <w:t>Chiếc/vđv</w:t>
      </w:r>
    </w:p>
    <w:p>
      <w:r>
        <w:t>Cao su</w:t>
      </w:r>
    </w:p>
    <w:p>
      <w:r>
        <w:t>2</w:t>
      </w:r>
    </w:p>
    <w:p>
      <w:r>
        <w:t>2 giờ/ngày</w:t>
      </w:r>
    </w:p>
    <w:p>
      <w:r>
        <w:t>12 tháng</w:t>
      </w:r>
    </w:p>
    <w:p>
      <w:r>
        <w:t>16</w:t>
      </w:r>
    </w:p>
    <w:p>
      <w:r>
        <w:t>Dây nhảy</w:t>
      </w:r>
    </w:p>
    <w:p>
      <w:r>
        <w:t>Chiếc/vđv</w:t>
      </w:r>
    </w:p>
    <w:p>
      <w:r>
        <w:t>Việt Nam</w:t>
      </w:r>
    </w:p>
    <w:p>
      <w:r>
        <w:t>2</w:t>
      </w:r>
    </w:p>
    <w:p>
      <w:r>
        <w:t>6 giờ/ngày</w:t>
      </w:r>
    </w:p>
    <w:p>
      <w:r>
        <w:t>12 tháng</w:t>
      </w:r>
    </w:p>
    <w:p>
      <w:r>
        <w:t>Quyết định số 07/2014/QĐ.UBND.VX</w:t>
      </w:r>
    </w:p>
    <w:p>
      <w:r>
        <w:t>17</w:t>
      </w:r>
    </w:p>
    <w:p>
      <w:r>
        <w:t>Đích đá vuông</w:t>
      </w:r>
    </w:p>
    <w:p>
      <w:r>
        <w:t>Chiếc/đội</w:t>
      </w:r>
    </w:p>
    <w:p>
      <w:r>
        <w:t>Mặt PU dầy</w:t>
      </w:r>
    </w:p>
    <w:p>
      <w:r>
        <w:t>10</w:t>
      </w:r>
    </w:p>
    <w:p>
      <w:r>
        <w:t>2 giờ/ngày</w:t>
      </w:r>
    </w:p>
    <w:p>
      <w:r>
        <w:t>Quy định NSX</w:t>
      </w:r>
    </w:p>
    <w:p>
      <w:r>
        <w:t>18</w:t>
      </w:r>
    </w:p>
    <w:p>
      <w:r>
        <w:t>Đích đấm gắn tường</w:t>
      </w:r>
    </w:p>
    <w:p>
      <w:r>
        <w:t>Chiếc/đội</w:t>
      </w:r>
    </w:p>
    <w:p>
      <w:r>
        <w:t>Vỏ PVC</w:t>
      </w:r>
    </w:p>
    <w:p>
      <w:r>
        <w:t>10</w:t>
      </w:r>
    </w:p>
    <w:p>
      <w:r>
        <w:t>2 giờ/ngày</w:t>
      </w:r>
    </w:p>
    <w:p>
      <w:r>
        <w:t>Quy định NSX</w:t>
      </w:r>
    </w:p>
    <w:p>
      <w:r>
        <w:t>19</w:t>
      </w:r>
    </w:p>
    <w:p>
      <w:r>
        <w:t>Găng thi đấu</w:t>
      </w:r>
    </w:p>
    <w:p>
      <w:r>
        <w:t>Chiếc/vđv</w:t>
      </w:r>
    </w:p>
    <w:p>
      <w:r>
        <w:t>Quy định quốc tế</w:t>
      </w:r>
    </w:p>
    <w:p>
      <w:r>
        <w:t>2</w:t>
      </w:r>
    </w:p>
    <w:p>
      <w:r>
        <w:t>1 giờ/ngày</w:t>
      </w:r>
    </w:p>
    <w:p>
      <w:r>
        <w:t>12 tháng</w:t>
      </w:r>
    </w:p>
    <w:p>
      <w:r>
        <w:t>Thông tư số 05/2021/TT-BVHTTDL</w:t>
      </w:r>
    </w:p>
    <w:p>
      <w:r>
        <w:t>20</w:t>
      </w:r>
    </w:p>
    <w:p>
      <w:r>
        <w:t>Găng thi tập luyện</w:t>
      </w:r>
    </w:p>
    <w:p>
      <w:r>
        <w:t>Chiếc/vđv</w:t>
      </w:r>
    </w:p>
    <w:p>
      <w:r>
        <w:t>Quy định quốc tế</w:t>
      </w:r>
    </w:p>
    <w:p>
      <w:r>
        <w:t>2</w:t>
      </w:r>
    </w:p>
    <w:p>
      <w:r>
        <w:t>2 giờ/ngày</w:t>
      </w:r>
    </w:p>
    <w:p>
      <w:r>
        <w:t>112 tháng</w:t>
      </w:r>
    </w:p>
    <w:p>
      <w:r>
        <w:t>Quyết định số 07/2014/QĐ.UBND.VX</w:t>
      </w:r>
    </w:p>
    <w:p>
      <w:r>
        <w:t>21</w:t>
      </w:r>
    </w:p>
    <w:p>
      <w:r>
        <w:t>Kuki</w:t>
      </w:r>
    </w:p>
    <w:p>
      <w:r>
        <w:t>Chiếc/vđv</w:t>
      </w:r>
    </w:p>
    <w:p>
      <w:r>
        <w:t>Quy định quốc tế</w:t>
      </w:r>
    </w:p>
    <w:p>
      <w:r>
        <w:t>2</w:t>
      </w:r>
    </w:p>
    <w:p>
      <w:r>
        <w:t>2 giờ/ngày</w:t>
      </w:r>
    </w:p>
    <w:p>
      <w:r>
        <w:t>12 tháng</w:t>
      </w:r>
    </w:p>
    <w:p>
      <w:r>
        <w:t>Quyết định số 07/2014/QĐ.UBND.VX</w:t>
      </w:r>
    </w:p>
    <w:p>
      <w:r>
        <w:t>22</w:t>
      </w:r>
    </w:p>
    <w:p>
      <w:r>
        <w:t>Lam pơ to, Lam pơ nhỏ</w:t>
      </w:r>
    </w:p>
    <w:p>
      <w:r>
        <w:t>Chiếc/vđv</w:t>
      </w:r>
    </w:p>
    <w:p>
      <w:r>
        <w:t>Bọc da</w:t>
      </w:r>
    </w:p>
    <w:p>
      <w:r>
        <w:t>4</w:t>
      </w:r>
    </w:p>
    <w:p>
      <w:r>
        <w:t>6 giờ/ngày</w:t>
      </w:r>
    </w:p>
    <w:p>
      <w:r>
        <w:t>12 tháng</w:t>
      </w:r>
    </w:p>
    <w:p>
      <w:r>
        <w:t>Quyết định số 07/2014/QĐ.UBND.VX</w:t>
      </w:r>
    </w:p>
    <w:p>
      <w:r>
        <w:t>23</w:t>
      </w:r>
    </w:p>
    <w:p>
      <w:r>
        <w:t>Loa kéo di động</w:t>
      </w:r>
    </w:p>
    <w:p>
      <w:r>
        <w:t>Chiếc/đội</w:t>
      </w:r>
    </w:p>
    <w:p>
      <w:r>
        <w:t>Bluetooth 4.0</w:t>
      </w:r>
    </w:p>
    <w:p>
      <w:r>
        <w:t>1</w:t>
      </w:r>
    </w:p>
    <w:p>
      <w:r>
        <w:t>6 giờ/ngày</w:t>
      </w:r>
    </w:p>
    <w:p>
      <w:r>
        <w:t>Quy định NSX</w:t>
      </w:r>
    </w:p>
    <w:p>
      <w:r>
        <w:t>24</w:t>
      </w:r>
    </w:p>
    <w:p>
      <w:r>
        <w:t>Máy quay Cameral</w:t>
      </w:r>
    </w:p>
    <w:p>
      <w:r>
        <w:t>Chiếc/đội</w:t>
      </w:r>
    </w:p>
    <w:p>
      <w:r>
        <w:t>20 Megapixel</w:t>
      </w:r>
    </w:p>
    <w:p>
      <w:r>
        <w:t>1</w:t>
      </w:r>
    </w:p>
    <w:p>
      <w:r>
        <w:t>6 giờ/ngày</w:t>
      </w:r>
    </w:p>
    <w:p>
      <w:r>
        <w:t>Quy định NSX</w:t>
      </w:r>
    </w:p>
    <w:p>
      <w:r>
        <w:t>25</w:t>
      </w:r>
    </w:p>
    <w:p>
      <w:r>
        <w:t>Máy vi tính xách tay</w:t>
      </w:r>
    </w:p>
    <w:p>
      <w:r>
        <w:t>Chiếc/đội</w:t>
      </w:r>
    </w:p>
    <w:p>
      <w:r>
        <w:t>Kết nối</w:t>
      </w:r>
    </w:p>
    <w:p>
      <w:r>
        <w:t>HDMI</w:t>
      </w:r>
    </w:p>
    <w:p>
      <w:r>
        <w:t>1</w:t>
      </w:r>
    </w:p>
    <w:p>
      <w:r>
        <w:t>6 giờ/ngày</w:t>
      </w:r>
    </w:p>
    <w:p>
      <w:r>
        <w:t>Quy định NSX</w:t>
      </w:r>
    </w:p>
    <w:p>
      <w:r>
        <w:t>26</w:t>
      </w:r>
    </w:p>
    <w:p>
      <w:r>
        <w:t>Mũ tập luyện</w:t>
      </w:r>
    </w:p>
    <w:p>
      <w:r>
        <w:t>Chiếc/vđv</w:t>
      </w:r>
    </w:p>
    <w:p>
      <w:r>
        <w:t>Quy định quốc tế</w:t>
      </w:r>
    </w:p>
    <w:p>
      <w:r>
        <w:t>2</w:t>
      </w:r>
    </w:p>
    <w:p>
      <w:r>
        <w:t>6 giờ/ngày</w:t>
      </w:r>
    </w:p>
    <w:p>
      <w:r>
        <w:t>12 tháng</w:t>
      </w:r>
    </w:p>
    <w:p>
      <w:r>
        <w:t>Thông tư số 05/2021/TT-BVHTTDL</w:t>
      </w:r>
    </w:p>
    <w:p>
      <w:r>
        <w:t>27</w:t>
      </w:r>
    </w:p>
    <w:p>
      <w:r>
        <w:t>Mũ thi đấu</w:t>
      </w:r>
    </w:p>
    <w:p>
      <w:r>
        <w:t>Chiếc/vđv</w:t>
      </w:r>
    </w:p>
    <w:p>
      <w:r>
        <w:t>Quy định quốc tế</w:t>
      </w:r>
    </w:p>
    <w:p>
      <w:r>
        <w:t>2</w:t>
      </w:r>
    </w:p>
    <w:p>
      <w:r>
        <w:t>6 giờ/ngày</w:t>
      </w:r>
    </w:p>
    <w:p>
      <w:r>
        <w:t>12 tháng</w:t>
      </w:r>
    </w:p>
    <w:p>
      <w:r>
        <w:t>Thông tư số 05/2021/TT-BVHTTDL</w:t>
      </w:r>
    </w:p>
    <w:p>
      <w:r>
        <w:t>28</w:t>
      </w:r>
    </w:p>
    <w:p>
      <w:r>
        <w:t>Thảm Karate</w:t>
      </w:r>
    </w:p>
    <w:p>
      <w:r>
        <w:t>Bộ/đội</w:t>
      </w:r>
    </w:p>
    <w:p>
      <w:r>
        <w:t>Quy định quốc tế</w:t>
      </w:r>
    </w:p>
    <w:p>
      <w:r>
        <w:t>3</w:t>
      </w:r>
    </w:p>
    <w:p>
      <w:r>
        <w:t>5 giờ/ngày</w:t>
      </w:r>
    </w:p>
    <w:p>
      <w:r>
        <w:t>Quy định NSX</w:t>
      </w:r>
    </w:p>
    <w:p>
      <w:r>
        <w:t>29</w:t>
      </w:r>
    </w:p>
    <w:p>
      <w:r>
        <w:t>Thang dây</w:t>
      </w:r>
    </w:p>
    <w:p>
      <w:r>
        <w:t>Chiếc/đội</w:t>
      </w:r>
    </w:p>
    <w:p>
      <w:r>
        <w:t>Quy định quốc gia</w:t>
      </w:r>
    </w:p>
    <w:p>
      <w:r>
        <w:t>4</w:t>
      </w:r>
    </w:p>
    <w:p>
      <w:r>
        <w:t>2 giờ/ngày</w:t>
      </w:r>
    </w:p>
    <w:p>
      <w:r>
        <w:t>Quy định NSX</w:t>
      </w:r>
    </w:p>
    <w:p>
      <w:r>
        <w:t>30</w:t>
      </w:r>
    </w:p>
    <w:p>
      <w:r>
        <w:t>Ti vi</w:t>
      </w:r>
    </w:p>
    <w:p>
      <w:r>
        <w:t>Chiếc/đội</w:t>
      </w:r>
    </w:p>
    <w:p>
      <w:r>
        <w:t>42 inh</w:t>
      </w:r>
    </w:p>
    <w:p>
      <w:r>
        <w:t>1</w:t>
      </w:r>
    </w:p>
    <w:p>
      <w:r>
        <w:t>6 giờ/ngày</w:t>
      </w:r>
    </w:p>
    <w:p>
      <w:r>
        <w:t>Quy định NSX</w:t>
      </w:r>
    </w:p>
    <w:p>
      <w:r>
        <w:t>31</w:t>
      </w:r>
    </w:p>
    <w:p>
      <w:r>
        <w:t>Trụ tập di động</w:t>
      </w:r>
    </w:p>
    <w:p>
      <w:r>
        <w:t>Chiếc/đội</w:t>
      </w:r>
    </w:p>
    <w:p>
      <w:r>
        <w:t>Quy định quốc gia</w:t>
      </w:r>
    </w:p>
    <w:p>
      <w:r>
        <w:t>4</w:t>
      </w:r>
    </w:p>
    <w:p>
      <w:r>
        <w:t>2 giờ/ngày</w:t>
      </w:r>
    </w:p>
    <w:p>
      <w:r>
        <w:t>Quy định NSX</w:t>
      </w:r>
    </w:p>
    <w:p>
      <w:r>
        <w:t>32</w:t>
      </w:r>
    </w:p>
    <w:p>
      <w:r>
        <w:t>Túi chườm đá</w:t>
      </w:r>
    </w:p>
    <w:p>
      <w:r>
        <w:t>Chiếc/vđv</w:t>
      </w:r>
    </w:p>
    <w:p>
      <w:r>
        <w:t>Vải, dài 22,5 cm</w:t>
      </w:r>
    </w:p>
    <w:p>
      <w:r>
        <w:t>1</w:t>
      </w:r>
    </w:p>
    <w:p>
      <w:r>
        <w:t>5 giờ/ngày</w:t>
      </w:r>
    </w:p>
    <w:p>
      <w:r>
        <w:t>12 tháng</w:t>
      </w:r>
    </w:p>
    <w:p>
      <w:r>
        <w:t>33</w:t>
      </w:r>
    </w:p>
    <w:p>
      <w:r>
        <w:t>Võ phục tập luyện</w:t>
      </w:r>
    </w:p>
    <w:p>
      <w:r>
        <w:t>Chiếc/vđv</w:t>
      </w:r>
    </w:p>
    <w:p>
      <w:r>
        <w:t>Quy định quốc tế</w:t>
      </w:r>
    </w:p>
    <w:p>
      <w:r>
        <w:t>2</w:t>
      </w:r>
    </w:p>
    <w:p>
      <w:r>
        <w:t>6 giờ/ngày</w:t>
      </w:r>
    </w:p>
    <w:p>
      <w:r>
        <w:t>12 tháng</w:t>
      </w:r>
    </w:p>
    <w:p>
      <w:r>
        <w:t>Quyết định số 07/2014/QĐ.UBND.VX</w:t>
      </w:r>
    </w:p>
    <w:p>
      <w:r>
        <w:t>34</w:t>
      </w:r>
    </w:p>
    <w:p>
      <w:r>
        <w:t>Võ phục thi đấu</w:t>
      </w:r>
    </w:p>
    <w:p>
      <w:r>
        <w:t>Chiếc/vđv</w:t>
      </w:r>
    </w:p>
    <w:p>
      <w:r>
        <w:t>Quy định quốc tế</w:t>
      </w:r>
    </w:p>
    <w:p>
      <w:r>
        <w:t>2</w:t>
      </w:r>
    </w:p>
    <w:p>
      <w:r>
        <w:t>6 giờ/ngày</w:t>
      </w:r>
    </w:p>
    <w:p>
      <w:r>
        <w:t>12 tháng</w:t>
      </w:r>
    </w:p>
    <w:p>
      <w:r>
        <w:t>Thông tư số 05/2021/TT-BVHTTDL</w:t>
      </w:r>
    </w:p>
    <w:p>
      <w:r>
        <w:t>35</w:t>
      </w:r>
    </w:p>
    <w:p>
      <w:r>
        <w:t>Vợt đá đôi</w:t>
      </w:r>
    </w:p>
    <w:p>
      <w:r>
        <w:t>Chiếc/vđv</w:t>
      </w:r>
    </w:p>
    <w:p>
      <w:r>
        <w:t>Mặt vợt PU dày</w:t>
      </w:r>
    </w:p>
    <w:p>
      <w:r>
        <w:t>1</w:t>
      </w:r>
    </w:p>
    <w:p>
      <w:r>
        <w:t>2 giờ/ngày</w:t>
      </w:r>
    </w:p>
    <w:p>
      <w:r>
        <w:t>12 tháng</w:t>
      </w:r>
    </w:p>
    <w:p>
      <w:r>
        <w:t>36</w:t>
      </w:r>
    </w:p>
    <w:p>
      <w:r>
        <w:t>Vợt đá đơn</w:t>
      </w:r>
    </w:p>
    <w:p>
      <w:r>
        <w:t>Chiếc/vđv</w:t>
      </w:r>
    </w:p>
    <w:p>
      <w:r>
        <w:t>Mặt vợt PU dày</w:t>
      </w:r>
    </w:p>
    <w:p>
      <w:r>
        <w:t>1</w:t>
      </w:r>
    </w:p>
    <w:p>
      <w:r>
        <w:t>2 giờ/ngày</w:t>
      </w:r>
    </w:p>
    <w:p>
      <w:r>
        <w:t>12 tháng</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I</w:t>
      </w:r>
    </w:p>
    <w:p>
      <w:r>
        <w:t>Nội dung đối kháng</w:t>
      </w:r>
    </w:p>
    <w:p>
      <w:r>
        <w:t>1</w:t>
      </w:r>
    </w:p>
    <w:p>
      <w:r>
        <w:t>Băng keo</w:t>
      </w:r>
    </w:p>
    <w:p>
      <w:r>
        <w:t>Cuộn/vđv</w:t>
      </w:r>
    </w:p>
    <w:p>
      <w:r>
        <w:t>28</w:t>
      </w:r>
    </w:p>
    <w:p>
      <w:r>
        <w:t>0</w:t>
      </w:r>
    </w:p>
    <w:p>
      <w:r>
        <w:t>28</w:t>
      </w:r>
    </w:p>
    <w:p>
      <w:r>
        <w:t>2</w:t>
      </w:r>
    </w:p>
    <w:p>
      <w:r>
        <w:t>Băng thun cổ chân</w:t>
      </w:r>
    </w:p>
    <w:p>
      <w:r>
        <w:t>Cuộn</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4</w:t>
      </w:r>
    </w:p>
    <w:p>
      <w:r>
        <w:t>5</w:t>
      </w:r>
    </w:p>
    <w:p>
      <w:r>
        <w:t>Bình xịt lạnh</w:t>
      </w:r>
    </w:p>
    <w:p>
      <w:r>
        <w:t>Chai/vđv</w:t>
      </w:r>
    </w:p>
    <w:p>
      <w:r>
        <w:t>450ml</w:t>
      </w:r>
    </w:p>
    <w:p>
      <w:r>
        <w:t>4</w:t>
      </w:r>
    </w:p>
    <w:p>
      <w:r>
        <w:t>0</w:t>
      </w:r>
    </w:p>
    <w:p>
      <w:r>
        <w:t>4</w:t>
      </w:r>
    </w:p>
    <w:p>
      <w:r>
        <w:t>Phụ lục 14: Môn Kick Boxing</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giừ/ngày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 ề n Kinh</w:t>
      </w:r>
    </w:p>
    <w:p>
      <w:r>
        <w:t>240 m 2</w:t>
      </w:r>
    </w:p>
    <w:p>
      <w:r>
        <w:t>2 giờ/ngày</w:t>
      </w:r>
    </w:p>
    <w:p>
      <w:r>
        <w:t>-</w:t>
      </w:r>
    </w:p>
    <w:p>
      <w:r>
        <w:t>Phòng tập Kickboxing (1 Ring)</w:t>
      </w:r>
    </w:p>
    <w:p>
      <w:r>
        <w:t>196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Dây leo</w:t>
      </w:r>
    </w:p>
    <w:p>
      <w:r>
        <w:t>Chiếc/đội</w:t>
      </w:r>
    </w:p>
    <w:p>
      <w:r>
        <w:t>Vải bạt, thừng</w:t>
      </w:r>
    </w:p>
    <w:p>
      <w:r>
        <w:t>5</w:t>
      </w:r>
    </w:p>
    <w:p>
      <w:r>
        <w:t>1 giờ/ngày</w:t>
      </w:r>
    </w:p>
    <w:p>
      <w:r>
        <w:t>Quy định NSX</w:t>
      </w:r>
    </w:p>
    <w:p>
      <w:r>
        <w:t>3</w:t>
      </w:r>
    </w:p>
    <w:p>
      <w:r>
        <w:t>Dây thừng tập tay</w:t>
      </w:r>
    </w:p>
    <w:p>
      <w:r>
        <w:t>Chiếc/đội</w:t>
      </w:r>
    </w:p>
    <w:p>
      <w:r>
        <w:t>Vải bạt, thừng</w:t>
      </w:r>
    </w:p>
    <w:p>
      <w:r>
        <w:t>4</w:t>
      </w:r>
    </w:p>
    <w:p>
      <w:r>
        <w:t>1 giờ/ngày</w:t>
      </w:r>
    </w:p>
    <w:p>
      <w:r>
        <w:t>Quy định NSX</w:t>
      </w:r>
    </w:p>
    <w:p>
      <w:r>
        <w:t>4</w:t>
      </w:r>
    </w:p>
    <w:p>
      <w:r>
        <w:t>Ghế gập bụng</w:t>
      </w:r>
    </w:p>
    <w:p>
      <w:r>
        <w:t>Chiếc/đội</w:t>
      </w:r>
    </w:p>
    <w:p>
      <w:r>
        <w:t>MBH fitness</w:t>
      </w:r>
    </w:p>
    <w:p>
      <w:r>
        <w:t>1</w:t>
      </w:r>
    </w:p>
    <w:p>
      <w:r>
        <w:t>1 giờ/ngày</w:t>
      </w:r>
    </w:p>
    <w:p>
      <w:r>
        <w:t>Quy định NSX</w:t>
      </w:r>
    </w:p>
    <w:p>
      <w:r>
        <w:t>5</w:t>
      </w:r>
    </w:p>
    <w:p>
      <w:r>
        <w:t>Giàn tạ đa năng</w:t>
      </w:r>
    </w:p>
    <w:p>
      <w:r>
        <w:t>Chiếc/ đ ội</w:t>
      </w:r>
    </w:p>
    <w:p>
      <w:r>
        <w:t>Natilus</w:t>
      </w:r>
    </w:p>
    <w:p>
      <w:r>
        <w:t>1</w:t>
      </w:r>
    </w:p>
    <w:p>
      <w:r>
        <w:t>1 giờ/ngày</w:t>
      </w:r>
    </w:p>
    <w:p>
      <w:r>
        <w:t>Quy định NSX</w:t>
      </w:r>
    </w:p>
    <w:p>
      <w:r>
        <w:t>6</w:t>
      </w:r>
    </w:p>
    <w:p>
      <w:r>
        <w:t>Giàn tạ đôi 24kg đến 26kg</w:t>
      </w:r>
    </w:p>
    <w:p>
      <w:r>
        <w:t>Bộ/đội</w:t>
      </w:r>
    </w:p>
    <w:p>
      <w:r>
        <w:t>Thép đặc</w:t>
      </w:r>
    </w:p>
    <w:p>
      <w:r>
        <w:t>1</w:t>
      </w:r>
    </w:p>
    <w:p>
      <w:r>
        <w:t>1 giờ/ngày</w:t>
      </w:r>
    </w:p>
    <w:p>
      <w:r>
        <w:t>Quy định NSX</w:t>
      </w:r>
    </w:p>
    <w:p>
      <w:r>
        <w:t>7</w:t>
      </w:r>
    </w:p>
    <w:p>
      <w:r>
        <w:t>Giàn tạ đôi 4kg đến 22kg</w:t>
      </w:r>
    </w:p>
    <w:p>
      <w:r>
        <w:t>Bộ/đội</w:t>
      </w:r>
    </w:p>
    <w:p>
      <w:r>
        <w:t>Thép đặc</w:t>
      </w:r>
    </w:p>
    <w:p>
      <w:r>
        <w:t>1</w:t>
      </w:r>
    </w:p>
    <w:p>
      <w:r>
        <w:t>1 giờ/ngày</w:t>
      </w:r>
    </w:p>
    <w:p>
      <w:r>
        <w:t>Quy định NSX</w:t>
      </w:r>
    </w:p>
    <w:p>
      <w:r>
        <w:t>8</w:t>
      </w:r>
    </w:p>
    <w:p>
      <w:r>
        <w:t>Máy đạp đùi</w:t>
      </w:r>
    </w:p>
    <w:p>
      <w:r>
        <w:t>Chiếc/đội</w:t>
      </w:r>
    </w:p>
    <w:p>
      <w:r>
        <w:t>MBH fitness</w:t>
      </w:r>
    </w:p>
    <w:p>
      <w:r>
        <w:t>1</w:t>
      </w:r>
    </w:p>
    <w:p>
      <w:r>
        <w:t>1 giờ/ngày</w:t>
      </w:r>
    </w:p>
    <w:p>
      <w:r>
        <w:t>Quy định NSX</w:t>
      </w:r>
    </w:p>
    <w:p>
      <w:r>
        <w:t>9</w:t>
      </w:r>
    </w:p>
    <w:p>
      <w:r>
        <w:t>Máy kéo cơ lưng</w:t>
      </w:r>
    </w:p>
    <w:p>
      <w:r>
        <w:t>Chiếc/đội</w:t>
      </w:r>
    </w:p>
    <w:p>
      <w:r>
        <w:t>MBH fitness</w:t>
      </w:r>
    </w:p>
    <w:p>
      <w:r>
        <w:t>1</w:t>
      </w:r>
    </w:p>
    <w:p>
      <w:r>
        <w:t>1 giờ/ngày</w:t>
      </w:r>
    </w:p>
    <w:p>
      <w:r>
        <w:t>Quy định NSX</w:t>
      </w:r>
    </w:p>
    <w:p>
      <w:r>
        <w:t>10</w:t>
      </w:r>
    </w:p>
    <w:p>
      <w:r>
        <w:t>Máy kéo đùi sau</w:t>
      </w:r>
    </w:p>
    <w:p>
      <w:r>
        <w:t>Chiếc/đội</w:t>
      </w:r>
    </w:p>
    <w:p>
      <w:r>
        <w:t>MBH fitness</w:t>
      </w:r>
    </w:p>
    <w:p>
      <w:r>
        <w:t>1</w:t>
      </w:r>
    </w:p>
    <w:p>
      <w:r>
        <w:t>1 giờ/ngày</w:t>
      </w:r>
    </w:p>
    <w:p>
      <w:r>
        <w:t>Quy định NSX</w:t>
      </w:r>
    </w:p>
    <w:p>
      <w:r>
        <w:t>11</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Áo thun khởi động</w:t>
      </w:r>
    </w:p>
    <w:p>
      <w:r>
        <w:t>Chiếc/vđv</w:t>
      </w:r>
    </w:p>
    <w:p>
      <w:r>
        <w:t>Vải Cotton</w:t>
      </w:r>
    </w:p>
    <w:p>
      <w:r>
        <w:t>4</w:t>
      </w:r>
    </w:p>
    <w:p>
      <w:r>
        <w:t>2 giờ/ngày</w:t>
      </w:r>
    </w:p>
    <w:p>
      <w:r>
        <w:t>12 tháng</w:t>
      </w:r>
    </w:p>
    <w:p>
      <w:r>
        <w:t>2</w:t>
      </w:r>
    </w:p>
    <w:p>
      <w:r>
        <w:t>Băng đa quấn tay</w:t>
      </w:r>
    </w:p>
    <w:p>
      <w:r>
        <w:t>Đôi/vđv</w:t>
      </w:r>
    </w:p>
    <w:p>
      <w:r>
        <w:t>Quy định quốc tế</w:t>
      </w:r>
    </w:p>
    <w:p>
      <w:r>
        <w:t>2</w:t>
      </w:r>
    </w:p>
    <w:p>
      <w:r>
        <w:t>2 giờ/ngày</w:t>
      </w:r>
    </w:p>
    <w:p>
      <w:r>
        <w:t>12 tháng</w:t>
      </w:r>
    </w:p>
    <w:p>
      <w:r>
        <w:t>Thông tư số 05/2021/TT-BVHTTDL</w:t>
      </w:r>
    </w:p>
    <w:p>
      <w:r>
        <w:t>3</w:t>
      </w:r>
    </w:p>
    <w:p>
      <w:r>
        <w:t>Bao cát treo</w:t>
      </w:r>
    </w:p>
    <w:p>
      <w:r>
        <w:t>Chiếc/đội</w:t>
      </w:r>
    </w:p>
    <w:p>
      <w:r>
        <w:t>Vỏ bao cát PVC</w:t>
      </w:r>
    </w:p>
    <w:p>
      <w:r>
        <w:t>10</w:t>
      </w:r>
    </w:p>
    <w:p>
      <w:r>
        <w:t>1 giờ/ngày</w:t>
      </w:r>
    </w:p>
    <w:p>
      <w:r>
        <w:t>Quy định NSX</w:t>
      </w:r>
    </w:p>
    <w:p>
      <w:r>
        <w:t>4</w:t>
      </w:r>
    </w:p>
    <w:p>
      <w:r>
        <w:t>Bảo vệ hạ bộ</w:t>
      </w:r>
    </w:p>
    <w:p>
      <w:r>
        <w:t>Chiếc/vđv</w:t>
      </w:r>
    </w:p>
    <w:p>
      <w:r>
        <w:t>Quy định quốc tế</w:t>
      </w:r>
    </w:p>
    <w:p>
      <w:r>
        <w:t>1</w:t>
      </w:r>
    </w:p>
    <w:p>
      <w:r>
        <w:t>6 giờ/ngày</w:t>
      </w:r>
    </w:p>
    <w:p>
      <w:r>
        <w:t>Quy định NSX</w:t>
      </w:r>
    </w:p>
    <w:p>
      <w:r>
        <w:t>5</w:t>
      </w:r>
    </w:p>
    <w:p>
      <w:r>
        <w:t>Bảo vệ ngực</w:t>
      </w:r>
    </w:p>
    <w:p>
      <w:r>
        <w:t>Bộ/vđv</w:t>
      </w:r>
    </w:p>
    <w:p>
      <w:r>
        <w:t>Quy định quốc tế</w:t>
      </w:r>
    </w:p>
    <w:p>
      <w:r>
        <w:t>2</w:t>
      </w:r>
    </w:p>
    <w:p>
      <w:r>
        <w:t>6 giờ/ngày</w:t>
      </w:r>
    </w:p>
    <w:p>
      <w:r>
        <w:t>12 tháng</w:t>
      </w:r>
    </w:p>
    <w:p>
      <w:r>
        <w:t>Thông tư số 05/2021/TT-BVHTTDL</w:t>
      </w:r>
    </w:p>
    <w:p>
      <w:r>
        <w:t>6</w:t>
      </w:r>
    </w:p>
    <w:p>
      <w:r>
        <w:t>Bảo vệ ống quyển</w:t>
      </w:r>
    </w:p>
    <w:p>
      <w:r>
        <w:t>Bộ/vđv</w:t>
      </w:r>
    </w:p>
    <w:p>
      <w:r>
        <w:t>Quy định quốc tế</w:t>
      </w:r>
    </w:p>
    <w:p>
      <w:r>
        <w:t>2</w:t>
      </w:r>
    </w:p>
    <w:p>
      <w:r>
        <w:t>2 giờ/ngày</w:t>
      </w:r>
    </w:p>
    <w:p>
      <w:r>
        <w:t>12 tháng</w:t>
      </w:r>
    </w:p>
    <w:p>
      <w:r>
        <w:t>Thông tư số 05/2021/TT-BVHTTDL</w:t>
      </w:r>
    </w:p>
    <w:p>
      <w:r>
        <w:t>7</w:t>
      </w:r>
    </w:p>
    <w:p>
      <w:r>
        <w:t>Bình đựng đá</w:t>
      </w:r>
    </w:p>
    <w:p>
      <w:r>
        <w:t>Chiếc/đội</w:t>
      </w:r>
    </w:p>
    <w:p>
      <w:r>
        <w:t>Chất liệu nhựa</w:t>
      </w:r>
    </w:p>
    <w:p>
      <w:r>
        <w:t>4</w:t>
      </w:r>
    </w:p>
    <w:p>
      <w:r>
        <w:t>6 giờ/ngày</w:t>
      </w:r>
    </w:p>
    <w:p>
      <w:r>
        <w:t>12 tháng</w:t>
      </w:r>
    </w:p>
    <w:p>
      <w:r>
        <w:t>8</w:t>
      </w:r>
    </w:p>
    <w:p>
      <w:r>
        <w:t>Bịt răng thi đấu</w:t>
      </w:r>
    </w:p>
    <w:p>
      <w:r>
        <w:t>Chiếc/vđv</w:t>
      </w:r>
    </w:p>
    <w:p>
      <w:r>
        <w:t>Quy định quốc tế</w:t>
      </w:r>
    </w:p>
    <w:p>
      <w:r>
        <w:t>2</w:t>
      </w:r>
    </w:p>
    <w:p>
      <w:r>
        <w:t>6 giờ/ngày</w:t>
      </w:r>
    </w:p>
    <w:p>
      <w:r>
        <w:t>12 tháng</w:t>
      </w:r>
    </w:p>
    <w:p>
      <w:r>
        <w:t>Thông tư số 05/2021/TT-BVHTTDL</w:t>
      </w:r>
    </w:p>
    <w:p>
      <w:r>
        <w:t>9</w:t>
      </w:r>
    </w:p>
    <w:p>
      <w:r>
        <w:t>Cân bàn điện tử</w:t>
      </w:r>
    </w:p>
    <w:p>
      <w:r>
        <w:t>Chiếc/đội</w:t>
      </w:r>
    </w:p>
    <w:p>
      <w:r>
        <w:t>Màn hình 6 số</w:t>
      </w:r>
    </w:p>
    <w:p>
      <w:r>
        <w:t>2</w:t>
      </w:r>
    </w:p>
    <w:p>
      <w:r>
        <w:t>1 giờ/ngày</w:t>
      </w:r>
    </w:p>
    <w:p>
      <w:r>
        <w:t>Quy định NSX</w:t>
      </w:r>
    </w:p>
    <w:p>
      <w:r>
        <w:t>10</w:t>
      </w:r>
    </w:p>
    <w:p>
      <w:r>
        <w:t>Dây nhảy</w:t>
      </w:r>
    </w:p>
    <w:p>
      <w:r>
        <w:t>Chiếc/vđv</w:t>
      </w:r>
    </w:p>
    <w:p>
      <w:r>
        <w:t>Dây PVC</w:t>
      </w:r>
    </w:p>
    <w:p>
      <w:r>
        <w:t>1</w:t>
      </w:r>
    </w:p>
    <w:p>
      <w:r>
        <w:t>2 giờ/ngày</w:t>
      </w:r>
    </w:p>
    <w:p>
      <w:r>
        <w:t>12 tháng</w:t>
      </w:r>
    </w:p>
    <w:p>
      <w:r>
        <w:t>11</w:t>
      </w:r>
    </w:p>
    <w:p>
      <w:r>
        <w:t>Đích đấm gắn tường</w:t>
      </w:r>
    </w:p>
    <w:p>
      <w:r>
        <w:t>Chiếc/đội</w:t>
      </w:r>
    </w:p>
    <w:p>
      <w:r>
        <w:t>Vỏ PVC</w:t>
      </w:r>
    </w:p>
    <w:p>
      <w:r>
        <w:t>1</w:t>
      </w:r>
    </w:p>
    <w:p>
      <w:r>
        <w:t>2 giờ/ngày</w:t>
      </w:r>
    </w:p>
    <w:p>
      <w:r>
        <w:t>Quy định NSX</w:t>
      </w:r>
    </w:p>
    <w:p>
      <w:r>
        <w:t>12</w:t>
      </w:r>
    </w:p>
    <w:p>
      <w:r>
        <w:t>Găng chuyên môn tập luyện</w:t>
      </w:r>
    </w:p>
    <w:p>
      <w:r>
        <w:t>Đôi/vđv</w:t>
      </w:r>
    </w:p>
    <w:p>
      <w:r>
        <w:t>Quy định quốc tế</w:t>
      </w:r>
    </w:p>
    <w:p>
      <w:r>
        <w:t>2</w:t>
      </w:r>
    </w:p>
    <w:p>
      <w:r>
        <w:t>8 giờ/ngày</w:t>
      </w:r>
    </w:p>
    <w:p>
      <w:r>
        <w:t>12 tháng</w:t>
      </w:r>
    </w:p>
    <w:p>
      <w:r>
        <w:t>Thông tư số 05/2021/TT-BVHTTDL</w:t>
      </w:r>
    </w:p>
    <w:p>
      <w:r>
        <w:t>13</w:t>
      </w:r>
    </w:p>
    <w:p>
      <w:r>
        <w:t>Găng chuyên môn thi đấu</w:t>
      </w:r>
    </w:p>
    <w:p>
      <w:r>
        <w:t>Đôi/vđv</w:t>
      </w:r>
    </w:p>
    <w:p>
      <w:r>
        <w:t>Quy định quốc tế</w:t>
      </w:r>
    </w:p>
    <w:p>
      <w:r>
        <w:t>2</w:t>
      </w:r>
    </w:p>
    <w:p>
      <w:r>
        <w:t>2 giờ/ngày</w:t>
      </w:r>
    </w:p>
    <w:p>
      <w:r>
        <w:t>12 tháng</w:t>
      </w:r>
    </w:p>
    <w:p>
      <w:r>
        <w:t>Thông tư số 05/2021/TT-BVHTTDL</w:t>
      </w:r>
    </w:p>
    <w:p>
      <w:r>
        <w:t>14</w:t>
      </w:r>
    </w:p>
    <w:p>
      <w:r>
        <w:t>Găng tập luyện đấm bao</w:t>
      </w:r>
    </w:p>
    <w:p>
      <w:r>
        <w:t>Đôi/vđv</w:t>
      </w:r>
    </w:p>
    <w:p>
      <w:r>
        <w:t>Việt Nam</w:t>
      </w:r>
    </w:p>
    <w:p>
      <w:r>
        <w:t>2</w:t>
      </w:r>
    </w:p>
    <w:p>
      <w:r>
        <w:t>6 giờ/ngày</w:t>
      </w:r>
    </w:p>
    <w:p>
      <w:r>
        <w:t>12 tháng</w:t>
      </w:r>
    </w:p>
    <w:p>
      <w:r>
        <w:t>Thông tư số 05/2021/TT-BVHTTDL</w:t>
      </w:r>
    </w:p>
    <w:p>
      <w:r>
        <w:t>15</w:t>
      </w:r>
    </w:p>
    <w:p>
      <w:r>
        <w:t>Giày thi đấu</w:t>
      </w:r>
    </w:p>
    <w:p>
      <w:r>
        <w:t>Đôi/vđv</w:t>
      </w:r>
    </w:p>
    <w:p>
      <w:r>
        <w:t>Quy định quốc tế</w:t>
      </w:r>
    </w:p>
    <w:p>
      <w:r>
        <w:t>2</w:t>
      </w:r>
    </w:p>
    <w:p>
      <w:r>
        <w:t>1 giờ/ngày</w:t>
      </w:r>
    </w:p>
    <w:p>
      <w:r>
        <w:t>12 tháng</w:t>
      </w:r>
    </w:p>
    <w:p>
      <w:r>
        <w:t>Thông tư số 05/2021/TT-BVHTTDL</w:t>
      </w:r>
    </w:p>
    <w:p>
      <w:r>
        <w:t>16</w:t>
      </w:r>
    </w:p>
    <w:p>
      <w:r>
        <w:t>Hình người nộm</w:t>
      </w:r>
    </w:p>
    <w:p>
      <w:r>
        <w:t>Chiếc/đội</w:t>
      </w:r>
    </w:p>
    <w:p>
      <w:r>
        <w:t>Silicon cao cấp</w:t>
      </w:r>
    </w:p>
    <w:p>
      <w:r>
        <w:t>5</w:t>
      </w:r>
    </w:p>
    <w:p>
      <w:r>
        <w:t>6 giờ/ngày</w:t>
      </w:r>
    </w:p>
    <w:p>
      <w:r>
        <w:t>Quy định NSX</w:t>
      </w:r>
    </w:p>
    <w:p>
      <w:r>
        <w:t>17</w:t>
      </w:r>
    </w:p>
    <w:p>
      <w:r>
        <w:t>Kuki</w:t>
      </w:r>
    </w:p>
    <w:p>
      <w:r>
        <w:t>Chiếc/vđv</w:t>
      </w:r>
    </w:p>
    <w:p>
      <w:r>
        <w:t>Quy định quốc tế</w:t>
      </w:r>
    </w:p>
    <w:p>
      <w:r>
        <w:t>2</w:t>
      </w:r>
    </w:p>
    <w:p>
      <w:r>
        <w:t>2 giờ/ngày</w:t>
      </w:r>
    </w:p>
    <w:p>
      <w:r>
        <w:t>12 tháng</w:t>
      </w:r>
    </w:p>
    <w:p>
      <w:r>
        <w:t>Thông tư số 05/2021/TT-BVHTTDL</w:t>
      </w:r>
    </w:p>
    <w:p>
      <w:r>
        <w:t>18</w:t>
      </w:r>
    </w:p>
    <w:p>
      <w:r>
        <w:t>Lampo</w:t>
      </w:r>
    </w:p>
    <w:p>
      <w:r>
        <w:t>Đôi/vđv</w:t>
      </w:r>
    </w:p>
    <w:p>
      <w:r>
        <w:t>Quy định quốc tế</w:t>
      </w:r>
    </w:p>
    <w:p>
      <w:r>
        <w:t>2</w:t>
      </w:r>
    </w:p>
    <w:p>
      <w:r>
        <w:t>2 giờ/ngày</w:t>
      </w:r>
    </w:p>
    <w:p>
      <w:r>
        <w:t>12 tháng</w:t>
      </w:r>
    </w:p>
    <w:p>
      <w:r>
        <w:t>Thông tư số 05/2021/TT-BVHTTDL</w:t>
      </w:r>
    </w:p>
    <w:p>
      <w:r>
        <w:t>19</w:t>
      </w:r>
    </w:p>
    <w:p>
      <w:r>
        <w:t>Máy quay Cameral</w:t>
      </w:r>
    </w:p>
    <w:p>
      <w:r>
        <w:t>Chiếc/đội</w:t>
      </w:r>
    </w:p>
    <w:p>
      <w:r>
        <w:t>20 Megapixel</w:t>
      </w:r>
    </w:p>
    <w:p>
      <w:r>
        <w:t>2</w:t>
      </w:r>
    </w:p>
    <w:p>
      <w:r>
        <w:t>6 giờ/ngày</w:t>
      </w:r>
    </w:p>
    <w:p>
      <w:r>
        <w:t>Quy định NSX</w:t>
      </w:r>
    </w:p>
    <w:p>
      <w:r>
        <w:t>20</w:t>
      </w:r>
    </w:p>
    <w:p>
      <w:r>
        <w:t>Máy vi tính xách tay</w:t>
      </w:r>
    </w:p>
    <w:p>
      <w:r>
        <w:t>Chiếc/đội</w:t>
      </w:r>
    </w:p>
    <w:p>
      <w:r>
        <w:t>Kết nối   HDMI</w:t>
      </w:r>
    </w:p>
    <w:p>
      <w:r>
        <w:t>2</w:t>
      </w:r>
    </w:p>
    <w:p>
      <w:r>
        <w:t>6 giờ/ngày</w:t>
      </w:r>
    </w:p>
    <w:p>
      <w:r>
        <w:t>Quy định NSX</w:t>
      </w:r>
    </w:p>
    <w:p>
      <w:r>
        <w:t>21</w:t>
      </w:r>
    </w:p>
    <w:p>
      <w:r>
        <w:t>Mũ chuyên môn tập luyện</w:t>
      </w:r>
    </w:p>
    <w:p>
      <w:r>
        <w:t>Chiếc/vđv</w:t>
      </w:r>
    </w:p>
    <w:p>
      <w:r>
        <w:t>Quy định quốc tế</w:t>
      </w:r>
    </w:p>
    <w:p>
      <w:r>
        <w:t>2</w:t>
      </w:r>
    </w:p>
    <w:p>
      <w:r>
        <w:t>6 giờ/ngày</w:t>
      </w:r>
    </w:p>
    <w:p>
      <w:r>
        <w:t>12 tháng</w:t>
      </w:r>
    </w:p>
    <w:p>
      <w:r>
        <w:t>Thông tư số 05/2021/TT-BVHTTDL</w:t>
      </w:r>
    </w:p>
    <w:p>
      <w:r>
        <w:t>22</w:t>
      </w:r>
    </w:p>
    <w:p>
      <w:r>
        <w:t>Quần áo ép c â n</w:t>
      </w:r>
    </w:p>
    <w:p>
      <w:r>
        <w:t>Chiếc/vđv</w:t>
      </w:r>
    </w:p>
    <w:p>
      <w:r>
        <w:t>Việt Nam</w:t>
      </w:r>
    </w:p>
    <w:p>
      <w:r>
        <w:t>2</w:t>
      </w:r>
    </w:p>
    <w:p>
      <w:r>
        <w:t>6 giờ/ngày</w:t>
      </w:r>
    </w:p>
    <w:p>
      <w:r>
        <w:t>12 tháng</w:t>
      </w:r>
    </w:p>
    <w:p>
      <w:r>
        <w:t>Thông tư số 05/2021/TT-BVHTTDL</w:t>
      </w:r>
    </w:p>
    <w:p>
      <w:r>
        <w:t>23</w:t>
      </w:r>
    </w:p>
    <w:p>
      <w:r>
        <w:t>Quần áo thi đấu</w:t>
      </w:r>
    </w:p>
    <w:p>
      <w:r>
        <w:t>Chiếc/vđv</w:t>
      </w:r>
    </w:p>
    <w:p>
      <w:r>
        <w:t>Quy định quốc tế</w:t>
      </w:r>
    </w:p>
    <w:p>
      <w:r>
        <w:t>2</w:t>
      </w:r>
    </w:p>
    <w:p>
      <w:r>
        <w:t>6 giờ/ngày</w:t>
      </w:r>
    </w:p>
    <w:p>
      <w:r>
        <w:t>12 tháng</w:t>
      </w:r>
    </w:p>
    <w:p>
      <w:r>
        <w:t>Thông tư số 05/2021/TT-BVHTTDL</w:t>
      </w:r>
    </w:p>
    <w:p>
      <w:r>
        <w:t>24</w:t>
      </w:r>
    </w:p>
    <w:p>
      <w:r>
        <w:t>Ring</w:t>
      </w:r>
    </w:p>
    <w:p>
      <w:r>
        <w:t>Chiếc/đội</w:t>
      </w:r>
    </w:p>
    <w:p>
      <w:r>
        <w:t>Quy định quốc tế</w:t>
      </w:r>
    </w:p>
    <w:p>
      <w:r>
        <w:t>1</w:t>
      </w:r>
    </w:p>
    <w:p>
      <w:r>
        <w:t>8 giờ/ngày</w:t>
      </w:r>
    </w:p>
    <w:p>
      <w:r>
        <w:t>Quy định NSX</w:t>
      </w:r>
    </w:p>
    <w:p>
      <w:r>
        <w:t>25</w:t>
      </w:r>
    </w:p>
    <w:p>
      <w:r>
        <w:t>Ti vi</w:t>
      </w:r>
    </w:p>
    <w:p>
      <w:r>
        <w:t>Chiếc/đội</w:t>
      </w:r>
    </w:p>
    <w:p>
      <w:r>
        <w:t>42 inh</w:t>
      </w:r>
    </w:p>
    <w:p>
      <w:r>
        <w:t>1</w:t>
      </w:r>
    </w:p>
    <w:p>
      <w:r>
        <w:t>6 giờ/ngày</w:t>
      </w:r>
    </w:p>
    <w:p>
      <w:r>
        <w:t>Quy định NSX</w:t>
      </w:r>
    </w:p>
    <w:p>
      <w:r>
        <w:t>26</w:t>
      </w:r>
    </w:p>
    <w:p>
      <w:r>
        <w:t>Túi chườm đá</w:t>
      </w:r>
    </w:p>
    <w:p>
      <w:r>
        <w:t>Chiếc/vđv</w:t>
      </w:r>
    </w:p>
    <w:p>
      <w:r>
        <w:t>Vải, dài 22,5cm</w:t>
      </w:r>
    </w:p>
    <w:p>
      <w:r>
        <w:t>1</w:t>
      </w:r>
    </w:p>
    <w:p>
      <w:r>
        <w:t>6 giờ/ngày</w:t>
      </w:r>
    </w:p>
    <w:p>
      <w:r>
        <w:t>12 tháng</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I</w:t>
      </w:r>
    </w:p>
    <w:p>
      <w:r>
        <w:t>Nội dung đối kháng</w:t>
      </w:r>
    </w:p>
    <w:p>
      <w:r>
        <w:t>1</w:t>
      </w:r>
    </w:p>
    <w:p>
      <w:r>
        <w:t>Băng keo</w:t>
      </w:r>
    </w:p>
    <w:p>
      <w:r>
        <w:t>Cuộn/vđv</w:t>
      </w:r>
    </w:p>
    <w:p>
      <w:r>
        <w:t>28</w:t>
      </w:r>
    </w:p>
    <w:p>
      <w:r>
        <w:t>0</w:t>
      </w:r>
    </w:p>
    <w:p>
      <w:r>
        <w:t>28</w:t>
      </w:r>
    </w:p>
    <w:p>
      <w:r>
        <w:t>2</w:t>
      </w:r>
    </w:p>
    <w:p>
      <w:r>
        <w:t>Băng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4</w:t>
      </w:r>
    </w:p>
    <w:p>
      <w:r>
        <w:t>5</w:t>
      </w:r>
    </w:p>
    <w:p>
      <w:r>
        <w:t>Bình xịt lạnh</w:t>
      </w:r>
    </w:p>
    <w:p>
      <w:r>
        <w:t>Chai/vđv</w:t>
      </w:r>
    </w:p>
    <w:p>
      <w:r>
        <w:t>450ml</w:t>
      </w:r>
    </w:p>
    <w:p>
      <w:r>
        <w:t>4</w:t>
      </w:r>
    </w:p>
    <w:p>
      <w:r>
        <w:t>0</w:t>
      </w:r>
    </w:p>
    <w:p>
      <w:r>
        <w:t>4</w:t>
      </w:r>
    </w:p>
    <w:p>
      <w:r>
        <w:t>Phụ lục 15: Môn Lặn</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chuyên môn</w:t>
      </w:r>
    </w:p>
    <w:p>
      <w:r>
        <w:t>2 huấn luyện viên/đội</w:t>
      </w:r>
    </w:p>
    <w:p>
      <w:r>
        <w:t>8 giờ/ngày</w:t>
      </w:r>
    </w:p>
    <w:p>
      <w:r>
        <w:t>3</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2 giờ/ngày</w:t>
      </w:r>
    </w:p>
    <w:p>
      <w:r>
        <w:t>-</w:t>
      </w:r>
    </w:p>
    <w:p>
      <w:r>
        <w:t>Bể bơi chiều 25m x 50m,</w:t>
      </w:r>
    </w:p>
    <w:p>
      <w:r>
        <w:t>1.250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 fitness</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10</w:t>
      </w:r>
    </w:p>
    <w:p>
      <w:r>
        <w:t>Máy tập tay chuyên dùng cho môn bơi</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Áo bơi tập</w:t>
      </w:r>
    </w:p>
    <w:p>
      <w:r>
        <w:t>Chiếc/vđv</w:t>
      </w:r>
    </w:p>
    <w:p>
      <w:r>
        <w:t>Quy định quốc tế</w:t>
      </w:r>
    </w:p>
    <w:p>
      <w:r>
        <w:t>4</w:t>
      </w:r>
    </w:p>
    <w:p>
      <w:r>
        <w:t>6 giờ/ngày</w:t>
      </w:r>
    </w:p>
    <w:p>
      <w:r>
        <w:t>12 tháng</w:t>
      </w:r>
    </w:p>
    <w:p>
      <w:r>
        <w:t>Quyết định số 07/2014/QĐ.UBND.VX</w:t>
      </w:r>
    </w:p>
    <w:p>
      <w:r>
        <w:t>2</w:t>
      </w:r>
    </w:p>
    <w:p>
      <w:r>
        <w:t>Áo bơi thi đấu</w:t>
      </w:r>
    </w:p>
    <w:p>
      <w:r>
        <w:t>Chiếc/vđv</w:t>
      </w:r>
    </w:p>
    <w:p>
      <w:r>
        <w:t>Quy định quốc tế</w:t>
      </w:r>
    </w:p>
    <w:p>
      <w:r>
        <w:t>2</w:t>
      </w:r>
    </w:p>
    <w:p>
      <w:r>
        <w:t>6 giờ/ngày</w:t>
      </w:r>
    </w:p>
    <w:p>
      <w:r>
        <w:t>12 tháng</w:t>
      </w:r>
    </w:p>
    <w:p>
      <w:r>
        <w:t>Thông tư số 05/2021/TT-BVHTTDL</w:t>
      </w:r>
    </w:p>
    <w:p>
      <w:r>
        <w:t>3</w:t>
      </w:r>
    </w:p>
    <w:p>
      <w:r>
        <w:t>Áo choàng bông</w:t>
      </w:r>
    </w:p>
    <w:p>
      <w:r>
        <w:t>Chiếc/vđv</w:t>
      </w:r>
    </w:p>
    <w:p>
      <w:r>
        <w:t>Quy định quốc tế</w:t>
      </w:r>
    </w:p>
    <w:p>
      <w:r>
        <w:t>1</w:t>
      </w:r>
    </w:p>
    <w:p>
      <w:r>
        <w:t>6 giờ/ngày</w:t>
      </w:r>
    </w:p>
    <w:p>
      <w:r>
        <w:t>12 tháng</w:t>
      </w:r>
    </w:p>
    <w:p>
      <w:r>
        <w:t>Thông tư số 05/2021/TT-BVHTTDL</w:t>
      </w:r>
    </w:p>
    <w:p>
      <w:r>
        <w:t>4</w:t>
      </w:r>
    </w:p>
    <w:p>
      <w:r>
        <w:t>Bình đựng nước uống</w:t>
      </w:r>
    </w:p>
    <w:p>
      <w:r>
        <w:t>Chiếc/vđv</w:t>
      </w:r>
    </w:p>
    <w:p>
      <w:r>
        <w:t>Việt Nam</w:t>
      </w:r>
    </w:p>
    <w:p>
      <w:r>
        <w:t>1</w:t>
      </w:r>
    </w:p>
    <w:p>
      <w:r>
        <w:t>6 giờ/ngày</w:t>
      </w:r>
    </w:p>
    <w:p>
      <w:r>
        <w:t>12 tháng</w:t>
      </w:r>
    </w:p>
    <w:p>
      <w:r>
        <w:t>5</w:t>
      </w:r>
    </w:p>
    <w:p>
      <w:r>
        <w:t>Bình khí nén</w:t>
      </w:r>
    </w:p>
    <w:p>
      <w:r>
        <w:t>Bộ/vđv</w:t>
      </w:r>
    </w:p>
    <w:p>
      <w:r>
        <w:t>Quy định quốc tế</w:t>
      </w:r>
    </w:p>
    <w:p>
      <w:r>
        <w:t>1</w:t>
      </w:r>
    </w:p>
    <w:p>
      <w:r>
        <w:t>6 giờ/ngày</w:t>
      </w:r>
    </w:p>
    <w:p>
      <w:r>
        <w:t>Quy định NSX</w:t>
      </w:r>
    </w:p>
    <w:p>
      <w:r>
        <w:t>Thông tư số 05/2021/TT-BVHTTDL</w:t>
      </w:r>
    </w:p>
    <w:p>
      <w:r>
        <w:t>6</w:t>
      </w:r>
    </w:p>
    <w:p>
      <w:r>
        <w:t>Chân vịt bản lớn tập</w:t>
      </w:r>
    </w:p>
    <w:p>
      <w:r>
        <w:t>Chiếc/vđv</w:t>
      </w:r>
    </w:p>
    <w:p>
      <w:r>
        <w:t>Quy định quốc tế</w:t>
      </w:r>
    </w:p>
    <w:p>
      <w:r>
        <w:t>2</w:t>
      </w:r>
    </w:p>
    <w:p>
      <w:r>
        <w:t>6 giờ/ngày</w:t>
      </w:r>
    </w:p>
    <w:p>
      <w:r>
        <w:t>12 tháng</w:t>
      </w:r>
    </w:p>
    <w:p>
      <w:r>
        <w:t>Quyết định số 07/2014/QĐ.UBND.VX</w:t>
      </w:r>
    </w:p>
    <w:p>
      <w:r>
        <w:t>7</w:t>
      </w:r>
    </w:p>
    <w:p>
      <w:r>
        <w:t>Chân vịt bản lớn thi đấu</w:t>
      </w:r>
    </w:p>
    <w:p>
      <w:r>
        <w:t>Chiếc/vđv</w:t>
      </w:r>
    </w:p>
    <w:p>
      <w:r>
        <w:t>Quy định quốc tế</w:t>
      </w:r>
    </w:p>
    <w:p>
      <w:r>
        <w:t>1</w:t>
      </w:r>
    </w:p>
    <w:p>
      <w:r>
        <w:t>6 giờ/ngày</w:t>
      </w:r>
    </w:p>
    <w:p>
      <w:r>
        <w:t>12 tháng</w:t>
      </w:r>
    </w:p>
    <w:p>
      <w:r>
        <w:t>Quyết định số 07/2014/QĐ.UBND.VX</w:t>
      </w:r>
    </w:p>
    <w:p>
      <w:r>
        <w:t>8</w:t>
      </w:r>
    </w:p>
    <w:p>
      <w:r>
        <w:t>Chân vịt đôi tập</w:t>
      </w:r>
    </w:p>
    <w:p>
      <w:r>
        <w:t>Đôi/vđv</w:t>
      </w:r>
    </w:p>
    <w:p>
      <w:r>
        <w:t>Quy định quốc tế</w:t>
      </w:r>
    </w:p>
    <w:p>
      <w:r>
        <w:t>2</w:t>
      </w:r>
    </w:p>
    <w:p>
      <w:r>
        <w:t>6 giờ/ngày</w:t>
      </w:r>
    </w:p>
    <w:p>
      <w:r>
        <w:t>12 tháng</w:t>
      </w:r>
    </w:p>
    <w:p>
      <w:r>
        <w:t>Quyết định số 07/2014/QĐ.UBND.VX</w:t>
      </w:r>
    </w:p>
    <w:p>
      <w:r>
        <w:t>9</w:t>
      </w:r>
    </w:p>
    <w:p>
      <w:r>
        <w:t>Chân vịt đôi thi đấu</w:t>
      </w:r>
    </w:p>
    <w:p>
      <w:r>
        <w:t>Đôi/vđv</w:t>
      </w:r>
    </w:p>
    <w:p>
      <w:r>
        <w:t>Quy định quốc tế</w:t>
      </w:r>
    </w:p>
    <w:p>
      <w:r>
        <w:t>1</w:t>
      </w:r>
    </w:p>
    <w:p>
      <w:r>
        <w:t>6 giờ/ngày</w:t>
      </w:r>
    </w:p>
    <w:p>
      <w:r>
        <w:t>12 tháng</w:t>
      </w:r>
    </w:p>
    <w:p>
      <w:r>
        <w:t>Quyết định số 07/2014/QĐ.UBND.VX</w:t>
      </w:r>
    </w:p>
    <w:p>
      <w:r>
        <w:t>10</w:t>
      </w:r>
    </w:p>
    <w:p>
      <w:r>
        <w:t>Dây cao su</w:t>
      </w:r>
    </w:p>
    <w:p>
      <w:r>
        <w:t>Chiếc/vđv</w:t>
      </w:r>
    </w:p>
    <w:p>
      <w:r>
        <w:t>Quy định quốc tế</w:t>
      </w:r>
    </w:p>
    <w:p>
      <w:r>
        <w:t>2</w:t>
      </w:r>
    </w:p>
    <w:p>
      <w:r>
        <w:t>6 giờ/ngày</w:t>
      </w:r>
    </w:p>
    <w:p>
      <w:r>
        <w:t>12 tháng</w:t>
      </w:r>
    </w:p>
    <w:p>
      <w:r>
        <w:t>Thông tư số 05/2021/TT-BVHTTDL</w:t>
      </w:r>
    </w:p>
    <w:p>
      <w:r>
        <w:t>11</w:t>
      </w:r>
    </w:p>
    <w:p>
      <w:r>
        <w:t>Khăn thấm nước</w:t>
      </w:r>
    </w:p>
    <w:p>
      <w:r>
        <w:t>Chiếc/vđv</w:t>
      </w:r>
    </w:p>
    <w:p>
      <w:r>
        <w:t>Việt Nam</w:t>
      </w:r>
    </w:p>
    <w:p>
      <w:r>
        <w:t>2</w:t>
      </w:r>
    </w:p>
    <w:p>
      <w:r>
        <w:t>1 giờ/ngày</w:t>
      </w:r>
    </w:p>
    <w:p>
      <w:r>
        <w:t>12 tháng</w:t>
      </w:r>
    </w:p>
    <w:p>
      <w:r>
        <w:t>12</w:t>
      </w:r>
    </w:p>
    <w:p>
      <w:r>
        <w:t>Kính bơi</w:t>
      </w:r>
    </w:p>
    <w:p>
      <w:r>
        <w:t>Chiếc/vđv</w:t>
      </w:r>
    </w:p>
    <w:p>
      <w:r>
        <w:t>Quy định quốc tế</w:t>
      </w:r>
    </w:p>
    <w:p>
      <w:r>
        <w:t>2</w:t>
      </w:r>
    </w:p>
    <w:p>
      <w:r>
        <w:t>6 giờ/ngày</w:t>
      </w:r>
    </w:p>
    <w:p>
      <w:r>
        <w:t>12 tháng</w:t>
      </w:r>
    </w:p>
    <w:p>
      <w:r>
        <w:t>Quyết định số 07/2014/QĐ.UBND.VX</w:t>
      </w:r>
    </w:p>
    <w:p>
      <w:r>
        <w:t>13</w:t>
      </w:r>
    </w:p>
    <w:p>
      <w:r>
        <w:t>Lót chân</w:t>
      </w:r>
    </w:p>
    <w:p>
      <w:r>
        <w:t>Đôi/vđv</w:t>
      </w:r>
    </w:p>
    <w:p>
      <w:r>
        <w:t>Quy định quốc tế</w:t>
      </w:r>
    </w:p>
    <w:p>
      <w:r>
        <w:t>6</w:t>
      </w:r>
    </w:p>
    <w:p>
      <w:r>
        <w:t>6 giờ/ngày</w:t>
      </w:r>
    </w:p>
    <w:p>
      <w:r>
        <w:t>12 tháng</w:t>
      </w:r>
    </w:p>
    <w:p>
      <w:r>
        <w:t>Quyết định số 07/2014/QĐ.UBND.VX</w:t>
      </w:r>
    </w:p>
    <w:p>
      <w:r>
        <w:t>14</w:t>
      </w:r>
    </w:p>
    <w:p>
      <w:r>
        <w:t>Máy nén khí</w:t>
      </w:r>
    </w:p>
    <w:p>
      <w:r>
        <w:t>Chiếc/đội</w:t>
      </w:r>
    </w:p>
    <w:p>
      <w:r>
        <w:t>Quy định quốc tế</w:t>
      </w:r>
    </w:p>
    <w:p>
      <w:r>
        <w:t>1</w:t>
      </w:r>
    </w:p>
    <w:p>
      <w:r>
        <w:t>2 giờ/ngày</w:t>
      </w:r>
    </w:p>
    <w:p>
      <w:r>
        <w:t>12 tháng</w:t>
      </w:r>
    </w:p>
    <w:p>
      <w:r>
        <w:t>Thông tư số 05/2021/TT-BVHTTDL</w:t>
      </w:r>
    </w:p>
    <w:p>
      <w:r>
        <w:t>15</w:t>
      </w:r>
    </w:p>
    <w:p>
      <w:r>
        <w:t>Mũ bơi</w:t>
      </w:r>
    </w:p>
    <w:p>
      <w:r>
        <w:t>Chiếc/vđv</w:t>
      </w:r>
    </w:p>
    <w:p>
      <w:r>
        <w:t>Quy định quốc tế</w:t>
      </w:r>
    </w:p>
    <w:p>
      <w:r>
        <w:t>2</w:t>
      </w:r>
    </w:p>
    <w:p>
      <w:r>
        <w:t>6 giờ/ngày</w:t>
      </w:r>
    </w:p>
    <w:p>
      <w:r>
        <w:t>12 tháng</w:t>
      </w:r>
    </w:p>
    <w:p>
      <w:r>
        <w:t>Quyết định số 07/2014/QĐ.UBND.VX</w:t>
      </w:r>
    </w:p>
    <w:p>
      <w:r>
        <w:t>16</w:t>
      </w:r>
    </w:p>
    <w:p>
      <w:r>
        <w:t>Quần bơi tập</w:t>
      </w:r>
    </w:p>
    <w:p>
      <w:r>
        <w:t>Chiếc/vđv</w:t>
      </w:r>
    </w:p>
    <w:p>
      <w:r>
        <w:t>Quy định quốc tế</w:t>
      </w:r>
    </w:p>
    <w:p>
      <w:r>
        <w:t>4</w:t>
      </w:r>
    </w:p>
    <w:p>
      <w:r>
        <w:t>6 giờ/ngày</w:t>
      </w:r>
    </w:p>
    <w:p>
      <w:r>
        <w:t>12 tháng</w:t>
      </w:r>
    </w:p>
    <w:p>
      <w:r>
        <w:t>Quyết định số 07/2014/QĐ.UBND.VX</w:t>
      </w:r>
    </w:p>
    <w:p>
      <w:r>
        <w:t>17</w:t>
      </w:r>
    </w:p>
    <w:p>
      <w:r>
        <w:t>Quần bơi thi đấu</w:t>
      </w:r>
    </w:p>
    <w:p>
      <w:r>
        <w:t>Chiếc/vđv</w:t>
      </w:r>
    </w:p>
    <w:p>
      <w:r>
        <w:t>Quy định quốc tế</w:t>
      </w:r>
    </w:p>
    <w:p>
      <w:r>
        <w:t>1</w:t>
      </w:r>
    </w:p>
    <w:p>
      <w:r>
        <w:t>6 giờ/ngày</w:t>
      </w:r>
    </w:p>
    <w:p>
      <w:r>
        <w:t>12 tháng</w:t>
      </w:r>
    </w:p>
    <w:p>
      <w:r>
        <w:t>Thông tư số 05/2021/TT-BVHTTDL</w:t>
      </w:r>
    </w:p>
    <w:p>
      <w:r>
        <w:t>18</w:t>
      </w:r>
    </w:p>
    <w:p>
      <w:r>
        <w:t>Thảm cá nhân</w:t>
      </w:r>
    </w:p>
    <w:p>
      <w:r>
        <w:t>Chiếc/vđv</w:t>
      </w:r>
    </w:p>
    <w:p>
      <w:r>
        <w:t>Quy định quốc tế</w:t>
      </w:r>
    </w:p>
    <w:p>
      <w:r>
        <w:t>1</w:t>
      </w:r>
    </w:p>
    <w:p>
      <w:r>
        <w:t>6 giờ/ngày</w:t>
      </w:r>
    </w:p>
    <w:p>
      <w:r>
        <w:t>12 tháng</w:t>
      </w:r>
    </w:p>
    <w:p>
      <w:r>
        <w:t>Thông tư số 05/2021/TT-BVHTTDL</w:t>
      </w:r>
    </w:p>
    <w:p>
      <w:r>
        <w:t>19</w:t>
      </w:r>
    </w:p>
    <w:p>
      <w:r>
        <w:t>Ván đập chân</w:t>
      </w:r>
    </w:p>
    <w:p>
      <w:r>
        <w:t>Chiếc/vđv</w:t>
      </w:r>
    </w:p>
    <w:p>
      <w:r>
        <w:t>Quy định quốc tế</w:t>
      </w:r>
    </w:p>
    <w:p>
      <w:r>
        <w:t>1</w:t>
      </w:r>
    </w:p>
    <w:p>
      <w:r>
        <w:t>6 giờ/ngày</w:t>
      </w:r>
    </w:p>
    <w:p>
      <w:r>
        <w:t>12 tháng</w:t>
      </w:r>
    </w:p>
    <w:p>
      <w:r>
        <w:t>Quyết định số 07/2014/QĐ.UBND.VX</w:t>
      </w:r>
    </w:p>
    <w:p>
      <w:r>
        <w:t>20</w:t>
      </w:r>
    </w:p>
    <w:p>
      <w:r>
        <w:t>Vòi hơi</w:t>
      </w:r>
    </w:p>
    <w:p>
      <w:r>
        <w:t>Chiếc/vđv</w:t>
      </w:r>
    </w:p>
    <w:p>
      <w:r>
        <w:t>Quy định quốc tế</w:t>
      </w:r>
    </w:p>
    <w:p>
      <w:r>
        <w:t>4</w:t>
      </w:r>
    </w:p>
    <w:p>
      <w:r>
        <w:t>6 giờ/ngày</w:t>
      </w:r>
    </w:p>
    <w:p>
      <w:r>
        <w:t>Quy định NSX</w:t>
      </w:r>
    </w:p>
    <w:p>
      <w:r>
        <w:t>Quyết định số 07/2014/QĐ.UBND.VX</w:t>
      </w:r>
    </w:p>
    <w:p>
      <w:r>
        <w:t>Phụ lục 16: Môn Muay</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 â n bóng đá, Điền Kinh</w:t>
      </w:r>
    </w:p>
    <w:p>
      <w:r>
        <w:t>240 m 2</w:t>
      </w:r>
    </w:p>
    <w:p>
      <w:r>
        <w:t>2 giờ/ngày</w:t>
      </w:r>
    </w:p>
    <w:p>
      <w:r>
        <w:t>-</w:t>
      </w:r>
    </w:p>
    <w:p>
      <w:r>
        <w:t>Phòng tập Muay (có 1 Ring đài)</w:t>
      </w:r>
    </w:p>
    <w:p>
      <w:r>
        <w:t>196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Bánh tạ</w:t>
      </w:r>
    </w:p>
    <w:p>
      <w:r>
        <w:t>Bộ/đội</w:t>
      </w:r>
    </w:p>
    <w:p>
      <w:r>
        <w:t>MBH fitness</w:t>
      </w:r>
    </w:p>
    <w:p>
      <w:r>
        <w:t>1</w:t>
      </w:r>
    </w:p>
    <w:p>
      <w:r>
        <w:t>1 giờ/ngày</w:t>
      </w:r>
    </w:p>
    <w:p>
      <w:r>
        <w:t>Quy định NSX</w:t>
      </w:r>
    </w:p>
    <w:p>
      <w:r>
        <w:t>2</w:t>
      </w:r>
    </w:p>
    <w:p>
      <w:r>
        <w:t>Đòn gánh tạ</w:t>
      </w:r>
    </w:p>
    <w:p>
      <w:r>
        <w:t>Chiếc/đội</w:t>
      </w:r>
    </w:p>
    <w:p>
      <w:r>
        <w:t>MBH fitness</w:t>
      </w:r>
    </w:p>
    <w:p>
      <w:r>
        <w:t>1</w:t>
      </w:r>
    </w:p>
    <w:p>
      <w:r>
        <w:t>1 giờ/ngày</w:t>
      </w:r>
    </w:p>
    <w:p>
      <w:r>
        <w:t>Quy định NSX</w:t>
      </w:r>
    </w:p>
    <w:p>
      <w:r>
        <w:t>3</w:t>
      </w:r>
    </w:p>
    <w:p>
      <w:r>
        <w:t>Ghế gập bụng</w:t>
      </w:r>
    </w:p>
    <w:p>
      <w:r>
        <w:t>Chiếc/đội</w:t>
      </w:r>
    </w:p>
    <w:p>
      <w:r>
        <w:t>MBH fitness</w:t>
      </w:r>
    </w:p>
    <w:p>
      <w:r>
        <w:t>1</w:t>
      </w:r>
    </w:p>
    <w:p>
      <w:r>
        <w:t>1 giờ/ngày</w:t>
      </w:r>
    </w:p>
    <w:p>
      <w:r>
        <w:t>Quy định NSX</w:t>
      </w:r>
    </w:p>
    <w:p>
      <w:r>
        <w:t>4</w:t>
      </w:r>
    </w:p>
    <w:p>
      <w:r>
        <w:t>Giàn tạ đa năng</w:t>
      </w:r>
    </w:p>
    <w:p>
      <w:r>
        <w:t>Chiếc/đội</w:t>
      </w:r>
    </w:p>
    <w:p>
      <w:r>
        <w:t>Natilus</w:t>
      </w:r>
    </w:p>
    <w:p>
      <w:r>
        <w:t>1</w:t>
      </w:r>
    </w:p>
    <w:p>
      <w:r>
        <w:t>1 giờ/ngày</w:t>
      </w:r>
    </w:p>
    <w:p>
      <w:r>
        <w:t>Quy định NSX</w:t>
      </w:r>
    </w:p>
    <w:p>
      <w:r>
        <w:t>5</w:t>
      </w:r>
    </w:p>
    <w:p>
      <w:r>
        <w:t>Giàn tạ đôi 24kg đến 26kg</w:t>
      </w:r>
    </w:p>
    <w:p>
      <w:r>
        <w:t>Bộ/đội</w:t>
      </w:r>
    </w:p>
    <w:p>
      <w:r>
        <w:t>Thép đặc</w:t>
      </w:r>
    </w:p>
    <w:p>
      <w:r>
        <w:t>1</w:t>
      </w:r>
    </w:p>
    <w:p>
      <w:r>
        <w:t>1 giờ/ngày</w:t>
      </w:r>
    </w:p>
    <w:p>
      <w:r>
        <w:t>Quy định NSX</w:t>
      </w:r>
    </w:p>
    <w:p>
      <w:r>
        <w:t>6</w:t>
      </w:r>
    </w:p>
    <w:p>
      <w:r>
        <w:t>Giàn tạ đôi 4kg đến 22kg</w:t>
      </w:r>
    </w:p>
    <w:p>
      <w:r>
        <w:t>Bộ/đội</w:t>
      </w:r>
    </w:p>
    <w:p>
      <w:r>
        <w:t>Thép đặc</w:t>
      </w:r>
    </w:p>
    <w:p>
      <w:r>
        <w:t>1</w:t>
      </w:r>
    </w:p>
    <w:p>
      <w:r>
        <w:t>1 giờ/ngày</w:t>
      </w:r>
    </w:p>
    <w:p>
      <w:r>
        <w:t>Quy định NSX</w:t>
      </w:r>
    </w:p>
    <w:p>
      <w:r>
        <w:t>7</w:t>
      </w:r>
    </w:p>
    <w:p>
      <w:r>
        <w:t>Khung gánh tạ</w:t>
      </w:r>
    </w:p>
    <w:p>
      <w:r>
        <w:t>Khung/đội</w:t>
      </w:r>
    </w:p>
    <w:p>
      <w:r>
        <w:t>MBH fitness</w:t>
      </w:r>
    </w:p>
    <w:p>
      <w:r>
        <w:t>1</w:t>
      </w:r>
    </w:p>
    <w:p>
      <w:r>
        <w:t>1 giờ/ngày</w:t>
      </w:r>
    </w:p>
    <w:p>
      <w:r>
        <w:t>Quy định NSX</w:t>
      </w:r>
    </w:p>
    <w:p>
      <w:r>
        <w:t>8</w:t>
      </w:r>
    </w:p>
    <w:p>
      <w:r>
        <w:t>Máy kéo cơ lưng</w:t>
      </w:r>
    </w:p>
    <w:p>
      <w:r>
        <w:t>Chiếc/đội</w:t>
      </w:r>
    </w:p>
    <w:p>
      <w:r>
        <w:t>MBH fitness</w:t>
      </w:r>
    </w:p>
    <w:p>
      <w:r>
        <w:t>1</w:t>
      </w:r>
    </w:p>
    <w:p>
      <w:r>
        <w:t>1 giờ/ngày</w:t>
      </w:r>
    </w:p>
    <w:p>
      <w:r>
        <w:t>Quy định NSX</w:t>
      </w:r>
    </w:p>
    <w:p>
      <w:r>
        <w:t>9</w:t>
      </w:r>
    </w:p>
    <w:p>
      <w:r>
        <w:t>Máy tập đùi</w:t>
      </w:r>
    </w:p>
    <w:p>
      <w:r>
        <w:t>Chiếc/đội</w:t>
      </w:r>
    </w:p>
    <w:p>
      <w:r>
        <w:t>MBH fitness</w:t>
      </w:r>
    </w:p>
    <w:p>
      <w:r>
        <w:t>1</w:t>
      </w:r>
    </w:p>
    <w:p>
      <w:r>
        <w:t>1 giờ/ngày</w:t>
      </w:r>
    </w:p>
    <w:p>
      <w:r>
        <w:t>Quy định NSX</w:t>
      </w:r>
    </w:p>
    <w:p>
      <w:r>
        <w:t>10</w:t>
      </w:r>
    </w:p>
    <w:p>
      <w:r>
        <w:t>Máy xà đơn xà kép</w:t>
      </w:r>
    </w:p>
    <w:p>
      <w:r>
        <w:t>Chiếc/đội</w:t>
      </w:r>
    </w:p>
    <w:p>
      <w:r>
        <w:t>MBH fitness</w:t>
      </w:r>
    </w:p>
    <w:p>
      <w:r>
        <w:t>1</w:t>
      </w:r>
    </w:p>
    <w:p>
      <w:r>
        <w:t>1 giờ/ngày</w:t>
      </w:r>
    </w:p>
    <w:p>
      <w:r>
        <w:t>Quy định NSX</w:t>
      </w:r>
    </w:p>
    <w:p>
      <w:r>
        <w:t>11</w:t>
      </w:r>
    </w:p>
    <w:p>
      <w:r>
        <w:t>Tạ chân</w:t>
      </w:r>
    </w:p>
    <w:p>
      <w:r>
        <w:t>Bộ/đội</w:t>
      </w:r>
    </w:p>
    <w:p>
      <w:r>
        <w:t>MBH fitness</w:t>
      </w:r>
    </w:p>
    <w:p>
      <w:r>
        <w:t>1</w:t>
      </w:r>
    </w:p>
    <w:p>
      <w:r>
        <w:t>1 giờ/ngày</w:t>
      </w:r>
    </w:p>
    <w:p>
      <w:r>
        <w:t>Quy định NSX</w:t>
      </w:r>
    </w:p>
    <w:p>
      <w:r>
        <w:t>12</w:t>
      </w:r>
    </w:p>
    <w:p>
      <w:r>
        <w:t>Xe đạp trong nhà</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Áo giáp</w:t>
      </w:r>
    </w:p>
    <w:p>
      <w:r>
        <w:t>Chiếc/vđv</w:t>
      </w:r>
    </w:p>
    <w:p>
      <w:r>
        <w:t>Quy định quốc tế</w:t>
      </w:r>
    </w:p>
    <w:p>
      <w:r>
        <w:t>1</w:t>
      </w:r>
    </w:p>
    <w:p>
      <w:r>
        <w:t>6 giờ/ngày</w:t>
      </w:r>
    </w:p>
    <w:p>
      <w:r>
        <w:t>12 tháng</w:t>
      </w:r>
    </w:p>
    <w:p>
      <w:r>
        <w:t>2</w:t>
      </w:r>
    </w:p>
    <w:p>
      <w:r>
        <w:t>Bao cát treo</w:t>
      </w:r>
    </w:p>
    <w:p>
      <w:r>
        <w:t>Chiếc/đội</w:t>
      </w:r>
    </w:p>
    <w:p>
      <w:r>
        <w:t>Vỏ bao cát PVC</w:t>
      </w:r>
    </w:p>
    <w:p>
      <w:r>
        <w:t>2</w:t>
      </w:r>
    </w:p>
    <w:p>
      <w:r>
        <w:t>11 giờ/ngày</w:t>
      </w:r>
    </w:p>
    <w:p>
      <w:r>
        <w:t>Quy định NSX</w:t>
      </w:r>
    </w:p>
    <w:p>
      <w:r>
        <w:t>3</w:t>
      </w:r>
    </w:p>
    <w:p>
      <w:r>
        <w:t>Bao đấm gắn tường</w:t>
      </w:r>
    </w:p>
    <w:p>
      <w:r>
        <w:t>Chiếc/đội</w:t>
      </w:r>
    </w:p>
    <w:p>
      <w:r>
        <w:t>Vỏ PVC</w:t>
      </w:r>
    </w:p>
    <w:p>
      <w:r>
        <w:t>10</w:t>
      </w:r>
    </w:p>
    <w:p>
      <w:r>
        <w:t>2 giờ/ngày</w:t>
      </w:r>
    </w:p>
    <w:p>
      <w:r>
        <w:t>Quy định NSX</w:t>
      </w:r>
    </w:p>
    <w:p>
      <w:r>
        <w:t>4</w:t>
      </w:r>
    </w:p>
    <w:p>
      <w:r>
        <w:t>Bảo vệ cẳng chân</w:t>
      </w:r>
    </w:p>
    <w:p>
      <w:r>
        <w:t>Bộ/vđv</w:t>
      </w:r>
    </w:p>
    <w:p>
      <w:r>
        <w:t>Quy định quốc tế</w:t>
      </w:r>
    </w:p>
    <w:p>
      <w:r>
        <w:t>2</w:t>
      </w:r>
    </w:p>
    <w:p>
      <w:r>
        <w:t>6 giờ/ngày</w:t>
      </w:r>
    </w:p>
    <w:p>
      <w:r>
        <w:t>12 tháng</w:t>
      </w:r>
    </w:p>
    <w:p>
      <w:r>
        <w:t>5</w:t>
      </w:r>
    </w:p>
    <w:p>
      <w:r>
        <w:t>Bảo vệ cùi chỏ</w:t>
      </w:r>
    </w:p>
    <w:p>
      <w:r>
        <w:t>Bộ/vđv</w:t>
      </w:r>
    </w:p>
    <w:p>
      <w:r>
        <w:t>Quy định quốc tế</w:t>
      </w:r>
    </w:p>
    <w:p>
      <w:r>
        <w:t>2</w:t>
      </w:r>
    </w:p>
    <w:p>
      <w:r>
        <w:t>6 giờ/ngày</w:t>
      </w:r>
    </w:p>
    <w:p>
      <w:r>
        <w:t>12 tháng</w:t>
      </w:r>
    </w:p>
    <w:p>
      <w:r>
        <w:t>6</w:t>
      </w:r>
    </w:p>
    <w:p>
      <w:r>
        <w:t>Bảo vệ gối</w:t>
      </w:r>
    </w:p>
    <w:p>
      <w:r>
        <w:t>Bộ/vđv</w:t>
      </w:r>
    </w:p>
    <w:p>
      <w:r>
        <w:t>Quy định quốc tế</w:t>
      </w:r>
    </w:p>
    <w:p>
      <w:r>
        <w:t>2</w:t>
      </w:r>
    </w:p>
    <w:p>
      <w:r>
        <w:t>6 giờ/ngày</w:t>
      </w:r>
    </w:p>
    <w:p>
      <w:r>
        <w:t>12 tháng</w:t>
      </w:r>
    </w:p>
    <w:p>
      <w:r>
        <w:t>7</w:t>
      </w:r>
    </w:p>
    <w:p>
      <w:r>
        <w:t>Bảo vệ hạ bộ</w:t>
      </w:r>
    </w:p>
    <w:p>
      <w:r>
        <w:t>Chiếc/vđv</w:t>
      </w:r>
    </w:p>
    <w:p>
      <w:r>
        <w:t>Quy định quốc tế</w:t>
      </w:r>
    </w:p>
    <w:p>
      <w:r>
        <w:t>2</w:t>
      </w:r>
    </w:p>
    <w:p>
      <w:r>
        <w:t>6 giờ/ngày</w:t>
      </w:r>
    </w:p>
    <w:p>
      <w:r>
        <w:t>12 tháng</w:t>
      </w:r>
    </w:p>
    <w:p>
      <w:r>
        <w:t>8</w:t>
      </w:r>
    </w:p>
    <w:p>
      <w:r>
        <w:t>Bảo vệ mu bàn chân</w:t>
      </w:r>
    </w:p>
    <w:p>
      <w:r>
        <w:t>Bộ/vđv</w:t>
      </w:r>
    </w:p>
    <w:p>
      <w:r>
        <w:t>Quy định quốc tế</w:t>
      </w:r>
    </w:p>
    <w:p>
      <w:r>
        <w:t>2</w:t>
      </w:r>
    </w:p>
    <w:p>
      <w:r>
        <w:t>6 giờ/ngày</w:t>
      </w:r>
    </w:p>
    <w:p>
      <w:r>
        <w:t>12 tháng</w:t>
      </w:r>
    </w:p>
    <w:p>
      <w:r>
        <w:t>9</w:t>
      </w:r>
    </w:p>
    <w:p>
      <w:r>
        <w:t>Bảo vệ ngực</w:t>
      </w:r>
    </w:p>
    <w:p>
      <w:r>
        <w:t>Chiếc/vđv</w:t>
      </w:r>
    </w:p>
    <w:p>
      <w:r>
        <w:t>Quy định quốc tế</w:t>
      </w:r>
    </w:p>
    <w:p>
      <w:r>
        <w:t>2</w:t>
      </w:r>
    </w:p>
    <w:p>
      <w:r>
        <w:t>6 giờ/ngày</w:t>
      </w:r>
    </w:p>
    <w:p>
      <w:r>
        <w:t>12 tháng</w:t>
      </w:r>
    </w:p>
    <w:p>
      <w:r>
        <w:t>10</w:t>
      </w:r>
    </w:p>
    <w:p>
      <w:r>
        <w:t>Bảo vệ răng</w:t>
      </w:r>
    </w:p>
    <w:p>
      <w:r>
        <w:t>Chiếc/vđv</w:t>
      </w:r>
    </w:p>
    <w:p>
      <w:r>
        <w:t>Quy định quốc tế</w:t>
      </w:r>
    </w:p>
    <w:p>
      <w:r>
        <w:t>2</w:t>
      </w:r>
    </w:p>
    <w:p>
      <w:r>
        <w:t>2 giờ/ngày</w:t>
      </w:r>
    </w:p>
    <w:p>
      <w:r>
        <w:t>12 tháng</w:t>
      </w:r>
    </w:p>
    <w:p>
      <w:r>
        <w:t>11</w:t>
      </w:r>
    </w:p>
    <w:p>
      <w:r>
        <w:t>Bình đựng đá</w:t>
      </w:r>
    </w:p>
    <w:p>
      <w:r>
        <w:t>Chiếc/đội</w:t>
      </w:r>
    </w:p>
    <w:p>
      <w:r>
        <w:t>Chất liệu nhựa</w:t>
      </w:r>
    </w:p>
    <w:p>
      <w:r>
        <w:t>4</w:t>
      </w:r>
    </w:p>
    <w:p>
      <w:r>
        <w:t>6 giờ/ngày</w:t>
      </w:r>
    </w:p>
    <w:p>
      <w:r>
        <w:t>12 tháng</w:t>
      </w:r>
    </w:p>
    <w:p>
      <w:r>
        <w:t>12</w:t>
      </w:r>
    </w:p>
    <w:p>
      <w:r>
        <w:t>Bộ đồ ép cân</w:t>
      </w:r>
    </w:p>
    <w:p>
      <w:r>
        <w:t>Bộ/vđv</w:t>
      </w:r>
    </w:p>
    <w:p>
      <w:r>
        <w:t>100% PVC</w:t>
      </w:r>
    </w:p>
    <w:p>
      <w:r>
        <w:t>2</w:t>
      </w:r>
    </w:p>
    <w:p>
      <w:r>
        <w:t>6 giờ/ngày</w:t>
      </w:r>
    </w:p>
    <w:p>
      <w:r>
        <w:t>12 tháng</w:t>
      </w:r>
    </w:p>
    <w:p>
      <w:r>
        <w:t>13</w:t>
      </w:r>
    </w:p>
    <w:p>
      <w:r>
        <w:t>Cân bàn điện tử</w:t>
      </w:r>
    </w:p>
    <w:p>
      <w:r>
        <w:t>Chiếc/đội</w:t>
      </w:r>
    </w:p>
    <w:p>
      <w:r>
        <w:t>Màn hình 6 số</w:t>
      </w:r>
    </w:p>
    <w:p>
      <w:r>
        <w:t>2</w:t>
      </w:r>
    </w:p>
    <w:p>
      <w:r>
        <w:t>1 giờ/ngày</w:t>
      </w:r>
    </w:p>
    <w:p>
      <w:r>
        <w:t>Quy định NSX</w:t>
      </w:r>
    </w:p>
    <w:p>
      <w:r>
        <w:t>14</w:t>
      </w:r>
    </w:p>
    <w:p>
      <w:r>
        <w:t>Cột rào cán hình phễu</w:t>
      </w:r>
    </w:p>
    <w:p>
      <w:r>
        <w:t>Bộ/đội</w:t>
      </w:r>
    </w:p>
    <w:p>
      <w:r>
        <w:t>Nhựa</w:t>
      </w:r>
    </w:p>
    <w:p>
      <w:r>
        <w:t>2</w:t>
      </w:r>
    </w:p>
    <w:p>
      <w:r>
        <w:t>2 giờ/ngày</w:t>
      </w:r>
    </w:p>
    <w:p>
      <w:r>
        <w:t>Quy định NSX</w:t>
      </w:r>
    </w:p>
    <w:p>
      <w:r>
        <w:t>15</w:t>
      </w:r>
    </w:p>
    <w:p>
      <w:r>
        <w:t>Dây kéo đàn hồi</w:t>
      </w:r>
    </w:p>
    <w:p>
      <w:r>
        <w:t>Chiếc/vđv</w:t>
      </w:r>
    </w:p>
    <w:p>
      <w:r>
        <w:t>Cao su</w:t>
      </w:r>
    </w:p>
    <w:p>
      <w:r>
        <w:t>2</w:t>
      </w:r>
    </w:p>
    <w:p>
      <w:r>
        <w:t>2 giờ/ngày</w:t>
      </w:r>
    </w:p>
    <w:p>
      <w:r>
        <w:t>12 tháng</w:t>
      </w:r>
    </w:p>
    <w:p>
      <w:r>
        <w:t>16</w:t>
      </w:r>
    </w:p>
    <w:p>
      <w:r>
        <w:t>Dây nhảy</w:t>
      </w:r>
    </w:p>
    <w:p>
      <w:r>
        <w:t>Chiếc/vđv</w:t>
      </w:r>
    </w:p>
    <w:p>
      <w:r>
        <w:t>Dây PVC</w:t>
      </w:r>
    </w:p>
    <w:p>
      <w:r>
        <w:t>2</w:t>
      </w:r>
    </w:p>
    <w:p>
      <w:r>
        <w:t>2 giờ/ngày</w:t>
      </w:r>
    </w:p>
    <w:p>
      <w:r>
        <w:t>12 tháng</w:t>
      </w:r>
    </w:p>
    <w:p>
      <w:r>
        <w:t>17</w:t>
      </w:r>
    </w:p>
    <w:p>
      <w:r>
        <w:t>Đích đá vuông</w:t>
      </w:r>
    </w:p>
    <w:p>
      <w:r>
        <w:t>Chiếc/đội</w:t>
      </w:r>
    </w:p>
    <w:p>
      <w:r>
        <w:t>Mặt PU dầy</w:t>
      </w:r>
    </w:p>
    <w:p>
      <w:r>
        <w:t>10</w:t>
      </w:r>
    </w:p>
    <w:p>
      <w:r>
        <w:t>2 giờ/ngày</w:t>
      </w:r>
    </w:p>
    <w:p>
      <w:r>
        <w:t>12 tháng</w:t>
      </w:r>
    </w:p>
    <w:p>
      <w:r>
        <w:t>18</w:t>
      </w:r>
    </w:p>
    <w:p>
      <w:r>
        <w:t>Găng đấm Muay</w:t>
      </w:r>
    </w:p>
    <w:p>
      <w:r>
        <w:t>Đôi/vđv</w:t>
      </w:r>
    </w:p>
    <w:p>
      <w:r>
        <w:t>Quy định quốc tế</w:t>
      </w:r>
    </w:p>
    <w:p>
      <w:r>
        <w:t>2</w:t>
      </w:r>
    </w:p>
    <w:p>
      <w:r>
        <w:t>6 giờ/ngày</w:t>
      </w:r>
    </w:p>
    <w:p>
      <w:r>
        <w:t>12 tháng</w:t>
      </w:r>
    </w:p>
    <w:p>
      <w:r>
        <w:t>19</w:t>
      </w:r>
    </w:p>
    <w:p>
      <w:r>
        <w:t>Giáp đỡ bụng</w:t>
      </w:r>
    </w:p>
    <w:p>
      <w:r>
        <w:t>Chiếc/vđv</w:t>
      </w:r>
    </w:p>
    <w:p>
      <w:r>
        <w:t>Quy định quốc tế</w:t>
      </w:r>
    </w:p>
    <w:p>
      <w:r>
        <w:t>2</w:t>
      </w:r>
    </w:p>
    <w:p>
      <w:r>
        <w:t>2 giờ/ngày</w:t>
      </w:r>
    </w:p>
    <w:p>
      <w:r>
        <w:t>12 tháng</w:t>
      </w:r>
    </w:p>
    <w:p>
      <w:r>
        <w:t>20</w:t>
      </w:r>
    </w:p>
    <w:p>
      <w:r>
        <w:t>Giầy tập chuyên môn</w:t>
      </w:r>
    </w:p>
    <w:p>
      <w:r>
        <w:t>Đôi/vđv</w:t>
      </w:r>
    </w:p>
    <w:p>
      <w:r>
        <w:t>Quy định quốc tế</w:t>
      </w:r>
    </w:p>
    <w:p>
      <w:r>
        <w:t>2</w:t>
      </w:r>
    </w:p>
    <w:p>
      <w:r>
        <w:t>6 giờ/ngày</w:t>
      </w:r>
    </w:p>
    <w:p>
      <w:r>
        <w:t>12 tháng</w:t>
      </w:r>
    </w:p>
    <w:p>
      <w:r>
        <w:t>21</w:t>
      </w:r>
    </w:p>
    <w:p>
      <w:r>
        <w:t>Hình nộm lật đật</w:t>
      </w:r>
    </w:p>
    <w:p>
      <w:r>
        <w:t>Chiếc/đội</w:t>
      </w:r>
    </w:p>
    <w:p>
      <w:r>
        <w:t>20x2x0.2 m</w:t>
      </w:r>
    </w:p>
    <w:p>
      <w:r>
        <w:t>2</w:t>
      </w:r>
    </w:p>
    <w:p>
      <w:r>
        <w:t>6 giờ/ngày</w:t>
      </w:r>
    </w:p>
    <w:p>
      <w:r>
        <w:t>Quy định NSX</w:t>
      </w:r>
    </w:p>
    <w:p>
      <w:r>
        <w:t>22</w:t>
      </w:r>
    </w:p>
    <w:p>
      <w:r>
        <w:t>Hình người nộm</w:t>
      </w:r>
    </w:p>
    <w:p>
      <w:r>
        <w:t>Chiếc/đội</w:t>
      </w:r>
    </w:p>
    <w:p>
      <w:r>
        <w:t>Silicon c ao cấp</w:t>
      </w:r>
    </w:p>
    <w:p>
      <w:r>
        <w:t>5</w:t>
      </w:r>
    </w:p>
    <w:p>
      <w:r>
        <w:t>6 giờ/ngày</w:t>
      </w:r>
    </w:p>
    <w:p>
      <w:r>
        <w:t>Quy định NSX</w:t>
      </w:r>
    </w:p>
    <w:p>
      <w:r>
        <w:t>23</w:t>
      </w:r>
    </w:p>
    <w:p>
      <w:r>
        <w:t>Lăm pơ nhỏ</w:t>
      </w:r>
    </w:p>
    <w:p>
      <w:r>
        <w:t>Chiếc/vđv</w:t>
      </w:r>
    </w:p>
    <w:p>
      <w:r>
        <w:t>Mặt vợt LD dày</w:t>
      </w:r>
    </w:p>
    <w:p>
      <w:r>
        <w:t>2 giờ/ngày</w:t>
      </w:r>
    </w:p>
    <w:p>
      <w:r>
        <w:t>12 tháng</w:t>
      </w:r>
    </w:p>
    <w:p>
      <w:r>
        <w:t>24</w:t>
      </w:r>
    </w:p>
    <w:p>
      <w:r>
        <w:t>Lăm pơ tay</w:t>
      </w:r>
    </w:p>
    <w:p>
      <w:r>
        <w:t>Chiếc/vđv</w:t>
      </w:r>
    </w:p>
    <w:p>
      <w:r>
        <w:t>Mặt vợt LD dày</w:t>
      </w:r>
    </w:p>
    <w:p>
      <w:r>
        <w:t>2 giờ/ngày</w:t>
      </w:r>
    </w:p>
    <w:p>
      <w:r>
        <w:t>12 tháng</w:t>
      </w:r>
    </w:p>
    <w:p>
      <w:r>
        <w:t>25</w:t>
      </w:r>
    </w:p>
    <w:p>
      <w:r>
        <w:t>Máy quay Cameral</w:t>
      </w:r>
    </w:p>
    <w:p>
      <w:r>
        <w:t>Chiếc/đội</w:t>
      </w:r>
    </w:p>
    <w:p>
      <w:r>
        <w:t>20 Megapixel</w:t>
      </w:r>
    </w:p>
    <w:p>
      <w:r>
        <w:t>6 giờ/ngày</w:t>
      </w:r>
    </w:p>
    <w:p>
      <w:r>
        <w:t>Quy định NSX</w:t>
      </w:r>
    </w:p>
    <w:p>
      <w:r>
        <w:t>26</w:t>
      </w:r>
    </w:p>
    <w:p>
      <w:r>
        <w:t>Mũ</w:t>
      </w:r>
    </w:p>
    <w:p>
      <w:r>
        <w:t>Chiếc/vđv</w:t>
      </w:r>
    </w:p>
    <w:p>
      <w:r>
        <w:t>Quy định quốc tế</w:t>
      </w:r>
    </w:p>
    <w:p>
      <w:r>
        <w:t>2</w:t>
      </w:r>
    </w:p>
    <w:p>
      <w:r>
        <w:t>6 giờ/ngày</w:t>
      </w:r>
    </w:p>
    <w:p>
      <w:r>
        <w:t>12 tháng</w:t>
      </w:r>
    </w:p>
    <w:p>
      <w:r>
        <w:t>27</w:t>
      </w:r>
    </w:p>
    <w:p>
      <w:r>
        <w:t>Quần áo tập luyện</w:t>
      </w:r>
    </w:p>
    <w:p>
      <w:r>
        <w:t>Bộ/vđv</w:t>
      </w:r>
    </w:p>
    <w:p>
      <w:r>
        <w:t>Quy định quốc tế</w:t>
      </w:r>
    </w:p>
    <w:p>
      <w:r>
        <w:t>2</w:t>
      </w:r>
    </w:p>
    <w:p>
      <w:r>
        <w:t>2 giờ/ngày</w:t>
      </w:r>
    </w:p>
    <w:p>
      <w:r>
        <w:t>12 tháng</w:t>
      </w:r>
    </w:p>
    <w:p>
      <w:r>
        <w:t>28</w:t>
      </w:r>
    </w:p>
    <w:p>
      <w:r>
        <w:t>Võ phục thi đấu</w:t>
      </w:r>
    </w:p>
    <w:p>
      <w:r>
        <w:t>Bộ/vđv</w:t>
      </w:r>
    </w:p>
    <w:p>
      <w:r>
        <w:t>Quy định quốc tế</w:t>
      </w:r>
    </w:p>
    <w:p>
      <w:r>
        <w:t>2</w:t>
      </w:r>
    </w:p>
    <w:p>
      <w:r>
        <w:t>2 giờ/ngày</w:t>
      </w:r>
    </w:p>
    <w:p>
      <w:r>
        <w:t>12 tháng</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28</w:t>
      </w:r>
    </w:p>
    <w:p>
      <w:r>
        <w:t>0</w:t>
      </w:r>
    </w:p>
    <w:p>
      <w:r>
        <w:t>28</w:t>
      </w:r>
    </w:p>
    <w:p>
      <w:r>
        <w:t>2</w:t>
      </w:r>
    </w:p>
    <w:p>
      <w:r>
        <w:t>Băng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4</w:t>
      </w:r>
    </w:p>
    <w:p>
      <w:r>
        <w:t>5</w:t>
      </w:r>
    </w:p>
    <w:p>
      <w:r>
        <w:t>Bình xịt lạnh</w:t>
      </w:r>
    </w:p>
    <w:p>
      <w:r>
        <w:t>Chai/vđv</w:t>
      </w:r>
    </w:p>
    <w:p>
      <w:r>
        <w:t>450ml</w:t>
      </w:r>
    </w:p>
    <w:p>
      <w:r>
        <w:t>4</w:t>
      </w:r>
    </w:p>
    <w:p>
      <w:r>
        <w:t>0</w:t>
      </w:r>
    </w:p>
    <w:p>
      <w:r>
        <w:t>4</w:t>
      </w:r>
    </w:p>
    <w:p>
      <w:r>
        <w:t>6</w:t>
      </w:r>
    </w:p>
    <w:p>
      <w:r>
        <w:t>Đầu nóng khởi động</w:t>
      </w:r>
    </w:p>
    <w:p>
      <w:r>
        <w:t>Chai/vđv</w:t>
      </w:r>
    </w:p>
    <w:p>
      <w:r>
        <w:t>450ml</w:t>
      </w:r>
    </w:p>
    <w:p>
      <w:r>
        <w:t>4</w:t>
      </w:r>
    </w:p>
    <w:p>
      <w:r>
        <w:t>0</w:t>
      </w:r>
    </w:p>
    <w:p>
      <w:r>
        <w:t>4</w:t>
      </w:r>
    </w:p>
    <w:p>
      <w:r>
        <w:t>Phụ lục 17: Môn Pencak Silat</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2 giờ/ngày</w:t>
      </w:r>
    </w:p>
    <w:p>
      <w:r>
        <w:t>-</w:t>
      </w:r>
    </w:p>
    <w:p>
      <w:r>
        <w:t>Phòng tập Pencak Silat</w:t>
      </w:r>
    </w:p>
    <w:p>
      <w:r>
        <w:t>196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Bánh tạ</w:t>
      </w:r>
    </w:p>
    <w:p>
      <w:r>
        <w:t>Bộ/đội</w:t>
      </w:r>
    </w:p>
    <w:p>
      <w:r>
        <w:t>MBH fitness</w:t>
      </w:r>
    </w:p>
    <w:p>
      <w:r>
        <w:t>1</w:t>
      </w:r>
    </w:p>
    <w:p>
      <w:r>
        <w:t>1 giờ/ngày</w:t>
      </w:r>
    </w:p>
    <w:p>
      <w:r>
        <w:t>Quy định NSX</w:t>
      </w:r>
    </w:p>
    <w:p>
      <w:r>
        <w:t>2</w:t>
      </w:r>
    </w:p>
    <w:p>
      <w:r>
        <w:t>Đòn gánh tạ</w:t>
      </w:r>
    </w:p>
    <w:p>
      <w:r>
        <w:t>Chiếc/đội</w:t>
      </w:r>
    </w:p>
    <w:p>
      <w:r>
        <w:t>MBH fitness</w:t>
      </w:r>
    </w:p>
    <w:p>
      <w:r>
        <w:t>1</w:t>
      </w:r>
    </w:p>
    <w:p>
      <w:r>
        <w:t>1 giờ/ngày</w:t>
      </w:r>
    </w:p>
    <w:p>
      <w:r>
        <w:t>Quy định NSX</w:t>
      </w:r>
    </w:p>
    <w:p>
      <w:r>
        <w:t>3</w:t>
      </w:r>
    </w:p>
    <w:p>
      <w:r>
        <w:t>Ghế gập bụng</w:t>
      </w:r>
    </w:p>
    <w:p>
      <w:r>
        <w:t>Chiếc/ đ ội</w:t>
      </w:r>
    </w:p>
    <w:p>
      <w:r>
        <w:t>MBH fitness</w:t>
      </w:r>
    </w:p>
    <w:p>
      <w:r>
        <w:t>1</w:t>
      </w:r>
    </w:p>
    <w:p>
      <w:r>
        <w:t>1 giờ/ngày</w:t>
      </w:r>
    </w:p>
    <w:p>
      <w:r>
        <w:t>Quy định NSX</w:t>
      </w:r>
    </w:p>
    <w:p>
      <w:r>
        <w:t>4</w:t>
      </w:r>
    </w:p>
    <w:p>
      <w:r>
        <w:t>Giàn tạ đa năng</w:t>
      </w:r>
    </w:p>
    <w:p>
      <w:r>
        <w:t>Chiếc/đội</w:t>
      </w:r>
    </w:p>
    <w:p>
      <w:r>
        <w:t>Natilus</w:t>
      </w:r>
    </w:p>
    <w:p>
      <w:r>
        <w:t>1</w:t>
      </w:r>
    </w:p>
    <w:p>
      <w:r>
        <w:t>1 giờ/ngày</w:t>
      </w:r>
    </w:p>
    <w:p>
      <w:r>
        <w:t>Quy định NSX</w:t>
      </w:r>
    </w:p>
    <w:p>
      <w:r>
        <w:t>5</w:t>
      </w:r>
    </w:p>
    <w:p>
      <w:r>
        <w:t>Giàn tạ đôi 24kg đến 26kg</w:t>
      </w:r>
    </w:p>
    <w:p>
      <w:r>
        <w:t>Bộ/đội</w:t>
      </w:r>
    </w:p>
    <w:p>
      <w:r>
        <w:t>Thép đặc</w:t>
      </w:r>
    </w:p>
    <w:p>
      <w:r>
        <w:t>1</w:t>
      </w:r>
    </w:p>
    <w:p>
      <w:r>
        <w:t>1 giờ/ngày</w:t>
      </w:r>
    </w:p>
    <w:p>
      <w:r>
        <w:t>Quy định NSX</w:t>
      </w:r>
    </w:p>
    <w:p>
      <w:r>
        <w:t>6</w:t>
      </w:r>
    </w:p>
    <w:p>
      <w:r>
        <w:t>Giàn tạ đôi 4kg đến 22kg</w:t>
      </w:r>
    </w:p>
    <w:p>
      <w:r>
        <w:t>Bộ/đội</w:t>
      </w:r>
    </w:p>
    <w:p>
      <w:r>
        <w:t>Thép đặc</w:t>
      </w:r>
    </w:p>
    <w:p>
      <w:r>
        <w:t>1</w:t>
      </w:r>
    </w:p>
    <w:p>
      <w:r>
        <w:t>1 giờ/ngày</w:t>
      </w:r>
    </w:p>
    <w:p>
      <w:r>
        <w:t>Quy định NSX</w:t>
      </w:r>
    </w:p>
    <w:p>
      <w:r>
        <w:t>7</w:t>
      </w:r>
    </w:p>
    <w:p>
      <w:r>
        <w:t>Khung gánh tạ</w:t>
      </w:r>
    </w:p>
    <w:p>
      <w:r>
        <w:t>Khung/đội</w:t>
      </w:r>
    </w:p>
    <w:p>
      <w:r>
        <w:t>MBH fitness</w:t>
      </w:r>
    </w:p>
    <w:p>
      <w:r>
        <w:t>1</w:t>
      </w:r>
    </w:p>
    <w:p>
      <w:r>
        <w:t>1 giờ/ngày</w:t>
      </w:r>
    </w:p>
    <w:p>
      <w:r>
        <w:t>Quy định NSX</w:t>
      </w:r>
    </w:p>
    <w:p>
      <w:r>
        <w:t>8</w:t>
      </w:r>
    </w:p>
    <w:p>
      <w:r>
        <w:t>Máy kéo cơ lưng</w:t>
      </w:r>
    </w:p>
    <w:p>
      <w:r>
        <w:t>Chiếc/đội</w:t>
      </w:r>
    </w:p>
    <w:p>
      <w:r>
        <w:t>MBH fitness</w:t>
      </w:r>
    </w:p>
    <w:p>
      <w:r>
        <w:t>1</w:t>
      </w:r>
    </w:p>
    <w:p>
      <w:r>
        <w:t>1 giờ/ngày</w:t>
      </w:r>
    </w:p>
    <w:p>
      <w:r>
        <w:t>Quy định NSX</w:t>
      </w:r>
    </w:p>
    <w:p>
      <w:r>
        <w:t>9</w:t>
      </w:r>
    </w:p>
    <w:p>
      <w:r>
        <w:t>Máy tập đùi</w:t>
      </w:r>
    </w:p>
    <w:p>
      <w:r>
        <w:t>Chiếc/đội</w:t>
      </w:r>
    </w:p>
    <w:p>
      <w:r>
        <w:t>MBH fitness</w:t>
      </w:r>
    </w:p>
    <w:p>
      <w:r>
        <w:t>1</w:t>
      </w:r>
    </w:p>
    <w:p>
      <w:r>
        <w:t>1 giờ/ngày</w:t>
      </w:r>
    </w:p>
    <w:p>
      <w:r>
        <w:t>Quy định NSX</w:t>
      </w:r>
    </w:p>
    <w:p>
      <w:r>
        <w:t>10</w:t>
      </w:r>
    </w:p>
    <w:p>
      <w:r>
        <w:t>Máy xà đơn xà kép</w:t>
      </w:r>
    </w:p>
    <w:p>
      <w:r>
        <w:t>Chiếc/đội</w:t>
      </w:r>
    </w:p>
    <w:p>
      <w:r>
        <w:t>MBH fitness</w:t>
      </w:r>
    </w:p>
    <w:p>
      <w:r>
        <w:t>1</w:t>
      </w:r>
    </w:p>
    <w:p>
      <w:r>
        <w:t>1 giờ/ngày</w:t>
      </w:r>
    </w:p>
    <w:p>
      <w:r>
        <w:t>Quy định NSX</w:t>
      </w:r>
    </w:p>
    <w:p>
      <w:r>
        <w:t>11</w:t>
      </w:r>
    </w:p>
    <w:p>
      <w:r>
        <w:t>Tạ chân</w:t>
      </w:r>
    </w:p>
    <w:p>
      <w:r>
        <w:t>Bộ/đội</w:t>
      </w:r>
    </w:p>
    <w:p>
      <w:r>
        <w:t>MBH fitness</w:t>
      </w:r>
    </w:p>
    <w:p>
      <w:r>
        <w:t>1</w:t>
      </w:r>
    </w:p>
    <w:p>
      <w:r>
        <w:t>1 giờ/ngày</w:t>
      </w:r>
    </w:p>
    <w:p>
      <w:r>
        <w:t>Quy định NSX</w:t>
      </w:r>
    </w:p>
    <w:p>
      <w:r>
        <w:t>12</w:t>
      </w:r>
    </w:p>
    <w:p>
      <w:r>
        <w:t>Xe đạp trong nhà</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I</w:t>
      </w:r>
    </w:p>
    <w:p>
      <w:r>
        <w:t>Nội dung đối kháng (Tandỉng)</w:t>
      </w:r>
    </w:p>
    <w:p>
      <w:r>
        <w:t>1</w:t>
      </w:r>
    </w:p>
    <w:p>
      <w:r>
        <w:t>Áo giáp thi đấu da</w:t>
      </w:r>
    </w:p>
    <w:p>
      <w:r>
        <w:t>Chiếc/đội</w:t>
      </w:r>
    </w:p>
    <w:p>
      <w:r>
        <w:t>Quy định quốc tế</w:t>
      </w:r>
    </w:p>
    <w:p>
      <w:r>
        <w:t>30</w:t>
      </w:r>
    </w:p>
    <w:p>
      <w:r>
        <w:t>6 giờ/ngày</w:t>
      </w:r>
    </w:p>
    <w:p>
      <w:r>
        <w:t>12 tháng</w:t>
      </w:r>
    </w:p>
    <w:p>
      <w:r>
        <w:t>Quyết định số 07.2014/QĐ.UBND.VX</w:t>
      </w:r>
    </w:p>
    <w:p>
      <w:r>
        <w:t>2</w:t>
      </w:r>
    </w:p>
    <w:p>
      <w:r>
        <w:t>Áo thun khởi động</w:t>
      </w:r>
    </w:p>
    <w:p>
      <w:r>
        <w:t>Chiếc/vđv</w:t>
      </w:r>
    </w:p>
    <w:p>
      <w:r>
        <w:t>Vải Cotton</w:t>
      </w:r>
    </w:p>
    <w:p>
      <w:r>
        <w:t>2</w:t>
      </w:r>
    </w:p>
    <w:p>
      <w:r>
        <w:t>2 giờ/ngày</w:t>
      </w:r>
    </w:p>
    <w:p>
      <w:r>
        <w:t>6 tháng</w:t>
      </w:r>
    </w:p>
    <w:p>
      <w:r>
        <w:t>3</w:t>
      </w:r>
    </w:p>
    <w:p>
      <w:r>
        <w:t>Băng cổ chân, cổ tay</w:t>
      </w:r>
    </w:p>
    <w:p>
      <w:r>
        <w:t>Chiếc/vđv</w:t>
      </w:r>
    </w:p>
    <w:p>
      <w:r>
        <w:t>Quy định quốc tế</w:t>
      </w:r>
    </w:p>
    <w:p>
      <w:r>
        <w:t>4</w:t>
      </w:r>
    </w:p>
    <w:p>
      <w:r>
        <w:t>6 giờ/ngày</w:t>
      </w:r>
    </w:p>
    <w:p>
      <w:r>
        <w:t>12 tháng</w:t>
      </w:r>
    </w:p>
    <w:p>
      <w:r>
        <w:t>Thông tư số 05/2021/TT-BVHTTDL</w:t>
      </w:r>
    </w:p>
    <w:p>
      <w:r>
        <w:t>4</w:t>
      </w:r>
    </w:p>
    <w:p>
      <w:r>
        <w:t>Bao đấm, đá da</w:t>
      </w:r>
    </w:p>
    <w:p>
      <w:r>
        <w:t>Chiếc/đội</w:t>
      </w:r>
    </w:p>
    <w:p>
      <w:r>
        <w:t>Vải Cotton</w:t>
      </w:r>
    </w:p>
    <w:p>
      <w:r>
        <w:t>12</w:t>
      </w:r>
    </w:p>
    <w:p>
      <w:r>
        <w:t>2 giờ/ngày</w:t>
      </w:r>
    </w:p>
    <w:p>
      <w:r>
        <w:t>Quy định NSX</w:t>
      </w:r>
    </w:p>
    <w:p>
      <w:r>
        <w:t>Quyết định số 07/2014/QĐ.UBND.VX</w:t>
      </w:r>
    </w:p>
    <w:p>
      <w:r>
        <w:t>5</w:t>
      </w:r>
    </w:p>
    <w:p>
      <w:r>
        <w:t>Bảo hiểm đầu gối</w:t>
      </w:r>
    </w:p>
    <w:p>
      <w:r>
        <w:t>Bộ/vđv</w:t>
      </w:r>
    </w:p>
    <w:p>
      <w:r>
        <w:t>Chất liệu nhựa</w:t>
      </w:r>
    </w:p>
    <w:p>
      <w:r>
        <w:t>4</w:t>
      </w:r>
    </w:p>
    <w:p>
      <w:r>
        <w:t>6 giờ/ngày</w:t>
      </w:r>
    </w:p>
    <w:p>
      <w:r>
        <w:t>12 tháng</w:t>
      </w:r>
    </w:p>
    <w:p>
      <w:r>
        <w:t>Quyết định số 07/2014/QĐ.UBND.VX</w:t>
      </w:r>
    </w:p>
    <w:p>
      <w:r>
        <w:t>6</w:t>
      </w:r>
    </w:p>
    <w:p>
      <w:r>
        <w:t>Bảo hiểm ống chân, cổ chân</w:t>
      </w:r>
    </w:p>
    <w:p>
      <w:r>
        <w:t>Bộ/vđv</w:t>
      </w:r>
    </w:p>
    <w:p>
      <w:r>
        <w:t>Quy định quốc tế</w:t>
      </w:r>
    </w:p>
    <w:p>
      <w:r>
        <w:t>4</w:t>
      </w:r>
    </w:p>
    <w:p>
      <w:r>
        <w:t>6 giờ/ngày</w:t>
      </w:r>
    </w:p>
    <w:p>
      <w:r>
        <w:t>12 tháng</w:t>
      </w:r>
    </w:p>
    <w:p>
      <w:r>
        <w:t>Quyết định số 07/2014/QĐ.UBND.VX</w:t>
      </w:r>
    </w:p>
    <w:p>
      <w:r>
        <w:t>7</w:t>
      </w:r>
    </w:p>
    <w:p>
      <w:r>
        <w:t>Bảo hiểm ống tay, cổ tay</w:t>
      </w:r>
    </w:p>
    <w:p>
      <w:r>
        <w:t>Bộ/vđv</w:t>
      </w:r>
    </w:p>
    <w:p>
      <w:r>
        <w:t>Quy định quốc tế</w:t>
      </w:r>
    </w:p>
    <w:p>
      <w:r>
        <w:t>4</w:t>
      </w:r>
    </w:p>
    <w:p>
      <w:r>
        <w:t>6 giờ/ngày</w:t>
      </w:r>
    </w:p>
    <w:p>
      <w:r>
        <w:t>12 tháng</w:t>
      </w:r>
    </w:p>
    <w:p>
      <w:r>
        <w:t>Quyết định số 07/2014/QĐ.UBND.VX</w:t>
      </w:r>
    </w:p>
    <w:p>
      <w:r>
        <w:t>8</w:t>
      </w:r>
    </w:p>
    <w:p>
      <w:r>
        <w:t>Bình đựng đá</w:t>
      </w:r>
    </w:p>
    <w:p>
      <w:r>
        <w:t>Chiếc/đội</w:t>
      </w:r>
    </w:p>
    <w:p>
      <w:r>
        <w:t>Chất liệu nhựa</w:t>
      </w:r>
    </w:p>
    <w:p>
      <w:r>
        <w:t>2</w:t>
      </w:r>
    </w:p>
    <w:p>
      <w:r>
        <w:t>6 giờ/ngày</w:t>
      </w:r>
    </w:p>
    <w:p>
      <w:r>
        <w:t>12 tháng</w:t>
      </w:r>
    </w:p>
    <w:p>
      <w:r>
        <w:t>Thông tư số 05/2021/TT-BVHTTDL</w:t>
      </w:r>
    </w:p>
    <w:p>
      <w:r>
        <w:t>9</w:t>
      </w:r>
    </w:p>
    <w:p>
      <w:r>
        <w:t>Cân bàn điện tử</w:t>
      </w:r>
    </w:p>
    <w:p>
      <w:r>
        <w:t>Chiếc/đội</w:t>
      </w:r>
    </w:p>
    <w:p>
      <w:r>
        <w:t>Màn hình 6 số</w:t>
      </w:r>
    </w:p>
    <w:p>
      <w:r>
        <w:t>2</w:t>
      </w:r>
    </w:p>
    <w:p>
      <w:r>
        <w:t>1 giờ/ngày</w:t>
      </w:r>
    </w:p>
    <w:p>
      <w:r>
        <w:t>Quy định NSX</w:t>
      </w:r>
    </w:p>
    <w:p>
      <w:r>
        <w:t>10</w:t>
      </w:r>
    </w:p>
    <w:p>
      <w:r>
        <w:t>Dây chun to</w:t>
      </w:r>
    </w:p>
    <w:p>
      <w:r>
        <w:t>Chiếc/đội</w:t>
      </w:r>
    </w:p>
    <w:p>
      <w:r>
        <w:t>Quy định quốc tế</w:t>
      </w:r>
    </w:p>
    <w:p>
      <w:r>
        <w:t>50</w:t>
      </w:r>
    </w:p>
    <w:p>
      <w:r>
        <w:t>6 giờ/ngày</w:t>
      </w:r>
    </w:p>
    <w:p>
      <w:r>
        <w:t>12 tháng</w:t>
      </w:r>
    </w:p>
    <w:p>
      <w:r>
        <w:t>Thông tư số 05/2021/TT-BVHTTDL</w:t>
      </w:r>
    </w:p>
    <w:p>
      <w:r>
        <w:t>11</w:t>
      </w:r>
    </w:p>
    <w:p>
      <w:r>
        <w:t>Dây kéo đàn hồi tập đá</w:t>
      </w:r>
    </w:p>
    <w:p>
      <w:r>
        <w:t>Chiếc/vđv</w:t>
      </w:r>
    </w:p>
    <w:p>
      <w:r>
        <w:t>Cao su</w:t>
      </w:r>
    </w:p>
    <w:p>
      <w:r>
        <w:t>1</w:t>
      </w:r>
    </w:p>
    <w:p>
      <w:r>
        <w:t>2 giờ/ngày</w:t>
      </w:r>
    </w:p>
    <w:p>
      <w:r>
        <w:t>Quy định NSX</w:t>
      </w:r>
    </w:p>
    <w:p>
      <w:r>
        <w:t>12</w:t>
      </w:r>
    </w:p>
    <w:p>
      <w:r>
        <w:t>Dây leo dạng bẹt</w:t>
      </w:r>
    </w:p>
    <w:p>
      <w:r>
        <w:t>Sợi/đội</w:t>
      </w:r>
    </w:p>
    <w:p>
      <w:r>
        <w:t>Dài 20m, rộng 10cm</w:t>
      </w:r>
    </w:p>
    <w:p>
      <w:r>
        <w:t>2</w:t>
      </w:r>
    </w:p>
    <w:p>
      <w:r>
        <w:t>6 giờ/ngày</w:t>
      </w:r>
    </w:p>
    <w:p>
      <w:r>
        <w:t>Quy định NSX</w:t>
      </w:r>
    </w:p>
    <w:p>
      <w:r>
        <w:t>13</w:t>
      </w:r>
    </w:p>
    <w:p>
      <w:r>
        <w:t>Dây nhảy</w:t>
      </w:r>
    </w:p>
    <w:p>
      <w:r>
        <w:t>Chiếc/vđv</w:t>
      </w:r>
    </w:p>
    <w:p>
      <w:r>
        <w:t>Dây PVC</w:t>
      </w:r>
    </w:p>
    <w:p>
      <w:r>
        <w:t>2</w:t>
      </w:r>
    </w:p>
    <w:p>
      <w:r>
        <w:t>2 giờ/ngày</w:t>
      </w:r>
    </w:p>
    <w:p>
      <w:r>
        <w:t>Quy định NSX</w:t>
      </w:r>
    </w:p>
    <w:p>
      <w:r>
        <w:t>Quyết định số 07/2014/QĐ.UBND.VX</w:t>
      </w:r>
    </w:p>
    <w:p>
      <w:r>
        <w:t>14</w:t>
      </w:r>
    </w:p>
    <w:p>
      <w:r>
        <w:t>Dây nhảy, băng keo tập luyện và thi đấu</w:t>
      </w:r>
    </w:p>
    <w:p>
      <w:r>
        <w:t>Chiếc/vđv</w:t>
      </w:r>
    </w:p>
    <w:p>
      <w:r>
        <w:t>Quy định quốc tế</w:t>
      </w:r>
    </w:p>
    <w:p>
      <w:r>
        <w:t>4</w:t>
      </w:r>
    </w:p>
    <w:p>
      <w:r>
        <w:t>6 giờ/ngày</w:t>
      </w:r>
    </w:p>
    <w:p>
      <w:r>
        <w:t>12 tháng</w:t>
      </w:r>
    </w:p>
    <w:p>
      <w:r>
        <w:t>Thông tư số 05/2021/TT-BVHTTDL</w:t>
      </w:r>
    </w:p>
    <w:p>
      <w:r>
        <w:t>15</w:t>
      </w:r>
    </w:p>
    <w:p>
      <w:r>
        <w:t>Dây thừng</w:t>
      </w:r>
    </w:p>
    <w:p>
      <w:r>
        <w:t>Sợi/đội</w:t>
      </w:r>
    </w:p>
    <w:p>
      <w:r>
        <w:t>9m</w:t>
      </w:r>
    </w:p>
    <w:p>
      <w:r>
        <w:t>2</w:t>
      </w:r>
    </w:p>
    <w:p>
      <w:r>
        <w:t>6 giờ/ngày</w:t>
      </w:r>
    </w:p>
    <w:p>
      <w:r>
        <w:t>Quy định NSX</w:t>
      </w:r>
    </w:p>
    <w:p>
      <w:r>
        <w:t>16</w:t>
      </w:r>
    </w:p>
    <w:p>
      <w:r>
        <w:t>Dây vải to</w:t>
      </w:r>
    </w:p>
    <w:p>
      <w:r>
        <w:t>Chiếc/đội</w:t>
      </w:r>
    </w:p>
    <w:p>
      <w:r>
        <w:t>Việt Nam</w:t>
      </w:r>
    </w:p>
    <w:p>
      <w:r>
        <w:t>50</w:t>
      </w:r>
    </w:p>
    <w:p>
      <w:r>
        <w:t>6 giờ/ngày</w:t>
      </w:r>
    </w:p>
    <w:p>
      <w:r>
        <w:t>12 tháng</w:t>
      </w:r>
    </w:p>
    <w:p>
      <w:r>
        <w:t>Thông tư số 05/2021/TT-BVHTTDL</w:t>
      </w:r>
    </w:p>
    <w:p>
      <w:r>
        <w:t>17</w:t>
      </w:r>
    </w:p>
    <w:p>
      <w:r>
        <w:t>Đích đá vuông</w:t>
      </w:r>
    </w:p>
    <w:p>
      <w:r>
        <w:t>Chiếc/đội</w:t>
      </w:r>
    </w:p>
    <w:p>
      <w:r>
        <w:t>Mặt PU dầy</w:t>
      </w:r>
    </w:p>
    <w:p>
      <w:r>
        <w:t>10</w:t>
      </w:r>
    </w:p>
    <w:p>
      <w:r>
        <w:t>2 giờ/ngày</w:t>
      </w:r>
    </w:p>
    <w:p>
      <w:r>
        <w:t>Quy định NSX</w:t>
      </w:r>
    </w:p>
    <w:p>
      <w:r>
        <w:t>Quyết định số 07/2014/QĐ.UBND.VX</w:t>
      </w:r>
    </w:p>
    <w:p>
      <w:r>
        <w:t>18</w:t>
      </w:r>
    </w:p>
    <w:p>
      <w:r>
        <w:t>Đích đấm gắn tường</w:t>
      </w:r>
    </w:p>
    <w:p>
      <w:r>
        <w:t>Chiếc/đội</w:t>
      </w:r>
    </w:p>
    <w:p>
      <w:r>
        <w:t>Vỏ PVC</w:t>
      </w:r>
    </w:p>
    <w:p>
      <w:r>
        <w:t>10</w:t>
      </w:r>
    </w:p>
    <w:p>
      <w:r>
        <w:t>2 giờ/ngày</w:t>
      </w:r>
    </w:p>
    <w:p>
      <w:r>
        <w:t>Quy định NSX</w:t>
      </w:r>
    </w:p>
    <w:p>
      <w:r>
        <w:t>19</w:t>
      </w:r>
    </w:p>
    <w:p>
      <w:r>
        <w:t>Gậy phản xạ</w:t>
      </w:r>
    </w:p>
    <w:p>
      <w:r>
        <w:t>Bộ/VĐV</w:t>
      </w:r>
    </w:p>
    <w:p>
      <w:r>
        <w:t>Mút</w:t>
      </w:r>
    </w:p>
    <w:p>
      <w:r>
        <w:t>2</w:t>
      </w:r>
    </w:p>
    <w:p>
      <w:r>
        <w:t>1 giờ/ngày</w:t>
      </w:r>
    </w:p>
    <w:p>
      <w:r>
        <w:t>Quy định NSX</w:t>
      </w:r>
    </w:p>
    <w:p>
      <w:r>
        <w:t>20</w:t>
      </w:r>
    </w:p>
    <w:p>
      <w:r>
        <w:t>Giáp tập luyện</w:t>
      </w:r>
    </w:p>
    <w:p>
      <w:r>
        <w:t>Chiếc/vđv</w:t>
      </w:r>
    </w:p>
    <w:p>
      <w:r>
        <w:t>Mút dầy 25mm</w:t>
      </w:r>
    </w:p>
    <w:p>
      <w:r>
        <w:t>1</w:t>
      </w:r>
    </w:p>
    <w:p>
      <w:r>
        <w:t>6 giờ/ngày</w:t>
      </w:r>
    </w:p>
    <w:p>
      <w:r>
        <w:t>Quy định NSX</w:t>
      </w:r>
    </w:p>
    <w:p>
      <w:r>
        <w:t>21</w:t>
      </w:r>
    </w:p>
    <w:p>
      <w:r>
        <w:t>Giáp thi đấu</w:t>
      </w:r>
    </w:p>
    <w:p>
      <w:r>
        <w:t>Chiếc/vđv</w:t>
      </w:r>
    </w:p>
    <w:p>
      <w:r>
        <w:t>Quy định quốc tế</w:t>
      </w:r>
    </w:p>
    <w:p>
      <w:r>
        <w:t>1</w:t>
      </w:r>
    </w:p>
    <w:p>
      <w:r>
        <w:t>2 giờ/ngày</w:t>
      </w:r>
    </w:p>
    <w:p>
      <w:r>
        <w:t>Quy định NSX</w:t>
      </w:r>
    </w:p>
    <w:p>
      <w:r>
        <w:t>22</w:t>
      </w:r>
    </w:p>
    <w:p>
      <w:r>
        <w:t>Hình người nộm</w:t>
      </w:r>
    </w:p>
    <w:p>
      <w:r>
        <w:t>Chiếc/đội</w:t>
      </w:r>
    </w:p>
    <w:p>
      <w:r>
        <w:t>Silicon cao cấp</w:t>
      </w:r>
    </w:p>
    <w:p>
      <w:r>
        <w:t>5</w:t>
      </w:r>
    </w:p>
    <w:p>
      <w:r>
        <w:t>6 giờ/ngày</w:t>
      </w:r>
    </w:p>
    <w:p>
      <w:r>
        <w:t>Quy định NSX</w:t>
      </w:r>
    </w:p>
    <w:p>
      <w:r>
        <w:t>23</w:t>
      </w:r>
    </w:p>
    <w:p>
      <w:r>
        <w:t>Kuki</w:t>
      </w:r>
    </w:p>
    <w:p>
      <w:r>
        <w:t>Chiếc/vđv</w:t>
      </w:r>
    </w:p>
    <w:p>
      <w:r>
        <w:t>Quy định quốc tế</w:t>
      </w:r>
    </w:p>
    <w:p>
      <w:r>
        <w:t>1</w:t>
      </w:r>
    </w:p>
    <w:p>
      <w:r>
        <w:t>6 giờ/ngày</w:t>
      </w:r>
    </w:p>
    <w:p>
      <w:r>
        <w:t>12 tháng</w:t>
      </w:r>
    </w:p>
    <w:p>
      <w:r>
        <w:t>Quyết định số 07/2014/QĐ.UBND.VX</w:t>
      </w:r>
    </w:p>
    <w:p>
      <w:r>
        <w:t>24</w:t>
      </w:r>
    </w:p>
    <w:p>
      <w:r>
        <w:t>Lampo nhỏ</w:t>
      </w:r>
    </w:p>
    <w:p>
      <w:r>
        <w:t>Chiếc/đội</w:t>
      </w:r>
    </w:p>
    <w:p>
      <w:r>
        <w:t>Quy định quốc tế</w:t>
      </w:r>
    </w:p>
    <w:p>
      <w:r>
        <w:t>30</w:t>
      </w:r>
    </w:p>
    <w:p>
      <w:r>
        <w:t>6 giờ/ngày</w:t>
      </w:r>
    </w:p>
    <w:p>
      <w:r>
        <w:t>12 tháng</w:t>
      </w:r>
    </w:p>
    <w:p>
      <w:r>
        <w:t>Quyết định số 07/2014/QĐ.UBND.VX</w:t>
      </w:r>
    </w:p>
    <w:p>
      <w:r>
        <w:t>25</w:t>
      </w:r>
    </w:p>
    <w:p>
      <w:r>
        <w:t>Lampo to</w:t>
      </w:r>
    </w:p>
    <w:p>
      <w:r>
        <w:t>Chiếc/đội</w:t>
      </w:r>
    </w:p>
    <w:p>
      <w:r>
        <w:t>Quy định quốc tế</w:t>
      </w:r>
    </w:p>
    <w:p>
      <w:r>
        <w:t>30</w:t>
      </w:r>
    </w:p>
    <w:p>
      <w:r>
        <w:t>6 giờ/ngày</w:t>
      </w:r>
    </w:p>
    <w:p>
      <w:r>
        <w:t>Quy định NSX</w:t>
      </w:r>
    </w:p>
    <w:p>
      <w:r>
        <w:t>Quyết định số 07/2014/QĐ.UBND.VX</w:t>
      </w:r>
    </w:p>
    <w:p>
      <w:r>
        <w:t>26</w:t>
      </w:r>
    </w:p>
    <w:p>
      <w:r>
        <w:t>Lampo vợt</w:t>
      </w:r>
    </w:p>
    <w:p>
      <w:r>
        <w:t>Chiếc/đội</w:t>
      </w:r>
    </w:p>
    <w:p>
      <w:r>
        <w:t>Quy định quốc tế</w:t>
      </w:r>
    </w:p>
    <w:p>
      <w:r>
        <w:t>30</w:t>
      </w:r>
    </w:p>
    <w:p>
      <w:r>
        <w:t>6 giờ/ngày</w:t>
      </w:r>
    </w:p>
    <w:p>
      <w:r>
        <w:t>Quy định NSX</w:t>
      </w:r>
    </w:p>
    <w:p>
      <w:r>
        <w:t>Quyết định số 07/2014/QĐ.UBND.VX</w:t>
      </w:r>
    </w:p>
    <w:p>
      <w:r>
        <w:t>27</w:t>
      </w:r>
    </w:p>
    <w:p>
      <w:r>
        <w:t>Loa kéo di động</w:t>
      </w:r>
    </w:p>
    <w:p>
      <w:r>
        <w:t>Chiếc/đội</w:t>
      </w:r>
    </w:p>
    <w:p>
      <w:r>
        <w:t>Bluetooth 4.0</w:t>
      </w:r>
    </w:p>
    <w:p>
      <w:r>
        <w:t>1</w:t>
      </w:r>
    </w:p>
    <w:p>
      <w:r>
        <w:t>6 giờ/ngày</w:t>
      </w:r>
    </w:p>
    <w:p>
      <w:r>
        <w:t>Quy định NSX</w:t>
      </w:r>
    </w:p>
    <w:p>
      <w:r>
        <w:t>28</w:t>
      </w:r>
    </w:p>
    <w:p>
      <w:r>
        <w:t>Nấm chiến thuật cỡ lớn</w:t>
      </w:r>
    </w:p>
    <w:p>
      <w:r>
        <w:t>Bộ/đội</w:t>
      </w:r>
    </w:p>
    <w:p>
      <w:r>
        <w:t>Chất liệu nhựa</w:t>
      </w:r>
    </w:p>
    <w:p>
      <w:r>
        <w:t>1</w:t>
      </w:r>
    </w:p>
    <w:p>
      <w:r>
        <w:t>2 giờ/ngày</w:t>
      </w:r>
    </w:p>
    <w:p>
      <w:r>
        <w:t>Quy định NSX</w:t>
      </w:r>
    </w:p>
    <w:p>
      <w:r>
        <w:t>29</w:t>
      </w:r>
    </w:p>
    <w:p>
      <w:r>
        <w:t>Nấm chiến thuật cỡ nhỏ</w:t>
      </w:r>
    </w:p>
    <w:p>
      <w:r>
        <w:t>Bộ/đội</w:t>
      </w:r>
    </w:p>
    <w:p>
      <w:r>
        <w:t>Chất liệu nhựa</w:t>
      </w:r>
    </w:p>
    <w:p>
      <w:r>
        <w:t>1</w:t>
      </w:r>
    </w:p>
    <w:p>
      <w:r>
        <w:t>8 giờ/ngày</w:t>
      </w:r>
    </w:p>
    <w:p>
      <w:r>
        <w:t>Quy định NSX</w:t>
      </w:r>
    </w:p>
    <w:p>
      <w:r>
        <w:t>30</w:t>
      </w:r>
    </w:p>
    <w:p>
      <w:r>
        <w:t>Quần áo ép cân</w:t>
      </w:r>
    </w:p>
    <w:p>
      <w:r>
        <w:t>Bộ/vđv</w:t>
      </w:r>
    </w:p>
    <w:p>
      <w:r>
        <w:t>100% PVC</w:t>
      </w:r>
    </w:p>
    <w:p>
      <w:r>
        <w:t>2</w:t>
      </w:r>
    </w:p>
    <w:p>
      <w:r>
        <w:t>6 giờ/ngày</w:t>
      </w:r>
    </w:p>
    <w:p>
      <w:r>
        <w:t>12 tháng</w:t>
      </w:r>
    </w:p>
    <w:p>
      <w:r>
        <w:t>Quyết định số 07/2014/QĐ.UBND.VX</w:t>
      </w:r>
    </w:p>
    <w:p>
      <w:r>
        <w:t>31</w:t>
      </w:r>
    </w:p>
    <w:p>
      <w:r>
        <w:t>Thảm Pencak Silat</w:t>
      </w:r>
    </w:p>
    <w:p>
      <w:r>
        <w:t>Chiếc/đội</w:t>
      </w:r>
    </w:p>
    <w:p>
      <w:r>
        <w:t>Quy định quốc tế</w:t>
      </w:r>
    </w:p>
    <w:p>
      <w:r>
        <w:t>1</w:t>
      </w:r>
    </w:p>
    <w:p>
      <w:r>
        <w:t>8 giờ/ngày</w:t>
      </w:r>
    </w:p>
    <w:p>
      <w:r>
        <w:t>Quy định NSX</w:t>
      </w:r>
    </w:p>
    <w:p>
      <w:r>
        <w:t>32</w:t>
      </w:r>
    </w:p>
    <w:p>
      <w:r>
        <w:t>Thang dây</w:t>
      </w:r>
    </w:p>
    <w:p>
      <w:r>
        <w:t>Bộ/đội</w:t>
      </w:r>
    </w:p>
    <w:p>
      <w:r>
        <w:t>Nhựa, 10m</w:t>
      </w:r>
    </w:p>
    <w:p>
      <w:r>
        <w:t>2</w:t>
      </w:r>
    </w:p>
    <w:p>
      <w:r>
        <w:t>2 giờ/ngày</w:t>
      </w:r>
    </w:p>
    <w:p>
      <w:r>
        <w:t>Quy định NSX</w:t>
      </w:r>
    </w:p>
    <w:p>
      <w:r>
        <w:t>33</w:t>
      </w:r>
    </w:p>
    <w:p>
      <w:r>
        <w:t>Ti vi</w:t>
      </w:r>
    </w:p>
    <w:p>
      <w:r>
        <w:t>Chiếc/đội</w:t>
      </w:r>
    </w:p>
    <w:p>
      <w:r>
        <w:t>42 inch</w:t>
      </w:r>
    </w:p>
    <w:p>
      <w:r>
        <w:t>1</w:t>
      </w:r>
    </w:p>
    <w:p>
      <w:r>
        <w:t>6 giờ/ngày</w:t>
      </w:r>
    </w:p>
    <w:p>
      <w:r>
        <w:t>Quy định NSX</w:t>
      </w:r>
    </w:p>
    <w:p>
      <w:r>
        <w:t>34</w:t>
      </w:r>
    </w:p>
    <w:p>
      <w:r>
        <w:t>Trụ đấm đá tự đứng</w:t>
      </w:r>
    </w:p>
    <w:p>
      <w:r>
        <w:t>Chiếc/đội</w:t>
      </w:r>
    </w:p>
    <w:p>
      <w:r>
        <w:t>Vỏ PVC</w:t>
      </w:r>
    </w:p>
    <w:p>
      <w:r>
        <w:t>2</w:t>
      </w:r>
    </w:p>
    <w:p>
      <w:r>
        <w:t>6 giờ/ngày</w:t>
      </w:r>
    </w:p>
    <w:p>
      <w:r>
        <w:t>Quy định NSX</w:t>
      </w:r>
    </w:p>
    <w:p>
      <w:r>
        <w:t>35</w:t>
      </w:r>
    </w:p>
    <w:p>
      <w:r>
        <w:t>Túi chườm đá</w:t>
      </w:r>
    </w:p>
    <w:p>
      <w:r>
        <w:t>Chiếc/vđv</w:t>
      </w:r>
    </w:p>
    <w:p>
      <w:r>
        <w:t>Vải, dài 22,5 cm</w:t>
      </w:r>
    </w:p>
    <w:p>
      <w:r>
        <w:t>1</w:t>
      </w:r>
    </w:p>
    <w:p>
      <w:r>
        <w:t>6 giờ/ngày</w:t>
      </w:r>
    </w:p>
    <w:p>
      <w:r>
        <w:t>Quy định NSX</w:t>
      </w:r>
    </w:p>
    <w:p>
      <w:r>
        <w:t>36</w:t>
      </w:r>
    </w:p>
    <w:p>
      <w:r>
        <w:t>Võ phục tập luyện</w:t>
      </w:r>
    </w:p>
    <w:p>
      <w:r>
        <w:t>Bộ/vđv</w:t>
      </w:r>
    </w:p>
    <w:p>
      <w:r>
        <w:t>Quy định quốc tế</w:t>
      </w:r>
    </w:p>
    <w:p>
      <w:r>
        <w:t>1</w:t>
      </w:r>
    </w:p>
    <w:p>
      <w:r>
        <w:t>8 giờ/ngày</w:t>
      </w:r>
    </w:p>
    <w:p>
      <w:r>
        <w:t>Quy định NSX</w:t>
      </w:r>
    </w:p>
    <w:p>
      <w:r>
        <w:t>37</w:t>
      </w:r>
    </w:p>
    <w:p>
      <w:r>
        <w:t>Võ phục thi đấu</w:t>
      </w:r>
    </w:p>
    <w:p>
      <w:r>
        <w:t>Bộ/vđv</w:t>
      </w:r>
    </w:p>
    <w:p>
      <w:r>
        <w:t>Quy định quốc tế</w:t>
      </w:r>
    </w:p>
    <w:p>
      <w:r>
        <w:t>1</w:t>
      </w:r>
    </w:p>
    <w:p>
      <w:r>
        <w:t>2 giờ/ngày</w:t>
      </w:r>
    </w:p>
    <w:p>
      <w:r>
        <w:t>Quy định NSX</w:t>
      </w:r>
    </w:p>
    <w:p>
      <w:r>
        <w:t>38</w:t>
      </w:r>
    </w:p>
    <w:p>
      <w:r>
        <w:t>Vợt đá đôi</w:t>
      </w:r>
    </w:p>
    <w:p>
      <w:r>
        <w:t>Chiếc/vđv</w:t>
      </w:r>
    </w:p>
    <w:p>
      <w:r>
        <w:t>Mặt vợt PU dày</w:t>
      </w:r>
    </w:p>
    <w:p>
      <w:r>
        <w:t>1</w:t>
      </w:r>
    </w:p>
    <w:p>
      <w:r>
        <w:t>2 giờ/ngày</w:t>
      </w:r>
    </w:p>
    <w:p>
      <w:r>
        <w:t>Quy định NSX</w:t>
      </w:r>
    </w:p>
    <w:p>
      <w:r>
        <w:t>39</w:t>
      </w:r>
    </w:p>
    <w:p>
      <w:r>
        <w:t>Vợt đá đơn</w:t>
      </w:r>
    </w:p>
    <w:p>
      <w:r>
        <w:t>Chiếc/vđv</w:t>
      </w:r>
    </w:p>
    <w:p>
      <w:r>
        <w:t>Mặt vợt PU dày</w:t>
      </w:r>
    </w:p>
    <w:p>
      <w:r>
        <w:t>1</w:t>
      </w:r>
    </w:p>
    <w:p>
      <w:r>
        <w:t>2 giờ/ngày</w:t>
      </w:r>
    </w:p>
    <w:p>
      <w:r>
        <w:t>Quy định NSX</w:t>
      </w:r>
    </w:p>
    <w:p>
      <w:r>
        <w:t>II</w:t>
      </w:r>
    </w:p>
    <w:p>
      <w:r>
        <w:t>Nội dung biểu diễn</w:t>
      </w:r>
    </w:p>
    <w:p>
      <w:r>
        <w:t>1</w:t>
      </w:r>
    </w:p>
    <w:p>
      <w:r>
        <w:t>Bục để dao</w:t>
      </w:r>
    </w:p>
    <w:p>
      <w:r>
        <w:t>Chiếc/đội</w:t>
      </w:r>
    </w:p>
    <w:p>
      <w:r>
        <w:t>Quy định quốc tế</w:t>
      </w:r>
    </w:p>
    <w:p>
      <w:r>
        <w:t>2</w:t>
      </w:r>
    </w:p>
    <w:p>
      <w:r>
        <w:t>2 giờ/ngày</w:t>
      </w:r>
    </w:p>
    <w:p>
      <w:r>
        <w:t>Quy định NSX</w:t>
      </w:r>
    </w:p>
    <w:p>
      <w:r>
        <w:t>2</w:t>
      </w:r>
    </w:p>
    <w:p>
      <w:r>
        <w:t>Dao dài</w:t>
      </w:r>
    </w:p>
    <w:p>
      <w:r>
        <w:t>Chiếc/vđv</w:t>
      </w:r>
    </w:p>
    <w:p>
      <w:r>
        <w:t>Quy định quốc tế</w:t>
      </w:r>
    </w:p>
    <w:p>
      <w:r>
        <w:t>1</w:t>
      </w:r>
    </w:p>
    <w:p>
      <w:r>
        <w:t>2 giờ/ngày</w:t>
      </w:r>
    </w:p>
    <w:p>
      <w:r>
        <w:t>12 tháng</w:t>
      </w:r>
    </w:p>
    <w:p>
      <w:r>
        <w:t>3</w:t>
      </w:r>
    </w:p>
    <w:p>
      <w:r>
        <w:t>Dao găm</w:t>
      </w:r>
    </w:p>
    <w:p>
      <w:r>
        <w:t>Chiếc/vđv</w:t>
      </w:r>
    </w:p>
    <w:p>
      <w:r>
        <w:t>Quy định quốc tế</w:t>
      </w:r>
    </w:p>
    <w:p>
      <w:r>
        <w:t>1</w:t>
      </w:r>
    </w:p>
    <w:p>
      <w:r>
        <w:t>2 giờ/ngày</w:t>
      </w:r>
    </w:p>
    <w:p>
      <w:r>
        <w:t>12 tháng</w:t>
      </w:r>
    </w:p>
    <w:p>
      <w:r>
        <w:t>4</w:t>
      </w:r>
    </w:p>
    <w:p>
      <w:r>
        <w:t>Dao Seni</w:t>
      </w:r>
    </w:p>
    <w:p>
      <w:r>
        <w:t>Chiếc/vđv</w:t>
      </w:r>
    </w:p>
    <w:p>
      <w:r>
        <w:t>Quy định quốc tế</w:t>
      </w:r>
    </w:p>
    <w:p>
      <w:r>
        <w:t>4</w:t>
      </w:r>
    </w:p>
    <w:p>
      <w:r>
        <w:t>6 giờ/ngày</w:t>
      </w:r>
    </w:p>
    <w:p>
      <w:r>
        <w:t>12 tháng</w:t>
      </w:r>
    </w:p>
    <w:p>
      <w:r>
        <w:t>Thông tư số 05/2021/TT-BVHTTDL</w:t>
      </w:r>
    </w:p>
    <w:p>
      <w:r>
        <w:t>5</w:t>
      </w:r>
    </w:p>
    <w:p>
      <w:r>
        <w:t>Dây thừng</w:t>
      </w:r>
    </w:p>
    <w:p>
      <w:r>
        <w:t>Chiếc/vđv</w:t>
      </w:r>
    </w:p>
    <w:p>
      <w:r>
        <w:t>9m</w:t>
      </w:r>
    </w:p>
    <w:p>
      <w:r>
        <w:t>1</w:t>
      </w:r>
    </w:p>
    <w:p>
      <w:r>
        <w:t>6 giờ/ngày</w:t>
      </w:r>
    </w:p>
    <w:p>
      <w:r>
        <w:t>12 tháng</w:t>
      </w:r>
    </w:p>
    <w:p>
      <w:r>
        <w:t>6</w:t>
      </w:r>
    </w:p>
    <w:p>
      <w:r>
        <w:t>Gậy Seni</w:t>
      </w:r>
    </w:p>
    <w:p>
      <w:r>
        <w:t>Chiếc/vđv</w:t>
      </w:r>
    </w:p>
    <w:p>
      <w:r>
        <w:t>Quy định quốc tế</w:t>
      </w:r>
    </w:p>
    <w:p>
      <w:r>
        <w:t>4</w:t>
      </w:r>
    </w:p>
    <w:p>
      <w:r>
        <w:t>6 giờ/ngày</w:t>
      </w:r>
    </w:p>
    <w:p>
      <w:r>
        <w:t>12 tháng</w:t>
      </w:r>
    </w:p>
    <w:p>
      <w:r>
        <w:t>Thông tư số 05/2021/TT-BVHTTDL</w:t>
      </w:r>
    </w:p>
    <w:p>
      <w:r>
        <w:t>7</w:t>
      </w:r>
    </w:p>
    <w:p>
      <w:r>
        <w:t>Liềm</w:t>
      </w:r>
    </w:p>
    <w:p>
      <w:r>
        <w:t>Chiếc/vđv</w:t>
      </w:r>
    </w:p>
    <w:p>
      <w:r>
        <w:t>Quy định quốc tế</w:t>
      </w:r>
    </w:p>
    <w:p>
      <w:r>
        <w:t>1</w:t>
      </w:r>
    </w:p>
    <w:p>
      <w:r>
        <w:t>2 giờ/ngày</w:t>
      </w:r>
    </w:p>
    <w:p>
      <w:r>
        <w:t>12 tháng</w:t>
      </w:r>
    </w:p>
    <w:p>
      <w:r>
        <w:t>8</w:t>
      </w:r>
    </w:p>
    <w:p>
      <w:r>
        <w:t>Loa kéo di động</w:t>
      </w:r>
    </w:p>
    <w:p>
      <w:r>
        <w:t>Chiếc/đội</w:t>
      </w:r>
    </w:p>
    <w:p>
      <w:r>
        <w:t>Bluetooth 4.0</w:t>
      </w:r>
    </w:p>
    <w:p>
      <w:r>
        <w:t>1</w:t>
      </w:r>
    </w:p>
    <w:p>
      <w:r>
        <w:t>6 giờ/ngày</w:t>
      </w:r>
    </w:p>
    <w:p>
      <w:r>
        <w:t>Quy định NSX</w:t>
      </w:r>
    </w:p>
    <w:p>
      <w:r>
        <w:t>9</w:t>
      </w:r>
    </w:p>
    <w:p>
      <w:r>
        <w:t>Quần áo tập luyện Seni, mũ, Sà rông</w:t>
      </w:r>
    </w:p>
    <w:p>
      <w:r>
        <w:t>Chiếc/vđv</w:t>
      </w:r>
    </w:p>
    <w:p>
      <w:r>
        <w:t>Quy định quốc tế</w:t>
      </w:r>
    </w:p>
    <w:p>
      <w:r>
        <w:t>4</w:t>
      </w:r>
    </w:p>
    <w:p>
      <w:r>
        <w:t>6 giờ/ngày</w:t>
      </w:r>
    </w:p>
    <w:p>
      <w:r>
        <w:t>12 tháng</w:t>
      </w:r>
    </w:p>
    <w:p>
      <w:r>
        <w:t>Thông tư số 05/2021/TT-BVHTTDL</w:t>
      </w:r>
    </w:p>
    <w:p>
      <w:r>
        <w:t>10</w:t>
      </w:r>
    </w:p>
    <w:p>
      <w:r>
        <w:t>Quần áo tập thi đấu - đai lưng</w:t>
      </w:r>
    </w:p>
    <w:p>
      <w:r>
        <w:t>Chiếc/đội</w:t>
      </w:r>
    </w:p>
    <w:p>
      <w:r>
        <w:t>Quy định quốc tế</w:t>
      </w:r>
    </w:p>
    <w:p>
      <w:r>
        <w:t>2</w:t>
      </w:r>
    </w:p>
    <w:p>
      <w:r>
        <w:t>6 giờ/ngày</w:t>
      </w:r>
    </w:p>
    <w:p>
      <w:r>
        <w:t>12 tháng</w:t>
      </w:r>
    </w:p>
    <w:p>
      <w:r>
        <w:t>Thông tư số 05/2021/TT-BVHTTDL</w:t>
      </w:r>
    </w:p>
    <w:p>
      <w:r>
        <w:t>11</w:t>
      </w:r>
    </w:p>
    <w:p>
      <w:r>
        <w:t>Thảm Pencak Silat</w:t>
      </w:r>
    </w:p>
    <w:p>
      <w:r>
        <w:t>Chiếc/đội</w:t>
      </w:r>
    </w:p>
    <w:p>
      <w:r>
        <w:t>Quy định quốc tế</w:t>
      </w:r>
    </w:p>
    <w:p>
      <w:r>
        <w:t>1</w:t>
      </w:r>
    </w:p>
    <w:p>
      <w:r>
        <w:t>8 giờ/ngày</w:t>
      </w:r>
    </w:p>
    <w:p>
      <w:r>
        <w:t>Quy định NSX</w:t>
      </w:r>
    </w:p>
    <w:p>
      <w:r>
        <w:t>12</w:t>
      </w:r>
    </w:p>
    <w:p>
      <w:r>
        <w:t>Ti vi</w:t>
      </w:r>
    </w:p>
    <w:p>
      <w:r>
        <w:t>Chiếc/đội</w:t>
      </w:r>
    </w:p>
    <w:p>
      <w:r>
        <w:t>42inch</w:t>
      </w:r>
    </w:p>
    <w:p>
      <w:r>
        <w:t>1</w:t>
      </w:r>
    </w:p>
    <w:p>
      <w:r>
        <w:t>6 giờ/ngày</w:t>
      </w:r>
    </w:p>
    <w:p>
      <w:r>
        <w:t>Quy định NSX</w:t>
      </w:r>
    </w:p>
    <w:p>
      <w:r>
        <w:t>13</w:t>
      </w:r>
    </w:p>
    <w:p>
      <w:r>
        <w:t>Túi chườm đá</w:t>
      </w:r>
    </w:p>
    <w:p>
      <w:r>
        <w:t>Chiếc/vđv</w:t>
      </w:r>
    </w:p>
    <w:p>
      <w:r>
        <w:t>Vải, dài 22,5cm</w:t>
      </w:r>
    </w:p>
    <w:p>
      <w:r>
        <w:t>1</w:t>
      </w:r>
    </w:p>
    <w:p>
      <w:r>
        <w:t>6 giờ/ngày</w:t>
      </w:r>
    </w:p>
    <w:p>
      <w:r>
        <w:t>12 tháng</w:t>
      </w:r>
    </w:p>
    <w:p>
      <w:r>
        <w:t>14</w:t>
      </w:r>
    </w:p>
    <w:p>
      <w:r>
        <w:t>Võ phục tập luyện</w:t>
      </w:r>
    </w:p>
    <w:p>
      <w:r>
        <w:t>Bộ/vđv</w:t>
      </w:r>
    </w:p>
    <w:p>
      <w:r>
        <w:t>Quy định quốc tế</w:t>
      </w:r>
    </w:p>
    <w:p>
      <w:r>
        <w:t>1</w:t>
      </w:r>
    </w:p>
    <w:p>
      <w:r>
        <w:t>8 giờ/ngày</w:t>
      </w:r>
    </w:p>
    <w:p>
      <w:r>
        <w:t>12 tháng</w:t>
      </w:r>
    </w:p>
    <w:p>
      <w:r>
        <w:t>15</w:t>
      </w:r>
    </w:p>
    <w:p>
      <w:r>
        <w:t>Võ phục thi đấu</w:t>
      </w:r>
    </w:p>
    <w:p>
      <w:r>
        <w:t>Bộ/vđv</w:t>
      </w:r>
    </w:p>
    <w:p>
      <w:r>
        <w:t>Quy định quốc tế</w:t>
      </w:r>
    </w:p>
    <w:p>
      <w:r>
        <w:t>1</w:t>
      </w:r>
    </w:p>
    <w:p>
      <w:r>
        <w:t>2 giờ/ngày</w:t>
      </w:r>
    </w:p>
    <w:p>
      <w:r>
        <w:t>12 tháng</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28</w:t>
      </w:r>
    </w:p>
    <w:p>
      <w:r>
        <w:t>0</w:t>
      </w:r>
    </w:p>
    <w:p>
      <w:r>
        <w:t>28</w:t>
      </w:r>
    </w:p>
    <w:p>
      <w:r>
        <w:t>2</w:t>
      </w:r>
    </w:p>
    <w:p>
      <w:r>
        <w:t>Băng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4</w:t>
      </w:r>
    </w:p>
    <w:p>
      <w:r>
        <w:t>5</w:t>
      </w:r>
    </w:p>
    <w:p>
      <w:r>
        <w:t>Bình xịt lạnh</w:t>
      </w:r>
    </w:p>
    <w:p>
      <w:r>
        <w:t>Chai/vđv</w:t>
      </w:r>
    </w:p>
    <w:p>
      <w:r>
        <w:t>450ml</w:t>
      </w:r>
    </w:p>
    <w:p>
      <w:r>
        <w:t>4</w:t>
      </w:r>
    </w:p>
    <w:p>
      <w:r>
        <w:t>0</w:t>
      </w:r>
    </w:p>
    <w:p>
      <w:r>
        <w:t>4</w:t>
      </w:r>
    </w:p>
    <w:p>
      <w:r>
        <w:t>Phụ lục 18: Môn Taekwondo</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2 giờ/ngày</w:t>
      </w:r>
    </w:p>
    <w:p>
      <w:r>
        <w:t>-</w:t>
      </w:r>
    </w:p>
    <w:p>
      <w:r>
        <w:t>Phòng tập Taekwondo</w:t>
      </w:r>
    </w:p>
    <w:p>
      <w:r>
        <w:t>144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 fitness</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1 giờ/ngày</w:t>
      </w:r>
    </w:p>
    <w:p>
      <w:r>
        <w:t>12 tháng</w:t>
      </w:r>
    </w:p>
    <w:p>
      <w:r>
        <w:t>Thông tư số 05/2021/TT-BVHTTDL</w:t>
      </w:r>
    </w:p>
    <w:p>
      <w:r>
        <w:t>2</w:t>
      </w:r>
    </w:p>
    <w:p>
      <w:r>
        <w:t>Đồng hồ bấm giây</w:t>
      </w:r>
    </w:p>
    <w:p>
      <w:r>
        <w:t>Chiếc/hlv</w:t>
      </w:r>
    </w:p>
    <w:p>
      <w:r>
        <w:t>Việt Nam</w:t>
      </w:r>
    </w:p>
    <w:p>
      <w:r>
        <w:t>1</w:t>
      </w:r>
    </w:p>
    <w:p>
      <w:r>
        <w:t>5 giờ/ngày</w:t>
      </w:r>
    </w:p>
    <w:p>
      <w:r>
        <w:t>12 tháng</w:t>
      </w:r>
    </w:p>
    <w:p>
      <w:r>
        <w:t>Thông tư số 05/2021/TT-BVHTTDL</w:t>
      </w:r>
    </w:p>
    <w:p>
      <w:r>
        <w:t>3</w:t>
      </w:r>
    </w:p>
    <w:p>
      <w:r>
        <w:t>Giày tập thể lực</w:t>
      </w:r>
    </w:p>
    <w:p>
      <w:r>
        <w:t>Đôi/người</w:t>
      </w:r>
    </w:p>
    <w:p>
      <w:r>
        <w:t>Việt Nam</w:t>
      </w:r>
    </w:p>
    <w:p>
      <w:r>
        <w:t>4</w:t>
      </w:r>
    </w:p>
    <w:p>
      <w:r>
        <w:t>1 giờ/ngày</w:t>
      </w:r>
    </w:p>
    <w:p>
      <w:r>
        <w:t>12 tháng</w:t>
      </w:r>
    </w:p>
    <w:p>
      <w:r>
        <w:t>Thông tư số 05/2021/TT-BVHTTDL</w:t>
      </w:r>
    </w:p>
    <w:p>
      <w:r>
        <w:t>4</w:t>
      </w:r>
    </w:p>
    <w:p>
      <w:r>
        <w:t>Giày thể thao</w:t>
      </w:r>
    </w:p>
    <w:p>
      <w:r>
        <w:t>Đôi/người</w:t>
      </w:r>
    </w:p>
    <w:p>
      <w:r>
        <w:t>Việt Nam</w:t>
      </w:r>
    </w:p>
    <w:p>
      <w:r>
        <w:t>2</w:t>
      </w:r>
    </w:p>
    <w:p>
      <w:r>
        <w:t>5 giờ/ngày</w:t>
      </w:r>
    </w:p>
    <w:p>
      <w:r>
        <w:t>12 tháng</w:t>
      </w:r>
    </w:p>
    <w:p>
      <w:r>
        <w:t>Quyết định số 07/2014/QĐ.UBND.VX</w:t>
      </w:r>
    </w:p>
    <w:p>
      <w:r>
        <w:t>5</w:t>
      </w:r>
    </w:p>
    <w:p>
      <w:r>
        <w:t>Khăn tắm</w:t>
      </w:r>
    </w:p>
    <w:p>
      <w:r>
        <w:t>Chiếc/người</w:t>
      </w:r>
    </w:p>
    <w:p>
      <w:r>
        <w:t>Việt Nam</w:t>
      </w:r>
    </w:p>
    <w:p>
      <w:r>
        <w:t>2</w:t>
      </w:r>
    </w:p>
    <w:p>
      <w:r>
        <w:t>1 giờ/ngày</w:t>
      </w:r>
    </w:p>
    <w:p>
      <w:r>
        <w:t>12 tháng</w:t>
      </w:r>
    </w:p>
    <w:p>
      <w:r>
        <w:t>Thông tư số 05/2021/TT-BVHTTDL</w:t>
      </w:r>
    </w:p>
    <w:p>
      <w:r>
        <w:t>6</w:t>
      </w:r>
    </w:p>
    <w:p>
      <w:r>
        <w:t>Mũ mềm</w:t>
      </w:r>
    </w:p>
    <w:p>
      <w:r>
        <w:t>Chiếc/người</w:t>
      </w:r>
    </w:p>
    <w:p>
      <w:r>
        <w:t>Việt Nam</w:t>
      </w:r>
    </w:p>
    <w:p>
      <w:r>
        <w:t>2</w:t>
      </w:r>
    </w:p>
    <w:p>
      <w:r>
        <w:t>1 giờ/ngày</w:t>
      </w:r>
    </w:p>
    <w:p>
      <w:r>
        <w:t>12 tháng</w:t>
      </w:r>
    </w:p>
    <w:p>
      <w:r>
        <w:t>Thông tư số 05/2021/TT-BVHTTDL</w:t>
      </w:r>
    </w:p>
    <w:p>
      <w:r>
        <w:t>7</w:t>
      </w:r>
    </w:p>
    <w:p>
      <w:r>
        <w:t>Quần áo cộc</w:t>
      </w:r>
    </w:p>
    <w:p>
      <w:r>
        <w:t>Bộ/người</w:t>
      </w:r>
    </w:p>
    <w:p>
      <w:r>
        <w:t>Việt Nam</w:t>
      </w:r>
    </w:p>
    <w:p>
      <w:r>
        <w:t>4</w:t>
      </w:r>
    </w:p>
    <w:p>
      <w:r>
        <w:t>1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Áo giáp điện tử</w:t>
      </w:r>
    </w:p>
    <w:p>
      <w:r>
        <w:t>Chiếc/vđv</w:t>
      </w:r>
    </w:p>
    <w:p>
      <w:r>
        <w:t>Quy định quốc tế</w:t>
      </w:r>
    </w:p>
    <w:p>
      <w:r>
        <w:t>4</w:t>
      </w:r>
    </w:p>
    <w:p>
      <w:r>
        <w:t>2 giờ/ngày</w:t>
      </w:r>
    </w:p>
    <w:p>
      <w:r>
        <w:t>12 tháng</w:t>
      </w:r>
    </w:p>
    <w:p>
      <w:r>
        <w:t>Thông tư số 05/2021/TT-BVHTTDL</w:t>
      </w:r>
    </w:p>
    <w:p>
      <w:r>
        <w:t>2</w:t>
      </w:r>
    </w:p>
    <w:p>
      <w:r>
        <w:t>Áo giáp thường</w:t>
      </w:r>
    </w:p>
    <w:p>
      <w:r>
        <w:t>Chiếc/vđv</w:t>
      </w:r>
    </w:p>
    <w:p>
      <w:r>
        <w:t>Quy định quốc tế</w:t>
      </w:r>
    </w:p>
    <w:p>
      <w:r>
        <w:t>4</w:t>
      </w:r>
    </w:p>
    <w:p>
      <w:r>
        <w:t>5 giờ/ngày</w:t>
      </w:r>
    </w:p>
    <w:p>
      <w:r>
        <w:t>12 tháng</w:t>
      </w:r>
    </w:p>
    <w:p>
      <w:r>
        <w:t>Quyết định số 07/2014/QĐ.UBND.VX</w:t>
      </w:r>
    </w:p>
    <w:p>
      <w:r>
        <w:t>3</w:t>
      </w:r>
    </w:p>
    <w:p>
      <w:r>
        <w:t>Áo thun khởi động</w:t>
      </w:r>
    </w:p>
    <w:p>
      <w:r>
        <w:t>Chiếc/vđv</w:t>
      </w:r>
    </w:p>
    <w:p>
      <w:r>
        <w:t>Việt Nam</w:t>
      </w:r>
    </w:p>
    <w:p>
      <w:r>
        <w:t>8</w:t>
      </w:r>
    </w:p>
    <w:p>
      <w:r>
        <w:t>2 giờ/ngày</w:t>
      </w:r>
    </w:p>
    <w:p>
      <w:r>
        <w:t>12 tháng</w:t>
      </w:r>
    </w:p>
    <w:p>
      <w:r>
        <w:t>Thông tư số 05/2021/TT-BVHTTDL</w:t>
      </w:r>
    </w:p>
    <w:p>
      <w:r>
        <w:t>4</w:t>
      </w:r>
    </w:p>
    <w:p>
      <w:r>
        <w:t>Bao cát treo để đấm, đá</w:t>
      </w:r>
    </w:p>
    <w:p>
      <w:r>
        <w:t>Chiếc/đội</w:t>
      </w:r>
    </w:p>
    <w:p>
      <w:r>
        <w:t>Vỏ bao cát PVC</w:t>
      </w:r>
    </w:p>
    <w:p>
      <w:r>
        <w:t>10</w:t>
      </w:r>
    </w:p>
    <w:p>
      <w:r>
        <w:t>2 giờ/ngày</w:t>
      </w:r>
    </w:p>
    <w:p>
      <w:r>
        <w:t>Quy định NSX</w:t>
      </w:r>
    </w:p>
    <w:p>
      <w:r>
        <w:t>5</w:t>
      </w:r>
    </w:p>
    <w:p>
      <w:r>
        <w:t>Bảo vệ hạ bộ</w:t>
      </w:r>
    </w:p>
    <w:p>
      <w:r>
        <w:t>Chiếc/vđv</w:t>
      </w:r>
    </w:p>
    <w:p>
      <w:r>
        <w:t>Quy định quốc tế</w:t>
      </w:r>
    </w:p>
    <w:p>
      <w:r>
        <w:t>4</w:t>
      </w:r>
    </w:p>
    <w:p>
      <w:r>
        <w:t>6 giờ/ngày</w:t>
      </w:r>
    </w:p>
    <w:p>
      <w:r>
        <w:t>12 tháng</w:t>
      </w:r>
    </w:p>
    <w:p>
      <w:r>
        <w:t>Thông tư số 05/2021/TT-BVHTTDL</w:t>
      </w:r>
    </w:p>
    <w:p>
      <w:r>
        <w:t>6</w:t>
      </w:r>
    </w:p>
    <w:p>
      <w:r>
        <w:t>Bảo vệ mu bàn chân</w:t>
      </w:r>
    </w:p>
    <w:p>
      <w:r>
        <w:t>Bộ/vđv</w:t>
      </w:r>
    </w:p>
    <w:p>
      <w:r>
        <w:t>Quy định quốc tế</w:t>
      </w:r>
    </w:p>
    <w:p>
      <w:r>
        <w:t>4</w:t>
      </w:r>
    </w:p>
    <w:p>
      <w:r>
        <w:t>6 giờ/ngày</w:t>
      </w:r>
    </w:p>
    <w:p>
      <w:r>
        <w:t>12 tháng</w:t>
      </w:r>
    </w:p>
    <w:p>
      <w:r>
        <w:t>7</w:t>
      </w:r>
    </w:p>
    <w:p>
      <w:r>
        <w:t>Bảo vệ ngực</w:t>
      </w:r>
    </w:p>
    <w:p>
      <w:r>
        <w:t>Chiếc/vđv</w:t>
      </w:r>
    </w:p>
    <w:p>
      <w:r>
        <w:t>Quy định quốc tế</w:t>
      </w:r>
    </w:p>
    <w:p>
      <w:r>
        <w:t>4</w:t>
      </w:r>
    </w:p>
    <w:p>
      <w:r>
        <w:t>6 giờ/ngày</w:t>
      </w:r>
    </w:p>
    <w:p>
      <w:r>
        <w:t>12 tháng</w:t>
      </w:r>
    </w:p>
    <w:p>
      <w:r>
        <w:t>8</w:t>
      </w:r>
    </w:p>
    <w:p>
      <w:r>
        <w:t>Bảo vệ tay chân</w:t>
      </w:r>
    </w:p>
    <w:p>
      <w:r>
        <w:t>Bộ/vđv</w:t>
      </w:r>
    </w:p>
    <w:p>
      <w:r>
        <w:t>Quy định quốc tế</w:t>
      </w:r>
    </w:p>
    <w:p>
      <w:r>
        <w:t>4</w:t>
      </w:r>
    </w:p>
    <w:p>
      <w:r>
        <w:t>6 giờ/ngày</w:t>
      </w:r>
    </w:p>
    <w:p>
      <w:r>
        <w:t>12 tháng</w:t>
      </w:r>
    </w:p>
    <w:p>
      <w:r>
        <w:t>Quyết định số 07/2014/QĐ.UBND.VX</w:t>
      </w:r>
    </w:p>
    <w:p>
      <w:r>
        <w:t>9</w:t>
      </w:r>
    </w:p>
    <w:p>
      <w:r>
        <w:t>Bình đựng đá</w:t>
      </w:r>
    </w:p>
    <w:p>
      <w:r>
        <w:t>Chiếc/đội</w:t>
      </w:r>
    </w:p>
    <w:p>
      <w:r>
        <w:t>Chất liệu nhựa</w:t>
      </w:r>
    </w:p>
    <w:p>
      <w:r>
        <w:t>4</w:t>
      </w:r>
    </w:p>
    <w:p>
      <w:r>
        <w:t>6 giờ/ngày</w:t>
      </w:r>
    </w:p>
    <w:p>
      <w:r>
        <w:t>12 tháng</w:t>
      </w:r>
    </w:p>
    <w:p>
      <w:r>
        <w:t>Thông tư số 05/2021/TT-BVHTTDL</w:t>
      </w:r>
    </w:p>
    <w:p>
      <w:r>
        <w:t>10</w:t>
      </w:r>
    </w:p>
    <w:p>
      <w:r>
        <w:t>Bịt cổ chân</w:t>
      </w:r>
    </w:p>
    <w:p>
      <w:r>
        <w:t>Đôi/vđv</w:t>
      </w:r>
    </w:p>
    <w:p>
      <w:r>
        <w:t>Quy định quốc tế</w:t>
      </w:r>
    </w:p>
    <w:p>
      <w:r>
        <w:t>4</w:t>
      </w:r>
    </w:p>
    <w:p>
      <w:r>
        <w:t>6 giờ/ngày</w:t>
      </w:r>
    </w:p>
    <w:p>
      <w:r>
        <w:t>12 tháng</w:t>
      </w:r>
    </w:p>
    <w:p>
      <w:r>
        <w:t>Quyết định số 07/2014/QĐ.UBND.VX</w:t>
      </w:r>
    </w:p>
    <w:p>
      <w:r>
        <w:t>11</w:t>
      </w:r>
    </w:p>
    <w:p>
      <w:r>
        <w:t>Bịt gối</w:t>
      </w:r>
    </w:p>
    <w:p>
      <w:r>
        <w:t>Đôi/vđv</w:t>
      </w:r>
    </w:p>
    <w:p>
      <w:r>
        <w:t>Quy định quốc tế</w:t>
      </w:r>
    </w:p>
    <w:p>
      <w:r>
        <w:t>4</w:t>
      </w:r>
    </w:p>
    <w:p>
      <w:r>
        <w:t>6 giờ/ngày</w:t>
      </w:r>
    </w:p>
    <w:p>
      <w:r>
        <w:t>12 tháng</w:t>
      </w:r>
    </w:p>
    <w:p>
      <w:r>
        <w:t>Quyết định số 07/2014/QĐ.UBND.VX</w:t>
      </w:r>
    </w:p>
    <w:p>
      <w:r>
        <w:t>12</w:t>
      </w:r>
    </w:p>
    <w:p>
      <w:r>
        <w:t>Bịt răng</w:t>
      </w:r>
    </w:p>
    <w:p>
      <w:r>
        <w:t>Chiếc/vđv</w:t>
      </w:r>
    </w:p>
    <w:p>
      <w:r>
        <w:t>Quy định quốc tế</w:t>
      </w:r>
    </w:p>
    <w:p>
      <w:r>
        <w:t>4</w:t>
      </w:r>
    </w:p>
    <w:p>
      <w:r>
        <w:t>6 giờ/ngày</w:t>
      </w:r>
    </w:p>
    <w:p>
      <w:r>
        <w:t>12 tháng</w:t>
      </w:r>
    </w:p>
    <w:p>
      <w:r>
        <w:t>Quyết định số 07/2014/QĐ.UBND.VX</w:t>
      </w:r>
    </w:p>
    <w:p>
      <w:r>
        <w:t>13</w:t>
      </w:r>
    </w:p>
    <w:p>
      <w:r>
        <w:t>Cân bàn điện tử</w:t>
      </w:r>
    </w:p>
    <w:p>
      <w:r>
        <w:t>Chiếc/đội</w:t>
      </w:r>
    </w:p>
    <w:p>
      <w:r>
        <w:t>Màn hình 6 số</w:t>
      </w:r>
    </w:p>
    <w:p>
      <w:r>
        <w:t>2</w:t>
      </w:r>
    </w:p>
    <w:p>
      <w:r>
        <w:t>1 giờ/ngày</w:t>
      </w:r>
    </w:p>
    <w:p>
      <w:r>
        <w:t>Quy định NSX</w:t>
      </w:r>
    </w:p>
    <w:p>
      <w:r>
        <w:t>14</w:t>
      </w:r>
    </w:p>
    <w:p>
      <w:r>
        <w:t>Cột rào cản hình phễu</w:t>
      </w:r>
    </w:p>
    <w:p>
      <w:r>
        <w:t>Bộ/đội</w:t>
      </w:r>
    </w:p>
    <w:p>
      <w:r>
        <w:t>Nhựa</w:t>
      </w:r>
    </w:p>
    <w:p>
      <w:r>
        <w:t>2</w:t>
      </w:r>
    </w:p>
    <w:p>
      <w:r>
        <w:t>2 giờ/ngày</w:t>
      </w:r>
    </w:p>
    <w:p>
      <w:r>
        <w:t>12 tháng</w:t>
      </w:r>
    </w:p>
    <w:p>
      <w:r>
        <w:t>15</w:t>
      </w:r>
    </w:p>
    <w:p>
      <w:r>
        <w:t>Dây chun</w:t>
      </w:r>
    </w:p>
    <w:p>
      <w:r>
        <w:t>Chiếc/vđv</w:t>
      </w:r>
    </w:p>
    <w:p>
      <w:r>
        <w:t>Việt Nam</w:t>
      </w:r>
    </w:p>
    <w:p>
      <w:r>
        <w:t>4</w:t>
      </w:r>
    </w:p>
    <w:p>
      <w:r>
        <w:t>2 giờ/ngày</w:t>
      </w:r>
    </w:p>
    <w:p>
      <w:r>
        <w:t>12 tháng</w:t>
      </w:r>
    </w:p>
    <w:p>
      <w:r>
        <w:t>Thông tư số 05/2021/TT-BVHTTDL</w:t>
      </w:r>
    </w:p>
    <w:p>
      <w:r>
        <w:t>16</w:t>
      </w:r>
    </w:p>
    <w:p>
      <w:r>
        <w:t>Dây kéo đàn hồi tập đá</w:t>
      </w:r>
    </w:p>
    <w:p>
      <w:r>
        <w:t>Chiếc/vđv</w:t>
      </w:r>
    </w:p>
    <w:p>
      <w:r>
        <w:t>Cao su</w:t>
      </w:r>
    </w:p>
    <w:p>
      <w:r>
        <w:t>1</w:t>
      </w:r>
    </w:p>
    <w:p>
      <w:r>
        <w:t>2 giờ/ngày</w:t>
      </w:r>
    </w:p>
    <w:p>
      <w:r>
        <w:t>12 tháng</w:t>
      </w:r>
    </w:p>
    <w:p>
      <w:r>
        <w:t>17</w:t>
      </w:r>
    </w:p>
    <w:p>
      <w:r>
        <w:t>Dây nhảy</w:t>
      </w:r>
    </w:p>
    <w:p>
      <w:r>
        <w:t>Chiếc/vđv</w:t>
      </w:r>
    </w:p>
    <w:p>
      <w:r>
        <w:t>Dây PVC</w:t>
      </w:r>
    </w:p>
    <w:p>
      <w:r>
        <w:t>1</w:t>
      </w:r>
    </w:p>
    <w:p>
      <w:r>
        <w:t>2 giờ/ngày</w:t>
      </w:r>
    </w:p>
    <w:p>
      <w:r>
        <w:t>12 tháng</w:t>
      </w:r>
    </w:p>
    <w:p>
      <w:r>
        <w:t>Quyết định số 07/2014/QĐ.UBND.VX</w:t>
      </w:r>
    </w:p>
    <w:p>
      <w:r>
        <w:t>18</w:t>
      </w:r>
    </w:p>
    <w:p>
      <w:r>
        <w:t>Đích đá kép</w:t>
      </w:r>
    </w:p>
    <w:p>
      <w:r>
        <w:t>Chiếc/đội</w:t>
      </w:r>
    </w:p>
    <w:p>
      <w:r>
        <w:t>Mặt PU dầy</w:t>
      </w:r>
    </w:p>
    <w:p>
      <w:r>
        <w:t>8</w:t>
      </w:r>
    </w:p>
    <w:p>
      <w:r>
        <w:t>6 giờ/ngày</w:t>
      </w:r>
    </w:p>
    <w:p>
      <w:r>
        <w:t>12 tháng</w:t>
      </w:r>
    </w:p>
    <w:p>
      <w:r>
        <w:t>Quyết định số 07/2014/QĐ.UBND.VX</w:t>
      </w:r>
    </w:p>
    <w:p>
      <w:r>
        <w:t>19</w:t>
      </w:r>
    </w:p>
    <w:p>
      <w:r>
        <w:t>Đích đá vuông</w:t>
      </w:r>
    </w:p>
    <w:p>
      <w:r>
        <w:t>Chiếc/đội</w:t>
      </w:r>
    </w:p>
    <w:p>
      <w:r>
        <w:t>Mặt PU dầy</w:t>
      </w:r>
    </w:p>
    <w:p>
      <w:r>
        <w:t>10</w:t>
      </w:r>
    </w:p>
    <w:p>
      <w:r>
        <w:t>2 giờ/ngày</w:t>
      </w:r>
    </w:p>
    <w:p>
      <w:r>
        <w:t>12 tháng</w:t>
      </w:r>
    </w:p>
    <w:p>
      <w:r>
        <w:t>Quyết định số 07/2014/QĐ.UBND.VX</w:t>
      </w:r>
    </w:p>
    <w:p>
      <w:r>
        <w:t>20</w:t>
      </w:r>
    </w:p>
    <w:p>
      <w:r>
        <w:t>Đích đấm gắn tường</w:t>
      </w:r>
    </w:p>
    <w:p>
      <w:r>
        <w:t>Chiếc/đội</w:t>
      </w:r>
    </w:p>
    <w:p>
      <w:r>
        <w:t>Vỏ PVC</w:t>
      </w:r>
    </w:p>
    <w:p>
      <w:r>
        <w:t>10</w:t>
      </w:r>
    </w:p>
    <w:p>
      <w:r>
        <w:t>2 giờ/ngày</w:t>
      </w:r>
    </w:p>
    <w:p>
      <w:r>
        <w:t>12 tháng</w:t>
      </w:r>
    </w:p>
    <w:p>
      <w:r>
        <w:t>21</w:t>
      </w:r>
    </w:p>
    <w:p>
      <w:r>
        <w:t>Găng tay</w:t>
      </w:r>
    </w:p>
    <w:p>
      <w:r>
        <w:t>Chiếc/vđv</w:t>
      </w:r>
    </w:p>
    <w:p>
      <w:r>
        <w:t>Quy định quốc tế</w:t>
      </w:r>
    </w:p>
    <w:p>
      <w:r>
        <w:t>4</w:t>
      </w:r>
    </w:p>
    <w:p>
      <w:r>
        <w:t>6 giờ/ngày</w:t>
      </w:r>
    </w:p>
    <w:p>
      <w:r>
        <w:t>12 tháng</w:t>
      </w:r>
    </w:p>
    <w:p>
      <w:r>
        <w:t>Thông tư số 05/2021/TT-BVHTTDL</w:t>
      </w:r>
    </w:p>
    <w:p>
      <w:r>
        <w:t>22</w:t>
      </w:r>
    </w:p>
    <w:p>
      <w:r>
        <w:t>Giầy tập chuyên môn</w:t>
      </w:r>
    </w:p>
    <w:p>
      <w:r>
        <w:t>Đôi/vđv</w:t>
      </w:r>
    </w:p>
    <w:p>
      <w:r>
        <w:t>Quy định quốc tế</w:t>
      </w:r>
    </w:p>
    <w:p>
      <w:r>
        <w:t>4</w:t>
      </w:r>
    </w:p>
    <w:p>
      <w:r>
        <w:t>6 giờ/ngày</w:t>
      </w:r>
    </w:p>
    <w:p>
      <w:r>
        <w:t>12 tháng</w:t>
      </w:r>
    </w:p>
    <w:p>
      <w:r>
        <w:t>Thông tư số 05/2021/TT-BVHTTDL</w:t>
      </w:r>
    </w:p>
    <w:p>
      <w:r>
        <w:t>23</w:t>
      </w:r>
    </w:p>
    <w:p>
      <w:r>
        <w:t>Hệ thống chấm điểm điện tử</w:t>
      </w:r>
    </w:p>
    <w:p>
      <w:r>
        <w:t>Bộ/đội</w:t>
      </w:r>
    </w:p>
    <w:p>
      <w:r>
        <w:t>Quy định quốc tế</w:t>
      </w:r>
    </w:p>
    <w:p>
      <w:r>
        <w:t>2</w:t>
      </w:r>
    </w:p>
    <w:p>
      <w:r>
        <w:t>1 giờ/ngày</w:t>
      </w:r>
    </w:p>
    <w:p>
      <w:r>
        <w:t>Quy định NSX</w:t>
      </w:r>
    </w:p>
    <w:p>
      <w:r>
        <w:t>24</w:t>
      </w:r>
    </w:p>
    <w:p>
      <w:r>
        <w:t>Hình người nộm</w:t>
      </w:r>
    </w:p>
    <w:p>
      <w:r>
        <w:t>Chiếc/đội</w:t>
      </w:r>
    </w:p>
    <w:p>
      <w:r>
        <w:t>Silicon c ao cấp</w:t>
      </w:r>
    </w:p>
    <w:p>
      <w:r>
        <w:t>5</w:t>
      </w:r>
    </w:p>
    <w:p>
      <w:r>
        <w:t>6 giờ/ngày</w:t>
      </w:r>
    </w:p>
    <w:p>
      <w:r>
        <w:t>Quy định NSX</w:t>
      </w:r>
    </w:p>
    <w:p>
      <w:r>
        <w:t>25</w:t>
      </w:r>
    </w:p>
    <w:p>
      <w:r>
        <w:t>Loa kéo di động</w:t>
      </w:r>
    </w:p>
    <w:p>
      <w:r>
        <w:t>Chiếc/đội</w:t>
      </w:r>
    </w:p>
    <w:p>
      <w:r>
        <w:t>Bluetooth 4.0</w:t>
      </w:r>
    </w:p>
    <w:p>
      <w:r>
        <w:t>1</w:t>
      </w:r>
    </w:p>
    <w:p>
      <w:r>
        <w:t>6 giờ/ngày</w:t>
      </w:r>
    </w:p>
    <w:p>
      <w:r>
        <w:t>12 tháng</w:t>
      </w:r>
    </w:p>
    <w:p>
      <w:r>
        <w:t>26</w:t>
      </w:r>
    </w:p>
    <w:p>
      <w:r>
        <w:t>Máy quay Cameral</w:t>
      </w:r>
    </w:p>
    <w:p>
      <w:r>
        <w:t>Chiếc/đội</w:t>
      </w:r>
    </w:p>
    <w:p>
      <w:r>
        <w:t>20 Megapixel</w:t>
      </w:r>
    </w:p>
    <w:p>
      <w:r>
        <w:t>2</w:t>
      </w:r>
    </w:p>
    <w:p>
      <w:r>
        <w:t>6 giờ/ngày</w:t>
      </w:r>
    </w:p>
    <w:p>
      <w:r>
        <w:t>Quy định NSX</w:t>
      </w:r>
    </w:p>
    <w:p>
      <w:r>
        <w:t>27</w:t>
      </w:r>
    </w:p>
    <w:p>
      <w:r>
        <w:t>Máy vi tính xách tay</w:t>
      </w:r>
    </w:p>
    <w:p>
      <w:r>
        <w:t>Chiếc/đội</w:t>
      </w:r>
    </w:p>
    <w:p>
      <w:r>
        <w:t>Kết nối   HDMI</w:t>
      </w:r>
    </w:p>
    <w:p>
      <w:r>
        <w:t>2</w:t>
      </w:r>
    </w:p>
    <w:p>
      <w:r>
        <w:t>6 giờ/ngày</w:t>
      </w:r>
    </w:p>
    <w:p>
      <w:r>
        <w:t>Quy định NSX</w:t>
      </w:r>
    </w:p>
    <w:p>
      <w:r>
        <w:t>28</w:t>
      </w:r>
    </w:p>
    <w:p>
      <w:r>
        <w:t>Miếng đá lớn</w:t>
      </w:r>
    </w:p>
    <w:p>
      <w:r>
        <w:t>Chiếc/đội</w:t>
      </w:r>
    </w:p>
    <w:p>
      <w:r>
        <w:t>Mặt PU dầy</w:t>
      </w:r>
    </w:p>
    <w:p>
      <w:r>
        <w:t>4</w:t>
      </w:r>
    </w:p>
    <w:p>
      <w:r>
        <w:t>6 giờ/ngày</w:t>
      </w:r>
    </w:p>
    <w:p>
      <w:r>
        <w:t>12 tháng</w:t>
      </w:r>
    </w:p>
    <w:p>
      <w:r>
        <w:t>Quyết định số 07/2014/QĐ.UBND.VX</w:t>
      </w:r>
    </w:p>
    <w:p>
      <w:r>
        <w:t>29</w:t>
      </w:r>
    </w:p>
    <w:p>
      <w:r>
        <w:t>Mũ thường</w:t>
      </w:r>
    </w:p>
    <w:p>
      <w:r>
        <w:t>Chiếc/vđv</w:t>
      </w:r>
    </w:p>
    <w:p>
      <w:r>
        <w:t>Quy định quốc tế</w:t>
      </w:r>
    </w:p>
    <w:p>
      <w:r>
        <w:t>4</w:t>
      </w:r>
    </w:p>
    <w:p>
      <w:r>
        <w:t>6 giờ/ngày</w:t>
      </w:r>
    </w:p>
    <w:p>
      <w:r>
        <w:t>12 tháng</w:t>
      </w:r>
    </w:p>
    <w:p>
      <w:r>
        <w:t>Quyết định số 07/2014/QĐ.UBND.VX</w:t>
      </w:r>
    </w:p>
    <w:p>
      <w:r>
        <w:t>30</w:t>
      </w:r>
    </w:p>
    <w:p>
      <w:r>
        <w:t>Mũ điện tử</w:t>
      </w:r>
    </w:p>
    <w:p>
      <w:r>
        <w:t>Chiếc/vđv</w:t>
      </w:r>
    </w:p>
    <w:p>
      <w:r>
        <w:t>Quy định quốc tế</w:t>
      </w:r>
    </w:p>
    <w:p>
      <w:r>
        <w:t>1</w:t>
      </w:r>
    </w:p>
    <w:p>
      <w:r>
        <w:t>2 giờ/ngày</w:t>
      </w:r>
    </w:p>
    <w:p>
      <w:r>
        <w:t>Quy định NSX</w:t>
      </w:r>
    </w:p>
    <w:p>
      <w:r>
        <w:t>31</w:t>
      </w:r>
    </w:p>
    <w:p>
      <w:r>
        <w:t>Quần áo ép cân</w:t>
      </w:r>
    </w:p>
    <w:p>
      <w:r>
        <w:t>Bộ/vđv</w:t>
      </w:r>
    </w:p>
    <w:p>
      <w:r>
        <w:t>100% PVC</w:t>
      </w:r>
    </w:p>
    <w:p>
      <w:r>
        <w:t>4</w:t>
      </w:r>
    </w:p>
    <w:p>
      <w:r>
        <w:t>6 giờ/ngày</w:t>
      </w:r>
    </w:p>
    <w:p>
      <w:r>
        <w:t>12 tháng</w:t>
      </w:r>
    </w:p>
    <w:p>
      <w:r>
        <w:t>32</w:t>
      </w:r>
    </w:p>
    <w:p>
      <w:r>
        <w:t>Tất điện tử</w:t>
      </w:r>
    </w:p>
    <w:p>
      <w:r>
        <w:t>Đôi/vđv</w:t>
      </w:r>
    </w:p>
    <w:p>
      <w:r>
        <w:t>Quy định quốc tế</w:t>
      </w:r>
    </w:p>
    <w:p>
      <w:r>
        <w:t>4</w:t>
      </w:r>
    </w:p>
    <w:p>
      <w:r>
        <w:t>2 giờ/ngày</w:t>
      </w:r>
    </w:p>
    <w:p>
      <w:r>
        <w:t>12 tháng</w:t>
      </w:r>
    </w:p>
    <w:p>
      <w:r>
        <w:t>Thông tư số 05/2021/TT-BVHTTDL</w:t>
      </w:r>
    </w:p>
    <w:p>
      <w:r>
        <w:t>33</w:t>
      </w:r>
    </w:p>
    <w:p>
      <w:r>
        <w:t>Ti vi</w:t>
      </w:r>
    </w:p>
    <w:p>
      <w:r>
        <w:t>Chiếc/đội</w:t>
      </w:r>
    </w:p>
    <w:p>
      <w:r>
        <w:t>42 inh</w:t>
      </w:r>
    </w:p>
    <w:p>
      <w:r>
        <w:t>3</w:t>
      </w:r>
    </w:p>
    <w:p>
      <w:r>
        <w:t>6 giờ/ngày</w:t>
      </w:r>
    </w:p>
    <w:p>
      <w:r>
        <w:t>Quy định NSX</w:t>
      </w:r>
    </w:p>
    <w:p>
      <w:r>
        <w:t>34</w:t>
      </w:r>
    </w:p>
    <w:p>
      <w:r>
        <w:t>Túi chườm đá</w:t>
      </w:r>
    </w:p>
    <w:p>
      <w:r>
        <w:t>Chiếc/vđv</w:t>
      </w:r>
    </w:p>
    <w:p>
      <w:r>
        <w:t>Vải, dài 22,5 cm</w:t>
      </w:r>
    </w:p>
    <w:p>
      <w:r>
        <w:t>2</w:t>
      </w:r>
    </w:p>
    <w:p>
      <w:r>
        <w:t>6 giờ/ngày</w:t>
      </w:r>
    </w:p>
    <w:p>
      <w:r>
        <w:t>12 tháng</w:t>
      </w:r>
    </w:p>
    <w:p>
      <w:r>
        <w:t>35</w:t>
      </w:r>
    </w:p>
    <w:p>
      <w:r>
        <w:t>Thảm Taekwondo</w:t>
      </w:r>
    </w:p>
    <w:p>
      <w:r>
        <w:t>Chiếc/đội</w:t>
      </w:r>
    </w:p>
    <w:p>
      <w:r>
        <w:t>Quy định quốc tế</w:t>
      </w:r>
    </w:p>
    <w:p>
      <w:r>
        <w:t>5</w:t>
      </w:r>
    </w:p>
    <w:p>
      <w:r>
        <w:t>6 giờ/ngày</w:t>
      </w:r>
    </w:p>
    <w:p>
      <w:r>
        <w:t>Quy định NSX</w:t>
      </w:r>
    </w:p>
    <w:p>
      <w:r>
        <w:t>36</w:t>
      </w:r>
    </w:p>
    <w:p>
      <w:r>
        <w:t>Võ phục tập luyện</w:t>
      </w:r>
    </w:p>
    <w:p>
      <w:r>
        <w:t>Bộ/vđv</w:t>
      </w:r>
    </w:p>
    <w:p>
      <w:r>
        <w:t>Quy định quốc tế</w:t>
      </w:r>
    </w:p>
    <w:p>
      <w:r>
        <w:t>4</w:t>
      </w:r>
    </w:p>
    <w:p>
      <w:r>
        <w:t>6 giờ/ngày</w:t>
      </w:r>
    </w:p>
    <w:p>
      <w:r>
        <w:t>12 tháng</w:t>
      </w:r>
    </w:p>
    <w:p>
      <w:r>
        <w:t>Quyết định số 07/2014/QĐ.UBND.VX</w:t>
      </w:r>
    </w:p>
    <w:p>
      <w:r>
        <w:t>37</w:t>
      </w:r>
    </w:p>
    <w:p>
      <w:r>
        <w:t>Võ phục thi đấu</w:t>
      </w:r>
    </w:p>
    <w:p>
      <w:r>
        <w:t>Bộ/vđv</w:t>
      </w:r>
    </w:p>
    <w:p>
      <w:r>
        <w:t>Quy định quốc tế</w:t>
      </w:r>
    </w:p>
    <w:p>
      <w:r>
        <w:t>4</w:t>
      </w:r>
    </w:p>
    <w:p>
      <w:r>
        <w:t>6 giờ/ngày</w:t>
      </w:r>
    </w:p>
    <w:p>
      <w:r>
        <w:t>12 tháng</w:t>
      </w:r>
    </w:p>
    <w:p>
      <w:r>
        <w:t>Thông tư số 05/2021/TT-BVHTTDL</w:t>
      </w:r>
    </w:p>
    <w:p>
      <w:r>
        <w:t>II</w:t>
      </w:r>
    </w:p>
    <w:p>
      <w:r>
        <w:t>Nội dung biểu diễn (Poomsae)</w:t>
      </w:r>
    </w:p>
    <w:p>
      <w:r>
        <w:t>1</w:t>
      </w:r>
    </w:p>
    <w:p>
      <w:r>
        <w:t>Áo thun khởi động</w:t>
      </w:r>
    </w:p>
    <w:p>
      <w:r>
        <w:t>Chiếc/VĐV</w:t>
      </w:r>
    </w:p>
    <w:p>
      <w:r>
        <w:t>Việt Nam</w:t>
      </w:r>
    </w:p>
    <w:p>
      <w:r>
        <w:t>8</w:t>
      </w:r>
    </w:p>
    <w:p>
      <w:r>
        <w:t>6 giờ/ngày</w:t>
      </w:r>
    </w:p>
    <w:p>
      <w:r>
        <w:t>12 tháng</w:t>
      </w:r>
    </w:p>
    <w:p>
      <w:r>
        <w:t>Thông tư số 05/2021/TT-BVHTTDL</w:t>
      </w:r>
    </w:p>
    <w:p>
      <w:r>
        <w:t>2</w:t>
      </w:r>
    </w:p>
    <w:p>
      <w:r>
        <w:t>Bịt cổ chân</w:t>
      </w:r>
    </w:p>
    <w:p>
      <w:r>
        <w:t>Bộ/vđv</w:t>
      </w:r>
    </w:p>
    <w:p>
      <w:r>
        <w:t>Quy định quốc tế</w:t>
      </w:r>
    </w:p>
    <w:p>
      <w:r>
        <w:t>4</w:t>
      </w:r>
    </w:p>
    <w:p>
      <w:r>
        <w:t>6 giờ/ngày</w:t>
      </w:r>
    </w:p>
    <w:p>
      <w:r>
        <w:t>12 tháng</w:t>
      </w:r>
    </w:p>
    <w:p>
      <w:r>
        <w:t>Quyết định số 07/2014/QĐ.UBND.VX</w:t>
      </w:r>
    </w:p>
    <w:p>
      <w:r>
        <w:t>3</w:t>
      </w:r>
    </w:p>
    <w:p>
      <w:r>
        <w:t>Bịt gối</w:t>
      </w:r>
    </w:p>
    <w:p>
      <w:r>
        <w:t>Bộ/VĐV</w:t>
      </w:r>
    </w:p>
    <w:p>
      <w:r>
        <w:t>Quy định quốc tế</w:t>
      </w:r>
    </w:p>
    <w:p>
      <w:r>
        <w:t>4</w:t>
      </w:r>
    </w:p>
    <w:p>
      <w:r>
        <w:t>6 giờ/ngày</w:t>
      </w:r>
    </w:p>
    <w:p>
      <w:r>
        <w:t>12 tháng</w:t>
      </w:r>
    </w:p>
    <w:p>
      <w:r>
        <w:t>Quyết định số 07/2014/QĐ.UBND.VX</w:t>
      </w:r>
    </w:p>
    <w:p>
      <w:r>
        <w:t>4</w:t>
      </w:r>
    </w:p>
    <w:p>
      <w:r>
        <w:t>Dây chun</w:t>
      </w:r>
    </w:p>
    <w:p>
      <w:r>
        <w:t>Chiếc/vđv</w:t>
      </w:r>
    </w:p>
    <w:p>
      <w:r>
        <w:t>4</w:t>
      </w:r>
    </w:p>
    <w:p>
      <w:r>
        <w:t>6 giờ/ngày</w:t>
      </w:r>
    </w:p>
    <w:p>
      <w:r>
        <w:t>12 tháng</w:t>
      </w:r>
    </w:p>
    <w:p>
      <w:r>
        <w:t>Thông tư số 05/2021/TT-BVHTTDL</w:t>
      </w:r>
    </w:p>
    <w:p>
      <w:r>
        <w:t>5</w:t>
      </w:r>
    </w:p>
    <w:p>
      <w:r>
        <w:t>Đệm hơi</w:t>
      </w:r>
    </w:p>
    <w:p>
      <w:r>
        <w:t>Chiếc/đội</w:t>
      </w:r>
    </w:p>
    <w:p>
      <w:r>
        <w:t>20 x 2 x 0.2 m</w:t>
      </w:r>
    </w:p>
    <w:p>
      <w:r>
        <w:t>4</w:t>
      </w:r>
    </w:p>
    <w:p>
      <w:r>
        <w:t>6 giờ/ngày</w:t>
      </w:r>
    </w:p>
    <w:p>
      <w:r>
        <w:t>Quy định NSX</w:t>
      </w:r>
    </w:p>
    <w:p>
      <w:r>
        <w:t>6</w:t>
      </w:r>
    </w:p>
    <w:p>
      <w:r>
        <w:t>Đệm mềm (cao 20 cm)</w:t>
      </w:r>
    </w:p>
    <w:p>
      <w:r>
        <w:t>Chiếc/đội</w:t>
      </w:r>
    </w:p>
    <w:p>
      <w:r>
        <w:t>Quy định quốc tế</w:t>
      </w:r>
    </w:p>
    <w:p>
      <w:r>
        <w:t>4</w:t>
      </w:r>
    </w:p>
    <w:p>
      <w:r>
        <w:t>6 giờ/ngày</w:t>
      </w:r>
    </w:p>
    <w:p>
      <w:r>
        <w:t>Quy định NSX</w:t>
      </w:r>
    </w:p>
    <w:p>
      <w:r>
        <w:t>7</w:t>
      </w:r>
    </w:p>
    <w:p>
      <w:r>
        <w:t>Đích đá kép</w:t>
      </w:r>
    </w:p>
    <w:p>
      <w:r>
        <w:t>Chiếc/vđv</w:t>
      </w:r>
    </w:p>
    <w:p>
      <w:r>
        <w:t>Mặt PU dầy</w:t>
      </w:r>
    </w:p>
    <w:p>
      <w:r>
        <w:t>8</w:t>
      </w:r>
    </w:p>
    <w:p>
      <w:r>
        <w:t>6 giờ/ngày</w:t>
      </w:r>
    </w:p>
    <w:p>
      <w:r>
        <w:t>12 tháng</w:t>
      </w:r>
    </w:p>
    <w:p>
      <w:r>
        <w:t>Quyết định số 07/2014/QĐ.UBND.VX</w:t>
      </w:r>
    </w:p>
    <w:p>
      <w:r>
        <w:t>8</w:t>
      </w:r>
    </w:p>
    <w:p>
      <w:r>
        <w:t>Giầy tập chuyên môn</w:t>
      </w:r>
    </w:p>
    <w:p>
      <w:r>
        <w:t>Đôi/vđv</w:t>
      </w:r>
    </w:p>
    <w:p>
      <w:r>
        <w:t>Mặt PU dầy</w:t>
      </w:r>
    </w:p>
    <w:p>
      <w:r>
        <w:t>4</w:t>
      </w:r>
    </w:p>
    <w:p>
      <w:r>
        <w:t>6 giờ/ngày</w:t>
      </w:r>
    </w:p>
    <w:p>
      <w:r>
        <w:t>12 tháng</w:t>
      </w:r>
    </w:p>
    <w:p>
      <w:r>
        <w:t>Thông tư số 05/2021/TT-BVHTTDL</w:t>
      </w:r>
    </w:p>
    <w:p>
      <w:r>
        <w:t>9</w:t>
      </w:r>
    </w:p>
    <w:p>
      <w:r>
        <w:t>Loa kéo di động</w:t>
      </w:r>
    </w:p>
    <w:p>
      <w:r>
        <w:t>Chiếc/đội</w:t>
      </w:r>
    </w:p>
    <w:p>
      <w:r>
        <w:t>Bluetooth 4.0</w:t>
      </w:r>
    </w:p>
    <w:p>
      <w:r>
        <w:t>1</w:t>
      </w:r>
    </w:p>
    <w:p>
      <w:r>
        <w:t>6 giờ/ngày</w:t>
      </w:r>
    </w:p>
    <w:p>
      <w:r>
        <w:t>Quy định NSX</w:t>
      </w:r>
    </w:p>
    <w:p>
      <w:r>
        <w:t>10</w:t>
      </w:r>
    </w:p>
    <w:p>
      <w:r>
        <w:t>Máy quay Cameral</w:t>
      </w:r>
    </w:p>
    <w:p>
      <w:r>
        <w:t>Chiếc/đội</w:t>
      </w:r>
    </w:p>
    <w:p>
      <w:r>
        <w:t>20 Megapixel</w:t>
      </w:r>
    </w:p>
    <w:p>
      <w:r>
        <w:t>2</w:t>
      </w:r>
    </w:p>
    <w:p>
      <w:r>
        <w:t>6 giờ/ngày</w:t>
      </w:r>
    </w:p>
    <w:p>
      <w:r>
        <w:t>Quy định NSX</w:t>
      </w:r>
    </w:p>
    <w:p>
      <w:r>
        <w:t>11</w:t>
      </w:r>
    </w:p>
    <w:p>
      <w:r>
        <w:t>Máy vi tính xách tay</w:t>
      </w:r>
    </w:p>
    <w:p>
      <w:r>
        <w:t>Chiếc/đội</w:t>
      </w:r>
    </w:p>
    <w:p>
      <w:r>
        <w:t>Kết nối   HDMI</w:t>
      </w:r>
    </w:p>
    <w:p>
      <w:r>
        <w:t>2</w:t>
      </w:r>
    </w:p>
    <w:p>
      <w:r>
        <w:t>6 giờ/ngày</w:t>
      </w:r>
    </w:p>
    <w:p>
      <w:r>
        <w:t>Quy định NSX</w:t>
      </w:r>
    </w:p>
    <w:p>
      <w:r>
        <w:t>12</w:t>
      </w:r>
    </w:p>
    <w:p>
      <w:r>
        <w:t>Miếng đá lớn</w:t>
      </w:r>
    </w:p>
    <w:p>
      <w:r>
        <w:t>Chiếc/vđv</w:t>
      </w:r>
    </w:p>
    <w:p>
      <w:r>
        <w:t>Mặt PU dầy</w:t>
      </w:r>
    </w:p>
    <w:p>
      <w:r>
        <w:t>4</w:t>
      </w:r>
    </w:p>
    <w:p>
      <w:r>
        <w:t>6 giờ/ngày</w:t>
      </w:r>
    </w:p>
    <w:p>
      <w:r>
        <w:t>12 tháng</w:t>
      </w:r>
    </w:p>
    <w:p>
      <w:r>
        <w:t>Quyết định số 07/2014/QĐ.UBND.VX</w:t>
      </w:r>
    </w:p>
    <w:p>
      <w:r>
        <w:t>13</w:t>
      </w:r>
    </w:p>
    <w:p>
      <w:r>
        <w:t>Ti vi</w:t>
      </w:r>
    </w:p>
    <w:p>
      <w:r>
        <w:t>Chiếc/vđv</w:t>
      </w:r>
    </w:p>
    <w:p>
      <w:r>
        <w:t>42 inh</w:t>
      </w:r>
    </w:p>
    <w:p>
      <w:r>
        <w:t>1</w:t>
      </w:r>
    </w:p>
    <w:p>
      <w:r>
        <w:t>6 giờ/ngày</w:t>
      </w:r>
    </w:p>
    <w:p>
      <w:r>
        <w:t>Quy định NSX</w:t>
      </w:r>
    </w:p>
    <w:p>
      <w:r>
        <w:t>14</w:t>
      </w:r>
    </w:p>
    <w:p>
      <w:r>
        <w:t>Túi chườm đá</w:t>
      </w:r>
    </w:p>
    <w:p>
      <w:r>
        <w:t>Chiếc/vđv</w:t>
      </w:r>
    </w:p>
    <w:p>
      <w:r>
        <w:t>Vải, dài 22,5 cm</w:t>
      </w:r>
    </w:p>
    <w:p>
      <w:r>
        <w:t>1</w:t>
      </w:r>
    </w:p>
    <w:p>
      <w:r>
        <w:t>6 giờ/ngày</w:t>
      </w:r>
    </w:p>
    <w:p>
      <w:r>
        <w:t>Quy định NSX</w:t>
      </w:r>
    </w:p>
    <w:p>
      <w:r>
        <w:t>15</w:t>
      </w:r>
    </w:p>
    <w:p>
      <w:r>
        <w:t>Thảm Taekwondo</w:t>
      </w:r>
    </w:p>
    <w:p>
      <w:r>
        <w:t>Chiếc/đội</w:t>
      </w:r>
    </w:p>
    <w:p>
      <w:r>
        <w:t>Quy định quốc tế</w:t>
      </w:r>
    </w:p>
    <w:p>
      <w:r>
        <w:t>4</w:t>
      </w:r>
    </w:p>
    <w:p>
      <w:r>
        <w:t>8 giờ/ngày</w:t>
      </w:r>
    </w:p>
    <w:p>
      <w:r>
        <w:t>Quy định NSX</w:t>
      </w:r>
    </w:p>
    <w:p>
      <w:r>
        <w:t>16</w:t>
      </w:r>
    </w:p>
    <w:p>
      <w:r>
        <w:t>Võ phục tập luyện</w:t>
      </w:r>
    </w:p>
    <w:p>
      <w:r>
        <w:t>Bộ/vđv</w:t>
      </w:r>
    </w:p>
    <w:p>
      <w:r>
        <w:t>Quy định quốc tế</w:t>
      </w:r>
    </w:p>
    <w:p>
      <w:r>
        <w:t>4</w:t>
      </w:r>
    </w:p>
    <w:p>
      <w:r>
        <w:t>6 giờ/ngày</w:t>
      </w:r>
    </w:p>
    <w:p>
      <w:r>
        <w:t>12 tháng</w:t>
      </w:r>
    </w:p>
    <w:p>
      <w:r>
        <w:t>Quyết định số 07/2014/QĐ.UBND.VX</w:t>
      </w:r>
    </w:p>
    <w:p>
      <w:r>
        <w:t>17</w:t>
      </w:r>
    </w:p>
    <w:p>
      <w:r>
        <w:t>Võ phục thi đấu</w:t>
      </w:r>
    </w:p>
    <w:p>
      <w:r>
        <w:t>Bộ/vđv</w:t>
      </w:r>
    </w:p>
    <w:p>
      <w:r>
        <w:t>Quy định quốc tế</w:t>
      </w:r>
    </w:p>
    <w:p>
      <w:r>
        <w:t>4</w:t>
      </w:r>
    </w:p>
    <w:p>
      <w:r>
        <w:t>2 giờ/ngày</w:t>
      </w:r>
    </w:p>
    <w:p>
      <w:r>
        <w:t>12 tháng</w:t>
      </w:r>
    </w:p>
    <w:p>
      <w:r>
        <w:t>Thông tư số 05/2021/TT-BVHTTDL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I</w:t>
      </w:r>
    </w:p>
    <w:p>
      <w:r>
        <w:t>Nội dung đối kháng</w:t>
      </w:r>
    </w:p>
    <w:p>
      <w:r>
        <w:t>1</w:t>
      </w:r>
    </w:p>
    <w:p>
      <w:r>
        <w:t>Băng keo</w:t>
      </w:r>
    </w:p>
    <w:p>
      <w:r>
        <w:t>Cuộn/vđv</w:t>
      </w:r>
    </w:p>
    <w:p>
      <w:r>
        <w:t>28</w:t>
      </w:r>
    </w:p>
    <w:p>
      <w:r>
        <w:t>0</w:t>
      </w:r>
    </w:p>
    <w:p>
      <w:r>
        <w:t>28</w:t>
      </w:r>
    </w:p>
    <w:p>
      <w:r>
        <w:t>2</w:t>
      </w:r>
    </w:p>
    <w:p>
      <w:r>
        <w:t>Băng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4</w:t>
      </w:r>
    </w:p>
    <w:p>
      <w:r>
        <w:t>5</w:t>
      </w:r>
    </w:p>
    <w:p>
      <w:r>
        <w:t>Bình xịt lạnh</w:t>
      </w:r>
    </w:p>
    <w:p>
      <w:r>
        <w:t>Chai/vđv</w:t>
      </w:r>
    </w:p>
    <w:p>
      <w:r>
        <w:t>450ml</w:t>
      </w:r>
    </w:p>
    <w:p>
      <w:r>
        <w:t>4</w:t>
      </w:r>
    </w:p>
    <w:p>
      <w:r>
        <w:t>0</w:t>
      </w:r>
    </w:p>
    <w:p>
      <w:r>
        <w:t>4</w:t>
      </w:r>
    </w:p>
    <w:p>
      <w:r>
        <w:t>II</w:t>
      </w:r>
    </w:p>
    <w:p>
      <w:r>
        <w:t>Nội dung biểu diễn</w:t>
      </w:r>
    </w:p>
    <w:p>
      <w:r>
        <w:t>1</w:t>
      </w:r>
    </w:p>
    <w:p>
      <w:r>
        <w:t>Băng keo</w:t>
      </w:r>
    </w:p>
    <w:p>
      <w:r>
        <w:t>Cuộn/vđv</w:t>
      </w:r>
    </w:p>
    <w:p>
      <w:r>
        <w:t>28</w:t>
      </w:r>
    </w:p>
    <w:p>
      <w:r>
        <w:t>0</w:t>
      </w:r>
    </w:p>
    <w:p>
      <w:r>
        <w:t>28</w:t>
      </w:r>
    </w:p>
    <w:p>
      <w:r>
        <w:t>2</w:t>
      </w:r>
    </w:p>
    <w:p>
      <w:r>
        <w:t>B ă 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4</w:t>
      </w:r>
    </w:p>
    <w:p>
      <w:r>
        <w:t>5</w:t>
      </w:r>
    </w:p>
    <w:p>
      <w:r>
        <w:t>Bình xịt lạnh</w:t>
      </w:r>
    </w:p>
    <w:p>
      <w:r>
        <w:t>Chai/vđv</w:t>
      </w:r>
    </w:p>
    <w:p>
      <w:r>
        <w:t>450ml</w:t>
      </w:r>
    </w:p>
    <w:p>
      <w:r>
        <w:t>4</w:t>
      </w:r>
    </w:p>
    <w:p>
      <w:r>
        <w:t>0</w:t>
      </w:r>
    </w:p>
    <w:p>
      <w:r>
        <w:t>4</w:t>
      </w:r>
    </w:p>
    <w:p>
      <w:r>
        <w:t>6</w:t>
      </w:r>
    </w:p>
    <w:p>
      <w:r>
        <w:t>Bộ trang điểm</w:t>
      </w:r>
    </w:p>
    <w:p>
      <w:r>
        <w:t>Bộ/vđv</w:t>
      </w:r>
    </w:p>
    <w:p>
      <w:r>
        <w:t>1</w:t>
      </w:r>
    </w:p>
    <w:p>
      <w:r>
        <w:t>0</w:t>
      </w:r>
    </w:p>
    <w:p>
      <w:r>
        <w:t>1</w:t>
      </w:r>
    </w:p>
    <w:p>
      <w:r>
        <w:t>7</w:t>
      </w:r>
    </w:p>
    <w:p>
      <w:r>
        <w:t>Đĩa nhạc</w:t>
      </w:r>
    </w:p>
    <w:p>
      <w:r>
        <w:t>Chiếc/vđv</w:t>
      </w:r>
    </w:p>
    <w:p>
      <w:r>
        <w:t>4</w:t>
      </w:r>
    </w:p>
    <w:p>
      <w:r>
        <w:t>0</w:t>
      </w:r>
    </w:p>
    <w:p>
      <w:r>
        <w:t>4</w:t>
      </w:r>
    </w:p>
    <w:p>
      <w:r>
        <w:t>Phụ lục 19: Môn Vật</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2 giờ/ngày</w:t>
      </w:r>
    </w:p>
    <w:p>
      <w:r>
        <w:t>-</w:t>
      </w:r>
    </w:p>
    <w:p>
      <w:r>
        <w:t>Mỗi nội dung (2 thảm)</w:t>
      </w:r>
    </w:p>
    <w:p>
      <w:r>
        <w:t>144 m 2 /thảm</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Giàn tập đa năng</w:t>
      </w:r>
    </w:p>
    <w:p>
      <w:r>
        <w:t>Bộ/đội</w:t>
      </w:r>
    </w:p>
    <w:p>
      <w:r>
        <w:t>Thép đặc</w:t>
      </w:r>
    </w:p>
    <w:p>
      <w:r>
        <w:t>4</w:t>
      </w:r>
    </w:p>
    <w:p>
      <w:r>
        <w:t>1 giờ/ngày</w:t>
      </w:r>
    </w:p>
    <w:p>
      <w:r>
        <w:t>Quy định NSX</w:t>
      </w:r>
    </w:p>
    <w:p>
      <w:r>
        <w:t>2</w:t>
      </w:r>
    </w:p>
    <w:p>
      <w:r>
        <w:t>Nộm hình người</w:t>
      </w:r>
    </w:p>
    <w:p>
      <w:r>
        <w:t>Chiếc/đội</w:t>
      </w:r>
    </w:p>
    <w:p>
      <w:r>
        <w:t>Bọc da</w:t>
      </w:r>
    </w:p>
    <w:p>
      <w:r>
        <w:t>2</w:t>
      </w:r>
    </w:p>
    <w:p>
      <w:r>
        <w:t>1 giờ/ngày</w:t>
      </w:r>
    </w:p>
    <w:p>
      <w:r>
        <w:t>Quy định NSX</w:t>
      </w:r>
    </w:p>
    <w:p>
      <w:r>
        <w:t>3</w:t>
      </w:r>
    </w:p>
    <w:p>
      <w:r>
        <w:t>Tạ bình vôi</w:t>
      </w:r>
    </w:p>
    <w:p>
      <w:r>
        <w:t>Chiếc/đội</w:t>
      </w:r>
    </w:p>
    <w:p>
      <w:r>
        <w:t>Gang</w:t>
      </w:r>
    </w:p>
    <w:p>
      <w:r>
        <w:t>4</w:t>
      </w:r>
    </w:p>
    <w:p>
      <w:r>
        <w:t>1 giờ/ngày</w:t>
      </w:r>
    </w:p>
    <w:p>
      <w:r>
        <w:t>Quy định NSX</w:t>
      </w:r>
    </w:p>
    <w:p>
      <w:r>
        <w:t>4</w:t>
      </w:r>
    </w:p>
    <w:p>
      <w:r>
        <w:t>Tạ đòn</w:t>
      </w:r>
    </w:p>
    <w:p>
      <w:r>
        <w:t>Bộ/đội</w:t>
      </w:r>
    </w:p>
    <w:p>
      <w:r>
        <w:t>Thép đặc</w:t>
      </w:r>
    </w:p>
    <w:p>
      <w:r>
        <w:t>4</w:t>
      </w:r>
    </w:p>
    <w:p>
      <w:r>
        <w:t>1 giờ/ngày</w:t>
      </w:r>
    </w:p>
    <w:p>
      <w:r>
        <w:t>Quy định NSX</w:t>
      </w:r>
    </w:p>
    <w:p>
      <w:r>
        <w:t>5</w:t>
      </w:r>
    </w:p>
    <w:p>
      <w:r>
        <w:t>Tạ tay</w:t>
      </w:r>
    </w:p>
    <w:p>
      <w:r>
        <w:t>đôi/đội</w:t>
      </w:r>
    </w:p>
    <w:p>
      <w:r>
        <w:t>Bọc cao su</w:t>
      </w:r>
    </w:p>
    <w:p>
      <w:r>
        <w:t>2</w:t>
      </w:r>
    </w:p>
    <w:p>
      <w:r>
        <w:t>1 giờ/ngày</w:t>
      </w:r>
    </w:p>
    <w:p>
      <w:r>
        <w:t>Quy định NSX</w:t>
      </w:r>
    </w:p>
    <w:p>
      <w:r>
        <w:t>6</w:t>
      </w:r>
    </w:p>
    <w:p>
      <w:r>
        <w:t>Thang gióng</w:t>
      </w:r>
    </w:p>
    <w:p>
      <w:r>
        <w:t>Bộ/đội</w:t>
      </w:r>
    </w:p>
    <w:p>
      <w:r>
        <w:t>Gỗ</w:t>
      </w:r>
    </w:p>
    <w:p>
      <w:r>
        <w:t>2</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tăm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Áo thun khởi động</w:t>
      </w:r>
    </w:p>
    <w:p>
      <w:r>
        <w:t>Chiếc/vđv</w:t>
      </w:r>
    </w:p>
    <w:p>
      <w:r>
        <w:t>Vải Cotton</w:t>
      </w:r>
    </w:p>
    <w:p>
      <w:r>
        <w:t>2</w:t>
      </w:r>
    </w:p>
    <w:p>
      <w:r>
        <w:t>2 giờ/ngày</w:t>
      </w:r>
    </w:p>
    <w:p>
      <w:r>
        <w:t>12 tháng</w:t>
      </w:r>
    </w:p>
    <w:p>
      <w:r>
        <w:t>2</w:t>
      </w:r>
    </w:p>
    <w:p>
      <w:r>
        <w:t>Bình đựng đá</w:t>
      </w:r>
    </w:p>
    <w:p>
      <w:r>
        <w:t>Chiếc/đội</w:t>
      </w:r>
    </w:p>
    <w:p>
      <w:r>
        <w:t>Chất liệu nhựa</w:t>
      </w:r>
    </w:p>
    <w:p>
      <w:r>
        <w:t>4</w:t>
      </w:r>
    </w:p>
    <w:p>
      <w:r>
        <w:t>6 giờ/ngày</w:t>
      </w:r>
    </w:p>
    <w:p>
      <w:r>
        <w:t>Quy định NSX</w:t>
      </w:r>
    </w:p>
    <w:p>
      <w:r>
        <w:t>3</w:t>
      </w:r>
    </w:p>
    <w:p>
      <w:r>
        <w:t>Bó cổ chân</w:t>
      </w:r>
    </w:p>
    <w:p>
      <w:r>
        <w:t>Chiếc/vđv</w:t>
      </w:r>
    </w:p>
    <w:p>
      <w:r>
        <w:t>Quy định quốc tế</w:t>
      </w:r>
    </w:p>
    <w:p>
      <w:r>
        <w:t>2</w:t>
      </w:r>
    </w:p>
    <w:p>
      <w:r>
        <w:t>6 giờ/ngày</w:t>
      </w:r>
    </w:p>
    <w:p>
      <w:r>
        <w:t>12 tháng</w:t>
      </w:r>
    </w:p>
    <w:p>
      <w:r>
        <w:t>4</w:t>
      </w:r>
    </w:p>
    <w:p>
      <w:r>
        <w:t>B ó  gối</w:t>
      </w:r>
    </w:p>
    <w:p>
      <w:r>
        <w:t>Bộ/vđv</w:t>
      </w:r>
    </w:p>
    <w:p>
      <w:r>
        <w:t>Quy định quốc tế</w:t>
      </w:r>
    </w:p>
    <w:p>
      <w:r>
        <w:t>2</w:t>
      </w:r>
    </w:p>
    <w:p>
      <w:r>
        <w:t>6 giờ/ngày</w:t>
      </w:r>
    </w:p>
    <w:p>
      <w:r>
        <w:t>6 tháng</w:t>
      </w:r>
    </w:p>
    <w:p>
      <w:r>
        <w:t>Quyết định số 07/2014/QĐ.UBND.VX</w:t>
      </w:r>
    </w:p>
    <w:p>
      <w:r>
        <w:t>5</w:t>
      </w:r>
    </w:p>
    <w:p>
      <w:r>
        <w:t>Bỏ khủy tay</w:t>
      </w:r>
    </w:p>
    <w:p>
      <w:r>
        <w:t>Chiếc/vđv</w:t>
      </w:r>
    </w:p>
    <w:p>
      <w:r>
        <w:t>Quy định quốc tế</w:t>
      </w:r>
    </w:p>
    <w:p>
      <w:r>
        <w:t>2</w:t>
      </w:r>
    </w:p>
    <w:p>
      <w:r>
        <w:t>6 giờ/ngày</w:t>
      </w:r>
    </w:p>
    <w:p>
      <w:r>
        <w:t>12 tháng</w:t>
      </w:r>
    </w:p>
    <w:p>
      <w:r>
        <w:t>6</w:t>
      </w:r>
    </w:p>
    <w:p>
      <w:r>
        <w:t>Bó lưng</w:t>
      </w:r>
    </w:p>
    <w:p>
      <w:r>
        <w:t>Chiếc/vđv</w:t>
      </w:r>
    </w:p>
    <w:p>
      <w:r>
        <w:t>Quy định quốc tế</w:t>
      </w:r>
    </w:p>
    <w:p>
      <w:r>
        <w:t>1</w:t>
      </w:r>
    </w:p>
    <w:p>
      <w:r>
        <w:t>6 giờ/ngày</w:t>
      </w:r>
    </w:p>
    <w:p>
      <w:r>
        <w:t>12 tháng</w:t>
      </w:r>
    </w:p>
    <w:p>
      <w:r>
        <w:t>7</w:t>
      </w:r>
    </w:p>
    <w:p>
      <w:r>
        <w:t>Bó vai</w:t>
      </w:r>
    </w:p>
    <w:p>
      <w:r>
        <w:t>Chiếc/VĐV</w:t>
      </w:r>
    </w:p>
    <w:p>
      <w:r>
        <w:t>Quy định quốc tế</w:t>
      </w:r>
    </w:p>
    <w:p>
      <w:r>
        <w:t>2</w:t>
      </w:r>
    </w:p>
    <w:p>
      <w:r>
        <w:t>6 giờ/ngày</w:t>
      </w:r>
    </w:p>
    <w:p>
      <w:r>
        <w:t>12 tháng</w:t>
      </w:r>
    </w:p>
    <w:p>
      <w:r>
        <w:t>8</w:t>
      </w:r>
    </w:p>
    <w:p>
      <w:r>
        <w:t>Cân bàn điện tử</w:t>
      </w:r>
    </w:p>
    <w:p>
      <w:r>
        <w:t>Chiếc/đội</w:t>
      </w:r>
    </w:p>
    <w:p>
      <w:r>
        <w:t>Màn hình 6 số</w:t>
      </w:r>
    </w:p>
    <w:p>
      <w:r>
        <w:t>2</w:t>
      </w:r>
    </w:p>
    <w:p>
      <w:r>
        <w:t>6 giờ/ngày</w:t>
      </w:r>
    </w:p>
    <w:p>
      <w:r>
        <w:t>Quy định NSX</w:t>
      </w:r>
    </w:p>
    <w:p>
      <w:r>
        <w:t>9</w:t>
      </w:r>
    </w:p>
    <w:p>
      <w:r>
        <w:t>Dây kéo đàn hồi tập đá</w:t>
      </w:r>
    </w:p>
    <w:p>
      <w:r>
        <w:t>Chiếc/vđv</w:t>
      </w:r>
    </w:p>
    <w:p>
      <w:r>
        <w:t>Cao su</w:t>
      </w:r>
    </w:p>
    <w:p>
      <w:r>
        <w:t>1</w:t>
      </w:r>
    </w:p>
    <w:p>
      <w:r>
        <w:t>6 giờ/ngày</w:t>
      </w:r>
    </w:p>
    <w:p>
      <w:r>
        <w:t>12 tháng</w:t>
      </w:r>
    </w:p>
    <w:p>
      <w:r>
        <w:t>10</w:t>
      </w:r>
    </w:p>
    <w:p>
      <w:r>
        <w:t>Dây leo</w:t>
      </w:r>
    </w:p>
    <w:p>
      <w:r>
        <w:t>Chiếc/đội</w:t>
      </w:r>
    </w:p>
    <w:p>
      <w:r>
        <w:t>Dây PVC</w:t>
      </w:r>
    </w:p>
    <w:p>
      <w:r>
        <w:t>4</w:t>
      </w:r>
    </w:p>
    <w:p>
      <w:r>
        <w:t>2 giờ/ngày</w:t>
      </w:r>
    </w:p>
    <w:p>
      <w:r>
        <w:t>Quy định NSX</w:t>
      </w:r>
    </w:p>
    <w:p>
      <w:r>
        <w:t>11</w:t>
      </w:r>
    </w:p>
    <w:p>
      <w:r>
        <w:t>Dây nhảy</w:t>
      </w:r>
    </w:p>
    <w:p>
      <w:r>
        <w:t>Chiếc/vđv</w:t>
      </w:r>
    </w:p>
    <w:p>
      <w:r>
        <w:t>Dây PVC</w:t>
      </w:r>
    </w:p>
    <w:p>
      <w:r>
        <w:t>1</w:t>
      </w:r>
    </w:p>
    <w:p>
      <w:r>
        <w:t>6 giờ/ngày</w:t>
      </w:r>
    </w:p>
    <w:p>
      <w:r>
        <w:t>12 tháng</w:t>
      </w:r>
    </w:p>
    <w:p>
      <w:r>
        <w:t>Quyết định số 07/2014/QĐ.UBND.VX</w:t>
      </w:r>
    </w:p>
    <w:p>
      <w:r>
        <w:t>12</w:t>
      </w:r>
    </w:p>
    <w:p>
      <w:r>
        <w:t>Giày vật</w:t>
      </w:r>
    </w:p>
    <w:p>
      <w:r>
        <w:t>Chiếc/vđv</w:t>
      </w:r>
    </w:p>
    <w:p>
      <w:r>
        <w:t>Quy định quốc tế</w:t>
      </w:r>
    </w:p>
    <w:p>
      <w:r>
        <w:t>4</w:t>
      </w:r>
    </w:p>
    <w:p>
      <w:r>
        <w:t>6 giờ/ngày</w:t>
      </w:r>
    </w:p>
    <w:p>
      <w:r>
        <w:t>12 tháng</w:t>
      </w:r>
    </w:p>
    <w:p>
      <w:r>
        <w:t>Quyết định số 07/2014/QĐ.UBND.VX</w:t>
      </w:r>
    </w:p>
    <w:p>
      <w:r>
        <w:t>13</w:t>
      </w:r>
    </w:p>
    <w:p>
      <w:r>
        <w:t>Máy quay Cameral</w:t>
      </w:r>
    </w:p>
    <w:p>
      <w:r>
        <w:t>Chiếc/đội</w:t>
      </w:r>
    </w:p>
    <w:p>
      <w:r>
        <w:t>20 Megapixel</w:t>
      </w:r>
    </w:p>
    <w:p>
      <w:r>
        <w:t>2</w:t>
      </w:r>
    </w:p>
    <w:p>
      <w:r>
        <w:t>6 giờ/ngày</w:t>
      </w:r>
    </w:p>
    <w:p>
      <w:r>
        <w:t>Quy định NSX</w:t>
      </w:r>
    </w:p>
    <w:p>
      <w:r>
        <w:t>14</w:t>
      </w:r>
    </w:p>
    <w:p>
      <w:r>
        <w:t>Máy vi tính xách tay</w:t>
      </w:r>
    </w:p>
    <w:p>
      <w:r>
        <w:t>Chiếc/đội</w:t>
      </w:r>
    </w:p>
    <w:p>
      <w:r>
        <w:t>Kết nối   HDMI</w:t>
      </w:r>
    </w:p>
    <w:p>
      <w:r>
        <w:t>2</w:t>
      </w:r>
    </w:p>
    <w:p>
      <w:r>
        <w:t>6 giờ/ngày</w:t>
      </w:r>
    </w:p>
    <w:p>
      <w:r>
        <w:t>Quy định NSX</w:t>
      </w:r>
    </w:p>
    <w:p>
      <w:r>
        <w:t>15</w:t>
      </w:r>
    </w:p>
    <w:p>
      <w:r>
        <w:t>Quần áo ép cân</w:t>
      </w:r>
    </w:p>
    <w:p>
      <w:r>
        <w:t>Bộ/vđv</w:t>
      </w:r>
    </w:p>
    <w:p>
      <w:r>
        <w:t>Trung quốc</w:t>
      </w:r>
    </w:p>
    <w:p>
      <w:r>
        <w:t>2</w:t>
      </w:r>
    </w:p>
    <w:p>
      <w:r>
        <w:t>6 giờ/ngày</w:t>
      </w:r>
    </w:p>
    <w:p>
      <w:r>
        <w:t>12 tháng</w:t>
      </w:r>
    </w:p>
    <w:p>
      <w:r>
        <w:t>16</w:t>
      </w:r>
    </w:p>
    <w:p>
      <w:r>
        <w:t>Quần vật</w:t>
      </w:r>
    </w:p>
    <w:p>
      <w:r>
        <w:t>Chiếc/vđv</w:t>
      </w:r>
    </w:p>
    <w:p>
      <w:r>
        <w:t>Quy định quốc tế</w:t>
      </w:r>
    </w:p>
    <w:p>
      <w:r>
        <w:t>4</w:t>
      </w:r>
    </w:p>
    <w:p>
      <w:r>
        <w:t>6 giờ/ngày</w:t>
      </w:r>
    </w:p>
    <w:p>
      <w:r>
        <w:t>12 tháng</w:t>
      </w:r>
    </w:p>
    <w:p>
      <w:r>
        <w:t>Quyết định số 07/2014/QĐ.UBND.VX</w:t>
      </w:r>
    </w:p>
    <w:p>
      <w:r>
        <w:t>17</w:t>
      </w:r>
    </w:p>
    <w:p>
      <w:r>
        <w:t>Thảm, đệm tập</w:t>
      </w:r>
    </w:p>
    <w:p>
      <w:r>
        <w:t>Bộ/đội</w:t>
      </w:r>
    </w:p>
    <w:p>
      <w:r>
        <w:t>12m x 12m</w:t>
      </w:r>
    </w:p>
    <w:p>
      <w:r>
        <w:t>2</w:t>
      </w:r>
    </w:p>
    <w:p>
      <w:r>
        <w:t>6 giờ/ngày</w:t>
      </w:r>
    </w:p>
    <w:p>
      <w:r>
        <w:t>Quy định NSX</w:t>
      </w:r>
    </w:p>
    <w:p>
      <w:r>
        <w:t>18</w:t>
      </w:r>
    </w:p>
    <w:p>
      <w:r>
        <w:t>Ti vi</w:t>
      </w:r>
    </w:p>
    <w:p>
      <w:r>
        <w:t>Chiếc/đội</w:t>
      </w:r>
    </w:p>
    <w:p>
      <w:r>
        <w:t>42 inh</w:t>
      </w:r>
    </w:p>
    <w:p>
      <w:r>
        <w:t>1</w:t>
      </w:r>
    </w:p>
    <w:p>
      <w:r>
        <w:t>6 giừ/ngày</w:t>
      </w:r>
    </w:p>
    <w:p>
      <w:r>
        <w:t>Quy định NSX</w:t>
      </w:r>
    </w:p>
    <w:p>
      <w:r>
        <w:t>19</w:t>
      </w:r>
    </w:p>
    <w:p>
      <w:r>
        <w:t>Túi chườm đá</w:t>
      </w:r>
    </w:p>
    <w:p>
      <w:r>
        <w:t>Chiếc/vđv</w:t>
      </w:r>
    </w:p>
    <w:p>
      <w:r>
        <w:t>Vải, dài</w:t>
      </w:r>
    </w:p>
    <w:p>
      <w:r>
        <w:t>1</w:t>
      </w:r>
    </w:p>
    <w:p>
      <w:r>
        <w:t>6 giờ/ngày</w:t>
      </w:r>
    </w:p>
    <w:p>
      <w:r>
        <w:t>12 tháng</w:t>
      </w:r>
    </w:p>
    <w:p>
      <w:r>
        <w:t>20</w:t>
      </w:r>
    </w:p>
    <w:p>
      <w:r>
        <w:t>Khố vật</w:t>
      </w:r>
    </w:p>
    <w:p>
      <w:r>
        <w:t>Chiếc/vđv</w:t>
      </w:r>
    </w:p>
    <w:p>
      <w:r>
        <w:t>Vải Cotton</w:t>
      </w:r>
    </w:p>
    <w:p>
      <w:r>
        <w:t>2</w:t>
      </w:r>
    </w:p>
    <w:p>
      <w:r>
        <w:t>6 giờ/ngày</w:t>
      </w:r>
    </w:p>
    <w:p>
      <w:r>
        <w:t>12 tháng</w:t>
      </w:r>
    </w:p>
    <w:p>
      <w:r>
        <w:t>Quyết định số 07/2014/QĐ.UBND.VX</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28</w:t>
      </w:r>
    </w:p>
    <w:p>
      <w:r>
        <w:t>0</w:t>
      </w:r>
    </w:p>
    <w:p>
      <w:r>
        <w:t>28</w:t>
      </w:r>
    </w:p>
    <w:p>
      <w:r>
        <w:t>2</w:t>
      </w:r>
    </w:p>
    <w:p>
      <w:r>
        <w:t>Băng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4</w:t>
      </w:r>
    </w:p>
    <w:p>
      <w:r>
        <w:t>5</w:t>
      </w:r>
    </w:p>
    <w:p>
      <w:r>
        <w:t>Bình xịt lạnh</w:t>
      </w:r>
    </w:p>
    <w:p>
      <w:r>
        <w:t>Chai/vđv</w:t>
      </w:r>
    </w:p>
    <w:p>
      <w:r>
        <w:t>450ml</w:t>
      </w:r>
    </w:p>
    <w:p>
      <w:r>
        <w:t>4</w:t>
      </w:r>
    </w:p>
    <w:p>
      <w:r>
        <w:t>0</w:t>
      </w:r>
    </w:p>
    <w:p>
      <w:r>
        <w:t>4</w:t>
      </w:r>
    </w:p>
    <w:p>
      <w:r>
        <w:t>Phụ lục 20: Môn Vovinam</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2 giờ/ngày</w:t>
      </w:r>
    </w:p>
    <w:p>
      <w:r>
        <w:t>-</w:t>
      </w:r>
    </w:p>
    <w:p>
      <w:r>
        <w:t>Phòng tập Vovinam (2 thảm)</w:t>
      </w:r>
    </w:p>
    <w:p>
      <w:r>
        <w:t>196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 fitness</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I</w:t>
      </w:r>
    </w:p>
    <w:p>
      <w:r>
        <w:t>Nội dung đối kháng</w:t>
      </w:r>
    </w:p>
    <w:p>
      <w:r>
        <w:t>1</w:t>
      </w:r>
    </w:p>
    <w:p>
      <w:r>
        <w:t>Áo giáp</w:t>
      </w:r>
    </w:p>
    <w:p>
      <w:r>
        <w:t>Chiếc/vđv</w:t>
      </w:r>
    </w:p>
    <w:p>
      <w:r>
        <w:t>Mút dầy 25mm</w:t>
      </w:r>
    </w:p>
    <w:p>
      <w:r>
        <w:t>2</w:t>
      </w:r>
    </w:p>
    <w:p>
      <w:r>
        <w:t>2 giờ/ngày</w:t>
      </w:r>
    </w:p>
    <w:p>
      <w:r>
        <w:t>12 tháng</w:t>
      </w:r>
    </w:p>
    <w:p>
      <w:r>
        <w:t>Thông tư số 05/2021/TT-BVHTTDL</w:t>
      </w:r>
    </w:p>
    <w:p>
      <w:r>
        <w:t>2</w:t>
      </w:r>
    </w:p>
    <w:p>
      <w:r>
        <w:t>Bao cát treo</w:t>
      </w:r>
    </w:p>
    <w:p>
      <w:r>
        <w:t>Chi ế c/đội</w:t>
      </w:r>
    </w:p>
    <w:p>
      <w:r>
        <w:t>Vỏ bao cát PVC</w:t>
      </w:r>
    </w:p>
    <w:p>
      <w:r>
        <w:t>4</w:t>
      </w:r>
    </w:p>
    <w:p>
      <w:r>
        <w:t>1 giờ/ngày</w:t>
      </w:r>
    </w:p>
    <w:p>
      <w:r>
        <w:t>Quy định NSX</w:t>
      </w:r>
    </w:p>
    <w:p>
      <w:r>
        <w:t>3</w:t>
      </w:r>
    </w:p>
    <w:p>
      <w:r>
        <w:t>Bảo vệ chân</w:t>
      </w:r>
    </w:p>
    <w:p>
      <w:r>
        <w:t>Đôi/vđv</w:t>
      </w:r>
    </w:p>
    <w:p>
      <w:r>
        <w:t>Quy định quốc tế</w:t>
      </w:r>
    </w:p>
    <w:p>
      <w:r>
        <w:t>2</w:t>
      </w:r>
    </w:p>
    <w:p>
      <w:r>
        <w:t>6 giờ/ngày</w:t>
      </w:r>
    </w:p>
    <w:p>
      <w:r>
        <w:t>12 tháng</w:t>
      </w:r>
    </w:p>
    <w:p>
      <w:r>
        <w:t>Thông tư số 05/2021/TT-BVHTTDL</w:t>
      </w:r>
    </w:p>
    <w:p>
      <w:r>
        <w:t>4</w:t>
      </w:r>
    </w:p>
    <w:p>
      <w:r>
        <w:t>Bảo vệ gối</w:t>
      </w:r>
    </w:p>
    <w:p>
      <w:r>
        <w:t>Đôi/VĐV</w:t>
      </w:r>
    </w:p>
    <w:p>
      <w:r>
        <w:t>Quy định quốc gia</w:t>
      </w:r>
    </w:p>
    <w:p>
      <w:r>
        <w:t>1</w:t>
      </w:r>
    </w:p>
    <w:p>
      <w:r>
        <w:t>5 giờ/ngày</w:t>
      </w:r>
    </w:p>
    <w:p>
      <w:r>
        <w:t>Quy định NSX</w:t>
      </w:r>
    </w:p>
    <w:p>
      <w:r>
        <w:t>5</w:t>
      </w:r>
    </w:p>
    <w:p>
      <w:r>
        <w:t>Bảo vệ ngực</w:t>
      </w:r>
    </w:p>
    <w:p>
      <w:r>
        <w:t>Chiếc/vđv</w:t>
      </w:r>
    </w:p>
    <w:p>
      <w:r>
        <w:t>Quy định quốc gia</w:t>
      </w:r>
    </w:p>
    <w:p>
      <w:r>
        <w:t>1</w:t>
      </w:r>
    </w:p>
    <w:p>
      <w:r>
        <w:t>5 giờ/ngày</w:t>
      </w:r>
    </w:p>
    <w:p>
      <w:r>
        <w:t>Quy định NSX</w:t>
      </w:r>
    </w:p>
    <w:p>
      <w:r>
        <w:t>6</w:t>
      </w:r>
    </w:p>
    <w:p>
      <w:r>
        <w:t>Bảo vệ răng</w:t>
      </w:r>
    </w:p>
    <w:p>
      <w:r>
        <w:t>Chiếc/vđv</w:t>
      </w:r>
    </w:p>
    <w:p>
      <w:r>
        <w:t>Việt Nam</w:t>
      </w:r>
    </w:p>
    <w:p>
      <w:r>
        <w:t>2</w:t>
      </w:r>
    </w:p>
    <w:p>
      <w:r>
        <w:t>2 giờ/ngày</w:t>
      </w:r>
    </w:p>
    <w:p>
      <w:r>
        <w:t>12 tháng</w:t>
      </w:r>
    </w:p>
    <w:p>
      <w:r>
        <w:t>Thông tư số 05/2021/TT-BVHTTDL</w:t>
      </w:r>
    </w:p>
    <w:p>
      <w:r>
        <w:t>7</w:t>
      </w:r>
    </w:p>
    <w:p>
      <w:r>
        <w:t>Bảo vệ tay</w:t>
      </w:r>
    </w:p>
    <w:p>
      <w:r>
        <w:t>Đôi/vđv</w:t>
      </w:r>
    </w:p>
    <w:p>
      <w:r>
        <w:t>Quy định quốc tế</w:t>
      </w:r>
    </w:p>
    <w:p>
      <w:r>
        <w:t>2</w:t>
      </w:r>
    </w:p>
    <w:p>
      <w:r>
        <w:t>6 giờ/ngày</w:t>
      </w:r>
    </w:p>
    <w:p>
      <w:r>
        <w:t>12 tháng</w:t>
      </w:r>
    </w:p>
    <w:p>
      <w:r>
        <w:t>Thông tư số 05/2021/TT-BVHTTDL</w:t>
      </w:r>
    </w:p>
    <w:p>
      <w:r>
        <w:t>8</w:t>
      </w:r>
    </w:p>
    <w:p>
      <w:r>
        <w:t>Bình đựng đá</w:t>
      </w:r>
    </w:p>
    <w:p>
      <w:r>
        <w:t>Chiếc/đội</w:t>
      </w:r>
    </w:p>
    <w:p>
      <w:r>
        <w:t>Chất liệu nhựa</w:t>
      </w:r>
    </w:p>
    <w:p>
      <w:r>
        <w:t>4</w:t>
      </w:r>
    </w:p>
    <w:p>
      <w:r>
        <w:t>6 giờ/ngày</w:t>
      </w:r>
    </w:p>
    <w:p>
      <w:r>
        <w:t>Quy định NSX</w:t>
      </w:r>
    </w:p>
    <w:p>
      <w:r>
        <w:t>9</w:t>
      </w:r>
    </w:p>
    <w:p>
      <w:r>
        <w:t>Bịt cổ chân</w:t>
      </w:r>
    </w:p>
    <w:p>
      <w:r>
        <w:t>Đôi/vđv</w:t>
      </w:r>
    </w:p>
    <w:p>
      <w:r>
        <w:t>Quy định quốc tế</w:t>
      </w:r>
    </w:p>
    <w:p>
      <w:r>
        <w:t>2</w:t>
      </w:r>
    </w:p>
    <w:p>
      <w:r>
        <w:t>6 giờ/ngày</w:t>
      </w:r>
    </w:p>
    <w:p>
      <w:r>
        <w:t>12 tháng</w:t>
      </w:r>
    </w:p>
    <w:p>
      <w:r>
        <w:t>Thông tư số 05/2021/TT-BVHTTDL</w:t>
      </w:r>
    </w:p>
    <w:p>
      <w:r>
        <w:t>10</w:t>
      </w:r>
    </w:p>
    <w:p>
      <w:r>
        <w:t>Bộ đồ ép cân</w:t>
      </w:r>
    </w:p>
    <w:p>
      <w:r>
        <w:t>Bộ/vđv</w:t>
      </w:r>
    </w:p>
    <w:p>
      <w:r>
        <w:t>100% PVC</w:t>
      </w:r>
    </w:p>
    <w:p>
      <w:r>
        <w:t>1</w:t>
      </w:r>
    </w:p>
    <w:p>
      <w:r>
        <w:t>6 giờ/ngày</w:t>
      </w:r>
    </w:p>
    <w:p>
      <w:r>
        <w:t>Quy định NSX</w:t>
      </w:r>
    </w:p>
    <w:p>
      <w:r>
        <w:t>11</w:t>
      </w:r>
    </w:p>
    <w:p>
      <w:r>
        <w:t>Cân bàn điện tử</w:t>
      </w:r>
    </w:p>
    <w:p>
      <w:r>
        <w:t>Chiếc/đội</w:t>
      </w:r>
    </w:p>
    <w:p>
      <w:r>
        <w:t>Màn hình 6 số</w:t>
      </w:r>
    </w:p>
    <w:p>
      <w:r>
        <w:t>1</w:t>
      </w:r>
    </w:p>
    <w:p>
      <w:r>
        <w:t>1 giờ/ngày</w:t>
      </w:r>
    </w:p>
    <w:p>
      <w:r>
        <w:t>Quy định NSX</w:t>
      </w:r>
    </w:p>
    <w:p>
      <w:r>
        <w:t>12</w:t>
      </w:r>
    </w:p>
    <w:p>
      <w:r>
        <w:t>Cột rào cản hình phễu</w:t>
      </w:r>
    </w:p>
    <w:p>
      <w:r>
        <w:t>Bộ/đội</w:t>
      </w:r>
    </w:p>
    <w:p>
      <w:r>
        <w:t>Nhựa</w:t>
      </w:r>
    </w:p>
    <w:p>
      <w:r>
        <w:t>2</w:t>
      </w:r>
    </w:p>
    <w:p>
      <w:r>
        <w:t>2 giờ/ngày</w:t>
      </w:r>
    </w:p>
    <w:p>
      <w:r>
        <w:t>Quy định NSX</w:t>
      </w:r>
    </w:p>
    <w:p>
      <w:r>
        <w:t>13</w:t>
      </w:r>
    </w:p>
    <w:p>
      <w:r>
        <w:t>Đai (xanh, đỏ)</w:t>
      </w:r>
    </w:p>
    <w:p>
      <w:r>
        <w:t>Chiếc/vđv</w:t>
      </w:r>
    </w:p>
    <w:p>
      <w:r>
        <w:t>Quy định quốc gia</w:t>
      </w:r>
    </w:p>
    <w:p>
      <w:r>
        <w:t>1</w:t>
      </w:r>
    </w:p>
    <w:p>
      <w:r>
        <w:t>5 giờ/ngày</w:t>
      </w:r>
    </w:p>
    <w:p>
      <w:r>
        <w:t>Quy định NSX</w:t>
      </w:r>
    </w:p>
    <w:p>
      <w:r>
        <w:t>14</w:t>
      </w:r>
    </w:p>
    <w:p>
      <w:r>
        <w:t>Dây chun tập đấm, đá</w:t>
      </w:r>
    </w:p>
    <w:p>
      <w:r>
        <w:t>Chiếc/vđv</w:t>
      </w:r>
    </w:p>
    <w:p>
      <w:r>
        <w:t>Cao su</w:t>
      </w:r>
    </w:p>
    <w:p>
      <w:r>
        <w:t>2</w:t>
      </w:r>
    </w:p>
    <w:p>
      <w:r>
        <w:t>2 giờ/ngày</w:t>
      </w:r>
    </w:p>
    <w:p>
      <w:r>
        <w:t>Quy định NSX</w:t>
      </w:r>
    </w:p>
    <w:p>
      <w:r>
        <w:t>15</w:t>
      </w:r>
    </w:p>
    <w:p>
      <w:r>
        <w:t>Dây nhảy</w:t>
      </w:r>
    </w:p>
    <w:p>
      <w:r>
        <w:t>Chiếc/vđv</w:t>
      </w:r>
    </w:p>
    <w:p>
      <w:r>
        <w:t>Dây PVC</w:t>
      </w:r>
    </w:p>
    <w:p>
      <w:r>
        <w:t>2</w:t>
      </w:r>
    </w:p>
    <w:p>
      <w:r>
        <w:t>2 giờ/ngày</w:t>
      </w:r>
    </w:p>
    <w:p>
      <w:r>
        <w:t>Quy định NSX</w:t>
      </w:r>
    </w:p>
    <w:p>
      <w:r>
        <w:t>16</w:t>
      </w:r>
    </w:p>
    <w:p>
      <w:r>
        <w:t>Đích đá vuông</w:t>
      </w:r>
    </w:p>
    <w:p>
      <w:r>
        <w:t>Chiếc/đội</w:t>
      </w:r>
    </w:p>
    <w:p>
      <w:r>
        <w:t>Mặt PU dầy</w:t>
      </w:r>
    </w:p>
    <w:p>
      <w:r>
        <w:t>10</w:t>
      </w:r>
    </w:p>
    <w:p>
      <w:r>
        <w:t>2 giờ/ngày</w:t>
      </w:r>
    </w:p>
    <w:p>
      <w:r>
        <w:t>Quy định NSX</w:t>
      </w:r>
    </w:p>
    <w:p>
      <w:r>
        <w:t>17</w:t>
      </w:r>
    </w:p>
    <w:p>
      <w:r>
        <w:t>Đích đấm gắn tường</w:t>
      </w:r>
    </w:p>
    <w:p>
      <w:r>
        <w:t>Chiếc/đội</w:t>
      </w:r>
    </w:p>
    <w:p>
      <w:r>
        <w:t>Vỏ PVC</w:t>
      </w:r>
    </w:p>
    <w:p>
      <w:r>
        <w:t>10</w:t>
      </w:r>
    </w:p>
    <w:p>
      <w:r>
        <w:t>2 giờ/ngày</w:t>
      </w:r>
    </w:p>
    <w:p>
      <w:r>
        <w:t>Quy định NSX</w:t>
      </w:r>
    </w:p>
    <w:p>
      <w:r>
        <w:t>18</w:t>
      </w:r>
    </w:p>
    <w:p>
      <w:r>
        <w:t>Găng</w:t>
      </w:r>
    </w:p>
    <w:p>
      <w:r>
        <w:t>Đôi/VĐV</w:t>
      </w:r>
    </w:p>
    <w:p>
      <w:r>
        <w:t>Việt Nam</w:t>
      </w:r>
    </w:p>
    <w:p>
      <w:r>
        <w:t>2</w:t>
      </w:r>
    </w:p>
    <w:p>
      <w:r>
        <w:t>6 giờ/ngày</w:t>
      </w:r>
    </w:p>
    <w:p>
      <w:r>
        <w:t>12 tháng</w:t>
      </w:r>
    </w:p>
    <w:p>
      <w:r>
        <w:t>Thông tư số 05/2021/TT-BVHTTDL</w:t>
      </w:r>
    </w:p>
    <w:p>
      <w:r>
        <w:t>19</w:t>
      </w:r>
    </w:p>
    <w:p>
      <w:r>
        <w:t>Kuki</w:t>
      </w:r>
    </w:p>
    <w:p>
      <w:r>
        <w:t>Chiếc/vđv</w:t>
      </w:r>
    </w:p>
    <w:p>
      <w:r>
        <w:t>Quy định quốc tế</w:t>
      </w:r>
    </w:p>
    <w:p>
      <w:r>
        <w:t>2</w:t>
      </w:r>
    </w:p>
    <w:p>
      <w:r>
        <w:t>2 giờ/ngày</w:t>
      </w:r>
    </w:p>
    <w:p>
      <w:r>
        <w:t>12 tháng</w:t>
      </w:r>
    </w:p>
    <w:p>
      <w:r>
        <w:t>Thông tư số 05/2021/TT-BVHTTDL</w:t>
      </w:r>
    </w:p>
    <w:p>
      <w:r>
        <w:t>20</w:t>
      </w:r>
    </w:p>
    <w:p>
      <w:r>
        <w:t>Lampo nhỏ</w:t>
      </w:r>
    </w:p>
    <w:p>
      <w:r>
        <w:t>Chiếc/vđv</w:t>
      </w:r>
    </w:p>
    <w:p>
      <w:r>
        <w:t>Mặt PU dầy</w:t>
      </w:r>
    </w:p>
    <w:p>
      <w:r>
        <w:t>2</w:t>
      </w:r>
    </w:p>
    <w:p>
      <w:r>
        <w:t>6 giờ/ngày</w:t>
      </w:r>
    </w:p>
    <w:p>
      <w:r>
        <w:t>12 tháng</w:t>
      </w:r>
    </w:p>
    <w:p>
      <w:r>
        <w:t>Thông tư số 05/2021/TT-BVHTTDL</w:t>
      </w:r>
    </w:p>
    <w:p>
      <w:r>
        <w:t>21</w:t>
      </w:r>
    </w:p>
    <w:p>
      <w:r>
        <w:t>Lampo to</w:t>
      </w:r>
    </w:p>
    <w:p>
      <w:r>
        <w:t>Chiếc/VĐV</w:t>
      </w:r>
    </w:p>
    <w:p>
      <w:r>
        <w:t>Mặt PU dầy</w:t>
      </w:r>
    </w:p>
    <w:p>
      <w:r>
        <w:t>2</w:t>
      </w:r>
    </w:p>
    <w:p>
      <w:r>
        <w:t>6 giờ/ngày</w:t>
      </w:r>
    </w:p>
    <w:p>
      <w:r>
        <w:t>12 tháng</w:t>
      </w:r>
    </w:p>
    <w:p>
      <w:r>
        <w:t>Thông tư số 05/2021/TT-BVHTTDL</w:t>
      </w:r>
    </w:p>
    <w:p>
      <w:r>
        <w:t>22</w:t>
      </w:r>
    </w:p>
    <w:p>
      <w:r>
        <w:t>Loa kéo di động</w:t>
      </w:r>
    </w:p>
    <w:p>
      <w:r>
        <w:t>Chiếc/đội</w:t>
      </w:r>
    </w:p>
    <w:p>
      <w:r>
        <w:t>Bluetooth 4.0</w:t>
      </w:r>
    </w:p>
    <w:p>
      <w:r>
        <w:t>1</w:t>
      </w:r>
    </w:p>
    <w:p>
      <w:r>
        <w:t>6 giờ/ngày</w:t>
      </w:r>
    </w:p>
    <w:p>
      <w:r>
        <w:t>Quy định NSX</w:t>
      </w:r>
    </w:p>
    <w:p>
      <w:r>
        <w:t>23</w:t>
      </w:r>
    </w:p>
    <w:p>
      <w:r>
        <w:t>Máy quay Cameral</w:t>
      </w:r>
    </w:p>
    <w:p>
      <w:r>
        <w:t>Chiếc/đội</w:t>
      </w:r>
    </w:p>
    <w:p>
      <w:r>
        <w:t>20 Megapixel</w:t>
      </w:r>
    </w:p>
    <w:p>
      <w:r>
        <w:t>1</w:t>
      </w:r>
    </w:p>
    <w:p>
      <w:r>
        <w:t>6 giờ/ngày</w:t>
      </w:r>
    </w:p>
    <w:p>
      <w:r>
        <w:t>Quy định NSX</w:t>
      </w:r>
    </w:p>
    <w:p>
      <w:r>
        <w:t>24</w:t>
      </w:r>
    </w:p>
    <w:p>
      <w:r>
        <w:t>Máy vi tính xách tay</w:t>
      </w:r>
    </w:p>
    <w:p>
      <w:r>
        <w:t>Chiếc/đội</w:t>
      </w:r>
    </w:p>
    <w:p>
      <w:r>
        <w:t>Kết nối   HDMI</w:t>
      </w:r>
    </w:p>
    <w:p>
      <w:r>
        <w:t>1</w:t>
      </w:r>
    </w:p>
    <w:p>
      <w:r>
        <w:t>6 giờ/ngày</w:t>
      </w:r>
    </w:p>
    <w:p>
      <w:r>
        <w:t>Quy định NSX</w:t>
      </w:r>
    </w:p>
    <w:p>
      <w:r>
        <w:t>25</w:t>
      </w:r>
    </w:p>
    <w:p>
      <w:r>
        <w:t>Mũ</w:t>
      </w:r>
    </w:p>
    <w:p>
      <w:r>
        <w:t>Chiếc/vđv</w:t>
      </w:r>
    </w:p>
    <w:p>
      <w:r>
        <w:t>Quy định quốc tế</w:t>
      </w:r>
    </w:p>
    <w:p>
      <w:r>
        <w:t>2</w:t>
      </w:r>
    </w:p>
    <w:p>
      <w:r>
        <w:t>6 giờ/ngày</w:t>
      </w:r>
    </w:p>
    <w:p>
      <w:r>
        <w:t>12 tháng</w:t>
      </w:r>
    </w:p>
    <w:p>
      <w:r>
        <w:t>Thông tư số 05/2021/TT-BVHTTDL</w:t>
      </w:r>
    </w:p>
    <w:p>
      <w:r>
        <w:t>26</w:t>
      </w:r>
    </w:p>
    <w:p>
      <w:r>
        <w:t>Thảm Vovinam</w:t>
      </w:r>
    </w:p>
    <w:p>
      <w:r>
        <w:t>Bộ/đội</w:t>
      </w:r>
    </w:p>
    <w:p>
      <w:r>
        <w:t>Quy định quốc tế</w:t>
      </w:r>
    </w:p>
    <w:p>
      <w:r>
        <w:t>2</w:t>
      </w:r>
    </w:p>
    <w:p>
      <w:r>
        <w:t>5 giờ/ngày</w:t>
      </w:r>
    </w:p>
    <w:p>
      <w:r>
        <w:t>Quy định NSX</w:t>
      </w:r>
    </w:p>
    <w:p>
      <w:r>
        <w:t>27</w:t>
      </w:r>
    </w:p>
    <w:p>
      <w:r>
        <w:t>Ti vi</w:t>
      </w:r>
    </w:p>
    <w:p>
      <w:r>
        <w:t>Chiếc/đội</w:t>
      </w:r>
    </w:p>
    <w:p>
      <w:r>
        <w:t>42 inh</w:t>
      </w:r>
    </w:p>
    <w:p>
      <w:r>
        <w:t>1</w:t>
      </w:r>
    </w:p>
    <w:p>
      <w:r>
        <w:t>6 giờ/ngày</w:t>
      </w:r>
    </w:p>
    <w:p>
      <w:r>
        <w:t>Quy định NSX</w:t>
      </w:r>
    </w:p>
    <w:p>
      <w:r>
        <w:t>28</w:t>
      </w:r>
    </w:p>
    <w:p>
      <w:r>
        <w:t>Túi chườm đá</w:t>
      </w:r>
    </w:p>
    <w:p>
      <w:r>
        <w:t>Chi ế c/vđv</w:t>
      </w:r>
    </w:p>
    <w:p>
      <w:r>
        <w:t>Vải, dài 22,5 cm</w:t>
      </w:r>
    </w:p>
    <w:p>
      <w:r>
        <w:t>1</w:t>
      </w:r>
    </w:p>
    <w:p>
      <w:r>
        <w:t>5 giờ/ngày</w:t>
      </w:r>
    </w:p>
    <w:p>
      <w:r>
        <w:t>Quy định NSX</w:t>
      </w:r>
    </w:p>
    <w:p>
      <w:r>
        <w:t>29</w:t>
      </w:r>
    </w:p>
    <w:p>
      <w:r>
        <w:t>Võ phục tập luyện</w:t>
      </w:r>
    </w:p>
    <w:p>
      <w:r>
        <w:t>Bộ/vđv</w:t>
      </w:r>
    </w:p>
    <w:p>
      <w:r>
        <w:t>Quy định quốc tế</w:t>
      </w:r>
    </w:p>
    <w:p>
      <w:r>
        <w:t>2</w:t>
      </w:r>
    </w:p>
    <w:p>
      <w:r>
        <w:t>6 giờ/ngày</w:t>
      </w:r>
    </w:p>
    <w:p>
      <w:r>
        <w:t>12 tháng</w:t>
      </w:r>
    </w:p>
    <w:p>
      <w:r>
        <w:t>Thông tư số 05/2021/TT-BVHTTDL</w:t>
      </w:r>
    </w:p>
    <w:p>
      <w:r>
        <w:t>30</w:t>
      </w:r>
    </w:p>
    <w:p>
      <w:r>
        <w:t>Võ phục thi đấu</w:t>
      </w:r>
    </w:p>
    <w:p>
      <w:r>
        <w:t>Bộ/vđv</w:t>
      </w:r>
    </w:p>
    <w:p>
      <w:r>
        <w:t>Quy định quốc tế</w:t>
      </w:r>
    </w:p>
    <w:p>
      <w:r>
        <w:t>2</w:t>
      </w:r>
    </w:p>
    <w:p>
      <w:r>
        <w:t>6 giờ/ngày</w:t>
      </w:r>
    </w:p>
    <w:p>
      <w:r>
        <w:t>12 tháng</w:t>
      </w:r>
    </w:p>
    <w:p>
      <w:r>
        <w:t>Thông tư số 05/2021/TT-BVHTTDL</w:t>
      </w:r>
    </w:p>
    <w:p>
      <w:r>
        <w:t>31</w:t>
      </w:r>
    </w:p>
    <w:p>
      <w:r>
        <w:t>Vợt đá đôi</w:t>
      </w:r>
    </w:p>
    <w:p>
      <w:r>
        <w:t>Chiếc/vđv</w:t>
      </w:r>
    </w:p>
    <w:p>
      <w:r>
        <w:t>Mặt vợt PU dày</w:t>
      </w:r>
    </w:p>
    <w:p>
      <w:r>
        <w:t>1</w:t>
      </w:r>
    </w:p>
    <w:p>
      <w:r>
        <w:t>2 giờ/ngày</w:t>
      </w:r>
    </w:p>
    <w:p>
      <w:r>
        <w:t>Quy định NSX</w:t>
      </w:r>
    </w:p>
    <w:p>
      <w:r>
        <w:t>32</w:t>
      </w:r>
    </w:p>
    <w:p>
      <w:r>
        <w:t>Vợt đá đơn</w:t>
      </w:r>
    </w:p>
    <w:p>
      <w:r>
        <w:t>Chiếc/vđv</w:t>
      </w:r>
    </w:p>
    <w:p>
      <w:r>
        <w:t>Mặt vợt PU dày</w:t>
      </w:r>
    </w:p>
    <w:p>
      <w:r>
        <w:t>1</w:t>
      </w:r>
    </w:p>
    <w:p>
      <w:r>
        <w:t>2 giờ/ngày</w:t>
      </w:r>
    </w:p>
    <w:p>
      <w:r>
        <w:t>Quy định NSX</w:t>
      </w:r>
    </w:p>
    <w:p>
      <w:r>
        <w:t>II</w:t>
      </w:r>
    </w:p>
    <w:p>
      <w:r>
        <w:t>Nội dung biểu diễn</w:t>
      </w:r>
    </w:p>
    <w:p>
      <w:r>
        <w:t>1</w:t>
      </w:r>
    </w:p>
    <w:p>
      <w:r>
        <w:t>Côn</w:t>
      </w:r>
    </w:p>
    <w:p>
      <w:r>
        <w:t>Chiếc/vđv</w:t>
      </w:r>
    </w:p>
    <w:p>
      <w:r>
        <w:t>Quy định quốc tế</w:t>
      </w:r>
    </w:p>
    <w:p>
      <w:r>
        <w:t>1</w:t>
      </w:r>
    </w:p>
    <w:p>
      <w:r>
        <w:t>6 giờ/ngày</w:t>
      </w:r>
    </w:p>
    <w:p>
      <w:r>
        <w:t>Quy định NSX</w:t>
      </w:r>
    </w:p>
    <w:p>
      <w:r>
        <w:t>2</w:t>
      </w:r>
    </w:p>
    <w:p>
      <w:r>
        <w:t>Đai (xanh, đỏ)</w:t>
      </w:r>
    </w:p>
    <w:p>
      <w:r>
        <w:t>Chiếc/vđv</w:t>
      </w:r>
    </w:p>
    <w:p>
      <w:r>
        <w:t>Quy định quốc gia</w:t>
      </w:r>
    </w:p>
    <w:p>
      <w:r>
        <w:t>1</w:t>
      </w:r>
    </w:p>
    <w:p>
      <w:r>
        <w:t>6 giờ/ngày</w:t>
      </w:r>
    </w:p>
    <w:p>
      <w:r>
        <w:t>Quy định NSX</w:t>
      </w:r>
    </w:p>
    <w:p>
      <w:r>
        <w:t>3</w:t>
      </w:r>
    </w:p>
    <w:p>
      <w:r>
        <w:t>Đại đao</w:t>
      </w:r>
    </w:p>
    <w:p>
      <w:r>
        <w:t>Chiếc/vđv</w:t>
      </w:r>
    </w:p>
    <w:p>
      <w:r>
        <w:t>Quy định quốc tế</w:t>
      </w:r>
    </w:p>
    <w:p>
      <w:r>
        <w:t>2</w:t>
      </w:r>
    </w:p>
    <w:p>
      <w:r>
        <w:t>6 giờ/ngày</w:t>
      </w:r>
    </w:p>
    <w:p>
      <w:r>
        <w:t>12 tháng</w:t>
      </w:r>
    </w:p>
    <w:p>
      <w:r>
        <w:t>Thông tư số 05/2021/TT-BVHTTDL</w:t>
      </w:r>
    </w:p>
    <w:p>
      <w:r>
        <w:t>4</w:t>
      </w:r>
    </w:p>
    <w:p>
      <w:r>
        <w:t>Dao găm (song đao)</w:t>
      </w:r>
    </w:p>
    <w:p>
      <w:r>
        <w:t>Chiếc/vđv</w:t>
      </w:r>
    </w:p>
    <w:p>
      <w:r>
        <w:t>Quy định quốc tế</w:t>
      </w:r>
    </w:p>
    <w:p>
      <w:r>
        <w:t>2</w:t>
      </w:r>
    </w:p>
    <w:p>
      <w:r>
        <w:t>6 giờ/ngày</w:t>
      </w:r>
    </w:p>
    <w:p>
      <w:r>
        <w:t>12 tháng</w:t>
      </w:r>
    </w:p>
    <w:p>
      <w:r>
        <w:t>Thông tư số 05/2021/TT-BVHTTDL</w:t>
      </w:r>
    </w:p>
    <w:p>
      <w:r>
        <w:t>5</w:t>
      </w:r>
    </w:p>
    <w:p>
      <w:r>
        <w:t>Dây nhảy</w:t>
      </w:r>
    </w:p>
    <w:p>
      <w:r>
        <w:t>Chiếc/vđv</w:t>
      </w:r>
    </w:p>
    <w:p>
      <w:r>
        <w:t>Dây PVC</w:t>
      </w:r>
    </w:p>
    <w:p>
      <w:r>
        <w:t>2</w:t>
      </w:r>
    </w:p>
    <w:p>
      <w:r>
        <w:t>2 giờ/ngày</w:t>
      </w:r>
    </w:p>
    <w:p>
      <w:r>
        <w:t>Quy định NSX</w:t>
      </w:r>
    </w:p>
    <w:p>
      <w:r>
        <w:t>6</w:t>
      </w:r>
    </w:p>
    <w:p>
      <w:r>
        <w:t>Kiếm song luyện</w:t>
      </w:r>
    </w:p>
    <w:p>
      <w:r>
        <w:t>Chiếc/vđv</w:t>
      </w:r>
    </w:p>
    <w:p>
      <w:r>
        <w:t>Quy định quốc tế</w:t>
      </w:r>
    </w:p>
    <w:p>
      <w:r>
        <w:t>2</w:t>
      </w:r>
    </w:p>
    <w:p>
      <w:r>
        <w:t>6 giờ/ngày</w:t>
      </w:r>
    </w:p>
    <w:p>
      <w:r>
        <w:t>12 tháng</w:t>
      </w:r>
    </w:p>
    <w:p>
      <w:r>
        <w:t>Thông tư số 05/2021/TT-BVHTTDL</w:t>
      </w:r>
    </w:p>
    <w:p>
      <w:r>
        <w:t>7</w:t>
      </w:r>
    </w:p>
    <w:p>
      <w:r>
        <w:t>Loa kéo di động</w:t>
      </w:r>
    </w:p>
    <w:p>
      <w:r>
        <w:t>Chiếc/đội</w:t>
      </w:r>
    </w:p>
    <w:p>
      <w:r>
        <w:t>Bluetooth 4.0</w:t>
      </w:r>
    </w:p>
    <w:p>
      <w:r>
        <w:t>1</w:t>
      </w:r>
    </w:p>
    <w:p>
      <w:r>
        <w:t>6 giờ/ngày</w:t>
      </w:r>
    </w:p>
    <w:p>
      <w:r>
        <w:t>Quy định NSX</w:t>
      </w:r>
    </w:p>
    <w:p>
      <w:r>
        <w:t>8</w:t>
      </w:r>
    </w:p>
    <w:p>
      <w:r>
        <w:t>Mã tấu</w:t>
      </w:r>
    </w:p>
    <w:p>
      <w:r>
        <w:t>Chiếc/vđv</w:t>
      </w:r>
    </w:p>
    <w:p>
      <w:r>
        <w:t>Quy định quốc tế</w:t>
      </w:r>
    </w:p>
    <w:p>
      <w:r>
        <w:t>2</w:t>
      </w:r>
    </w:p>
    <w:p>
      <w:r>
        <w:t>6 giờ/ngày</w:t>
      </w:r>
    </w:p>
    <w:p>
      <w:r>
        <w:t>12 tháng</w:t>
      </w:r>
    </w:p>
    <w:p>
      <w:r>
        <w:t>Thông tư số 05/2021/TT-BVHTTDL</w:t>
      </w:r>
    </w:p>
    <w:p>
      <w:r>
        <w:t>9</w:t>
      </w:r>
    </w:p>
    <w:p>
      <w:r>
        <w:t>Máy quay Cameral</w:t>
      </w:r>
    </w:p>
    <w:p>
      <w:r>
        <w:t>Chiếc/đội</w:t>
      </w:r>
    </w:p>
    <w:p>
      <w:r>
        <w:t>20 Megapixel</w:t>
      </w:r>
    </w:p>
    <w:p>
      <w:r>
        <w:t>1</w:t>
      </w:r>
    </w:p>
    <w:p>
      <w:r>
        <w:t>6 giờ/ngày</w:t>
      </w:r>
    </w:p>
    <w:p>
      <w:r>
        <w:t>Quy định NSX</w:t>
      </w:r>
    </w:p>
    <w:p>
      <w:r>
        <w:t>10</w:t>
      </w:r>
    </w:p>
    <w:p>
      <w:r>
        <w:t>Máy vi tính xách tay</w:t>
      </w:r>
    </w:p>
    <w:p>
      <w:r>
        <w:t>Chiếc/đội</w:t>
      </w:r>
    </w:p>
    <w:p>
      <w:r>
        <w:t>Kết nối   HDMI</w:t>
      </w:r>
    </w:p>
    <w:p>
      <w:r>
        <w:t>1</w:t>
      </w:r>
    </w:p>
    <w:p>
      <w:r>
        <w:t>6 giờ/ngày</w:t>
      </w:r>
    </w:p>
    <w:p>
      <w:r>
        <w:t>Quy định NSX</w:t>
      </w:r>
    </w:p>
    <w:p>
      <w:r>
        <w:t>11</w:t>
      </w:r>
    </w:p>
    <w:p>
      <w:r>
        <w:t>Thảm Vovinam</w:t>
      </w:r>
    </w:p>
    <w:p>
      <w:r>
        <w:t>Bộ/đội</w:t>
      </w:r>
    </w:p>
    <w:p>
      <w:r>
        <w:t>Quy định quốc tế</w:t>
      </w:r>
    </w:p>
    <w:p>
      <w:r>
        <w:t>2</w:t>
      </w:r>
    </w:p>
    <w:p>
      <w:r>
        <w:t>6 giờ/ngày</w:t>
      </w:r>
    </w:p>
    <w:p>
      <w:r>
        <w:t>Quy định NSX</w:t>
      </w:r>
    </w:p>
    <w:p>
      <w:r>
        <w:t>12</w:t>
      </w:r>
    </w:p>
    <w:p>
      <w:r>
        <w:t>Ti vi</w:t>
      </w:r>
    </w:p>
    <w:p>
      <w:r>
        <w:t>Chiếc/đội</w:t>
      </w:r>
    </w:p>
    <w:p>
      <w:r>
        <w:t>42 inh</w:t>
      </w:r>
    </w:p>
    <w:p>
      <w:r>
        <w:t>1</w:t>
      </w:r>
    </w:p>
    <w:p>
      <w:r>
        <w:t>6 giờ/ngày</w:t>
      </w:r>
    </w:p>
    <w:p>
      <w:r>
        <w:t>Quy định NSX</w:t>
      </w:r>
    </w:p>
    <w:p>
      <w:r>
        <w:t>13</w:t>
      </w:r>
    </w:p>
    <w:p>
      <w:r>
        <w:t>Túi chườm đá</w:t>
      </w:r>
    </w:p>
    <w:p>
      <w:r>
        <w:t>Chiếc/vđv</w:t>
      </w:r>
    </w:p>
    <w:p>
      <w:r>
        <w:t>Vải, dài 22,5cm</w:t>
      </w:r>
    </w:p>
    <w:p>
      <w:r>
        <w:t>1</w:t>
      </w:r>
    </w:p>
    <w:p>
      <w:r>
        <w:t>5 giờ/ngày</w:t>
      </w:r>
    </w:p>
    <w:p>
      <w:r>
        <w:t>Quy định NSX</w:t>
      </w:r>
    </w:p>
    <w:p>
      <w:r>
        <w:t>14</w:t>
      </w:r>
    </w:p>
    <w:p>
      <w:r>
        <w:t>Võ phục tập luyện</w:t>
      </w:r>
    </w:p>
    <w:p>
      <w:r>
        <w:t>Bộ/vđv</w:t>
      </w:r>
    </w:p>
    <w:p>
      <w:r>
        <w:t>Quy định quốc tế</w:t>
      </w:r>
    </w:p>
    <w:p>
      <w:r>
        <w:t>2</w:t>
      </w:r>
    </w:p>
    <w:p>
      <w:r>
        <w:t>6 giờ/ngày</w:t>
      </w:r>
    </w:p>
    <w:p>
      <w:r>
        <w:t>Thông tư số 05/2021/TT-BVHTTDL</w:t>
      </w:r>
    </w:p>
    <w:p>
      <w:r>
        <w:t>15</w:t>
      </w:r>
    </w:p>
    <w:p>
      <w:r>
        <w:t>Võ phục thi đấu</w:t>
      </w:r>
    </w:p>
    <w:p>
      <w:r>
        <w:t>Bộ/vđv</w:t>
      </w:r>
    </w:p>
    <w:p>
      <w:r>
        <w:t>Quy định quốc tế</w:t>
      </w:r>
    </w:p>
    <w:p>
      <w:r>
        <w:t>2</w:t>
      </w:r>
    </w:p>
    <w:p>
      <w:r>
        <w:t>6 giờ/ngày</w:t>
      </w:r>
    </w:p>
    <w:p>
      <w:r>
        <w:t>12 tháng</w:t>
      </w:r>
    </w:p>
    <w:p>
      <w:r>
        <w:t>Thông tư số 05/2021/TT-BVHTTDL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28</w:t>
      </w:r>
    </w:p>
    <w:p>
      <w:r>
        <w:t>0</w:t>
      </w:r>
    </w:p>
    <w:p>
      <w:r>
        <w:t>28</w:t>
      </w:r>
    </w:p>
    <w:p>
      <w:r>
        <w:t>2</w:t>
      </w:r>
    </w:p>
    <w:p>
      <w:r>
        <w:t>Băng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4</w:t>
      </w:r>
    </w:p>
    <w:p>
      <w:r>
        <w:t>5</w:t>
      </w:r>
    </w:p>
    <w:p>
      <w:r>
        <w:t>Bình xịt lạnh</w:t>
      </w:r>
    </w:p>
    <w:p>
      <w:r>
        <w:t>Chai/vđv</w:t>
      </w:r>
    </w:p>
    <w:p>
      <w:r>
        <w:t>450ml</w:t>
      </w:r>
    </w:p>
    <w:p>
      <w:r>
        <w:t>4</w:t>
      </w:r>
    </w:p>
    <w:p>
      <w:r>
        <w:t>0</w:t>
      </w:r>
    </w:p>
    <w:p>
      <w:r>
        <w:t>4</w:t>
      </w:r>
    </w:p>
    <w:p>
      <w:r>
        <w:t>Phụ lục 21: Môn Võ cổ truyền</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4 giờ/ngày</w:t>
      </w:r>
    </w:p>
    <w:p>
      <w:r>
        <w:t>2</w:t>
      </w:r>
    </w:p>
    <w:p>
      <w:r>
        <w:t>Định mức phòng hồi phục</w:t>
      </w:r>
    </w:p>
    <w:p>
      <w:r>
        <w:t>12 m 2</w:t>
      </w:r>
    </w:p>
    <w:p>
      <w:r>
        <w:t>1 giờ/ngày</w:t>
      </w:r>
    </w:p>
    <w:p>
      <w:r>
        <w:t>3</w:t>
      </w:r>
    </w:p>
    <w:p>
      <w:r>
        <w:t>Định mức phòng học lý thuyết</w:t>
      </w:r>
    </w:p>
    <w:p>
      <w:r>
        <w:t>2 m 2</w:t>
      </w:r>
    </w:p>
    <w:p>
      <w:r>
        <w:t>1 giờ/ngày</w:t>
      </w:r>
    </w:p>
    <w:p>
      <w:r>
        <w:t>4</w:t>
      </w:r>
    </w:p>
    <w:p>
      <w:r>
        <w:t>Định mức phòng/sân tập chuyên môn</w:t>
      </w:r>
    </w:p>
    <w:p>
      <w:r>
        <w:t>-</w:t>
      </w:r>
    </w:p>
    <w:p>
      <w:r>
        <w:t>Sân bóng đá, Điền Kinh</w:t>
      </w:r>
    </w:p>
    <w:p>
      <w:r>
        <w:t>240 m 2</w:t>
      </w:r>
    </w:p>
    <w:p>
      <w:r>
        <w:t>2 giờ/ngày</w:t>
      </w:r>
    </w:p>
    <w:p>
      <w:r>
        <w:t>-</w:t>
      </w:r>
    </w:p>
    <w:p>
      <w:r>
        <w:t>Phòng tập Vovinam (2 thảm)</w:t>
      </w:r>
    </w:p>
    <w:p>
      <w:r>
        <w:t>196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 fitness</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giờ/ngày</w:t>
      </w:r>
    </w:p>
    <w:p>
      <w:r>
        <w:t>12 tháng</w:t>
      </w:r>
    </w:p>
    <w:p>
      <w:r>
        <w:t>Thông tư số 05/2021/TT-BVHTTDL</w:t>
      </w:r>
    </w:p>
    <w:p>
      <w:r>
        <w:t>2</w:t>
      </w:r>
    </w:p>
    <w:p>
      <w:r>
        <w:t>Đồng hồ bấm giây</w:t>
      </w:r>
    </w:p>
    <w:p>
      <w:r>
        <w:t>Chiếc/hlv</w:t>
      </w:r>
    </w:p>
    <w:p>
      <w:r>
        <w:t>Việt Nam</w:t>
      </w:r>
    </w:p>
    <w:p>
      <w:r>
        <w:t>1</w:t>
      </w:r>
    </w:p>
    <w:p>
      <w:r>
        <w:t>8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Thông tư số 05/2021/TT-BVHTTDL</w:t>
      </w:r>
    </w:p>
    <w:p>
      <w:r>
        <w:t>C</w:t>
      </w:r>
    </w:p>
    <w:p>
      <w:r>
        <w:t>Trang thiết bị tập luyện và thi đấu</w:t>
      </w:r>
    </w:p>
    <w:p>
      <w:r>
        <w:t>I</w:t>
      </w:r>
    </w:p>
    <w:p>
      <w:r>
        <w:t>Nội dung đối kháng</w:t>
      </w:r>
    </w:p>
    <w:p>
      <w:r>
        <w:t>1</w:t>
      </w:r>
    </w:p>
    <w:p>
      <w:r>
        <w:t>Áo giáp</w:t>
      </w:r>
    </w:p>
    <w:p>
      <w:r>
        <w:t>Chiếc/vđv</w:t>
      </w:r>
    </w:p>
    <w:p>
      <w:r>
        <w:t>Mút dầy 25mm</w:t>
      </w:r>
    </w:p>
    <w:p>
      <w:r>
        <w:t>2</w:t>
      </w:r>
    </w:p>
    <w:p>
      <w:r>
        <w:t>2 giờ/ngày</w:t>
      </w:r>
    </w:p>
    <w:p>
      <w:r>
        <w:t>12 tháng</w:t>
      </w:r>
    </w:p>
    <w:p>
      <w:r>
        <w:t>Quyết định số 07/2014/QĐ.UBND.VX</w:t>
      </w:r>
    </w:p>
    <w:p>
      <w:r>
        <w:t>2</w:t>
      </w:r>
    </w:p>
    <w:p>
      <w:r>
        <w:t>Bao cát treo</w:t>
      </w:r>
    </w:p>
    <w:p>
      <w:r>
        <w:t>Chiếc/đội</w:t>
      </w:r>
    </w:p>
    <w:p>
      <w:r>
        <w:t>Vỏ bao cát PVC</w:t>
      </w:r>
    </w:p>
    <w:p>
      <w:r>
        <w:t>4</w:t>
      </w:r>
    </w:p>
    <w:p>
      <w:r>
        <w:t>1 giờ/ngày</w:t>
      </w:r>
    </w:p>
    <w:p>
      <w:r>
        <w:t>Quy định NSX</w:t>
      </w:r>
    </w:p>
    <w:p>
      <w:r>
        <w:t>3</w:t>
      </w:r>
    </w:p>
    <w:p>
      <w:r>
        <w:t>Bảo vệ chân</w:t>
      </w:r>
    </w:p>
    <w:p>
      <w:r>
        <w:t>Đôi/vđv</w:t>
      </w:r>
    </w:p>
    <w:p>
      <w:r>
        <w:t>Quy định quốc tế</w:t>
      </w:r>
    </w:p>
    <w:p>
      <w:r>
        <w:t>2</w:t>
      </w:r>
    </w:p>
    <w:p>
      <w:r>
        <w:t>6 giờ/ngày</w:t>
      </w:r>
    </w:p>
    <w:p>
      <w:r>
        <w:t>12 tháng</w:t>
      </w:r>
    </w:p>
    <w:p>
      <w:r>
        <w:t>Quyết định số 07/2014/QĐ.UBND.VX</w:t>
      </w:r>
    </w:p>
    <w:p>
      <w:r>
        <w:t>4</w:t>
      </w:r>
    </w:p>
    <w:p>
      <w:r>
        <w:t>Bảo vệ gối</w:t>
      </w:r>
    </w:p>
    <w:p>
      <w:r>
        <w:t>Đôi/vđv</w:t>
      </w:r>
    </w:p>
    <w:p>
      <w:r>
        <w:t>Quy định quốc gia</w:t>
      </w:r>
    </w:p>
    <w:p>
      <w:r>
        <w:t>1</w:t>
      </w:r>
    </w:p>
    <w:p>
      <w:r>
        <w:t>5 giờ/ngày</w:t>
      </w:r>
    </w:p>
    <w:p>
      <w:r>
        <w:t>Quy định NSX</w:t>
      </w:r>
    </w:p>
    <w:p>
      <w:r>
        <w:t>5</w:t>
      </w:r>
    </w:p>
    <w:p>
      <w:r>
        <w:t>Bảo vệ ngực</w:t>
      </w:r>
    </w:p>
    <w:p>
      <w:r>
        <w:t>Chiếc/vđv</w:t>
      </w:r>
    </w:p>
    <w:p>
      <w:r>
        <w:t>Quy định quốc gia</w:t>
      </w:r>
    </w:p>
    <w:p>
      <w:r>
        <w:t>1</w:t>
      </w:r>
    </w:p>
    <w:p>
      <w:r>
        <w:t>5 giờ/ngày</w:t>
      </w:r>
    </w:p>
    <w:p>
      <w:r>
        <w:t>Quy định NSX</w:t>
      </w:r>
    </w:p>
    <w:p>
      <w:r>
        <w:t>6</w:t>
      </w:r>
    </w:p>
    <w:p>
      <w:r>
        <w:t>Bảo vệ răng</w:t>
      </w:r>
    </w:p>
    <w:p>
      <w:r>
        <w:t>Chiếc/vđv</w:t>
      </w:r>
    </w:p>
    <w:p>
      <w:r>
        <w:t>Việt Nam</w:t>
      </w:r>
    </w:p>
    <w:p>
      <w:r>
        <w:t>2</w:t>
      </w:r>
    </w:p>
    <w:p>
      <w:r>
        <w:t>2 giờ/ngày</w:t>
      </w:r>
    </w:p>
    <w:p>
      <w:r>
        <w:t>12 tháng</w:t>
      </w:r>
    </w:p>
    <w:p>
      <w:r>
        <w:t>7</w:t>
      </w:r>
    </w:p>
    <w:p>
      <w:r>
        <w:t>Bảo vệ tay</w:t>
      </w:r>
    </w:p>
    <w:p>
      <w:r>
        <w:t>Đôi/vđv</w:t>
      </w:r>
    </w:p>
    <w:p>
      <w:r>
        <w:t>Quy định quốc tế</w:t>
      </w:r>
    </w:p>
    <w:p>
      <w:r>
        <w:t>2</w:t>
      </w:r>
    </w:p>
    <w:p>
      <w:r>
        <w:t>6 giờ/ngày</w:t>
      </w:r>
    </w:p>
    <w:p>
      <w:r>
        <w:t>12 tháng</w:t>
      </w:r>
    </w:p>
    <w:p>
      <w:r>
        <w:t>Quyết định số 07/2014/QĐ.UBND.VX</w:t>
      </w:r>
    </w:p>
    <w:p>
      <w:r>
        <w:t>8</w:t>
      </w:r>
    </w:p>
    <w:p>
      <w:r>
        <w:t>Bình đựng đá</w:t>
      </w:r>
    </w:p>
    <w:p>
      <w:r>
        <w:t>Chiếc/đội</w:t>
      </w:r>
    </w:p>
    <w:p>
      <w:r>
        <w:t>Chất liệu nhựa</w:t>
      </w:r>
    </w:p>
    <w:p>
      <w:r>
        <w:t>4</w:t>
      </w:r>
    </w:p>
    <w:p>
      <w:r>
        <w:t>6 giờ/ngày</w:t>
      </w:r>
    </w:p>
    <w:p>
      <w:r>
        <w:t>Quy định NSX</w:t>
      </w:r>
    </w:p>
    <w:p>
      <w:r>
        <w:t>9</w:t>
      </w:r>
    </w:p>
    <w:p>
      <w:r>
        <w:t>Bịt cổ chân</w:t>
      </w:r>
    </w:p>
    <w:p>
      <w:r>
        <w:t>Đôi/vđv</w:t>
      </w:r>
    </w:p>
    <w:p>
      <w:r>
        <w:t>Quy định quốc tế</w:t>
      </w:r>
    </w:p>
    <w:p>
      <w:r>
        <w:t>2</w:t>
      </w:r>
    </w:p>
    <w:p>
      <w:r>
        <w:t>6 giờ/ngày</w:t>
      </w:r>
    </w:p>
    <w:p>
      <w:r>
        <w:t>12 tháng</w:t>
      </w:r>
    </w:p>
    <w:p>
      <w:r>
        <w:t>Quyết định số 07/2014/QĐ.UBND.VX</w:t>
      </w:r>
    </w:p>
    <w:p>
      <w:r>
        <w:t>10</w:t>
      </w:r>
    </w:p>
    <w:p>
      <w:r>
        <w:t>Bộ đồ ép cân</w:t>
      </w:r>
    </w:p>
    <w:p>
      <w:r>
        <w:t>Bộ/vđv</w:t>
      </w:r>
    </w:p>
    <w:p>
      <w:r>
        <w:t>100% PVC</w:t>
      </w:r>
    </w:p>
    <w:p>
      <w:r>
        <w:t>1</w:t>
      </w:r>
    </w:p>
    <w:p>
      <w:r>
        <w:t>6 giờ/ngày</w:t>
      </w:r>
    </w:p>
    <w:p>
      <w:r>
        <w:t>Quy định NSX</w:t>
      </w:r>
    </w:p>
    <w:p>
      <w:r>
        <w:t>Quyết định số 07/2014/QĐ.UBND.VX</w:t>
      </w:r>
    </w:p>
    <w:p>
      <w:r>
        <w:t>11</w:t>
      </w:r>
    </w:p>
    <w:p>
      <w:r>
        <w:t>Cân bàn điện tử</w:t>
      </w:r>
    </w:p>
    <w:p>
      <w:r>
        <w:t>Chiếc/đội</w:t>
      </w:r>
    </w:p>
    <w:p>
      <w:r>
        <w:t>Màn hình 6</w:t>
      </w:r>
    </w:p>
    <w:p>
      <w:r>
        <w:t>1</w:t>
      </w:r>
    </w:p>
    <w:p>
      <w:r>
        <w:t>1 giờ/ngày</w:t>
      </w:r>
    </w:p>
    <w:p>
      <w:r>
        <w:t>Quy định NSX</w:t>
      </w:r>
    </w:p>
    <w:p>
      <w:r>
        <w:t>12</w:t>
      </w:r>
    </w:p>
    <w:p>
      <w:r>
        <w:t>Cột rào cản hình phễu</w:t>
      </w:r>
    </w:p>
    <w:p>
      <w:r>
        <w:t>Bộ/đội</w:t>
      </w:r>
    </w:p>
    <w:p>
      <w:r>
        <w:t>Nhựa</w:t>
      </w:r>
    </w:p>
    <w:p>
      <w:r>
        <w:t>2</w:t>
      </w:r>
    </w:p>
    <w:p>
      <w:r>
        <w:t>2 giờ/ngày</w:t>
      </w:r>
    </w:p>
    <w:p>
      <w:r>
        <w:t>Quy định NSX</w:t>
      </w:r>
    </w:p>
    <w:p>
      <w:r>
        <w:t>13</w:t>
      </w:r>
    </w:p>
    <w:p>
      <w:r>
        <w:t>Đai (xanh, đỏ)</w:t>
      </w:r>
    </w:p>
    <w:p>
      <w:r>
        <w:t>Chiếc/vđv</w:t>
      </w:r>
    </w:p>
    <w:p>
      <w:r>
        <w:t>Quy định quốc gia</w:t>
      </w:r>
    </w:p>
    <w:p>
      <w:r>
        <w:t>1</w:t>
      </w:r>
    </w:p>
    <w:p>
      <w:r>
        <w:t>5 giờ/ngày</w:t>
      </w:r>
    </w:p>
    <w:p>
      <w:r>
        <w:t>Quy định NSX</w:t>
      </w:r>
    </w:p>
    <w:p>
      <w:r>
        <w:t>14</w:t>
      </w:r>
    </w:p>
    <w:p>
      <w:r>
        <w:t>Dây chun tập đấm, đá</w:t>
      </w:r>
    </w:p>
    <w:p>
      <w:r>
        <w:t>Chiếc/vđv</w:t>
      </w:r>
    </w:p>
    <w:p>
      <w:r>
        <w:t>Cao su</w:t>
      </w:r>
    </w:p>
    <w:p>
      <w:r>
        <w:t>2</w:t>
      </w:r>
    </w:p>
    <w:p>
      <w:r>
        <w:t>2 giờ/ngày</w:t>
      </w:r>
    </w:p>
    <w:p>
      <w:r>
        <w:t>Quy định NSX</w:t>
      </w:r>
    </w:p>
    <w:p>
      <w:r>
        <w:t>15</w:t>
      </w:r>
    </w:p>
    <w:p>
      <w:r>
        <w:t>Dây nhảy</w:t>
      </w:r>
    </w:p>
    <w:p>
      <w:r>
        <w:t>Chiếc/vđv</w:t>
      </w:r>
    </w:p>
    <w:p>
      <w:r>
        <w:t>Dây PVC</w:t>
      </w:r>
    </w:p>
    <w:p>
      <w:r>
        <w:t>2</w:t>
      </w:r>
    </w:p>
    <w:p>
      <w:r>
        <w:t>2 giờ/ngày</w:t>
      </w:r>
    </w:p>
    <w:p>
      <w:r>
        <w:t>Quy định NSX</w:t>
      </w:r>
    </w:p>
    <w:p>
      <w:r>
        <w:t>Quyết định số 07/2014/QĐ.UBND.VX</w:t>
      </w:r>
    </w:p>
    <w:p>
      <w:r>
        <w:t>16</w:t>
      </w:r>
    </w:p>
    <w:p>
      <w:r>
        <w:t>Đích đá vuông</w:t>
      </w:r>
    </w:p>
    <w:p>
      <w:r>
        <w:t>Chiếc/đội</w:t>
      </w:r>
    </w:p>
    <w:p>
      <w:r>
        <w:t>Mặt PU dầy</w:t>
      </w:r>
    </w:p>
    <w:p>
      <w:r>
        <w:t>10</w:t>
      </w:r>
    </w:p>
    <w:p>
      <w:r>
        <w:t>2 giờ/ngày</w:t>
      </w:r>
    </w:p>
    <w:p>
      <w:r>
        <w:t>Quy định NSX</w:t>
      </w:r>
    </w:p>
    <w:p>
      <w:r>
        <w:t>17</w:t>
      </w:r>
    </w:p>
    <w:p>
      <w:r>
        <w:t>Đích đắm gắn tường</w:t>
      </w:r>
    </w:p>
    <w:p>
      <w:r>
        <w:t>Chiếc/đội</w:t>
      </w:r>
    </w:p>
    <w:p>
      <w:r>
        <w:t>Vỏ PVC</w:t>
      </w:r>
    </w:p>
    <w:p>
      <w:r>
        <w:t>10</w:t>
      </w:r>
    </w:p>
    <w:p>
      <w:r>
        <w:t>2 giờ/ngày</w:t>
      </w:r>
    </w:p>
    <w:p>
      <w:r>
        <w:t>Quy định NSX</w:t>
      </w:r>
    </w:p>
    <w:p>
      <w:r>
        <w:t>18</w:t>
      </w:r>
    </w:p>
    <w:p>
      <w:r>
        <w:t>Găng</w:t>
      </w:r>
    </w:p>
    <w:p>
      <w:r>
        <w:t>Đôi/vđv</w:t>
      </w:r>
    </w:p>
    <w:p>
      <w:r>
        <w:t>Việt Nam</w:t>
      </w:r>
    </w:p>
    <w:p>
      <w:r>
        <w:t>2</w:t>
      </w:r>
    </w:p>
    <w:p>
      <w:r>
        <w:t>6 giờ/ngày</w:t>
      </w:r>
    </w:p>
    <w:p>
      <w:r>
        <w:t>12 tháng</w:t>
      </w:r>
    </w:p>
    <w:p>
      <w:r>
        <w:t>19</w:t>
      </w:r>
    </w:p>
    <w:p>
      <w:r>
        <w:t>Kuki</w:t>
      </w:r>
    </w:p>
    <w:p>
      <w:r>
        <w:t>Chiếc/vđv</w:t>
      </w:r>
    </w:p>
    <w:p>
      <w:r>
        <w:t>Quy định quốc tế</w:t>
      </w:r>
    </w:p>
    <w:p>
      <w:r>
        <w:t>2</w:t>
      </w:r>
    </w:p>
    <w:p>
      <w:r>
        <w:t>2 giờ/ngày</w:t>
      </w:r>
    </w:p>
    <w:p>
      <w:r>
        <w:t>12 tháng</w:t>
      </w:r>
    </w:p>
    <w:p>
      <w:r>
        <w:t>Quyết định số 07/2014.QĐ.UBND.VX</w:t>
      </w:r>
    </w:p>
    <w:p>
      <w:r>
        <w:t>20</w:t>
      </w:r>
    </w:p>
    <w:p>
      <w:r>
        <w:t>Lampo nhỏ</w:t>
      </w:r>
    </w:p>
    <w:p>
      <w:r>
        <w:t>Chiếc/vđv</w:t>
      </w:r>
    </w:p>
    <w:p>
      <w:r>
        <w:t>Mặt PU dầy</w:t>
      </w:r>
    </w:p>
    <w:p>
      <w:r>
        <w:t>2</w:t>
      </w:r>
    </w:p>
    <w:p>
      <w:r>
        <w:t>6 giờ/ngày</w:t>
      </w:r>
    </w:p>
    <w:p>
      <w:r>
        <w:t>12 tháng</w:t>
      </w:r>
    </w:p>
    <w:p>
      <w:r>
        <w:t>21</w:t>
      </w:r>
    </w:p>
    <w:p>
      <w:r>
        <w:t>Lampo to</w:t>
      </w:r>
    </w:p>
    <w:p>
      <w:r>
        <w:t>Chiếc/vđv</w:t>
      </w:r>
    </w:p>
    <w:p>
      <w:r>
        <w:t>Mặt PU dầy</w:t>
      </w:r>
    </w:p>
    <w:p>
      <w:r>
        <w:t>2</w:t>
      </w:r>
    </w:p>
    <w:p>
      <w:r>
        <w:t>6 giờ/ngày</w:t>
      </w:r>
    </w:p>
    <w:p>
      <w:r>
        <w:t>12 tháng</w:t>
      </w:r>
    </w:p>
    <w:p>
      <w:r>
        <w:t>22</w:t>
      </w:r>
    </w:p>
    <w:p>
      <w:r>
        <w:t>Loa kéo di động</w:t>
      </w:r>
    </w:p>
    <w:p>
      <w:r>
        <w:t>Chiếc/đội</w:t>
      </w:r>
    </w:p>
    <w:p>
      <w:r>
        <w:t>Bluetooth 4.0</w:t>
      </w:r>
    </w:p>
    <w:p>
      <w:r>
        <w:t>1</w:t>
      </w:r>
    </w:p>
    <w:p>
      <w:r>
        <w:t>6 giờ/ngày</w:t>
      </w:r>
    </w:p>
    <w:p>
      <w:r>
        <w:t>Quy định NSX</w:t>
      </w:r>
    </w:p>
    <w:p>
      <w:r>
        <w:t>23</w:t>
      </w:r>
    </w:p>
    <w:p>
      <w:r>
        <w:t>Máy quay Cameral</w:t>
      </w:r>
    </w:p>
    <w:p>
      <w:r>
        <w:t>Chiếc/đội</w:t>
      </w:r>
    </w:p>
    <w:p>
      <w:r>
        <w:t>20 Megapixel</w:t>
      </w:r>
    </w:p>
    <w:p>
      <w:r>
        <w:t>6 giờ/ngày</w:t>
      </w:r>
    </w:p>
    <w:p>
      <w:r>
        <w:t>Quy định NSX</w:t>
      </w:r>
    </w:p>
    <w:p>
      <w:r>
        <w:t>24</w:t>
      </w:r>
    </w:p>
    <w:p>
      <w:r>
        <w:t>Máy vi tính xách tay</w:t>
      </w:r>
    </w:p>
    <w:p>
      <w:r>
        <w:t>Chiếc/đội</w:t>
      </w:r>
    </w:p>
    <w:p>
      <w:r>
        <w:t>Kết nối   HDMI</w:t>
      </w:r>
    </w:p>
    <w:p>
      <w:r>
        <w:t>6 giờ/ngày</w:t>
      </w:r>
    </w:p>
    <w:p>
      <w:r>
        <w:t>Quy định NSX</w:t>
      </w:r>
    </w:p>
    <w:p>
      <w:r>
        <w:t>25</w:t>
      </w:r>
    </w:p>
    <w:p>
      <w:r>
        <w:t>Mũ</w:t>
      </w:r>
    </w:p>
    <w:p>
      <w:r>
        <w:t>Chiếc/vđv</w:t>
      </w:r>
    </w:p>
    <w:p>
      <w:r>
        <w:t>Quy định quốc tế</w:t>
      </w:r>
    </w:p>
    <w:p>
      <w:r>
        <w:t>2</w:t>
      </w:r>
    </w:p>
    <w:p>
      <w:r>
        <w:t>6 giờ/ngày</w:t>
      </w:r>
    </w:p>
    <w:p>
      <w:r>
        <w:t>12 th á ng</w:t>
      </w:r>
    </w:p>
    <w:p>
      <w:r>
        <w:t>Quyết định số 07/2014/QĐ:UBND.VX</w:t>
      </w:r>
    </w:p>
    <w:p>
      <w:r>
        <w:t>26</w:t>
      </w:r>
    </w:p>
    <w:p>
      <w:r>
        <w:t>Thảm</w:t>
      </w:r>
    </w:p>
    <w:p>
      <w:r>
        <w:t>Bộ/đội</w:t>
      </w:r>
    </w:p>
    <w:p>
      <w:r>
        <w:t>Quy định quốc tế</w:t>
      </w:r>
    </w:p>
    <w:p>
      <w:r>
        <w:t>2</w:t>
      </w:r>
    </w:p>
    <w:p>
      <w:r>
        <w:t>5 giờ/ngày</w:t>
      </w:r>
    </w:p>
    <w:p>
      <w:r>
        <w:t>Quy định NSX</w:t>
      </w:r>
    </w:p>
    <w:p>
      <w:r>
        <w:t>27</w:t>
      </w:r>
    </w:p>
    <w:p>
      <w:r>
        <w:t>Ring đài</w:t>
      </w:r>
    </w:p>
    <w:p>
      <w:r>
        <w:t>Chiếc/đội</w:t>
      </w:r>
    </w:p>
    <w:p>
      <w:r>
        <w:t>Quy định quốc tế</w:t>
      </w:r>
    </w:p>
    <w:p>
      <w:r>
        <w:t>1</w:t>
      </w:r>
    </w:p>
    <w:p>
      <w:r>
        <w:t>8 giờ/ngày</w:t>
      </w:r>
    </w:p>
    <w:p>
      <w:r>
        <w:t>Quy định NSX</w:t>
      </w:r>
    </w:p>
    <w:p>
      <w:r>
        <w:t>28</w:t>
      </w:r>
    </w:p>
    <w:p>
      <w:r>
        <w:t>Túi chườm đá</w:t>
      </w:r>
    </w:p>
    <w:p>
      <w:r>
        <w:t>Chiếc/vđv</w:t>
      </w:r>
    </w:p>
    <w:p>
      <w:r>
        <w:t>Vải, dài 22,5 cm</w:t>
      </w:r>
    </w:p>
    <w:p>
      <w:r>
        <w:t>1</w:t>
      </w:r>
    </w:p>
    <w:p>
      <w:r>
        <w:t>5 giờ/ngày</w:t>
      </w:r>
    </w:p>
    <w:p>
      <w:r>
        <w:t>Quy định NSX</w:t>
      </w:r>
    </w:p>
    <w:p>
      <w:r>
        <w:t>29</w:t>
      </w:r>
    </w:p>
    <w:p>
      <w:r>
        <w:t>Võ phục tập luyện</w:t>
      </w:r>
    </w:p>
    <w:p>
      <w:r>
        <w:t>Bộ/vđv</w:t>
      </w:r>
    </w:p>
    <w:p>
      <w:r>
        <w:t>Quy định quốc tế</w:t>
      </w:r>
    </w:p>
    <w:p>
      <w:r>
        <w:t>2</w:t>
      </w:r>
    </w:p>
    <w:p>
      <w:r>
        <w:t>6 giờ/ngày</w:t>
      </w:r>
    </w:p>
    <w:p>
      <w:r>
        <w:t>12 tháng</w:t>
      </w:r>
    </w:p>
    <w:p>
      <w:r>
        <w:t>Quyết định số 07/2014/QĐ.UBND.VX</w:t>
      </w:r>
    </w:p>
    <w:p>
      <w:r>
        <w:t>30</w:t>
      </w:r>
    </w:p>
    <w:p>
      <w:r>
        <w:t>Võ phục thi đấu</w:t>
      </w:r>
    </w:p>
    <w:p>
      <w:r>
        <w:t>Bộ/vđv</w:t>
      </w:r>
    </w:p>
    <w:p>
      <w:r>
        <w:t>Quy định quốc tế</w:t>
      </w:r>
    </w:p>
    <w:p>
      <w:r>
        <w:t>2</w:t>
      </w:r>
    </w:p>
    <w:p>
      <w:r>
        <w:t>6 giờ/ngày</w:t>
      </w:r>
    </w:p>
    <w:p>
      <w:r>
        <w:t>12 tháng</w:t>
      </w:r>
    </w:p>
    <w:p>
      <w:r>
        <w:t>31</w:t>
      </w:r>
    </w:p>
    <w:p>
      <w:r>
        <w:t>Vợt đá đôi</w:t>
      </w:r>
    </w:p>
    <w:p>
      <w:r>
        <w:t>Chiếc/vđv</w:t>
      </w:r>
    </w:p>
    <w:p>
      <w:r>
        <w:t>Mặt vợt PU dày</w:t>
      </w:r>
    </w:p>
    <w:p>
      <w:r>
        <w:t>1</w:t>
      </w:r>
    </w:p>
    <w:p>
      <w:r>
        <w:t>2 giờ/ngày</w:t>
      </w:r>
    </w:p>
    <w:p>
      <w:r>
        <w:t>Quy định NSX</w:t>
      </w:r>
    </w:p>
    <w:p>
      <w:r>
        <w:t>32</w:t>
      </w:r>
    </w:p>
    <w:p>
      <w:r>
        <w:t>Vợt đá đơn</w:t>
      </w:r>
    </w:p>
    <w:p>
      <w:r>
        <w:t>Chiếc/vđv</w:t>
      </w:r>
    </w:p>
    <w:p>
      <w:r>
        <w:t>Mặt vợt PU dày</w:t>
      </w:r>
    </w:p>
    <w:p>
      <w:r>
        <w:t>1</w:t>
      </w:r>
    </w:p>
    <w:p>
      <w:r>
        <w:t>2 giờ/ngày</w:t>
      </w:r>
    </w:p>
    <w:p>
      <w:r>
        <w:t>Quy định NSX</w:t>
      </w:r>
    </w:p>
    <w:p>
      <w:r>
        <w:t>II</w:t>
      </w:r>
    </w:p>
    <w:p>
      <w:r>
        <w:t>Nội dung biểu diễn</w:t>
      </w:r>
    </w:p>
    <w:p>
      <w:r>
        <w:t>1</w:t>
      </w:r>
    </w:p>
    <w:p>
      <w:r>
        <w:t>Côn</w:t>
      </w:r>
    </w:p>
    <w:p>
      <w:r>
        <w:t>Chiếc/vđv</w:t>
      </w:r>
    </w:p>
    <w:p>
      <w:r>
        <w:t>Quy định quốc tế</w:t>
      </w:r>
    </w:p>
    <w:p>
      <w:r>
        <w:t>1</w:t>
      </w:r>
    </w:p>
    <w:p>
      <w:r>
        <w:t>6 giờ/ngày</w:t>
      </w:r>
    </w:p>
    <w:p>
      <w:r>
        <w:t>Quy định NSX</w:t>
      </w:r>
    </w:p>
    <w:p>
      <w:r>
        <w:t>2</w:t>
      </w:r>
    </w:p>
    <w:p>
      <w:r>
        <w:t>Đai (xanh, đỏ)</w:t>
      </w:r>
    </w:p>
    <w:p>
      <w:r>
        <w:t>Chiếc/vđv</w:t>
      </w:r>
    </w:p>
    <w:p>
      <w:r>
        <w:t>Quy định quốc gia</w:t>
      </w:r>
    </w:p>
    <w:p>
      <w:r>
        <w:t>1</w:t>
      </w:r>
    </w:p>
    <w:p>
      <w:r>
        <w:t>6 giờ/ngày</w:t>
      </w:r>
    </w:p>
    <w:p>
      <w:r>
        <w:t>Quy định NSX</w:t>
      </w:r>
    </w:p>
    <w:p>
      <w:r>
        <w:t>3</w:t>
      </w:r>
    </w:p>
    <w:p>
      <w:r>
        <w:t>Đại đao</w:t>
      </w:r>
    </w:p>
    <w:p>
      <w:r>
        <w:t>Chiếc/vđv</w:t>
      </w:r>
    </w:p>
    <w:p>
      <w:r>
        <w:t>Quy định quốc tế</w:t>
      </w:r>
    </w:p>
    <w:p>
      <w:r>
        <w:t>2</w:t>
      </w:r>
    </w:p>
    <w:p>
      <w:r>
        <w:t>6 giờ/ngày</w:t>
      </w:r>
    </w:p>
    <w:p>
      <w:r>
        <w:t>12 tháng</w:t>
      </w:r>
    </w:p>
    <w:p>
      <w:r>
        <w:t>4</w:t>
      </w:r>
    </w:p>
    <w:p>
      <w:r>
        <w:t>Dao găm (song đao)</w:t>
      </w:r>
    </w:p>
    <w:p>
      <w:r>
        <w:t>Chiếc/vđv</w:t>
      </w:r>
    </w:p>
    <w:p>
      <w:r>
        <w:t>Quy định quốc tế</w:t>
      </w:r>
    </w:p>
    <w:p>
      <w:r>
        <w:t>2</w:t>
      </w:r>
    </w:p>
    <w:p>
      <w:r>
        <w:t>6 giờ/ngày</w:t>
      </w:r>
    </w:p>
    <w:p>
      <w:r>
        <w:t>12 tháng</w:t>
      </w:r>
    </w:p>
    <w:p>
      <w:r>
        <w:t>5</w:t>
      </w:r>
    </w:p>
    <w:p>
      <w:r>
        <w:t>Dây nhảy</w:t>
      </w:r>
    </w:p>
    <w:p>
      <w:r>
        <w:t>Chiếc/vđv</w:t>
      </w:r>
    </w:p>
    <w:p>
      <w:r>
        <w:t>Dây PVC</w:t>
      </w:r>
    </w:p>
    <w:p>
      <w:r>
        <w:t>2</w:t>
      </w:r>
    </w:p>
    <w:p>
      <w:r>
        <w:t>2 giờ/ngày</w:t>
      </w:r>
    </w:p>
    <w:p>
      <w:r>
        <w:t>Quy định NSX</w:t>
      </w:r>
    </w:p>
    <w:p>
      <w:r>
        <w:t>Quyết định số 07/2014/QĐ.UBND.VX</w:t>
      </w:r>
    </w:p>
    <w:p>
      <w:r>
        <w:t>6</w:t>
      </w:r>
    </w:p>
    <w:p>
      <w:r>
        <w:t>Kiếm song luyện</w:t>
      </w:r>
    </w:p>
    <w:p>
      <w:r>
        <w:t>Chiếc/vđv</w:t>
      </w:r>
    </w:p>
    <w:p>
      <w:r>
        <w:t>Quy định quốc tế</w:t>
      </w:r>
    </w:p>
    <w:p>
      <w:r>
        <w:t>2</w:t>
      </w:r>
    </w:p>
    <w:p>
      <w:r>
        <w:t>6 giờ/ngày</w:t>
      </w:r>
    </w:p>
    <w:p>
      <w:r>
        <w:t>12 tháng</w:t>
      </w:r>
    </w:p>
    <w:p>
      <w:r>
        <w:t>7</w:t>
      </w:r>
    </w:p>
    <w:p>
      <w:r>
        <w:t>Loa kéo di động</w:t>
      </w:r>
    </w:p>
    <w:p>
      <w:r>
        <w:t>Chiếc/đội</w:t>
      </w:r>
    </w:p>
    <w:p>
      <w:r>
        <w:t>Bluetooth 4.0</w:t>
      </w:r>
    </w:p>
    <w:p>
      <w:r>
        <w:t>1</w:t>
      </w:r>
    </w:p>
    <w:p>
      <w:r>
        <w:t>6 giờ/ngày</w:t>
      </w:r>
    </w:p>
    <w:p>
      <w:r>
        <w:t>Quy định NSX</w:t>
      </w:r>
    </w:p>
    <w:p>
      <w:r>
        <w:t>8</w:t>
      </w:r>
    </w:p>
    <w:p>
      <w:r>
        <w:t>Mã tấu</w:t>
      </w:r>
    </w:p>
    <w:p>
      <w:r>
        <w:t>Chiếc/vđv</w:t>
      </w:r>
    </w:p>
    <w:p>
      <w:r>
        <w:t>Quy định quốc tế</w:t>
      </w:r>
    </w:p>
    <w:p>
      <w:r>
        <w:t>2</w:t>
      </w:r>
    </w:p>
    <w:p>
      <w:r>
        <w:t>6 giờ/ngày</w:t>
      </w:r>
    </w:p>
    <w:p>
      <w:r>
        <w:t>12 tháng</w:t>
      </w:r>
    </w:p>
    <w:p>
      <w:r>
        <w:t>9</w:t>
      </w:r>
    </w:p>
    <w:p>
      <w:r>
        <w:t>Máy quay Cameral</w:t>
      </w:r>
    </w:p>
    <w:p>
      <w:r>
        <w:t>Ch i ếc/đội</w:t>
      </w:r>
    </w:p>
    <w:p>
      <w:r>
        <w:t>20 Megapixel</w:t>
      </w:r>
    </w:p>
    <w:p>
      <w:r>
        <w:t>1</w:t>
      </w:r>
    </w:p>
    <w:p>
      <w:r>
        <w:t>6 giờ/ngày</w:t>
      </w:r>
    </w:p>
    <w:p>
      <w:r>
        <w:t>Quy định NSX</w:t>
      </w:r>
    </w:p>
    <w:p>
      <w:r>
        <w:t>10</w:t>
      </w:r>
    </w:p>
    <w:p>
      <w:r>
        <w:t>Máy vi tính xách tay</w:t>
      </w:r>
    </w:p>
    <w:p>
      <w:r>
        <w:t>Chiếc/đội</w:t>
      </w:r>
    </w:p>
    <w:p>
      <w:r>
        <w:t>Kết nối   HDMI</w:t>
      </w:r>
    </w:p>
    <w:p>
      <w:r>
        <w:t>1</w:t>
      </w:r>
    </w:p>
    <w:p>
      <w:r>
        <w:t>6 giờ/ngày</w:t>
      </w:r>
    </w:p>
    <w:p>
      <w:r>
        <w:t>Quy định NSX</w:t>
      </w:r>
    </w:p>
    <w:p>
      <w:r>
        <w:t>11</w:t>
      </w:r>
    </w:p>
    <w:p>
      <w:r>
        <w:t>Ti vi</w:t>
      </w:r>
    </w:p>
    <w:p>
      <w:r>
        <w:t>Chiếc/đội</w:t>
      </w:r>
    </w:p>
    <w:p>
      <w:r>
        <w:t>42 inh</w:t>
      </w:r>
    </w:p>
    <w:p>
      <w:r>
        <w:t>1</w:t>
      </w:r>
    </w:p>
    <w:p>
      <w:r>
        <w:t>6 giờ/ngày</w:t>
      </w:r>
    </w:p>
    <w:p>
      <w:r>
        <w:t>Quy định NSX</w:t>
      </w:r>
    </w:p>
    <w:p>
      <w:r>
        <w:t>12</w:t>
      </w:r>
    </w:p>
    <w:p>
      <w:r>
        <w:t>Túi chườm đá</w:t>
      </w:r>
    </w:p>
    <w:p>
      <w:r>
        <w:t>Chiếc/vđv</w:t>
      </w:r>
    </w:p>
    <w:p>
      <w:r>
        <w:t>Vải, dài 22,5cm</w:t>
      </w:r>
    </w:p>
    <w:p>
      <w:r>
        <w:t>1</w:t>
      </w:r>
    </w:p>
    <w:p>
      <w:r>
        <w:t>5 giờ/ngày</w:t>
      </w:r>
    </w:p>
    <w:p>
      <w:r>
        <w:t>Quy định NSX</w:t>
      </w:r>
    </w:p>
    <w:p>
      <w:r>
        <w:t>13</w:t>
      </w:r>
    </w:p>
    <w:p>
      <w:r>
        <w:t>Võ phục tập luyện</w:t>
      </w:r>
    </w:p>
    <w:p>
      <w:r>
        <w:t>Bộ/vđv</w:t>
      </w:r>
    </w:p>
    <w:p>
      <w:r>
        <w:t>Quy định quốc tế</w:t>
      </w:r>
    </w:p>
    <w:p>
      <w:r>
        <w:t>2</w:t>
      </w:r>
    </w:p>
    <w:p>
      <w:r>
        <w:t>6 giờ/ngày</w:t>
      </w:r>
    </w:p>
    <w:p>
      <w:r>
        <w:t>12 tháng</w:t>
      </w:r>
    </w:p>
    <w:p>
      <w:r>
        <w:t>Quyết định số 07/2014/QĐ.UBND.VX</w:t>
      </w:r>
    </w:p>
    <w:p>
      <w:r>
        <w:t>14</w:t>
      </w:r>
    </w:p>
    <w:p>
      <w:r>
        <w:t>Võ phục thi đấu</w:t>
      </w:r>
    </w:p>
    <w:p>
      <w:r>
        <w:t>Bộ/vđv</w:t>
      </w:r>
    </w:p>
    <w:p>
      <w:r>
        <w:t>Quy định quốc tế</w:t>
      </w:r>
    </w:p>
    <w:p>
      <w:r>
        <w:t>2</w:t>
      </w:r>
    </w:p>
    <w:p>
      <w:r>
        <w:t>6 giờ/ngày</w:t>
      </w:r>
    </w:p>
    <w:p>
      <w:r>
        <w:t>12 tháng</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28</w:t>
      </w:r>
    </w:p>
    <w:p>
      <w:r>
        <w:t>0</w:t>
      </w:r>
    </w:p>
    <w:p>
      <w:r>
        <w:t>28</w:t>
      </w:r>
    </w:p>
    <w:p>
      <w:r>
        <w:t>2</w:t>
      </w:r>
    </w:p>
    <w:p>
      <w:r>
        <w:t>Băng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4</w:t>
      </w:r>
    </w:p>
    <w:p>
      <w:r>
        <w:t>5</w:t>
      </w:r>
    </w:p>
    <w:p>
      <w:r>
        <w:t>Bình xịt lạnh</w:t>
      </w:r>
    </w:p>
    <w:p>
      <w:r>
        <w:t>Chai/vđv</w:t>
      </w:r>
    </w:p>
    <w:p>
      <w:r>
        <w:t>450ml</w:t>
      </w:r>
    </w:p>
    <w:p>
      <w:r>
        <w:t>4</w:t>
      </w:r>
    </w:p>
    <w:p>
      <w:r>
        <w:t>0</w:t>
      </w:r>
    </w:p>
    <w:p>
      <w:r>
        <w:t>4</w:t>
      </w:r>
    </w:p>
    <w:p>
      <w:r>
        <w:t>Phụ lục 22: Môn Wushu</w:t>
      </w:r>
    </w:p>
    <w:p>
      <w:r>
        <w:t>Trình độ đào tạo, huấn luyện: Vận động viên các đội tuyển tỉnh (trong điều kiện triệu tập đội tuyển có đến 10 VĐV)</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6 giờ/ngày</w:t>
      </w:r>
    </w:p>
    <w:p>
      <w:r>
        <w:t>2</w:t>
      </w:r>
    </w:p>
    <w:p>
      <w:r>
        <w:t>Huấn luyện viên đội Nam</w:t>
      </w:r>
    </w:p>
    <w:p>
      <w:r>
        <w:t>1 huấn luyện viên/đội</w:t>
      </w:r>
    </w:p>
    <w:p>
      <w:r>
        <w:t>6 giờ/ngày</w:t>
      </w:r>
    </w:p>
    <w:p>
      <w:r>
        <w:t>3</w:t>
      </w:r>
    </w:p>
    <w:p>
      <w:r>
        <w:t>Huấn luyện viên đội Nữ</w:t>
      </w:r>
    </w:p>
    <w:p>
      <w:r>
        <w:t>1 huấn luyện viên/đội</w:t>
      </w:r>
    </w:p>
    <w:p>
      <w:r>
        <w:t>6 giờ/ngày</w:t>
      </w:r>
    </w:p>
    <w:p>
      <w:r>
        <w:t>4</w:t>
      </w:r>
    </w:p>
    <w:p>
      <w:r>
        <w:t>Huấn luyện viên thể lực</w:t>
      </w:r>
    </w:p>
    <w:p>
      <w:r>
        <w:t>1 huấn luyện viên/đội</w:t>
      </w:r>
    </w:p>
    <w:p>
      <w:r>
        <w:t>6 giờ/ngày</w:t>
      </w:r>
    </w:p>
    <w:p>
      <w:r>
        <w:t>B</w:t>
      </w:r>
    </w:p>
    <w:p>
      <w:r>
        <w:t>Định mức lao động gián tiếp</w:t>
      </w:r>
    </w:p>
    <w:p>
      <w:r>
        <w:t>1</w:t>
      </w:r>
    </w:p>
    <w:p>
      <w:r>
        <w:t>Bác sỹ</w:t>
      </w:r>
    </w:p>
    <w:p>
      <w:r>
        <w:t>1 bác sỹ/đội</w:t>
      </w:r>
    </w:p>
    <w:p>
      <w:r>
        <w:t>6 giờ/ngày</w:t>
      </w:r>
    </w:p>
    <w:p>
      <w:r>
        <w:t>2</w:t>
      </w:r>
    </w:p>
    <w:p>
      <w:r>
        <w:t>Quản lý</w:t>
      </w:r>
    </w:p>
    <w:p>
      <w:r>
        <w:t>1 người/đội</w:t>
      </w:r>
    </w:p>
    <w:p>
      <w:r>
        <w:t>6 giờ/ngày</w:t>
      </w:r>
    </w:p>
    <w:p>
      <w:r>
        <w:t>3</w:t>
      </w:r>
    </w:p>
    <w:p>
      <w:r>
        <w:t>Nhân viên phục vụ</w:t>
      </w:r>
    </w:p>
    <w:p>
      <w:r>
        <w:t>1 người/dội</w:t>
      </w:r>
    </w:p>
    <w:p>
      <w:r>
        <w:t>6 giờ/ngày</w:t>
      </w:r>
    </w:p>
    <w:p>
      <w:r>
        <w:t>II. Định mức cơ sở vật chất</w:t>
      </w:r>
    </w:p>
    <w:p>
      <w:r>
        <w:t>STT</w:t>
      </w:r>
    </w:p>
    <w:p>
      <w:r>
        <w:t>Tên gọi</w:t>
      </w:r>
    </w:p>
    <w:p>
      <w:r>
        <w:t>Diện tích chỗ trung bình tính cho 01 VĐV (m 2 )</w:t>
      </w:r>
    </w:p>
    <w:p>
      <w:r>
        <w:t>Tổng thời gian tập tính cho 01 VĐV (giờ/ngày)</w:t>
      </w:r>
    </w:p>
    <w:p>
      <w:r>
        <w:t>1</w:t>
      </w:r>
    </w:p>
    <w:p>
      <w:r>
        <w:t>Định mức phòng tập thể lực</w:t>
      </w:r>
    </w:p>
    <w:p>
      <w:r>
        <w:t>6 m 2</w:t>
      </w:r>
    </w:p>
    <w:p>
      <w:r>
        <w:t>1 giờ/ngày</w:t>
      </w:r>
    </w:p>
    <w:p>
      <w:r>
        <w:t>2</w:t>
      </w:r>
    </w:p>
    <w:p>
      <w:r>
        <w:t>Định mức phòng hồi phục</w:t>
      </w:r>
    </w:p>
    <w:p>
      <w:r>
        <w:t>12 m 2</w:t>
      </w:r>
    </w:p>
    <w:p>
      <w:r>
        <w:t>1 giờ/ngày</w:t>
      </w:r>
    </w:p>
    <w:p>
      <w:r>
        <w:t>3</w:t>
      </w:r>
    </w:p>
    <w:p>
      <w:r>
        <w:t>Định mức phòng học lý thuyết</w:t>
      </w:r>
    </w:p>
    <w:p>
      <w:r>
        <w:t>2m 2</w:t>
      </w:r>
    </w:p>
    <w:p>
      <w:r>
        <w:t>1 giờ/ngày</w:t>
      </w:r>
    </w:p>
    <w:p>
      <w:r>
        <w:t>4</w:t>
      </w:r>
    </w:p>
    <w:p>
      <w:r>
        <w:t>Định mức phòng/sân tập chuyên môn</w:t>
      </w:r>
    </w:p>
    <w:p>
      <w:r>
        <w:t>Sân bóng đá, Điền Kinh</w:t>
      </w:r>
    </w:p>
    <w:p>
      <w:r>
        <w:t>240 m 2</w:t>
      </w:r>
    </w:p>
    <w:p>
      <w:r>
        <w:t>2 giờ/ngày</w:t>
      </w:r>
    </w:p>
    <w:p>
      <w:r>
        <w:t>Phòng tập Wushu (2 thảm, 2 võ dài)</w:t>
      </w:r>
    </w:p>
    <w:p>
      <w:r>
        <w:t>196 m 2</w:t>
      </w:r>
    </w:p>
    <w:p>
      <w:r>
        <w:t>6 giờ/ngày</w:t>
      </w:r>
    </w:p>
    <w:p>
      <w:r>
        <w:t>5</w:t>
      </w:r>
    </w:p>
    <w:p>
      <w:r>
        <w:t>Định mức nhà ăn</w:t>
      </w:r>
    </w:p>
    <w:p>
      <w:r>
        <w:t>1,5 m 2</w:t>
      </w:r>
    </w:p>
    <w:p>
      <w:r>
        <w:t>2 giờ/ngày</w:t>
      </w:r>
    </w:p>
    <w:p>
      <w:r>
        <w:t>6</w:t>
      </w:r>
    </w:p>
    <w:p>
      <w:r>
        <w:t>Định mức nhà nghỉ</w:t>
      </w:r>
    </w:p>
    <w:p>
      <w:r>
        <w:t>12 m 2</w:t>
      </w:r>
    </w:p>
    <w:p>
      <w:r>
        <w:t>9 giờ/ngày</w:t>
      </w:r>
    </w:p>
    <w:p>
      <w:r>
        <w:t>7</w:t>
      </w:r>
    </w:p>
    <w:p>
      <w:r>
        <w:t>Định mức nhà sinh hoạt chung</w:t>
      </w:r>
    </w:p>
    <w:p>
      <w:r>
        <w:t>5 m 2</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w:t>
      </w:r>
    </w:p>
    <w:p>
      <w:r>
        <w:t>(giờ/ngày)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 fitness</w:t>
      </w:r>
    </w:p>
    <w:p>
      <w:r>
        <w:t>1</w:t>
      </w:r>
    </w:p>
    <w:p>
      <w:r>
        <w:t>1 giờ/ngày</w:t>
      </w:r>
    </w:p>
    <w:p>
      <w:r>
        <w:t>Quy định</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6 giờ/ngày</w:t>
      </w:r>
    </w:p>
    <w:p>
      <w:r>
        <w:t>12 tháng</w:t>
      </w:r>
    </w:p>
    <w:p>
      <w:r>
        <w:t>Thông tư số 05/2021/TT-BVHTTDL</w:t>
      </w:r>
    </w:p>
    <w:p>
      <w:r>
        <w:t>2</w:t>
      </w:r>
    </w:p>
    <w:p>
      <w:r>
        <w:t>Đồng hồ bấm giây</w:t>
      </w:r>
    </w:p>
    <w:p>
      <w:r>
        <w:t>Chiếc/hlv</w:t>
      </w:r>
    </w:p>
    <w:p>
      <w:r>
        <w:t>Việt Nam</w:t>
      </w:r>
    </w:p>
    <w:p>
      <w:r>
        <w:t>1</w:t>
      </w:r>
    </w:p>
    <w:p>
      <w:r>
        <w:t>6 giờ/ngày</w:t>
      </w:r>
    </w:p>
    <w:p>
      <w:r>
        <w:t>12 tháng</w:t>
      </w:r>
    </w:p>
    <w:p>
      <w:r>
        <w:t>Thông tư số 05/2021/TT-BVHTTDL</w:t>
      </w:r>
    </w:p>
    <w:p>
      <w:r>
        <w:t>3</w:t>
      </w:r>
    </w:p>
    <w:p>
      <w:r>
        <w:t>Giày tập thể lực</w:t>
      </w:r>
    </w:p>
    <w:p>
      <w:r>
        <w:t>Đôi/người</w:t>
      </w:r>
    </w:p>
    <w:p>
      <w:r>
        <w:t>Việt Nam</w:t>
      </w:r>
    </w:p>
    <w:p>
      <w:r>
        <w:t>4</w:t>
      </w:r>
    </w:p>
    <w:p>
      <w:r>
        <w:t>2 giờ/ngày</w:t>
      </w:r>
    </w:p>
    <w:p>
      <w:r>
        <w:t>12 tháng</w:t>
      </w:r>
    </w:p>
    <w:p>
      <w:r>
        <w:t>Thông tư số 05/2021/TT-BVHTTDL</w:t>
      </w:r>
    </w:p>
    <w:p>
      <w:r>
        <w:t>4</w:t>
      </w:r>
    </w:p>
    <w:p>
      <w:r>
        <w:t>Giày thể thao</w:t>
      </w:r>
    </w:p>
    <w:p>
      <w:r>
        <w:t>Đôi/người</w:t>
      </w:r>
    </w:p>
    <w:p>
      <w:r>
        <w:t>Việt Nam</w:t>
      </w:r>
    </w:p>
    <w:p>
      <w:r>
        <w:t>2</w:t>
      </w:r>
    </w:p>
    <w:p>
      <w:r>
        <w:t>8 giờ/ngày</w:t>
      </w:r>
    </w:p>
    <w:p>
      <w:r>
        <w:t>12 tháng</w:t>
      </w:r>
    </w:p>
    <w:p>
      <w:r>
        <w:t>Quyết định số 07/2014/QĐ.UBND.VX</w:t>
      </w:r>
    </w:p>
    <w:p>
      <w:r>
        <w:t>5</w:t>
      </w:r>
    </w:p>
    <w:p>
      <w:r>
        <w:t>Khăn tắm</w:t>
      </w:r>
    </w:p>
    <w:p>
      <w:r>
        <w:t>Chiếc/người</w:t>
      </w:r>
    </w:p>
    <w:p>
      <w:r>
        <w:t>Việt Nam</w:t>
      </w:r>
    </w:p>
    <w:p>
      <w:r>
        <w:t>2</w:t>
      </w:r>
    </w:p>
    <w:p>
      <w:r>
        <w:t>2 giờ/ngày</w:t>
      </w:r>
    </w:p>
    <w:p>
      <w:r>
        <w:t>12 tháng</w:t>
      </w:r>
    </w:p>
    <w:p>
      <w:r>
        <w:t>Thông tư số 05/2021/TT-BVHTTDL</w:t>
      </w:r>
    </w:p>
    <w:p>
      <w:r>
        <w:t>6</w:t>
      </w:r>
    </w:p>
    <w:p>
      <w:r>
        <w:t>Mũ mềm</w:t>
      </w:r>
    </w:p>
    <w:p>
      <w:r>
        <w:t>Chiếc/người</w:t>
      </w:r>
    </w:p>
    <w:p>
      <w:r>
        <w:t>Việt Nam</w:t>
      </w:r>
    </w:p>
    <w:p>
      <w:r>
        <w:t>2</w:t>
      </w:r>
    </w:p>
    <w:p>
      <w:r>
        <w:t>2 giờ/ngày</w:t>
      </w:r>
    </w:p>
    <w:p>
      <w:r>
        <w:t>12 tháng</w:t>
      </w:r>
    </w:p>
    <w:p>
      <w:r>
        <w:t>Thông tư số 05/2021/TT-BVHTTDL</w:t>
      </w:r>
    </w:p>
    <w:p>
      <w:r>
        <w:t>7</w:t>
      </w:r>
    </w:p>
    <w:p>
      <w:r>
        <w:t>Quần áo cộc</w:t>
      </w:r>
    </w:p>
    <w:p>
      <w:r>
        <w:t>Bộ/người</w:t>
      </w:r>
    </w:p>
    <w:p>
      <w:r>
        <w:t>Việt Nam</w:t>
      </w:r>
    </w:p>
    <w:p>
      <w:r>
        <w:t>4</w:t>
      </w:r>
    </w:p>
    <w:p>
      <w:r>
        <w:t>2 giờ/ngày</w:t>
      </w:r>
    </w:p>
    <w:p>
      <w:r>
        <w:t>12 tháng</w:t>
      </w:r>
    </w:p>
    <w:p>
      <w:r>
        <w:t>Thông tư số 05/2021/TT-BVHTTDL</w:t>
      </w:r>
    </w:p>
    <w:p>
      <w:r>
        <w:t>8</w:t>
      </w:r>
    </w:p>
    <w:p>
      <w:r>
        <w:t>Quần áo Suveterman</w:t>
      </w:r>
    </w:p>
    <w:p>
      <w:r>
        <w:t>Bộ/người</w:t>
      </w:r>
    </w:p>
    <w:p>
      <w:r>
        <w:t>Việt Nam</w:t>
      </w:r>
    </w:p>
    <w:p>
      <w:r>
        <w:t>2</w:t>
      </w:r>
    </w:p>
    <w:p>
      <w:r>
        <w:t>2 giờ/ngày</w:t>
      </w:r>
    </w:p>
    <w:p>
      <w:r>
        <w:t>12 tháng</w:t>
      </w:r>
    </w:p>
    <w:p>
      <w:r>
        <w:t>Quyết định số 07/2014/QĐ.UBND.VX</w:t>
      </w:r>
    </w:p>
    <w:p>
      <w:r>
        <w:t>9</w:t>
      </w:r>
    </w:p>
    <w:p>
      <w:r>
        <w:t>Tất</w:t>
      </w:r>
    </w:p>
    <w:p>
      <w:r>
        <w:t>Đôi/người</w:t>
      </w:r>
    </w:p>
    <w:p>
      <w:r>
        <w:t>Việt Nam</w:t>
      </w:r>
    </w:p>
    <w:p>
      <w:r>
        <w:t>4</w:t>
      </w:r>
    </w:p>
    <w:p>
      <w:r>
        <w:t>2 giờ/ngày</w:t>
      </w:r>
    </w:p>
    <w:p>
      <w:r>
        <w:t>12 tháng</w:t>
      </w:r>
    </w:p>
    <w:p>
      <w:r>
        <w:t>Quyết định số 07/2014/QĐ.UBND.VX</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I</w:t>
      </w:r>
    </w:p>
    <w:p>
      <w:r>
        <w:t>Nội dung biểu diễn (Taolu)</w:t>
      </w:r>
    </w:p>
    <w:p>
      <w:r>
        <w:t>1</w:t>
      </w:r>
    </w:p>
    <w:p>
      <w:r>
        <w:t>Côn thuật</w:t>
      </w:r>
    </w:p>
    <w:p>
      <w:r>
        <w:t>Chiếc/vđv</w:t>
      </w:r>
    </w:p>
    <w:p>
      <w:r>
        <w:t>Quy định quốc tế</w:t>
      </w:r>
    </w:p>
    <w:p>
      <w:r>
        <w:t>4</w:t>
      </w:r>
    </w:p>
    <w:p>
      <w:r>
        <w:t>6 giờ/ngày</w:t>
      </w:r>
    </w:p>
    <w:p>
      <w:r>
        <w:t>112 tháng</w:t>
      </w:r>
    </w:p>
    <w:p>
      <w:r>
        <w:t>Thông tư số 05/2021/TT-BVHTTDL</w:t>
      </w:r>
    </w:p>
    <w:p>
      <w:r>
        <w:t>2</w:t>
      </w:r>
    </w:p>
    <w:p>
      <w:r>
        <w:t>Đao đối luyện</w:t>
      </w:r>
    </w:p>
    <w:p>
      <w:r>
        <w:t>Chiếc/vđv</w:t>
      </w:r>
    </w:p>
    <w:p>
      <w:r>
        <w:t>Quy định quốc tế</w:t>
      </w:r>
    </w:p>
    <w:p>
      <w:r>
        <w:t>6</w:t>
      </w:r>
    </w:p>
    <w:p>
      <w:r>
        <w:t>6 giờ/ngày</w:t>
      </w:r>
    </w:p>
    <w:p>
      <w:r>
        <w:t>12 tháng</w:t>
      </w:r>
    </w:p>
    <w:p>
      <w:r>
        <w:t>Thông tư số 05/2021/TT-BVHTTDL</w:t>
      </w:r>
    </w:p>
    <w:p>
      <w:r>
        <w:t>3</w:t>
      </w:r>
    </w:p>
    <w:p>
      <w:r>
        <w:t>Đao thuật</w:t>
      </w:r>
    </w:p>
    <w:p>
      <w:r>
        <w:t>Chiếc/vđv</w:t>
      </w:r>
    </w:p>
    <w:p>
      <w:r>
        <w:t>Việt Nam</w:t>
      </w:r>
    </w:p>
    <w:p>
      <w:r>
        <w:t>4</w:t>
      </w:r>
    </w:p>
    <w:p>
      <w:r>
        <w:t>6 giờ/ngày</w:t>
      </w:r>
    </w:p>
    <w:p>
      <w:r>
        <w:t>12 tháng</w:t>
      </w:r>
    </w:p>
    <w:p>
      <w:r>
        <w:t>Thông tư số 05/2021/TT-BVHTTDL</w:t>
      </w:r>
    </w:p>
    <w:p>
      <w:r>
        <w:t>4</w:t>
      </w:r>
    </w:p>
    <w:p>
      <w:r>
        <w:t>Giầy tập luyện chuyên môn</w:t>
      </w:r>
    </w:p>
    <w:p>
      <w:r>
        <w:t>Đôi/vđv</w:t>
      </w:r>
    </w:p>
    <w:p>
      <w:r>
        <w:t>Quy định quốc tế</w:t>
      </w:r>
    </w:p>
    <w:p>
      <w:r>
        <w:t>4</w:t>
      </w:r>
    </w:p>
    <w:p>
      <w:r>
        <w:t>6 giờ/ngày</w:t>
      </w:r>
    </w:p>
    <w:p>
      <w:r>
        <w:t>12 tháng</w:t>
      </w:r>
    </w:p>
    <w:p>
      <w:r>
        <w:t>Thông tư số 05/2021/TT-BVHTTDL</w:t>
      </w:r>
    </w:p>
    <w:p>
      <w:r>
        <w:t>5</w:t>
      </w:r>
    </w:p>
    <w:p>
      <w:r>
        <w:t>Giầy thi đấu</w:t>
      </w:r>
    </w:p>
    <w:p>
      <w:r>
        <w:t>Đôi/vđv</w:t>
      </w:r>
    </w:p>
    <w:p>
      <w:r>
        <w:t>Quy định quốc tế</w:t>
      </w:r>
    </w:p>
    <w:p>
      <w:r>
        <w:t>4</w:t>
      </w:r>
    </w:p>
    <w:p>
      <w:r>
        <w:t>6 giờ/ngày</w:t>
      </w:r>
    </w:p>
    <w:p>
      <w:r>
        <w:t>12 tháng</w:t>
      </w:r>
    </w:p>
    <w:p>
      <w:r>
        <w:t>Thông tư số 05/2021/TT-BVHTTDL</w:t>
      </w:r>
    </w:p>
    <w:p>
      <w:r>
        <w:t>6</w:t>
      </w:r>
    </w:p>
    <w:p>
      <w:r>
        <w:t>Khiên đối luyện</w:t>
      </w:r>
    </w:p>
    <w:p>
      <w:r>
        <w:t>Chiếc/vđv</w:t>
      </w:r>
    </w:p>
    <w:p>
      <w:r>
        <w:t>Quy định quốc tế</w:t>
      </w:r>
    </w:p>
    <w:p>
      <w:r>
        <w:t>4</w:t>
      </w:r>
    </w:p>
    <w:p>
      <w:r>
        <w:t>6 giờ/ngày</w:t>
      </w:r>
    </w:p>
    <w:p>
      <w:r>
        <w:t>12 tháng</w:t>
      </w:r>
    </w:p>
    <w:p>
      <w:r>
        <w:t>Thông tư số 05/2021/TT-BVHTTDL</w:t>
      </w:r>
    </w:p>
    <w:p>
      <w:r>
        <w:t>7</w:t>
      </w:r>
    </w:p>
    <w:p>
      <w:r>
        <w:t>Kiếm đối luyện</w:t>
      </w:r>
    </w:p>
    <w:p>
      <w:r>
        <w:t>Chiếc/vđv</w:t>
      </w:r>
    </w:p>
    <w:p>
      <w:r>
        <w:t>Quy định quốc tế</w:t>
      </w:r>
    </w:p>
    <w:p>
      <w:r>
        <w:t>6</w:t>
      </w:r>
    </w:p>
    <w:p>
      <w:r>
        <w:t>6 giờ/ngày</w:t>
      </w:r>
    </w:p>
    <w:p>
      <w:r>
        <w:t>12 tháng</w:t>
      </w:r>
    </w:p>
    <w:p>
      <w:r>
        <w:t>Thông tư số 05/2021/TT-BVHTTDL</w:t>
      </w:r>
    </w:p>
    <w:p>
      <w:r>
        <w:t>8</w:t>
      </w:r>
    </w:p>
    <w:p>
      <w:r>
        <w:t>Kiếm thái cực</w:t>
      </w:r>
    </w:p>
    <w:p>
      <w:r>
        <w:t>Chiếc/vđv</w:t>
      </w:r>
    </w:p>
    <w:p>
      <w:r>
        <w:t>Việt Nam</w:t>
      </w:r>
    </w:p>
    <w:p>
      <w:r>
        <w:t>4</w:t>
      </w:r>
    </w:p>
    <w:p>
      <w:r>
        <w:t>2 giờ/ngày</w:t>
      </w:r>
    </w:p>
    <w:p>
      <w:r>
        <w:t>12 tháng</w:t>
      </w:r>
    </w:p>
    <w:p>
      <w:r>
        <w:t>Thông tư số 05/2021/TT-BVHTTDL</w:t>
      </w:r>
    </w:p>
    <w:p>
      <w:r>
        <w:t>9</w:t>
      </w:r>
    </w:p>
    <w:p>
      <w:r>
        <w:t>Kiếm thuật</w:t>
      </w:r>
    </w:p>
    <w:p>
      <w:r>
        <w:t>Chiếc/vđv</w:t>
      </w:r>
    </w:p>
    <w:p>
      <w:r>
        <w:t>Mặt PU dầy</w:t>
      </w:r>
    </w:p>
    <w:p>
      <w:r>
        <w:t>4</w:t>
      </w:r>
    </w:p>
    <w:p>
      <w:r>
        <w:t>6 giờ/ngày</w:t>
      </w:r>
    </w:p>
    <w:p>
      <w:r>
        <w:t>12 tháng</w:t>
      </w:r>
    </w:p>
    <w:p>
      <w:r>
        <w:t>Thông tư số 05/2021/TT-BVHTTDL</w:t>
      </w:r>
    </w:p>
    <w:p>
      <w:r>
        <w:t>10</w:t>
      </w:r>
    </w:p>
    <w:p>
      <w:r>
        <w:t>Loa kéo di động</w:t>
      </w:r>
    </w:p>
    <w:p>
      <w:r>
        <w:t>Chiếc/đội</w:t>
      </w:r>
    </w:p>
    <w:p>
      <w:r>
        <w:t>Bluetooth 4.0</w:t>
      </w:r>
    </w:p>
    <w:p>
      <w:r>
        <w:t>1</w:t>
      </w:r>
    </w:p>
    <w:p>
      <w:r>
        <w:t>6 giờ/ngày</w:t>
      </w:r>
    </w:p>
    <w:p>
      <w:r>
        <w:t>Quy định NSX</w:t>
      </w:r>
    </w:p>
    <w:p>
      <w:r>
        <w:t>11</w:t>
      </w:r>
    </w:p>
    <w:p>
      <w:r>
        <w:t>Máy quay Ca m eral</w:t>
      </w:r>
    </w:p>
    <w:p>
      <w:r>
        <w:t>Chiếc/đội</w:t>
      </w:r>
    </w:p>
    <w:p>
      <w:r>
        <w:t>20 Megapixe</w:t>
      </w:r>
    </w:p>
    <w:p>
      <w:r>
        <w:t>2</w:t>
      </w:r>
    </w:p>
    <w:p>
      <w:r>
        <w:t>6 giờ/ngày</w:t>
      </w:r>
    </w:p>
    <w:p>
      <w:r>
        <w:t>Quy định NSX</w:t>
      </w:r>
    </w:p>
    <w:p>
      <w:r>
        <w:t>12</w:t>
      </w:r>
    </w:p>
    <w:p>
      <w:r>
        <w:t>Máy vi tính xách tay</w:t>
      </w:r>
    </w:p>
    <w:p>
      <w:r>
        <w:t>Chiếc/đội</w:t>
      </w:r>
    </w:p>
    <w:p>
      <w:r>
        <w:t>Kết nối   HDMI</w:t>
      </w:r>
    </w:p>
    <w:p>
      <w:r>
        <w:t>2</w:t>
      </w:r>
    </w:p>
    <w:p>
      <w:r>
        <w:t>6 giờ/ngày</w:t>
      </w:r>
    </w:p>
    <w:p>
      <w:r>
        <w:t>Quy định NSX</w:t>
      </w:r>
    </w:p>
    <w:p>
      <w:r>
        <w:t>13</w:t>
      </w:r>
    </w:p>
    <w:p>
      <w:r>
        <w:t>Nam côn</w:t>
      </w:r>
    </w:p>
    <w:p>
      <w:r>
        <w:t>Chiếc/vđv</w:t>
      </w:r>
    </w:p>
    <w:p>
      <w:r>
        <w:t>Quy định quốc tế</w:t>
      </w:r>
    </w:p>
    <w:p>
      <w:r>
        <w:t>4</w:t>
      </w:r>
    </w:p>
    <w:p>
      <w:r>
        <w:t>6 giờ/ngày</w:t>
      </w:r>
    </w:p>
    <w:p>
      <w:r>
        <w:t>12 tháng</w:t>
      </w:r>
    </w:p>
    <w:p>
      <w:r>
        <w:t>Thông tư số 05/2021/TT-BVHTTDL</w:t>
      </w:r>
    </w:p>
    <w:p>
      <w:r>
        <w:t>14</w:t>
      </w:r>
    </w:p>
    <w:p>
      <w:r>
        <w:t>Nam đao</w:t>
      </w:r>
    </w:p>
    <w:p>
      <w:r>
        <w:t>Chiếc/vđv</w:t>
      </w:r>
    </w:p>
    <w:p>
      <w:r>
        <w:t>Quy định quốc tế</w:t>
      </w:r>
    </w:p>
    <w:p>
      <w:r>
        <w:t>4</w:t>
      </w:r>
    </w:p>
    <w:p>
      <w:r>
        <w:t>6 giờ/ngày</w:t>
      </w:r>
    </w:p>
    <w:p>
      <w:r>
        <w:t>12 tháng</w:t>
      </w:r>
    </w:p>
    <w:p>
      <w:r>
        <w:t>Thông tư số 05/2021/TT-BVHTTDL</w:t>
      </w:r>
    </w:p>
    <w:p>
      <w:r>
        <w:t>15</w:t>
      </w:r>
    </w:p>
    <w:p>
      <w:r>
        <w:t>Quần áo thi đấu</w:t>
      </w:r>
    </w:p>
    <w:p>
      <w:r>
        <w:t>Bộ/vđv</w:t>
      </w:r>
    </w:p>
    <w:p>
      <w:r>
        <w:t>Quy định quốc tế</w:t>
      </w:r>
    </w:p>
    <w:p>
      <w:r>
        <w:t>2</w:t>
      </w:r>
    </w:p>
    <w:p>
      <w:r>
        <w:t>6 giờ/ngày</w:t>
      </w:r>
    </w:p>
    <w:p>
      <w:r>
        <w:t>12 tháng</w:t>
      </w:r>
    </w:p>
    <w:p>
      <w:r>
        <w:t>Thông tư số 05/2021/TT-BVHTTDL</w:t>
      </w:r>
    </w:p>
    <w:p>
      <w:r>
        <w:t>16</w:t>
      </w:r>
    </w:p>
    <w:p>
      <w:r>
        <w:t>Thảm Taolu</w:t>
      </w:r>
    </w:p>
    <w:p>
      <w:r>
        <w:t>Chiếc/đội</w:t>
      </w:r>
    </w:p>
    <w:p>
      <w:r>
        <w:t>Quy định quốc tế</w:t>
      </w:r>
    </w:p>
    <w:p>
      <w:r>
        <w:t>2</w:t>
      </w:r>
    </w:p>
    <w:p>
      <w:r>
        <w:t>6 giờ/ngày</w:t>
      </w:r>
    </w:p>
    <w:p>
      <w:r>
        <w:t>Quy định NSX</w:t>
      </w:r>
    </w:p>
    <w:p>
      <w:r>
        <w:t>17</w:t>
      </w:r>
    </w:p>
    <w:p>
      <w:r>
        <w:t>Thương thuật</w:t>
      </w:r>
    </w:p>
    <w:p>
      <w:r>
        <w:t>Chiếc/vđv</w:t>
      </w:r>
    </w:p>
    <w:p>
      <w:r>
        <w:t>Mặt PU dầy</w:t>
      </w:r>
    </w:p>
    <w:p>
      <w:r>
        <w:t>4</w:t>
      </w:r>
    </w:p>
    <w:p>
      <w:r>
        <w:t>6 giờ/ngày</w:t>
      </w:r>
    </w:p>
    <w:p>
      <w:r>
        <w:t>12 tháng</w:t>
      </w:r>
    </w:p>
    <w:p>
      <w:r>
        <w:t>Thông tư số 05/2021/TT-BVHTTDL</w:t>
      </w:r>
    </w:p>
    <w:p>
      <w:r>
        <w:t>18</w:t>
      </w:r>
    </w:p>
    <w:p>
      <w:r>
        <w:t>Ti vi</w:t>
      </w:r>
    </w:p>
    <w:p>
      <w:r>
        <w:t>Chiếc/đội</w:t>
      </w:r>
    </w:p>
    <w:p>
      <w:r>
        <w:t>42 inh</w:t>
      </w:r>
    </w:p>
    <w:p>
      <w:r>
        <w:t>1</w:t>
      </w:r>
    </w:p>
    <w:p>
      <w:r>
        <w:t>6 giờ/ngày</w:t>
      </w:r>
    </w:p>
    <w:p>
      <w:r>
        <w:t>Quy định NSX</w:t>
      </w:r>
    </w:p>
    <w:p>
      <w:r>
        <w:t>19</w:t>
      </w:r>
    </w:p>
    <w:p>
      <w:r>
        <w:t>Tua Thương, Kiếm</w:t>
      </w:r>
    </w:p>
    <w:p>
      <w:r>
        <w:t>Chiếc/vđv</w:t>
      </w:r>
    </w:p>
    <w:p>
      <w:r>
        <w:t>Quy định quốc tế</w:t>
      </w:r>
    </w:p>
    <w:p>
      <w:r>
        <w:t>4</w:t>
      </w:r>
    </w:p>
    <w:p>
      <w:r>
        <w:t>6 giờ/ngày</w:t>
      </w:r>
    </w:p>
    <w:p>
      <w:r>
        <w:t>12 tháng</w:t>
      </w:r>
    </w:p>
    <w:p>
      <w:r>
        <w:t>Thông tư số 05/2021/TT-BVHTTDL</w:t>
      </w:r>
    </w:p>
    <w:p>
      <w:r>
        <w:t>20</w:t>
      </w:r>
    </w:p>
    <w:p>
      <w:r>
        <w:t>Túi chườm đá</w:t>
      </w:r>
    </w:p>
    <w:p>
      <w:r>
        <w:t>Chiếc/vđv</w:t>
      </w:r>
    </w:p>
    <w:p>
      <w:r>
        <w:t>Vải, dài 22,5 cm</w:t>
      </w:r>
    </w:p>
    <w:p>
      <w:r>
        <w:t>1</w:t>
      </w:r>
    </w:p>
    <w:p>
      <w:r>
        <w:t>6 giờ/ngày</w:t>
      </w:r>
    </w:p>
    <w:p>
      <w:r>
        <w:t>Quy định NSX</w:t>
      </w:r>
    </w:p>
    <w:p>
      <w:r>
        <w:t>II</w:t>
      </w:r>
    </w:p>
    <w:p>
      <w:r>
        <w:t>Nội dung đối kháng (Sanda)</w:t>
      </w:r>
    </w:p>
    <w:p>
      <w:r>
        <w:t>1</w:t>
      </w:r>
    </w:p>
    <w:p>
      <w:r>
        <w:t>Áo giáp</w:t>
      </w:r>
    </w:p>
    <w:p>
      <w:r>
        <w:t>Chiếc/vđv</w:t>
      </w:r>
    </w:p>
    <w:p>
      <w:r>
        <w:t>Quy định quốc tế</w:t>
      </w:r>
    </w:p>
    <w:p>
      <w:r>
        <w:t>2</w:t>
      </w:r>
    </w:p>
    <w:p>
      <w:r>
        <w:t>6 giờ/ngày</w:t>
      </w:r>
    </w:p>
    <w:p>
      <w:r>
        <w:t>12 tháng</w:t>
      </w:r>
    </w:p>
    <w:p>
      <w:r>
        <w:t>Quyết định số 07/2014/QĐ.UBND.VX</w:t>
      </w:r>
    </w:p>
    <w:p>
      <w:r>
        <w:t>2</w:t>
      </w:r>
    </w:p>
    <w:p>
      <w:r>
        <w:t>Bàn đấm</w:t>
      </w:r>
    </w:p>
    <w:p>
      <w:r>
        <w:t>Chiếc/đội</w:t>
      </w:r>
    </w:p>
    <w:p>
      <w:r>
        <w:t>Quy định quốc tế</w:t>
      </w:r>
    </w:p>
    <w:p>
      <w:r>
        <w:t>10</w:t>
      </w:r>
    </w:p>
    <w:p>
      <w:r>
        <w:t>6 giờ/ngày</w:t>
      </w:r>
    </w:p>
    <w:p>
      <w:r>
        <w:t>12 tháng</w:t>
      </w:r>
    </w:p>
    <w:p>
      <w:r>
        <w:t>Quyết định số 07/2014/QĐ.UBND.VX</w:t>
      </w:r>
    </w:p>
    <w:p>
      <w:r>
        <w:t>3</w:t>
      </w:r>
    </w:p>
    <w:p>
      <w:r>
        <w:t>Băng đa</w:t>
      </w:r>
    </w:p>
    <w:p>
      <w:r>
        <w:t>Cuộn/vđv</w:t>
      </w:r>
    </w:p>
    <w:p>
      <w:r>
        <w:t>Quy định quốc tế</w:t>
      </w:r>
    </w:p>
    <w:p>
      <w:r>
        <w:t>2</w:t>
      </w:r>
    </w:p>
    <w:p>
      <w:r>
        <w:t>6 giờ/ngày</w:t>
      </w:r>
    </w:p>
    <w:p>
      <w:r>
        <w:t>6 tháng</w:t>
      </w:r>
    </w:p>
    <w:p>
      <w:r>
        <w:t>Quyết định số 07/2014/QĐ.UBND.VX</w:t>
      </w:r>
    </w:p>
    <w:p>
      <w:r>
        <w:t>4</w:t>
      </w:r>
    </w:p>
    <w:p>
      <w:r>
        <w:t>Bao cát treo</w:t>
      </w:r>
    </w:p>
    <w:p>
      <w:r>
        <w:t>Chiếc/đội</w:t>
      </w:r>
    </w:p>
    <w:p>
      <w:r>
        <w:t>Quy định quốc tế</w:t>
      </w:r>
    </w:p>
    <w:p>
      <w:r>
        <w:t>10</w:t>
      </w:r>
    </w:p>
    <w:p>
      <w:r>
        <w:t>4 giờ/ngày</w:t>
      </w:r>
    </w:p>
    <w:p>
      <w:r>
        <w:t>12 tháng</w:t>
      </w:r>
    </w:p>
    <w:p>
      <w:r>
        <w:t>5</w:t>
      </w:r>
    </w:p>
    <w:p>
      <w:r>
        <w:t>Bảo vệ chân</w:t>
      </w:r>
    </w:p>
    <w:p>
      <w:r>
        <w:t>Bộ/vđv</w:t>
      </w:r>
    </w:p>
    <w:p>
      <w:r>
        <w:t>Quy định quốc tế</w:t>
      </w:r>
    </w:p>
    <w:p>
      <w:r>
        <w:t>2</w:t>
      </w:r>
    </w:p>
    <w:p>
      <w:r>
        <w:t>6 giờ/ngày</w:t>
      </w:r>
    </w:p>
    <w:p>
      <w:r>
        <w:t>12 tháng</w:t>
      </w:r>
    </w:p>
    <w:p>
      <w:r>
        <w:t>Quyết định số 07/2014/QĐ.UBND.VX</w:t>
      </w:r>
    </w:p>
    <w:p>
      <w:r>
        <w:t>6</w:t>
      </w:r>
    </w:p>
    <w:p>
      <w:r>
        <w:t>Bịt ống liền mu bàn chân</w:t>
      </w:r>
    </w:p>
    <w:p>
      <w:r>
        <w:t>Bộ/vđv</w:t>
      </w:r>
    </w:p>
    <w:p>
      <w:r>
        <w:t>Quy định quốc tế</w:t>
      </w:r>
    </w:p>
    <w:p>
      <w:r>
        <w:t>2</w:t>
      </w:r>
    </w:p>
    <w:p>
      <w:r>
        <w:t>6 giờ/ngày</w:t>
      </w:r>
    </w:p>
    <w:p>
      <w:r>
        <w:t>6 tháng</w:t>
      </w:r>
    </w:p>
    <w:p>
      <w:r>
        <w:t>7</w:t>
      </w:r>
    </w:p>
    <w:p>
      <w:r>
        <w:t>Bịt răng</w:t>
      </w:r>
    </w:p>
    <w:p>
      <w:r>
        <w:t>Chiếc/vđv</w:t>
      </w:r>
    </w:p>
    <w:p>
      <w:r>
        <w:t>Quy định quốc tế</w:t>
      </w:r>
    </w:p>
    <w:p>
      <w:r>
        <w:t>2</w:t>
      </w:r>
    </w:p>
    <w:p>
      <w:r>
        <w:t>2 giờ/ngày</w:t>
      </w:r>
    </w:p>
    <w:p>
      <w:r>
        <w:t>12 tháng</w:t>
      </w:r>
    </w:p>
    <w:p>
      <w:r>
        <w:t>Quyết định số 07/2014/QĐ.UBND.VX</w:t>
      </w:r>
    </w:p>
    <w:p>
      <w:r>
        <w:t>8</w:t>
      </w:r>
    </w:p>
    <w:p>
      <w:r>
        <w:t>Bộ đồ ép cân</w:t>
      </w:r>
    </w:p>
    <w:p>
      <w:r>
        <w:t>Bộ/vđv</w:t>
      </w:r>
    </w:p>
    <w:p>
      <w:r>
        <w:t>100% PVC</w:t>
      </w:r>
    </w:p>
    <w:p>
      <w:r>
        <w:t>2</w:t>
      </w:r>
    </w:p>
    <w:p>
      <w:r>
        <w:t>2 giờ/ngày</w:t>
      </w:r>
    </w:p>
    <w:p>
      <w:r>
        <w:t>6 tháng</w:t>
      </w:r>
    </w:p>
    <w:p>
      <w:r>
        <w:t>Quyết định số 07/2014/QĐ.UBND.VX</w:t>
      </w:r>
    </w:p>
    <w:p>
      <w:r>
        <w:t>9</w:t>
      </w:r>
    </w:p>
    <w:p>
      <w:r>
        <w:t>Cân bàn điện tử</w:t>
      </w:r>
    </w:p>
    <w:p>
      <w:r>
        <w:t>Chiếc/đội</w:t>
      </w:r>
    </w:p>
    <w:p>
      <w:r>
        <w:t>Màn hình 6 số</w:t>
      </w:r>
    </w:p>
    <w:p>
      <w:r>
        <w:t>2</w:t>
      </w:r>
    </w:p>
    <w:p>
      <w:r>
        <w:t>1 giờ/ngày</w:t>
      </w:r>
    </w:p>
    <w:p>
      <w:r>
        <w:t>Quy định NSX</w:t>
      </w:r>
    </w:p>
    <w:p>
      <w:r>
        <w:t>10</w:t>
      </w:r>
    </w:p>
    <w:p>
      <w:r>
        <w:t>Đài Sanda</w:t>
      </w:r>
    </w:p>
    <w:p>
      <w:r>
        <w:t>Chiếc/đội</w:t>
      </w:r>
    </w:p>
    <w:p>
      <w:r>
        <w:t>Quy định quốc tế</w:t>
      </w:r>
    </w:p>
    <w:p>
      <w:r>
        <w:t>1</w:t>
      </w:r>
    </w:p>
    <w:p>
      <w:r>
        <w:t>6 giờ/ngày</w:t>
      </w:r>
    </w:p>
    <w:p>
      <w:r>
        <w:t>24 tháng</w:t>
      </w:r>
    </w:p>
    <w:p>
      <w:r>
        <w:t>11</w:t>
      </w:r>
    </w:p>
    <w:p>
      <w:r>
        <w:t>D â y kéo đàn hồi tập đá</w:t>
      </w:r>
    </w:p>
    <w:p>
      <w:r>
        <w:t>Chiếc/vđv</w:t>
      </w:r>
    </w:p>
    <w:p>
      <w:r>
        <w:t>Cao su</w:t>
      </w:r>
    </w:p>
    <w:p>
      <w:r>
        <w:t>2</w:t>
      </w:r>
    </w:p>
    <w:p>
      <w:r>
        <w:t>2 giờ/ngày</w:t>
      </w:r>
    </w:p>
    <w:p>
      <w:r>
        <w:t>12 tháng</w:t>
      </w:r>
    </w:p>
    <w:p>
      <w:r>
        <w:t>12</w:t>
      </w:r>
    </w:p>
    <w:p>
      <w:r>
        <w:t>Dây nhảy</w:t>
      </w:r>
    </w:p>
    <w:p>
      <w:r>
        <w:t>Chiếc/vđv</w:t>
      </w:r>
    </w:p>
    <w:p>
      <w:r>
        <w:t>Dây PVC</w:t>
      </w:r>
    </w:p>
    <w:p>
      <w:r>
        <w:t>2</w:t>
      </w:r>
    </w:p>
    <w:p>
      <w:r>
        <w:t>2 giờ/ngày</w:t>
      </w:r>
    </w:p>
    <w:p>
      <w:r>
        <w:t>6 tháng</w:t>
      </w:r>
    </w:p>
    <w:p>
      <w:r>
        <w:t>Quyết định số 07/2014/QĐ.UBND.VX</w:t>
      </w:r>
    </w:p>
    <w:p>
      <w:r>
        <w:t>13</w:t>
      </w:r>
    </w:p>
    <w:p>
      <w:r>
        <w:t>Găng nhỏ</w:t>
      </w:r>
    </w:p>
    <w:p>
      <w:r>
        <w:t>Đôi/vđv</w:t>
      </w:r>
    </w:p>
    <w:p>
      <w:r>
        <w:t>Quy định quốc tế</w:t>
      </w:r>
    </w:p>
    <w:p>
      <w:r>
        <w:t>4</w:t>
      </w:r>
    </w:p>
    <w:p>
      <w:r>
        <w:t>6 giờ/ngày</w:t>
      </w:r>
    </w:p>
    <w:p>
      <w:r>
        <w:t>12 tháng</w:t>
      </w:r>
    </w:p>
    <w:p>
      <w:r>
        <w:t>Thông tư số 05/2021/TT-BVHTTDL</w:t>
      </w:r>
    </w:p>
    <w:p>
      <w:r>
        <w:t>14</w:t>
      </w:r>
    </w:p>
    <w:p>
      <w:r>
        <w:t>Găng to</w:t>
      </w:r>
    </w:p>
    <w:p>
      <w:r>
        <w:t>Đôi/vđv</w:t>
      </w:r>
    </w:p>
    <w:p>
      <w:r>
        <w:t>Quy định quốc tế</w:t>
      </w:r>
    </w:p>
    <w:p>
      <w:r>
        <w:t>4</w:t>
      </w:r>
    </w:p>
    <w:p>
      <w:r>
        <w:t>6 giờ/ngày</w:t>
      </w:r>
    </w:p>
    <w:p>
      <w:r>
        <w:t>12 tháng</w:t>
      </w:r>
    </w:p>
    <w:p>
      <w:r>
        <w:t>Thông tư số 05/2021/TT-BVHTTDL</w:t>
      </w:r>
    </w:p>
    <w:p>
      <w:r>
        <w:t>15</w:t>
      </w:r>
    </w:p>
    <w:p>
      <w:r>
        <w:t>Hình người nộm</w:t>
      </w:r>
    </w:p>
    <w:p>
      <w:r>
        <w:t>Chiếc/đội</w:t>
      </w:r>
    </w:p>
    <w:p>
      <w:r>
        <w:t>Qu y  đ ị nh quốc tế</w:t>
      </w:r>
    </w:p>
    <w:p>
      <w:r>
        <w:t>5</w:t>
      </w:r>
    </w:p>
    <w:p>
      <w:r>
        <w:t>6 giờ/ngày</w:t>
      </w:r>
    </w:p>
    <w:p>
      <w:r>
        <w:t>12 tháng</w:t>
      </w:r>
    </w:p>
    <w:p>
      <w:r>
        <w:t>16</w:t>
      </w:r>
    </w:p>
    <w:p>
      <w:r>
        <w:t>Kuki</w:t>
      </w:r>
    </w:p>
    <w:p>
      <w:r>
        <w:t>Chiếc/vđv</w:t>
      </w:r>
    </w:p>
    <w:p>
      <w:r>
        <w:t>Quy định quốc tế</w:t>
      </w:r>
    </w:p>
    <w:p>
      <w:r>
        <w:t>2</w:t>
      </w:r>
    </w:p>
    <w:p>
      <w:r>
        <w:t>6 giờ/ngày</w:t>
      </w:r>
    </w:p>
    <w:p>
      <w:r>
        <w:t>12 tháng</w:t>
      </w:r>
    </w:p>
    <w:p>
      <w:r>
        <w:t>Quyết định số 07/2014/QĐ.UBND.VX</w:t>
      </w:r>
    </w:p>
    <w:p>
      <w:r>
        <w:t>17</w:t>
      </w:r>
    </w:p>
    <w:p>
      <w:r>
        <w:t>Lămpơ tay</w:t>
      </w:r>
    </w:p>
    <w:p>
      <w:r>
        <w:t>Chiếc/vđv</w:t>
      </w:r>
    </w:p>
    <w:p>
      <w:r>
        <w:t>Quy định quốc tế</w:t>
      </w:r>
    </w:p>
    <w:p>
      <w:r>
        <w:t>2</w:t>
      </w:r>
    </w:p>
    <w:p>
      <w:r>
        <w:t>6 giờ/ngày</w:t>
      </w:r>
    </w:p>
    <w:p>
      <w:r>
        <w:t>12 tháng</w:t>
      </w:r>
    </w:p>
    <w:p>
      <w:r>
        <w:t>Quyết định số 07/2014/QĐ.UBND.VX</w:t>
      </w:r>
    </w:p>
    <w:p>
      <w:r>
        <w:t>18</w:t>
      </w:r>
    </w:p>
    <w:p>
      <w:r>
        <w:t>Mũ bảo hiểm</w:t>
      </w:r>
    </w:p>
    <w:p>
      <w:r>
        <w:t>Chiếc/vđv</w:t>
      </w:r>
    </w:p>
    <w:p>
      <w:r>
        <w:t>Quy định quốc tế</w:t>
      </w:r>
    </w:p>
    <w:p>
      <w:r>
        <w:t>2</w:t>
      </w:r>
    </w:p>
    <w:p>
      <w:r>
        <w:t>6 giờ/ngày</w:t>
      </w:r>
    </w:p>
    <w:p>
      <w:r>
        <w:t>12 tháng</w:t>
      </w:r>
    </w:p>
    <w:p>
      <w:r>
        <w:t>Quyết định số 07/2014/QĐ.UBND.VX</w:t>
      </w:r>
    </w:p>
    <w:p>
      <w:r>
        <w:t>19</w:t>
      </w:r>
    </w:p>
    <w:p>
      <w:r>
        <w:t>Quần áo chuyên môn</w:t>
      </w:r>
    </w:p>
    <w:p>
      <w:r>
        <w:t>Bộ/vđv</w:t>
      </w:r>
    </w:p>
    <w:p>
      <w:r>
        <w:t>Quy định quốc tế</w:t>
      </w:r>
    </w:p>
    <w:p>
      <w:r>
        <w:t>2</w:t>
      </w:r>
    </w:p>
    <w:p>
      <w:r>
        <w:t>6 giờ/ngày</w:t>
      </w:r>
    </w:p>
    <w:p>
      <w:r>
        <w:t>12 tháng</w:t>
      </w:r>
    </w:p>
    <w:p>
      <w:r>
        <w:t>Thông tư số 05/2021/TT-BVHTTDL</w:t>
      </w:r>
    </w:p>
    <w:p>
      <w:r>
        <w:t>20</w:t>
      </w:r>
    </w:p>
    <w:p>
      <w:r>
        <w:t>Thảm Tập luyện Sanda</w:t>
      </w:r>
    </w:p>
    <w:p>
      <w:r>
        <w:t>Chiếc/đội</w:t>
      </w:r>
    </w:p>
    <w:p>
      <w:r>
        <w:t>Quy định quốc tế</w:t>
      </w:r>
    </w:p>
    <w:p>
      <w:r>
        <w:t>1</w:t>
      </w:r>
    </w:p>
    <w:p>
      <w:r>
        <w:t>6 giờ/ngày</w:t>
      </w:r>
    </w:p>
    <w:p>
      <w:r>
        <w:t>Quy định NSX</w:t>
      </w:r>
    </w:p>
    <w:p>
      <w:r>
        <w:t>IV. Định mức vật tư</w:t>
      </w:r>
    </w:p>
    <w:p>
      <w:r>
        <w:t>STT</w:t>
      </w:r>
    </w:p>
    <w:p>
      <w:r>
        <w:t>Tên Vật tư</w:t>
      </w:r>
    </w:p>
    <w:p>
      <w:r>
        <w:t>Đơn vị tính</w:t>
      </w:r>
    </w:p>
    <w:p>
      <w:r>
        <w:t>Yêu cầu kỹ thuật</w:t>
      </w:r>
    </w:p>
    <w:p>
      <w:r>
        <w:t>Định mức vật tư (SL/tháng)</w:t>
      </w:r>
    </w:p>
    <w:p>
      <w:r>
        <w:t>Sử dụng</w:t>
      </w:r>
    </w:p>
    <w:p>
      <w:r>
        <w:t>Ty lệ (%) thu hồi</w:t>
      </w:r>
    </w:p>
    <w:p>
      <w:r>
        <w:t>Tiêu hao</w:t>
      </w:r>
    </w:p>
    <w:p>
      <w:r>
        <w:t>I</w:t>
      </w:r>
    </w:p>
    <w:p>
      <w:r>
        <w:t>Nội dung đối kháng (Sanda)</w:t>
      </w:r>
    </w:p>
    <w:p>
      <w:r>
        <w:t>1</w:t>
      </w:r>
    </w:p>
    <w:p>
      <w:r>
        <w:t>Băng keo</w:t>
      </w:r>
    </w:p>
    <w:p>
      <w:r>
        <w:t>Cuộn/vđv</w:t>
      </w:r>
    </w:p>
    <w:p>
      <w:r>
        <w:t>28</w:t>
      </w:r>
    </w:p>
    <w:p>
      <w:r>
        <w:t>0</w:t>
      </w:r>
    </w:p>
    <w:p>
      <w:r>
        <w:t>28</w:t>
      </w:r>
    </w:p>
    <w:p>
      <w:r>
        <w:t>2</w:t>
      </w:r>
    </w:p>
    <w:p>
      <w:r>
        <w:t>Băng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Băng thun gối</w:t>
      </w:r>
    </w:p>
    <w:p>
      <w:r>
        <w:t>Cuộn/vđv</w:t>
      </w:r>
    </w:p>
    <w:p>
      <w:r>
        <w:t>Cotton thun</w:t>
      </w:r>
    </w:p>
    <w:p>
      <w:r>
        <w:t>4</w:t>
      </w:r>
    </w:p>
    <w:p>
      <w:r>
        <w:t>0</w:t>
      </w:r>
    </w:p>
    <w:p>
      <w:r>
        <w:t>4</w:t>
      </w:r>
    </w:p>
    <w:p>
      <w:r>
        <w:t>5</w:t>
      </w:r>
    </w:p>
    <w:p>
      <w:r>
        <w:t>Bình xịt lạnh</w:t>
      </w:r>
    </w:p>
    <w:p>
      <w:r>
        <w:t>Chai/vđv</w:t>
      </w:r>
    </w:p>
    <w:p>
      <w:r>
        <w:t>450ml</w:t>
      </w:r>
    </w:p>
    <w:p>
      <w:r>
        <w:t>4</w:t>
      </w:r>
    </w:p>
    <w:p>
      <w:r>
        <w:t>0</w:t>
      </w:r>
    </w:p>
    <w:p>
      <w:r>
        <w:t>4</w:t>
      </w:r>
    </w:p>
    <w:p>
      <w:r>
        <w:t>II</w:t>
      </w:r>
    </w:p>
    <w:p>
      <w:r>
        <w:t>Nội dung biểu diễn (Taolu)</w:t>
      </w:r>
    </w:p>
    <w:p>
      <w:r>
        <w:t>1</w:t>
      </w:r>
    </w:p>
    <w:p>
      <w:r>
        <w:t>Băng keo</w:t>
      </w:r>
    </w:p>
    <w:p>
      <w:r>
        <w:t>Cuộn/vđv</w:t>
      </w:r>
    </w:p>
    <w:p>
      <w:r>
        <w:t>28</w:t>
      </w:r>
    </w:p>
    <w:p>
      <w:r>
        <w:t>0</w:t>
      </w:r>
    </w:p>
    <w:p>
      <w:r>
        <w:t>28</w:t>
      </w:r>
    </w:p>
    <w:p>
      <w:r>
        <w:t>2</w:t>
      </w:r>
    </w:p>
    <w:p>
      <w:r>
        <w:t>Băng thun cổ chân</w:t>
      </w:r>
    </w:p>
    <w:p>
      <w:r>
        <w:t>Cuộn/vđv</w:t>
      </w:r>
    </w:p>
    <w:p>
      <w:r>
        <w:t>Cotton thun</w:t>
      </w:r>
    </w:p>
    <w:p>
      <w:r>
        <w:t>4</w:t>
      </w:r>
    </w:p>
    <w:p>
      <w:r>
        <w:t>0</w:t>
      </w:r>
    </w:p>
    <w:p>
      <w:r>
        <w:t>4</w:t>
      </w:r>
    </w:p>
    <w:p>
      <w:r>
        <w:t>3</w:t>
      </w:r>
    </w:p>
    <w:p>
      <w:r>
        <w:t>Băng thun cổ tay</w:t>
      </w:r>
    </w:p>
    <w:p>
      <w:r>
        <w:t>Cuộn/vđv</w:t>
      </w:r>
    </w:p>
    <w:p>
      <w:r>
        <w:t>Cotton thun</w:t>
      </w:r>
    </w:p>
    <w:p>
      <w:r>
        <w:t>4</w:t>
      </w:r>
    </w:p>
    <w:p>
      <w:r>
        <w:t>0</w:t>
      </w:r>
    </w:p>
    <w:p>
      <w:r>
        <w:t>4</w:t>
      </w:r>
    </w:p>
    <w:p>
      <w:r>
        <w:t>4</w:t>
      </w:r>
    </w:p>
    <w:p>
      <w:r>
        <w:t>Đĩa nhạc</w:t>
      </w:r>
    </w:p>
    <w:p>
      <w:r>
        <w:t>chiếc/đội</w:t>
      </w:r>
    </w:p>
    <w:p>
      <w:r>
        <w:t>4</w:t>
      </w:r>
    </w:p>
    <w:p>
      <w:r>
        <w:t>0</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