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thiết kế và lập dự toán kiên cố kênh mương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10/2023/QĐ-UBND</w:t>
      </w:r>
    </w:p>
    <w:p>
      <w:r>
        <w:t>Quảng Nam, ngày 08 tháng 5 năm 2023</w:t>
      </w:r>
    </w:p>
    <w:p>
      <w:r>
        <w:t>QUYẾT ĐỊNH</w:t>
      </w:r>
    </w:p>
    <w:p>
      <w:r>
        <w:t>BAN HÀNH QUY ĐỊNH THIẾT KẾ VÀ LẬP DỰ TOÁN KIÊN CỐ KÊNH MƯƠNG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77/2018/NĐ-CP ngày 16 tháng 5 năm 2018 của Chính phủ quy định hỗ trợ phát triển thủy lợi nhỏ, thủy lợi nội đồng và tưới tiên tiến, tiết kiệm nước;</w:t>
      </w:r>
    </w:p>
    <w:p>
      <w:r>
        <w:t>Căn cứ Nghị quyết số 03/2021/NQ-HĐND ngày 13 tháng 01 năm 2021 của Hội đồng nhân dân tỉnh Quảng Nam quy định chính sách hỗ trợ phát triển thủy lợi nhỏ, thủy lợi nội đồng và tưới tiên tiến, tiết kiệm nước trên địa bàn tỉnh, giai đoạn 2021 - 2025;</w:t>
      </w:r>
    </w:p>
    <w:p>
      <w:r>
        <w:t>Theo thống nhất của Chủ tịch và các Phó Chủ tịch UBND tỉnh tại cuộc họp giao ban ngày 24 tháng 4 năm 2023 (khoản 8 Thông báo số 138/TB-UBND ngày 27 tháng 4 năm 2023 của UBND tỉnh), theo đề nghị của Giám đốc Sở Nông nghiệp và Phát triển nông thôn tại Tờ trình số 87/TTr-SNN&amp;PTNT ngày 05 tháng 4 năm 2023.</w:t>
      </w:r>
    </w:p>
    <w:p>
      <w:r>
        <w:t>QUYẾT ĐỊNH:</w:t>
      </w:r>
    </w:p>
    <w:p>
      <w:r>
        <w:t>Điều 1.  Ban hành kèm theo Quyết định này Quy định thiết kế và lập dự toán kiên cố kênh mương trên địa bàn tỉnh Quảng Nam.</w:t>
      </w:r>
    </w:p>
    <w:p>
      <w:r>
        <w:t>Điều 2.  Giao Sở Nông nghiệp và Phát triển nông thôn chủ trì, phối hợp với Sở Xây dựng, Sở Tài chính, Sở Kế hoạch và Đầu tư có trách nhiệm theo dõi, hướng dẫn kịp thời cho UBND các huyện, thị xã, thành phố và các đơn vị liên quan trong quá trình triển khai thực hiện Quyết định này.</w:t>
      </w:r>
    </w:p>
    <w:p>
      <w:r>
        <w:t>Điều 3.  Chánh Văn phòng UBND tỉnh; Giám đốc các Sở: Nông nghiệp và Phát triển nông thôn, Tài chính, Kế hoạch và Đầu tư, Xây dựng; Giám đốc Kho bạc Nhà nước tỉnh; Chủ tịch UBND các huyện, thị xã, thành phố và thủ trưởng các cơ quan, đơn vị liên quan chịu trách nhiệm thi hành Quyết định này.</w:t>
      </w:r>
    </w:p>
    <w:p>
      <w:r>
        <w:t>Quyết định này có hiệu lực kể từ ngày 20 tháng 5 năm 2023 và thay thế Quyết định số 30/2014/QĐ-UBND ngày 20 tháng 10 năm 2014 của UBND tỉnh Quảng Nam./.</w:t>
      </w:r>
    </w:p>
    <w:p>
      <w:r>
        <w:t>Nơi nhận:</w:t>
      </w:r>
    </w:p>
    <w:p>
      <w:r>
        <w:t>- Như Điều 3;</w:t>
      </w:r>
    </w:p>
    <w:p>
      <w:r>
        <w:t>- Bộ Nông nghiệp và PTNT;</w:t>
      </w:r>
    </w:p>
    <w:p>
      <w:r>
        <w:t>- Cục Kiểm tra văn bản QPPL - Bộ Tư pháp;</w:t>
      </w:r>
    </w:p>
    <w:p>
      <w:r>
        <w:t>- TT TU, TT HĐND tỉnh;</w:t>
      </w:r>
    </w:p>
    <w:p>
      <w:r>
        <w:t>- CT, các PCT UBND tỉnh;</w:t>
      </w:r>
    </w:p>
    <w:p>
      <w:r>
        <w:t>- Đoàn ĐBQH và HĐND tỉnh;</w:t>
      </w:r>
    </w:p>
    <w:p>
      <w:r>
        <w:t>- Các Ban HĐND tỉnh;</w:t>
      </w:r>
    </w:p>
    <w:p>
      <w:r>
        <w:t>- Báo Quảng Nam, Đài PTTH tỉnh;</w:t>
      </w:r>
    </w:p>
    <w:p>
      <w:r>
        <w:t>- Cổng Thông tin điện tử;</w:t>
      </w:r>
    </w:p>
    <w:p>
      <w:r>
        <w:t>- Công báo tỉnh;</w:t>
      </w:r>
    </w:p>
    <w:p>
      <w:r>
        <w:t>- CPVP UBND tỉnh;</w:t>
      </w:r>
    </w:p>
    <w:p>
      <w:r>
        <w:t>- Lưu: VT, NCKS, KTTH, KTN.</w:t>
      </w:r>
    </w:p>
    <w:p>
      <w:r>
        <w:t>TM. ỦY BAN NHÂN DÂN</w:t>
      </w:r>
    </w:p>
    <w:p>
      <w:r>
        <w:t>CHỦ TỊCH</w:t>
      </w:r>
    </w:p>
    <w:p>
      <w:r>
        <w:t>Lê Trí Thanh</w:t>
      </w:r>
    </w:p>
    <w:p>
      <w:r>
        <w:t>QUY ĐỊNH</w:t>
      </w:r>
    </w:p>
    <w:p>
      <w:r>
        <w:t>THIẾT KẾ VÀ LẬP DỰ TOÁN KIÊN CỐ KÊNH MƯƠNG TRÊN ĐỊA BÀN TỈNH QUẢNG NAM</w:t>
      </w:r>
    </w:p>
    <w:p>
      <w:r>
        <w:t>(Ban hành kèm theo Quyết định số 10/2023/QĐ-UBND ngày 08 tháng 5 năm 2023 của UBND tỉnh Quảng Nam)</w:t>
      </w:r>
    </w:p>
    <w:p>
      <w:r>
        <w:t>Quy định hướng dẫn áp dụng thiết kế và lập dự toán kiên cố kênh mương trên địa bàn tỉnh Quảng Nam cụ thể như sau:</w:t>
      </w:r>
    </w:p>
    <w:p>
      <w:r>
        <w:t>Điều 1. Phạm vi điều chỉnh và đối tượng áp dụng</w:t>
      </w:r>
    </w:p>
    <w:p>
      <w:r>
        <w:t>1. Phạm vi điều chỉnh</w:t>
      </w:r>
    </w:p>
    <w:p>
      <w:r>
        <w:t>Quy định thực hiện việc kiên cố kênh mương (các tuyến kênh được kiên cố là kênh liên huyện, liên xã và kênh mương liên thôn, nội đồng) được đầu tư bằng nguồn vốn ngân sách nhà nước hoặc nguồn vốn khác trên địa bàn tỉnh Quảng Nam, bao gồm: Đầu tư xây dựng mới hoặc nâng cấp công trình kiên cố kênh mương đáp ứng yêu cầu tái cơ cấu nông nghiệp và phục vụ sản xuất nông nghiệp.</w:t>
      </w:r>
    </w:p>
    <w:p>
      <w:r>
        <w:t>2. Đối tượng áp dụng</w:t>
      </w:r>
    </w:p>
    <w:p>
      <w:r>
        <w:t>Áp dụng đối với các cơ quan quản lý nhà nước, các tổ chức thủy lợi cơ sở, cá nhân là thành viên của tổ chức thủy lợi cơ sở (sau đây gọi là tổ chức, cá nhân) có liên quan trong đầu tư xây dựng, quản lý, khai thác công trình thủy lợi nhỏ, thủy lợi nội đồng và tưới tiên tiến, tiết kiệm nước; các tổ chức, cá nhân có liên quan đến việc hỗ trợ phát triển thủy lợi nhỏ, thủy lợi nội đồng và tưới tiên tiến, tiết kiệm nước trên địa bàn tỉnh Quảng Nam.</w:t>
      </w:r>
    </w:p>
    <w:p>
      <w:r>
        <w:t>Điều 2. Giải thích từ ngữ</w:t>
      </w:r>
    </w:p>
    <w:p>
      <w:r>
        <w:t>F tưới : Diện tích tưới thiết kế (ha).</w:t>
      </w:r>
    </w:p>
    <w:p>
      <w:r>
        <w:t>Q tk , Q max , Q min : Lưu lượng thiết kế, lớn nhất, nhỏ nhất của kênh (m 3 /s).</w:t>
      </w:r>
    </w:p>
    <w:p>
      <w:r>
        <w:t>i k : độ dốc đáy kênh.</w:t>
      </w:r>
    </w:p>
    <w:p>
      <w:r>
        <w:t>m: hệ số mái kênh.</w:t>
      </w:r>
    </w:p>
    <w:p>
      <w:r>
        <w:t>n: hệ số nhám.</w:t>
      </w:r>
    </w:p>
    <w:p>
      <w:r>
        <w:t>h tk , h max , h min : Cột nước thiết kế, lớn nhất, nhỏ nhất của kênh (m).</w:t>
      </w:r>
    </w:p>
    <w:p>
      <w:r>
        <w:t>V tk , V max , V min : Vận tốc thiết kế, lớn nhất, nhỏ nhất của kênh (m/s).</w:t>
      </w:r>
    </w:p>
    <w:p>
      <w:r>
        <w:t>B, H: Chiều rộng và chiều cao thiết kế của kênh, đây là các thông số mặt cắt cần tra bảng để thực hiện (m).</w:t>
      </w:r>
    </w:p>
    <w:p>
      <w:r>
        <w:t>B đáy : Chiều rộng đáy kênh (m).</w:t>
      </w:r>
    </w:p>
    <w:p>
      <w:r>
        <w:t>B bờ  : Chiều rộng bờ kênh (m).</w:t>
      </w:r>
    </w:p>
    <w:p>
      <w:r>
        <w:t>T: chiều dày đáy và thành kênh (cm).</w:t>
      </w:r>
    </w:p>
    <w:p>
      <w:r>
        <w:t>L: chiều dài mái kênh (m).</w:t>
      </w:r>
    </w:p>
    <w:p>
      <w:r>
        <w:t>L1: chiều dài tấm đan đúc sẵn (m).</w:t>
      </w:r>
    </w:p>
    <w:p>
      <w:r>
        <w:t>L2: chiều rộng tấm đan đúc sẵn (m).</w:t>
      </w:r>
    </w:p>
    <w:p>
      <w:r>
        <w:t>Điều 3. Điều kiện áp dụng:  Thiết kế được áp dụng cho tuyến kênh đảm bảo đầy đủ các điều kiện sau:</w:t>
      </w:r>
    </w:p>
    <w:p>
      <w:r>
        <w:t>Kênh cũ đã có cần được kiên cố hoặc kênh xây mới;</w:t>
      </w:r>
    </w:p>
    <w:p>
      <w:r>
        <w:t>Kênh có diện tích tưới nhỏ hơn hoặc bằng 50ha và độ dốc đáy kênh từ 2x10 -4  đến 9x10 -4  (độ dốc từ 0,0002 đến 0,0009);</w:t>
      </w:r>
    </w:p>
    <w:p>
      <w:r>
        <w:t>Địa chất tuyến kênh là ổn định (không phải là nền yếu, thường là kênh kênh cũ đã có, đang sử dụng…).</w:t>
      </w:r>
    </w:p>
    <w:p>
      <w:r>
        <w:t>Điều 4. Tính toán chọn mặt cắt kênh thiết kế</w:t>
      </w:r>
    </w:p>
    <w:p>
      <w:r>
        <w:t>1. Bảng tra lựa chọn mặt cắt kênh thiết kế</w:t>
      </w:r>
    </w:p>
    <w:p>
      <w:r>
        <w:t>a) Kênh có mặt cắt hình chữ U ( Phụ lục I)</w:t>
      </w:r>
    </w:p>
    <w:p>
      <w:r>
        <w:t>b) Kênh có mặt cắt hình thang ( Phụ lục II và Phụ lục III)</w:t>
      </w:r>
    </w:p>
    <w:p>
      <w:r>
        <w:t>2. Giải pháp thiết kế</w:t>
      </w:r>
    </w:p>
    <w:p>
      <w:r>
        <w:t>a) Kênh hình chữ U bê tông: Kết cấu tường và đáy kênh bằng bê tông cốt thép M200 đá (sỏi) 1x2 dày từ (8÷10)cm, bê tông lót M100 đá (sỏi) 2x4 dày 5cm.</w:t>
      </w:r>
    </w:p>
    <w:p>
      <w:r>
        <w:t>b) Kênh hình thang bê tông đổ tại chỗ: Kết cấu mái và đáy kênh bằng bê tông cốt thép M200 đá (sỏi) 1x2 dày từ (8÷10)cm, bê tông lót M100 đá (sỏi) 2x4 dày 5cm.</w:t>
      </w:r>
    </w:p>
    <w:p>
      <w:r>
        <w:t>c) Kênh hình thang tấm lát bê tông đúc sẵn: Kết cấu bê tông tấm đan đúc sẵn M200 đá (sỏi) 1x2 dày từ (5÷6)cm.</w:t>
      </w:r>
    </w:p>
    <w:p>
      <w:r>
        <w:t>d) Kênh hình chữ U đá xây: Kết cấu tường và đáy kênh bằng đá chẻ hoặc đá hộc xây vữa Xi măng M75 dày 30cm, trát tường vữa Xi măng M75 dày 2cm, lớp lót vữa Xi măng M50 dày 5cm.</w:t>
      </w:r>
    </w:p>
    <w:p>
      <w:r>
        <w:t>đ) Kênh hình chữ U gạch xây: Kết cấu tường và đáy kênh xây bằng gạch thẻ vữa Xi măng M100 dày 22cm, trát tường vữa Xi măng M75 dày 1,5cm, lớp lót vữa Xi măng M50 dày 5cm.</w:t>
      </w:r>
    </w:p>
    <w:p>
      <w:r>
        <w:t>e) Ngoài các kết cấu nêu trên, căn cứ vào bản vẽ thiết kế để triển khai thực hiện đúng theo quy định.</w:t>
      </w:r>
    </w:p>
    <w:p>
      <w:r>
        <w:t>3. Thực hiện lựa chọn thiết kế</w:t>
      </w:r>
    </w:p>
    <w:p>
      <w:r>
        <w:t>Khảo sát địa hình xác định tim tuyến kênh; độ dốc hiện trạng tuyến kênh; cao độ khống chế tưới.</w:t>
      </w:r>
    </w:p>
    <w:p>
      <w:r>
        <w:t>Xác định độ dốc kênh thiết kế nhằm đảm bảo tưới tự chảy.</w:t>
      </w:r>
    </w:p>
    <w:p>
      <w:r>
        <w:t>Trên cơ sở diện tích tưới thiết kế (F tưới ), độ dốc thiết kế (i k ) và biện pháp gia cố kênh (kênh hình chữ U, hình thang đổ bê tông, xây gạch…) tiến hành lựa chọn mặt cắt kênh thiết kế tại Phụ lục I, Phụ lục II và Phụ lục III.</w:t>
      </w:r>
    </w:p>
    <w:p>
      <w:r>
        <w:t>4. Lập dự toán</w:t>
      </w:r>
    </w:p>
    <w:p>
      <w:r>
        <w:t>Dự toán xây dựng công trình được lập theo quy định pháp luật hiện hành.</w:t>
      </w:r>
    </w:p>
    <w:p>
      <w:r>
        <w:t>5. Vật liệu sử dụng</w:t>
      </w:r>
    </w:p>
    <w:p>
      <w:r>
        <w:t>Xi măng PCB30 hoặc PCB40, cát, đá (sỏi) 1x2, đá (sỏi)2x4, đá chẻ, đá hộc, gạch thẻ; thép có đường kính 6mm, 8mm.</w:t>
      </w:r>
    </w:p>
    <w:p>
      <w:r>
        <w:t>Ưu tiên sử dụng vật liệu tại chỗ của các địa phương để thuận lợi trong quá trình triển khai thi công công trình đảm bảo chất lượng, đạt hiệu quả.</w:t>
      </w:r>
    </w:p>
    <w:p>
      <w:r>
        <w:t>Điều 5. Các hạng mục kênh thiết kế</w:t>
      </w:r>
    </w:p>
    <w:p>
      <w:r>
        <w:t>Các hạng mục cần thiết có thể bố trí trên tuyến kênh thiết kế bao gồm: cống qua đường, dốc nước, bậc nước, tràn qua kênh, cống tưới, cầu máng… được thiết kế và lập dự toán là một hạng mục xây dựng của công trình và thực hiện theo quy định pháp luật hiện hành.</w:t>
      </w:r>
    </w:p>
    <w:p>
      <w:r>
        <w:t>Điều 6. Các bản vẽ thiết kế:  Bản vẽ thiết kế được áp dụng theo Phụ lục IV gồm các bản vẽ thiết kế (BVTK) sau:</w:t>
      </w:r>
    </w:p>
    <w:p>
      <w:r>
        <w:t>BVTK - 01: Kênh hình chữ U bê tông;</w:t>
      </w:r>
    </w:p>
    <w:p>
      <w:r>
        <w:t>BVTK - 02: Kênh hình thang bê tông đổ tại chỗ (hệ số mái m=1);</w:t>
      </w:r>
    </w:p>
    <w:p>
      <w:r>
        <w:t>BVTK - 03: Kênh hình thang bê tông đổ tại chỗ (hệ số mái m=1,25);</w:t>
      </w:r>
    </w:p>
    <w:p>
      <w:r>
        <w:t>BVTK - 04: Kênh hình thang tấm lát bê tông đúc sẵn (hệ số mái m=1);</w:t>
      </w:r>
    </w:p>
    <w:p>
      <w:r>
        <w:t>BVTK - 05: Kênh hình thang tấm lát bê tông đúc sẵn (hệ số mái m=1,25);</w:t>
      </w:r>
    </w:p>
    <w:p>
      <w:r>
        <w:t>BVTK - 06: Kênh hình chữ U đá xây;</w:t>
      </w:r>
    </w:p>
    <w:p>
      <w:r>
        <w:t>BVTK - 07: Kênh hình chữ U gạch xây.</w:t>
      </w:r>
    </w:p>
    <w:p>
      <w:r>
        <w:t>Trong quá trình triển khai thực hiện Quy định này, nếu có vướng mắc hoặc chưa phù hợp với điều kiện thực tế của từng địa phương, các ngành, địa phương và các đơn vị có liên quan phản ánh kịp thời về Sở Nông nghiệp và Phát triển nông thôn để tổng hợp, đề xuất UBND tỉnh xem xét sửa đổi, bổ sung./.</w:t>
      </w:r>
    </w:p>
    <w:p>
      <w:r>
        <w:t>Phụ lục I.</w:t>
      </w:r>
    </w:p>
    <w:p>
      <w:r>
        <w:t>BẢNG TRA CHỈ TIÊU THIẾT KẾ VÀ THÔNG SỐ KỸ THUẬT</w:t>
      </w:r>
    </w:p>
    <w:p>
      <w:r>
        <w:t>m=0, ik=0,0002 đến 0,0009</w:t>
      </w:r>
    </w:p>
    <w:p>
      <w:r>
        <w:t>Áp dụng cho kênh hình chữ U bê tông và kênh hình chữ U xây đá, gạch</w:t>
      </w:r>
    </w:p>
    <w:p>
      <w:r>
        <w:t>(Kèm theo Quyết định số 10/2023/QĐ-UBND ngày 08 tháng 5 năm 2023 của UBND tỉnh Quảng Nam)</w:t>
      </w:r>
    </w:p>
    <w:p>
      <w:r>
        <w:t>STT</w:t>
      </w:r>
    </w:p>
    <w:p>
      <w:r>
        <w:t>F  tưới</w:t>
      </w:r>
    </w:p>
    <w:p>
      <w:r>
        <w:t>(ha)</w:t>
      </w:r>
    </w:p>
    <w:p>
      <w:r>
        <w:t>Q tk</w:t>
      </w:r>
    </w:p>
    <w:p>
      <w:r>
        <w:t>(m   3   /s)</w:t>
      </w:r>
    </w:p>
    <w:p>
      <w:r>
        <w:t>Q max</w:t>
      </w:r>
    </w:p>
    <w:p>
      <w:r>
        <w:t>(m   3   /s)</w:t>
      </w:r>
    </w:p>
    <w:p>
      <w:r>
        <w:t>Q min</w:t>
      </w:r>
    </w:p>
    <w:p>
      <w:r>
        <w:t>(m   3   /s)</w:t>
      </w:r>
    </w:p>
    <w:p>
      <w:r>
        <w:t>i k</w:t>
      </w:r>
    </w:p>
    <w:p>
      <w:r>
        <w:t>m</w:t>
      </w:r>
    </w:p>
    <w:p>
      <w:r>
        <w:t>n</w:t>
      </w:r>
    </w:p>
    <w:p>
      <w:r>
        <w:t>h tk</w:t>
      </w:r>
    </w:p>
    <w:p>
      <w:r>
        <w:t>(m)</w:t>
      </w:r>
    </w:p>
    <w:p>
      <w:r>
        <w:t>h max</w:t>
      </w:r>
    </w:p>
    <w:p>
      <w:r>
        <w:t>(m)</w:t>
      </w:r>
    </w:p>
    <w:p>
      <w:r>
        <w:t>h min</w:t>
      </w:r>
    </w:p>
    <w:p>
      <w:r>
        <w:t>(m)</w:t>
      </w:r>
    </w:p>
    <w:p>
      <w:r>
        <w:t>V tk</w:t>
      </w:r>
    </w:p>
    <w:p>
      <w:r>
        <w:t>(m/s)</w:t>
      </w:r>
    </w:p>
    <w:p>
      <w:r>
        <w:t>V max</w:t>
      </w:r>
    </w:p>
    <w:p>
      <w:r>
        <w:t>(m/s)</w:t>
      </w:r>
    </w:p>
    <w:p>
      <w:r>
        <w:t>V min</w:t>
      </w:r>
    </w:p>
    <w:p>
      <w:r>
        <w:t>(m/s)</w:t>
      </w:r>
    </w:p>
    <w:p>
      <w:r>
        <w:t>B k</w:t>
      </w:r>
    </w:p>
    <w:p>
      <w:r>
        <w:t>(m)</w:t>
      </w:r>
    </w:p>
    <w:p>
      <w:r>
        <w:t>H k</w:t>
      </w:r>
    </w:p>
    <w:p>
      <w:r>
        <w:t>(m)</w:t>
      </w:r>
    </w:p>
    <w:p>
      <w:r>
        <w:t>1</w:t>
      </w:r>
    </w:p>
    <w:p>
      <w:r>
        <w:t>5</w:t>
      </w:r>
    </w:p>
    <w:p>
      <w:r>
        <w:t>0,010</w:t>
      </w:r>
    </w:p>
    <w:p>
      <w:r>
        <w:t>0,013</w:t>
      </w:r>
    </w:p>
    <w:p>
      <w:r>
        <w:t>0,004</w:t>
      </w:r>
    </w:p>
    <w:p>
      <w:r>
        <w:t>0,0002</w:t>
      </w:r>
    </w:p>
    <w:p>
      <w:r>
        <w:t>0</w:t>
      </w:r>
    </w:p>
    <w:p>
      <w:r>
        <w:t>0,017</w:t>
      </w:r>
    </w:p>
    <w:p>
      <w:r>
        <w:t>0,214</w:t>
      </w:r>
    </w:p>
    <w:p>
      <w:r>
        <w:t>0,263</w:t>
      </w:r>
    </w:p>
    <w:p>
      <w:r>
        <w:t>0,108</w:t>
      </w:r>
    </w:p>
    <w:p>
      <w:r>
        <w:t>0,156</w:t>
      </w:r>
    </w:p>
    <w:p>
      <w:r>
        <w:t>0,165</w:t>
      </w:r>
    </w:p>
    <w:p>
      <w:r>
        <w:t>0,123</w:t>
      </w:r>
    </w:p>
    <w:p>
      <w:r>
        <w:t>0,30</w:t>
      </w:r>
    </w:p>
    <w:p>
      <w:r>
        <w:t>0,40</w:t>
      </w:r>
    </w:p>
    <w:p>
      <w:r>
        <w:t>2</w:t>
      </w:r>
    </w:p>
    <w:p>
      <w:r>
        <w:t>10</w:t>
      </w:r>
    </w:p>
    <w:p>
      <w:r>
        <w:t>0,020</w:t>
      </w:r>
    </w:p>
    <w:p>
      <w:r>
        <w:t>0,026</w:t>
      </w:r>
    </w:p>
    <w:p>
      <w:r>
        <w:t>0,008</w:t>
      </w:r>
    </w:p>
    <w:p>
      <w:r>
        <w:t>0,0002</w:t>
      </w:r>
    </w:p>
    <w:p>
      <w:r>
        <w:t>0</w:t>
      </w:r>
    </w:p>
    <w:p>
      <w:r>
        <w:t>0,017</w:t>
      </w:r>
    </w:p>
    <w:p>
      <w:r>
        <w:t>0,267</w:t>
      </w:r>
    </w:p>
    <w:p>
      <w:r>
        <w:t>0,329</w:t>
      </w:r>
    </w:p>
    <w:p>
      <w:r>
        <w:t>0,136</w:t>
      </w:r>
    </w:p>
    <w:p>
      <w:r>
        <w:t>0,187</w:t>
      </w:r>
    </w:p>
    <w:p>
      <w:r>
        <w:t>0,198</w:t>
      </w:r>
    </w:p>
    <w:p>
      <w:r>
        <w:t>0,147</w:t>
      </w:r>
    </w:p>
    <w:p>
      <w:r>
        <w:t>0,40</w:t>
      </w:r>
    </w:p>
    <w:p>
      <w:r>
        <w:t>0,50</w:t>
      </w:r>
    </w:p>
    <w:p>
      <w:r>
        <w:t>3</w:t>
      </w:r>
    </w:p>
    <w:p>
      <w:r>
        <w:t>15</w:t>
      </w:r>
    </w:p>
    <w:p>
      <w:r>
        <w:t>0,030</w:t>
      </w:r>
    </w:p>
    <w:p>
      <w:r>
        <w:t>0,039</w:t>
      </w:r>
    </w:p>
    <w:p>
      <w:r>
        <w:t>0,012</w:t>
      </w:r>
    </w:p>
    <w:p>
      <w:r>
        <w:t>0,0002</w:t>
      </w:r>
    </w:p>
    <w:p>
      <w:r>
        <w:t>0</w:t>
      </w:r>
    </w:p>
    <w:p>
      <w:r>
        <w:t>0,017</w:t>
      </w:r>
    </w:p>
    <w:p>
      <w:r>
        <w:t>0,322</w:t>
      </w:r>
    </w:p>
    <w:p>
      <w:r>
        <w:t>0,396</w:t>
      </w:r>
    </w:p>
    <w:p>
      <w:r>
        <w:t>0,163</w:t>
      </w:r>
    </w:p>
    <w:p>
      <w:r>
        <w:t>0,207</w:t>
      </w:r>
    </w:p>
    <w:p>
      <w:r>
        <w:t>0,219</w:t>
      </w:r>
    </w:p>
    <w:p>
      <w:r>
        <w:t>0,164</w:t>
      </w:r>
    </w:p>
    <w:p>
      <w:r>
        <w:t>0,45</w:t>
      </w:r>
    </w:p>
    <w:p>
      <w:r>
        <w:t>0,50</w:t>
      </w:r>
    </w:p>
    <w:p>
      <w:r>
        <w:t>4</w:t>
      </w:r>
    </w:p>
    <w:p>
      <w:r>
        <w:t>20</w:t>
      </w:r>
    </w:p>
    <w:p>
      <w:r>
        <w:t>0,040</w:t>
      </w:r>
    </w:p>
    <w:p>
      <w:r>
        <w:t>0,052</w:t>
      </w:r>
    </w:p>
    <w:p>
      <w:r>
        <w:t>0,016</w:t>
      </w:r>
    </w:p>
    <w:p>
      <w:r>
        <w:t>0,0002</w:t>
      </w:r>
    </w:p>
    <w:p>
      <w:r>
        <w:t>0</w:t>
      </w:r>
    </w:p>
    <w:p>
      <w:r>
        <w:t>0,017</w:t>
      </w:r>
    </w:p>
    <w:p>
      <w:r>
        <w:t>0,359</w:t>
      </w:r>
    </w:p>
    <w:p>
      <w:r>
        <w:t>0,442</w:t>
      </w:r>
    </w:p>
    <w:p>
      <w:r>
        <w:t>0,181</w:t>
      </w:r>
    </w:p>
    <w:p>
      <w:r>
        <w:t>0,223</w:t>
      </w:r>
    </w:p>
    <w:p>
      <w:r>
        <w:t>0,236</w:t>
      </w:r>
    </w:p>
    <w:p>
      <w:r>
        <w:t>0,176</w:t>
      </w:r>
    </w:p>
    <w:p>
      <w:r>
        <w:t>0,50</w:t>
      </w:r>
    </w:p>
    <w:p>
      <w:r>
        <w:t>0,60</w:t>
      </w:r>
    </w:p>
    <w:p>
      <w:r>
        <w:t>5</w:t>
      </w:r>
    </w:p>
    <w:p>
      <w:r>
        <w:t>25</w:t>
      </w:r>
    </w:p>
    <w:p>
      <w:r>
        <w:t>0,050</w:t>
      </w:r>
    </w:p>
    <w:p>
      <w:r>
        <w:t>0,065</w:t>
      </w:r>
    </w:p>
    <w:p>
      <w:r>
        <w:t>0,020</w:t>
      </w:r>
    </w:p>
    <w:p>
      <w:r>
        <w:t>0,0002</w:t>
      </w:r>
    </w:p>
    <w:p>
      <w:r>
        <w:t>0</w:t>
      </w:r>
    </w:p>
    <w:p>
      <w:r>
        <w:t>0,017</w:t>
      </w:r>
    </w:p>
    <w:p>
      <w:r>
        <w:t>0,384</w:t>
      </w:r>
    </w:p>
    <w:p>
      <w:r>
        <w:t>0,473</w:t>
      </w:r>
    </w:p>
    <w:p>
      <w:r>
        <w:t>0,195</w:t>
      </w:r>
    </w:p>
    <w:p>
      <w:r>
        <w:t>0,237</w:t>
      </w:r>
    </w:p>
    <w:p>
      <w:r>
        <w:t>0,250</w:t>
      </w:r>
    </w:p>
    <w:p>
      <w:r>
        <w:t>0,187</w:t>
      </w:r>
    </w:p>
    <w:p>
      <w:r>
        <w:t>0,55</w:t>
      </w:r>
    </w:p>
    <w:p>
      <w:r>
        <w:t>0,60</w:t>
      </w:r>
    </w:p>
    <w:p>
      <w:r>
        <w:t>6</w:t>
      </w:r>
    </w:p>
    <w:p>
      <w:r>
        <w:t>30</w:t>
      </w:r>
    </w:p>
    <w:p>
      <w:r>
        <w:t>0,060</w:t>
      </w:r>
    </w:p>
    <w:p>
      <w:r>
        <w:t>0,078</w:t>
      </w:r>
    </w:p>
    <w:p>
      <w:r>
        <w:t>0,024</w:t>
      </w:r>
    </w:p>
    <w:p>
      <w:r>
        <w:t>0,0002</w:t>
      </w:r>
    </w:p>
    <w:p>
      <w:r>
        <w:t>0</w:t>
      </w:r>
    </w:p>
    <w:p>
      <w:r>
        <w:t>0,017</w:t>
      </w:r>
    </w:p>
    <w:p>
      <w:r>
        <w:t>0,403</w:t>
      </w:r>
    </w:p>
    <w:p>
      <w:r>
        <w:t>0,495</w:t>
      </w:r>
    </w:p>
    <w:p>
      <w:r>
        <w:t>0,205</w:t>
      </w:r>
    </w:p>
    <w:p>
      <w:r>
        <w:t>0,248</w:t>
      </w:r>
    </w:p>
    <w:p>
      <w:r>
        <w:t>0,263</w:t>
      </w:r>
    </w:p>
    <w:p>
      <w:r>
        <w:t>0,195</w:t>
      </w:r>
    </w:p>
    <w:p>
      <w:r>
        <w:t>0,60</w:t>
      </w:r>
    </w:p>
    <w:p>
      <w:r>
        <w:t>0,60</w:t>
      </w:r>
    </w:p>
    <w:p>
      <w:r>
        <w:t>7</w:t>
      </w:r>
    </w:p>
    <w:p>
      <w:r>
        <w:t>35</w:t>
      </w:r>
    </w:p>
    <w:p>
      <w:r>
        <w:t>0,070</w:t>
      </w:r>
    </w:p>
    <w:p>
      <w:r>
        <w:t>0,091</w:t>
      </w:r>
    </w:p>
    <w:p>
      <w:r>
        <w:t>0,028</w:t>
      </w:r>
    </w:p>
    <w:p>
      <w:r>
        <w:t>0,0002</w:t>
      </w:r>
    </w:p>
    <w:p>
      <w:r>
        <w:t>0</w:t>
      </w:r>
    </w:p>
    <w:p>
      <w:r>
        <w:t>0,017</w:t>
      </w:r>
    </w:p>
    <w:p>
      <w:r>
        <w:t>0,454</w:t>
      </w:r>
    </w:p>
    <w:p>
      <w:r>
        <w:t>0,560</w:t>
      </w:r>
    </w:p>
    <w:p>
      <w:r>
        <w:t>0,229</w:t>
      </w:r>
    </w:p>
    <w:p>
      <w:r>
        <w:t>0,257</w:t>
      </w:r>
    </w:p>
    <w:p>
      <w:r>
        <w:t>0,271</w:t>
      </w:r>
    </w:p>
    <w:p>
      <w:r>
        <w:t>0,204</w:t>
      </w:r>
    </w:p>
    <w:p>
      <w:r>
        <w:t>0,60</w:t>
      </w:r>
    </w:p>
    <w:p>
      <w:r>
        <w:t>0,70</w:t>
      </w:r>
    </w:p>
    <w:p>
      <w:r>
        <w:t>8</w:t>
      </w:r>
    </w:p>
    <w:p>
      <w:r>
        <w:t>40</w:t>
      </w:r>
    </w:p>
    <w:p>
      <w:r>
        <w:t>0,080</w:t>
      </w:r>
    </w:p>
    <w:p>
      <w:r>
        <w:t>0,104</w:t>
      </w:r>
    </w:p>
    <w:p>
      <w:r>
        <w:t>0,032</w:t>
      </w:r>
    </w:p>
    <w:p>
      <w:r>
        <w:t>0,0002</w:t>
      </w:r>
    </w:p>
    <w:p>
      <w:r>
        <w:t>0</w:t>
      </w:r>
    </w:p>
    <w:p>
      <w:r>
        <w:t>0,017</w:t>
      </w:r>
    </w:p>
    <w:p>
      <w:r>
        <w:t>0,461</w:t>
      </w:r>
    </w:p>
    <w:p>
      <w:r>
        <w:t>0,568</w:t>
      </w:r>
    </w:p>
    <w:p>
      <w:r>
        <w:t>0,233</w:t>
      </w:r>
    </w:p>
    <w:p>
      <w:r>
        <w:t>0,267</w:t>
      </w:r>
    </w:p>
    <w:p>
      <w:r>
        <w:t>0,282</w:t>
      </w:r>
    </w:p>
    <w:p>
      <w:r>
        <w:t>0,211</w:t>
      </w:r>
    </w:p>
    <w:p>
      <w:r>
        <w:t>0,65</w:t>
      </w:r>
    </w:p>
    <w:p>
      <w:r>
        <w:t>0,70</w:t>
      </w:r>
    </w:p>
    <w:p>
      <w:r>
        <w:t>9</w:t>
      </w:r>
    </w:p>
    <w:p>
      <w:r>
        <w:t>45</w:t>
      </w:r>
    </w:p>
    <w:p>
      <w:r>
        <w:t>0,090</w:t>
      </w:r>
    </w:p>
    <w:p>
      <w:r>
        <w:t>0,117</w:t>
      </w:r>
    </w:p>
    <w:p>
      <w:r>
        <w:t>0,036</w:t>
      </w:r>
    </w:p>
    <w:p>
      <w:r>
        <w:t>0,0002</w:t>
      </w:r>
    </w:p>
    <w:p>
      <w:r>
        <w:t>0</w:t>
      </w:r>
    </w:p>
    <w:p>
      <w:r>
        <w:t>0,017</w:t>
      </w:r>
    </w:p>
    <w:p>
      <w:r>
        <w:t>0,466</w:t>
      </w:r>
    </w:p>
    <w:p>
      <w:r>
        <w:t>0,573</w:t>
      </w:r>
    </w:p>
    <w:p>
      <w:r>
        <w:t>0,237</w:t>
      </w:r>
    </w:p>
    <w:p>
      <w:r>
        <w:t>0,276</w:t>
      </w:r>
    </w:p>
    <w:p>
      <w:r>
        <w:t>0,292</w:t>
      </w:r>
    </w:p>
    <w:p>
      <w:r>
        <w:t>0,217</w:t>
      </w:r>
    </w:p>
    <w:p>
      <w:r>
        <w:t>0,70</w:t>
      </w:r>
    </w:p>
    <w:p>
      <w:r>
        <w:t>0,70</w:t>
      </w:r>
    </w:p>
    <w:p>
      <w:r>
        <w:t>10</w:t>
      </w:r>
    </w:p>
    <w:p>
      <w:r>
        <w:t>50</w:t>
      </w:r>
    </w:p>
    <w:p>
      <w:r>
        <w:t>0,100</w:t>
      </w:r>
    </w:p>
    <w:p>
      <w:r>
        <w:t>0,130</w:t>
      </w:r>
    </w:p>
    <w:p>
      <w:r>
        <w:t>0,040</w:t>
      </w:r>
    </w:p>
    <w:p>
      <w:r>
        <w:t>0,0002</w:t>
      </w:r>
    </w:p>
    <w:p>
      <w:r>
        <w:t>0</w:t>
      </w:r>
    </w:p>
    <w:p>
      <w:r>
        <w:t>0,017</w:t>
      </w:r>
    </w:p>
    <w:p>
      <w:r>
        <w:t>0,506</w:t>
      </w:r>
    </w:p>
    <w:p>
      <w:r>
        <w:t>0,623</w:t>
      </w:r>
    </w:p>
    <w:p>
      <w:r>
        <w:t>0,256</w:t>
      </w:r>
    </w:p>
    <w:p>
      <w:r>
        <w:t>0,282</w:t>
      </w:r>
    </w:p>
    <w:p>
      <w:r>
        <w:t>0,298</w:t>
      </w:r>
    </w:p>
    <w:p>
      <w:r>
        <w:t>0,224</w:t>
      </w:r>
    </w:p>
    <w:p>
      <w:r>
        <w:t>0,70</w:t>
      </w:r>
    </w:p>
    <w:p>
      <w:r>
        <w:t>0,80</w:t>
      </w:r>
    </w:p>
    <w:p>
      <w:r>
        <w:t>11</w:t>
      </w:r>
    </w:p>
    <w:p>
      <w:r>
        <w:t>5</w:t>
      </w:r>
    </w:p>
    <w:p>
      <w:r>
        <w:t>0,010</w:t>
      </w:r>
    </w:p>
    <w:p>
      <w:r>
        <w:t>0,013</w:t>
      </w:r>
    </w:p>
    <w:p>
      <w:r>
        <w:t>0,004</w:t>
      </w:r>
    </w:p>
    <w:p>
      <w:r>
        <w:t>0,0003</w:t>
      </w:r>
    </w:p>
    <w:p>
      <w:r>
        <w:t>0</w:t>
      </w:r>
    </w:p>
    <w:p>
      <w:r>
        <w:t>0,017</w:t>
      </w:r>
    </w:p>
    <w:p>
      <w:r>
        <w:t>0,183</w:t>
      </w:r>
    </w:p>
    <w:p>
      <w:r>
        <w:t>0,224</w:t>
      </w:r>
    </w:p>
    <w:p>
      <w:r>
        <w:t>0,094</w:t>
      </w:r>
    </w:p>
    <w:p>
      <w:r>
        <w:t>0,182</w:t>
      </w:r>
    </w:p>
    <w:p>
      <w:r>
        <w:t>0,193</w:t>
      </w:r>
    </w:p>
    <w:p>
      <w:r>
        <w:t>0,142</w:t>
      </w:r>
    </w:p>
    <w:p>
      <w:r>
        <w:t>0,30</w:t>
      </w:r>
    </w:p>
    <w:p>
      <w:r>
        <w:t>0,40</w:t>
      </w:r>
    </w:p>
    <w:p>
      <w:r>
        <w:t>12</w:t>
      </w:r>
    </w:p>
    <w:p>
      <w:r>
        <w:t>10</w:t>
      </w:r>
    </w:p>
    <w:p>
      <w:r>
        <w:t>0,020</w:t>
      </w:r>
    </w:p>
    <w:p>
      <w:r>
        <w:t>0,026</w:t>
      </w:r>
    </w:p>
    <w:p>
      <w:r>
        <w:t>0,008</w:t>
      </w:r>
    </w:p>
    <w:p>
      <w:r>
        <w:t>0,0003</w:t>
      </w:r>
    </w:p>
    <w:p>
      <w:r>
        <w:t>0</w:t>
      </w:r>
    </w:p>
    <w:p>
      <w:r>
        <w:t>0,017</w:t>
      </w:r>
    </w:p>
    <w:p>
      <w:r>
        <w:t>0,229</w:t>
      </w:r>
    </w:p>
    <w:p>
      <w:r>
        <w:t>0,280</w:t>
      </w:r>
    </w:p>
    <w:p>
      <w:r>
        <w:t>0,118</w:t>
      </w:r>
    </w:p>
    <w:p>
      <w:r>
        <w:t>0,218</w:t>
      </w:r>
    </w:p>
    <w:p>
      <w:r>
        <w:t>0,232</w:t>
      </w:r>
    </w:p>
    <w:p>
      <w:r>
        <w:t>0,169</w:t>
      </w:r>
    </w:p>
    <w:p>
      <w:r>
        <w:t>0,40</w:t>
      </w:r>
    </w:p>
    <w:p>
      <w:r>
        <w:t>0,40</w:t>
      </w:r>
    </w:p>
    <w:p>
      <w:r>
        <w:t>13</w:t>
      </w:r>
    </w:p>
    <w:p>
      <w:r>
        <w:t>15</w:t>
      </w:r>
    </w:p>
    <w:p>
      <w:r>
        <w:t>0,030</w:t>
      </w:r>
    </w:p>
    <w:p>
      <w:r>
        <w:t>0,039</w:t>
      </w:r>
    </w:p>
    <w:p>
      <w:r>
        <w:t>0,012</w:t>
      </w:r>
    </w:p>
    <w:p>
      <w:r>
        <w:t>0,0003</w:t>
      </w:r>
    </w:p>
    <w:p>
      <w:r>
        <w:t>0</w:t>
      </w:r>
    </w:p>
    <w:p>
      <w:r>
        <w:t>0,017</w:t>
      </w:r>
    </w:p>
    <w:p>
      <w:r>
        <w:t>0,313</w:t>
      </w:r>
    </w:p>
    <w:p>
      <w:r>
        <w:t>0,386</w:t>
      </w:r>
    </w:p>
    <w:p>
      <w:r>
        <w:t>0,157</w:t>
      </w:r>
    </w:p>
    <w:p>
      <w:r>
        <w:t>0,240</w:t>
      </w:r>
    </w:p>
    <w:p>
      <w:r>
        <w:t>0,253</w:t>
      </w:r>
    </w:p>
    <w:p>
      <w:r>
        <w:t>0,191</w:t>
      </w:r>
    </w:p>
    <w:p>
      <w:r>
        <w:t>0,40</w:t>
      </w:r>
    </w:p>
    <w:p>
      <w:r>
        <w:t>0,50</w:t>
      </w:r>
    </w:p>
    <w:p>
      <w:r>
        <w:t>14</w:t>
      </w:r>
    </w:p>
    <w:p>
      <w:r>
        <w:t>20</w:t>
      </w:r>
    </w:p>
    <w:p>
      <w:r>
        <w:t>0,040</w:t>
      </w:r>
    </w:p>
    <w:p>
      <w:r>
        <w:t>0,052</w:t>
      </w:r>
    </w:p>
    <w:p>
      <w:r>
        <w:t>0,016</w:t>
      </w:r>
    </w:p>
    <w:p>
      <w:r>
        <w:t>0,0003</w:t>
      </w:r>
    </w:p>
    <w:p>
      <w:r>
        <w:t>0</w:t>
      </w:r>
    </w:p>
    <w:p>
      <w:r>
        <w:t>0,017</w:t>
      </w:r>
    </w:p>
    <w:p>
      <w:r>
        <w:t>0,307</w:t>
      </w:r>
    </w:p>
    <w:p>
      <w:r>
        <w:t>0,376</w:t>
      </w:r>
    </w:p>
    <w:p>
      <w:r>
        <w:t>0,157</w:t>
      </w:r>
    </w:p>
    <w:p>
      <w:r>
        <w:t>0,261</w:t>
      </w:r>
    </w:p>
    <w:p>
      <w:r>
        <w:t>0,277</w:t>
      </w:r>
    </w:p>
    <w:p>
      <w:r>
        <w:t>0,203</w:t>
      </w:r>
    </w:p>
    <w:p>
      <w:r>
        <w:t>0,50</w:t>
      </w:r>
    </w:p>
    <w:p>
      <w:r>
        <w:t>0,50</w:t>
      </w:r>
    </w:p>
    <w:p>
      <w:r>
        <w:t>15</w:t>
      </w:r>
    </w:p>
    <w:p>
      <w:r>
        <w:t>25</w:t>
      </w:r>
    </w:p>
    <w:p>
      <w:r>
        <w:t>0,050</w:t>
      </w:r>
    </w:p>
    <w:p>
      <w:r>
        <w:t>0,065</w:t>
      </w:r>
    </w:p>
    <w:p>
      <w:r>
        <w:t>0,020</w:t>
      </w:r>
    </w:p>
    <w:p>
      <w:r>
        <w:t>0,0003</w:t>
      </w:r>
    </w:p>
    <w:p>
      <w:r>
        <w:t>0</w:t>
      </w:r>
    </w:p>
    <w:p>
      <w:r>
        <w:t>0,017</w:t>
      </w:r>
    </w:p>
    <w:p>
      <w:r>
        <w:t>0,364</w:t>
      </w:r>
    </w:p>
    <w:p>
      <w:r>
        <w:t>0,449</w:t>
      </w:r>
    </w:p>
    <w:p>
      <w:r>
        <w:t>0,184</w:t>
      </w:r>
    </w:p>
    <w:p>
      <w:r>
        <w:t>0,274</w:t>
      </w:r>
    </w:p>
    <w:p>
      <w:r>
        <w:t>0,290</w:t>
      </w:r>
    </w:p>
    <w:p>
      <w:r>
        <w:t>0,217</w:t>
      </w:r>
    </w:p>
    <w:p>
      <w:r>
        <w:t>0,50</w:t>
      </w:r>
    </w:p>
    <w:p>
      <w:r>
        <w:t>0,60</w:t>
      </w:r>
    </w:p>
    <w:p>
      <w:r>
        <w:t>16</w:t>
      </w:r>
    </w:p>
    <w:p>
      <w:r>
        <w:t>30</w:t>
      </w:r>
    </w:p>
    <w:p>
      <w:r>
        <w:t>0,060</w:t>
      </w:r>
    </w:p>
    <w:p>
      <w:r>
        <w:t>0,078</w:t>
      </w:r>
    </w:p>
    <w:p>
      <w:r>
        <w:t>0,024</w:t>
      </w:r>
    </w:p>
    <w:p>
      <w:r>
        <w:t>0,0003</w:t>
      </w:r>
    </w:p>
    <w:p>
      <w:r>
        <w:t>0</w:t>
      </w:r>
    </w:p>
    <w:p>
      <w:r>
        <w:t>0,017</w:t>
      </w:r>
    </w:p>
    <w:p>
      <w:r>
        <w:t>0,378</w:t>
      </w:r>
    </w:p>
    <w:p>
      <w:r>
        <w:t>0,465</w:t>
      </w:r>
    </w:p>
    <w:p>
      <w:r>
        <w:t>0,192</w:t>
      </w:r>
    </w:p>
    <w:p>
      <w:r>
        <w:t>0,288</w:t>
      </w:r>
    </w:p>
    <w:p>
      <w:r>
        <w:t>0,305</w:t>
      </w:r>
    </w:p>
    <w:p>
      <w:r>
        <w:t>0,227</w:t>
      </w:r>
    </w:p>
    <w:p>
      <w:r>
        <w:t>0,55</w:t>
      </w:r>
    </w:p>
    <w:p>
      <w:r>
        <w:t>0,60</w:t>
      </w:r>
    </w:p>
    <w:p>
      <w:r>
        <w:t>17</w:t>
      </w:r>
    </w:p>
    <w:p>
      <w:r>
        <w:t>35</w:t>
      </w:r>
    </w:p>
    <w:p>
      <w:r>
        <w:t>0,070</w:t>
      </w:r>
    </w:p>
    <w:p>
      <w:r>
        <w:t>0,091</w:t>
      </w:r>
    </w:p>
    <w:p>
      <w:r>
        <w:t>0,028</w:t>
      </w:r>
    </w:p>
    <w:p>
      <w:r>
        <w:t>0,0003</w:t>
      </w:r>
    </w:p>
    <w:p>
      <w:r>
        <w:t>0</w:t>
      </w:r>
    </w:p>
    <w:p>
      <w:r>
        <w:t>0,017</w:t>
      </w:r>
    </w:p>
    <w:p>
      <w:r>
        <w:t>0,388</w:t>
      </w:r>
    </w:p>
    <w:p>
      <w:r>
        <w:t>0,476</w:t>
      </w:r>
    </w:p>
    <w:p>
      <w:r>
        <w:t>0,198</w:t>
      </w:r>
    </w:p>
    <w:p>
      <w:r>
        <w:t>0,301</w:t>
      </w:r>
    </w:p>
    <w:p>
      <w:r>
        <w:t>0,319</w:t>
      </w:r>
    </w:p>
    <w:p>
      <w:r>
        <w:t>0,236</w:t>
      </w:r>
    </w:p>
    <w:p>
      <w:r>
        <w:t>0,60</w:t>
      </w:r>
    </w:p>
    <w:p>
      <w:r>
        <w:t>0,60</w:t>
      </w:r>
    </w:p>
    <w:p>
      <w:r>
        <w:t>18</w:t>
      </w:r>
    </w:p>
    <w:p>
      <w:r>
        <w:t>40</w:t>
      </w:r>
    </w:p>
    <w:p>
      <w:r>
        <w:t>0,080</w:t>
      </w:r>
    </w:p>
    <w:p>
      <w:r>
        <w:t>0,104</w:t>
      </w:r>
    </w:p>
    <w:p>
      <w:r>
        <w:t>0,032</w:t>
      </w:r>
    </w:p>
    <w:p>
      <w:r>
        <w:t>0,0003</w:t>
      </w:r>
    </w:p>
    <w:p>
      <w:r>
        <w:t>0</w:t>
      </w:r>
    </w:p>
    <w:p>
      <w:r>
        <w:t>0,017</w:t>
      </w:r>
    </w:p>
    <w:p>
      <w:r>
        <w:t>0,430</w:t>
      </w:r>
    </w:p>
    <w:p>
      <w:r>
        <w:t>0,529</w:t>
      </w:r>
    </w:p>
    <w:p>
      <w:r>
        <w:t>0,218</w:t>
      </w:r>
    </w:p>
    <w:p>
      <w:r>
        <w:t>0,310</w:t>
      </w:r>
    </w:p>
    <w:p>
      <w:r>
        <w:t>0,328</w:t>
      </w:r>
    </w:p>
    <w:p>
      <w:r>
        <w:t>0,245</w:t>
      </w:r>
    </w:p>
    <w:p>
      <w:r>
        <w:t>0,60</w:t>
      </w:r>
    </w:p>
    <w:p>
      <w:r>
        <w:t>0,70</w:t>
      </w:r>
    </w:p>
    <w:p>
      <w:r>
        <w:t>19</w:t>
      </w:r>
    </w:p>
    <w:p>
      <w:r>
        <w:t>45</w:t>
      </w:r>
    </w:p>
    <w:p>
      <w:r>
        <w:t>0,090</w:t>
      </w:r>
    </w:p>
    <w:p>
      <w:r>
        <w:t>0,117</w:t>
      </w:r>
    </w:p>
    <w:p>
      <w:r>
        <w:t>0,036</w:t>
      </w:r>
    </w:p>
    <w:p>
      <w:r>
        <w:t>0,0003</w:t>
      </w:r>
    </w:p>
    <w:p>
      <w:r>
        <w:t>0</w:t>
      </w:r>
    </w:p>
    <w:p>
      <w:r>
        <w:t>0,017</w:t>
      </w:r>
    </w:p>
    <w:p>
      <w:r>
        <w:t>0,472</w:t>
      </w:r>
    </w:p>
    <w:p>
      <w:r>
        <w:t>0,582</w:t>
      </w:r>
    </w:p>
    <w:p>
      <w:r>
        <w:t>0,237</w:t>
      </w:r>
    </w:p>
    <w:p>
      <w:r>
        <w:t>0,318</w:t>
      </w:r>
    </w:p>
    <w:p>
      <w:r>
        <w:t>0,335</w:t>
      </w:r>
    </w:p>
    <w:p>
      <w:r>
        <w:t>0,254</w:t>
      </w:r>
    </w:p>
    <w:p>
      <w:r>
        <w:t>0,60</w:t>
      </w:r>
    </w:p>
    <w:p>
      <w:r>
        <w:t>0,70</w:t>
      </w:r>
    </w:p>
    <w:p>
      <w:r>
        <w:t>20</w:t>
      </w:r>
    </w:p>
    <w:p>
      <w:r>
        <w:t>50</w:t>
      </w:r>
    </w:p>
    <w:p>
      <w:r>
        <w:t>0,100</w:t>
      </w:r>
    </w:p>
    <w:p>
      <w:r>
        <w:t>0,130</w:t>
      </w:r>
    </w:p>
    <w:p>
      <w:r>
        <w:t>0,040</w:t>
      </w:r>
    </w:p>
    <w:p>
      <w:r>
        <w:t>0,0003</w:t>
      </w:r>
    </w:p>
    <w:p>
      <w:r>
        <w:t>0</w:t>
      </w:r>
    </w:p>
    <w:p>
      <w:r>
        <w:t>0,017</w:t>
      </w:r>
    </w:p>
    <w:p>
      <w:r>
        <w:t>0,469</w:t>
      </w:r>
    </w:p>
    <w:p>
      <w:r>
        <w:t>0,577</w:t>
      </w:r>
    </w:p>
    <w:p>
      <w:r>
        <w:t>0,237</w:t>
      </w:r>
    </w:p>
    <w:p>
      <w:r>
        <w:t>0,328</w:t>
      </w:r>
    </w:p>
    <w:p>
      <w:r>
        <w:t>0,347</w:t>
      </w:r>
    </w:p>
    <w:p>
      <w:r>
        <w:t>0,260</w:t>
      </w:r>
    </w:p>
    <w:p>
      <w:r>
        <w:t>0,65</w:t>
      </w:r>
    </w:p>
    <w:p>
      <w:r>
        <w:t>0,70</w:t>
      </w:r>
    </w:p>
    <w:p>
      <w:r>
        <w:t>21</w:t>
      </w:r>
    </w:p>
    <w:p>
      <w:r>
        <w:t>5</w:t>
      </w:r>
    </w:p>
    <w:p>
      <w:r>
        <w:t>0,010</w:t>
      </w:r>
    </w:p>
    <w:p>
      <w:r>
        <w:t>0,013</w:t>
      </w:r>
    </w:p>
    <w:p>
      <w:r>
        <w:t>0,004</w:t>
      </w:r>
    </w:p>
    <w:p>
      <w:r>
        <w:t>0,0004</w:t>
      </w:r>
    </w:p>
    <w:p>
      <w:r>
        <w:t>0</w:t>
      </w:r>
    </w:p>
    <w:p>
      <w:r>
        <w:t>0,017</w:t>
      </w:r>
    </w:p>
    <w:p>
      <w:r>
        <w:t>0,164</w:t>
      </w:r>
    </w:p>
    <w:p>
      <w:r>
        <w:t>0,201</w:t>
      </w:r>
    </w:p>
    <w:p>
      <w:r>
        <w:t>0,085</w:t>
      </w:r>
    </w:p>
    <w:p>
      <w:r>
        <w:t>0,203</w:t>
      </w:r>
    </w:p>
    <w:p>
      <w:r>
        <w:t>0,217</w:t>
      </w:r>
    </w:p>
    <w:p>
      <w:r>
        <w:t>0,157</w:t>
      </w:r>
    </w:p>
    <w:p>
      <w:r>
        <w:t>0,30</w:t>
      </w:r>
    </w:p>
    <w:p>
      <w:r>
        <w:t>0,40</w:t>
      </w:r>
    </w:p>
    <w:p>
      <w:r>
        <w:t>22</w:t>
      </w:r>
    </w:p>
    <w:p>
      <w:r>
        <w:t>10</w:t>
      </w:r>
    </w:p>
    <w:p>
      <w:r>
        <w:t>0,020</w:t>
      </w:r>
    </w:p>
    <w:p>
      <w:r>
        <w:t>0,026</w:t>
      </w:r>
    </w:p>
    <w:p>
      <w:r>
        <w:t>0,008</w:t>
      </w:r>
    </w:p>
    <w:p>
      <w:r>
        <w:t>0,0004</w:t>
      </w:r>
    </w:p>
    <w:p>
      <w:r>
        <w:t>0</w:t>
      </w:r>
    </w:p>
    <w:p>
      <w:r>
        <w:t>0,017</w:t>
      </w:r>
    </w:p>
    <w:p>
      <w:r>
        <w:t>0,236</w:t>
      </w:r>
    </w:p>
    <w:p>
      <w:r>
        <w:t>0,291</w:t>
      </w:r>
    </w:p>
    <w:p>
      <w:r>
        <w:t>0,120</w:t>
      </w:r>
    </w:p>
    <w:p>
      <w:r>
        <w:t>0,242</w:t>
      </w:r>
    </w:p>
    <w:p>
      <w:r>
        <w:t>0,256</w:t>
      </w:r>
    </w:p>
    <w:p>
      <w:r>
        <w:t>0,190</w:t>
      </w:r>
    </w:p>
    <w:p>
      <w:r>
        <w:t>0,35</w:t>
      </w:r>
    </w:p>
    <w:p>
      <w:r>
        <w:t>0,40</w:t>
      </w:r>
    </w:p>
    <w:p>
      <w:r>
        <w:t>23</w:t>
      </w:r>
    </w:p>
    <w:p>
      <w:r>
        <w:t>15</w:t>
      </w:r>
    </w:p>
    <w:p>
      <w:r>
        <w:t>0,030</w:t>
      </w:r>
    </w:p>
    <w:p>
      <w:r>
        <w:t>0,039</w:t>
      </w:r>
    </w:p>
    <w:p>
      <w:r>
        <w:t>0,012</w:t>
      </w:r>
    </w:p>
    <w:p>
      <w:r>
        <w:t>0,0004</w:t>
      </w:r>
    </w:p>
    <w:p>
      <w:r>
        <w:t>0</w:t>
      </w:r>
    </w:p>
    <w:p>
      <w:r>
        <w:t>0,017</w:t>
      </w:r>
    </w:p>
    <w:p>
      <w:r>
        <w:t>0,280</w:t>
      </w:r>
    </w:p>
    <w:p>
      <w:r>
        <w:t>0,344</w:t>
      </w:r>
    </w:p>
    <w:p>
      <w:r>
        <w:t>0,142</w:t>
      </w:r>
    </w:p>
    <w:p>
      <w:r>
        <w:t>0,268</w:t>
      </w:r>
    </w:p>
    <w:p>
      <w:r>
        <w:t>0,284</w:t>
      </w:r>
    </w:p>
    <w:p>
      <w:r>
        <w:t>0,212</w:t>
      </w:r>
    </w:p>
    <w:p>
      <w:r>
        <w:t>0,40</w:t>
      </w:r>
    </w:p>
    <w:p>
      <w:r>
        <w:t>0,50</w:t>
      </w:r>
    </w:p>
    <w:p>
      <w:r>
        <w:t>24</w:t>
      </w:r>
    </w:p>
    <w:p>
      <w:r>
        <w:t>20</w:t>
      </w:r>
    </w:p>
    <w:p>
      <w:r>
        <w:t>0,040</w:t>
      </w:r>
    </w:p>
    <w:p>
      <w:r>
        <w:t>0,052</w:t>
      </w:r>
    </w:p>
    <w:p>
      <w:r>
        <w:t>0,016</w:t>
      </w:r>
    </w:p>
    <w:p>
      <w:r>
        <w:t>0,0004</w:t>
      </w:r>
    </w:p>
    <w:p>
      <w:r>
        <w:t>0</w:t>
      </w:r>
    </w:p>
    <w:p>
      <w:r>
        <w:t>0,017</w:t>
      </w:r>
    </w:p>
    <w:p>
      <w:r>
        <w:t>0,307</w:t>
      </w:r>
    </w:p>
    <w:p>
      <w:r>
        <w:t>0,378</w:t>
      </w:r>
    </w:p>
    <w:p>
      <w:r>
        <w:t>0,156</w:t>
      </w:r>
    </w:p>
    <w:p>
      <w:r>
        <w:t>0,289</w:t>
      </w:r>
    </w:p>
    <w:p>
      <w:r>
        <w:t>0,306</w:t>
      </w:r>
    </w:p>
    <w:p>
      <w:r>
        <w:t>0,228</w:t>
      </w:r>
    </w:p>
    <w:p>
      <w:r>
        <w:t>0,45</w:t>
      </w:r>
    </w:p>
    <w:p>
      <w:r>
        <w:t>0,50</w:t>
      </w:r>
    </w:p>
    <w:p>
      <w:r>
        <w:t>25</w:t>
      </w:r>
    </w:p>
    <w:p>
      <w:r>
        <w:t>25</w:t>
      </w:r>
    </w:p>
    <w:p>
      <w:r>
        <w:t>0,050</w:t>
      </w:r>
    </w:p>
    <w:p>
      <w:r>
        <w:t>0,065</w:t>
      </w:r>
    </w:p>
    <w:p>
      <w:r>
        <w:t>0,020</w:t>
      </w:r>
    </w:p>
    <w:p>
      <w:r>
        <w:t>0,0004</w:t>
      </w:r>
    </w:p>
    <w:p>
      <w:r>
        <w:t>0</w:t>
      </w:r>
    </w:p>
    <w:p>
      <w:r>
        <w:t>0,017</w:t>
      </w:r>
    </w:p>
    <w:p>
      <w:r>
        <w:t>0,326</w:t>
      </w:r>
    </w:p>
    <w:p>
      <w:r>
        <w:t>0,400</w:t>
      </w:r>
    </w:p>
    <w:p>
      <w:r>
        <w:t>0,166</w:t>
      </w:r>
    </w:p>
    <w:p>
      <w:r>
        <w:t>0,307</w:t>
      </w:r>
    </w:p>
    <w:p>
      <w:r>
        <w:t>0,325</w:t>
      </w:r>
    </w:p>
    <w:p>
      <w:r>
        <w:t>0,240</w:t>
      </w:r>
    </w:p>
    <w:p>
      <w:r>
        <w:t>0,50</w:t>
      </w:r>
    </w:p>
    <w:p>
      <w:r>
        <w:t>0,60</w:t>
      </w:r>
    </w:p>
    <w:p>
      <w:r>
        <w:t>26</w:t>
      </w:r>
    </w:p>
    <w:p>
      <w:r>
        <w:t>30</w:t>
      </w:r>
    </w:p>
    <w:p>
      <w:r>
        <w:t>0,060</w:t>
      </w:r>
    </w:p>
    <w:p>
      <w:r>
        <w:t>0,078</w:t>
      </w:r>
    </w:p>
    <w:p>
      <w:r>
        <w:t>0,024</w:t>
      </w:r>
    </w:p>
    <w:p>
      <w:r>
        <w:t>0,0004</w:t>
      </w:r>
    </w:p>
    <w:p>
      <w:r>
        <w:t>0</w:t>
      </w:r>
    </w:p>
    <w:p>
      <w:r>
        <w:t>0,017</w:t>
      </w:r>
    </w:p>
    <w:p>
      <w:r>
        <w:t>0,375</w:t>
      </w:r>
    </w:p>
    <w:p>
      <w:r>
        <w:t>0,463</w:t>
      </w:r>
    </w:p>
    <w:p>
      <w:r>
        <w:t>0,189</w:t>
      </w:r>
    </w:p>
    <w:p>
      <w:r>
        <w:t>0,319</w:t>
      </w:r>
    </w:p>
    <w:p>
      <w:r>
        <w:t>0,337</w:t>
      </w:r>
    </w:p>
    <w:p>
      <w:r>
        <w:t>0,254</w:t>
      </w:r>
    </w:p>
    <w:p>
      <w:r>
        <w:t>0,50</w:t>
      </w:r>
    </w:p>
    <w:p>
      <w:r>
        <w:t>0,60</w:t>
      </w:r>
    </w:p>
    <w:p>
      <w:r>
        <w:t>27</w:t>
      </w:r>
    </w:p>
    <w:p>
      <w:r>
        <w:t>35</w:t>
      </w:r>
    </w:p>
    <w:p>
      <w:r>
        <w:t>0,070</w:t>
      </w:r>
    </w:p>
    <w:p>
      <w:r>
        <w:t>0,091</w:t>
      </w:r>
    </w:p>
    <w:p>
      <w:r>
        <w:t>0,028</w:t>
      </w:r>
    </w:p>
    <w:p>
      <w:r>
        <w:t>0,0004</w:t>
      </w:r>
    </w:p>
    <w:p>
      <w:r>
        <w:t>0</w:t>
      </w:r>
    </w:p>
    <w:p>
      <w:r>
        <w:t>0,017</w:t>
      </w:r>
    </w:p>
    <w:p>
      <w:r>
        <w:t>0,381</w:t>
      </w:r>
    </w:p>
    <w:p>
      <w:r>
        <w:t>0,469</w:t>
      </w:r>
    </w:p>
    <w:p>
      <w:r>
        <w:t>0,193</w:t>
      </w:r>
    </w:p>
    <w:p>
      <w:r>
        <w:t>0,334</w:t>
      </w:r>
    </w:p>
    <w:p>
      <w:r>
        <w:t>0,353</w:t>
      </w:r>
    </w:p>
    <w:p>
      <w:r>
        <w:t>0,263</w:t>
      </w:r>
    </w:p>
    <w:p>
      <w:r>
        <w:t>0,55</w:t>
      </w:r>
    </w:p>
    <w:p>
      <w:r>
        <w:t>0,60</w:t>
      </w:r>
    </w:p>
    <w:p>
      <w:r>
        <w:t>28</w:t>
      </w:r>
    </w:p>
    <w:p>
      <w:r>
        <w:t>40</w:t>
      </w:r>
    </w:p>
    <w:p>
      <w:r>
        <w:t>0,080</w:t>
      </w:r>
    </w:p>
    <w:p>
      <w:r>
        <w:t>0,104</w:t>
      </w:r>
    </w:p>
    <w:p>
      <w:r>
        <w:t>0,032</w:t>
      </w:r>
    </w:p>
    <w:p>
      <w:r>
        <w:t>0,0004</w:t>
      </w:r>
    </w:p>
    <w:p>
      <w:r>
        <w:t>0</w:t>
      </w:r>
    </w:p>
    <w:p>
      <w:r>
        <w:t>0,017</w:t>
      </w:r>
    </w:p>
    <w:p>
      <w:r>
        <w:t>0,385</w:t>
      </w:r>
    </w:p>
    <w:p>
      <w:r>
        <w:t>0,472</w:t>
      </w:r>
    </w:p>
    <w:p>
      <w:r>
        <w:t>0,196</w:t>
      </w:r>
    </w:p>
    <w:p>
      <w:r>
        <w:t>0,347</w:t>
      </w:r>
    </w:p>
    <w:p>
      <w:r>
        <w:t>0,367</w:t>
      </w:r>
    </w:p>
    <w:p>
      <w:r>
        <w:t>0,271</w:t>
      </w:r>
    </w:p>
    <w:p>
      <w:r>
        <w:t>0,60</w:t>
      </w:r>
    </w:p>
    <w:p>
      <w:r>
        <w:t>0,60</w:t>
      </w:r>
    </w:p>
    <w:p>
      <w:r>
        <w:t>29</w:t>
      </w:r>
    </w:p>
    <w:p>
      <w:r>
        <w:t>45</w:t>
      </w:r>
    </w:p>
    <w:p>
      <w:r>
        <w:t>0,090</w:t>
      </w:r>
    </w:p>
    <w:p>
      <w:r>
        <w:t>0,117</w:t>
      </w:r>
    </w:p>
    <w:p>
      <w:r>
        <w:t>0,036</w:t>
      </w:r>
    </w:p>
    <w:p>
      <w:r>
        <w:t>0,0004</w:t>
      </w:r>
    </w:p>
    <w:p>
      <w:r>
        <w:t>0</w:t>
      </w:r>
    </w:p>
    <w:p>
      <w:r>
        <w:t>0,017</w:t>
      </w:r>
    </w:p>
    <w:p>
      <w:r>
        <w:t>0,421</w:t>
      </w:r>
    </w:p>
    <w:p>
      <w:r>
        <w:t>0,518</w:t>
      </w:r>
    </w:p>
    <w:p>
      <w:r>
        <w:t>0,214</w:t>
      </w:r>
    </w:p>
    <w:p>
      <w:r>
        <w:t>0,356</w:t>
      </w:r>
    </w:p>
    <w:p>
      <w:r>
        <w:t>0,376</w:t>
      </w:r>
    </w:p>
    <w:p>
      <w:r>
        <w:t>0,281</w:t>
      </w:r>
    </w:p>
    <w:p>
      <w:r>
        <w:t>0,60</w:t>
      </w:r>
    </w:p>
    <w:p>
      <w:r>
        <w:t>0,70</w:t>
      </w:r>
    </w:p>
    <w:p>
      <w:r>
        <w:t>30</w:t>
      </w:r>
    </w:p>
    <w:p>
      <w:r>
        <w:t>50</w:t>
      </w:r>
    </w:p>
    <w:p>
      <w:r>
        <w:t>0,100</w:t>
      </w:r>
    </w:p>
    <w:p>
      <w:r>
        <w:t>0,130</w:t>
      </w:r>
    </w:p>
    <w:p>
      <w:r>
        <w:t>0,040</w:t>
      </w:r>
    </w:p>
    <w:p>
      <w:r>
        <w:t>0,0004</w:t>
      </w:r>
    </w:p>
    <w:p>
      <w:r>
        <w:t>0</w:t>
      </w:r>
    </w:p>
    <w:p>
      <w:r>
        <w:t>0,017</w:t>
      </w:r>
    </w:p>
    <w:p>
      <w:r>
        <w:t>0,457</w:t>
      </w:r>
    </w:p>
    <w:p>
      <w:r>
        <w:t>0,564</w:t>
      </w:r>
    </w:p>
    <w:p>
      <w:r>
        <w:t>0,230</w:t>
      </w:r>
    </w:p>
    <w:p>
      <w:r>
        <w:t>0,364</w:t>
      </w:r>
    </w:p>
    <w:p>
      <w:r>
        <w:t>0,384</w:t>
      </w:r>
    </w:p>
    <w:p>
      <w:r>
        <w:t>0,289</w:t>
      </w:r>
    </w:p>
    <w:p>
      <w:r>
        <w:t>0,60</w:t>
      </w:r>
    </w:p>
    <w:p>
      <w:r>
        <w:t>0,70</w:t>
      </w:r>
    </w:p>
    <w:p>
      <w:r>
        <w:t>31</w:t>
      </w:r>
    </w:p>
    <w:p>
      <w:r>
        <w:t>5</w:t>
      </w:r>
    </w:p>
    <w:p>
      <w:r>
        <w:t>0,010</w:t>
      </w:r>
    </w:p>
    <w:p>
      <w:r>
        <w:t>0,013</w:t>
      </w:r>
    </w:p>
    <w:p>
      <w:r>
        <w:t>0,004</w:t>
      </w:r>
    </w:p>
    <w:p>
      <w:r>
        <w:t>0,0005</w:t>
      </w:r>
    </w:p>
    <w:p>
      <w:r>
        <w:t>0</w:t>
      </w:r>
    </w:p>
    <w:p>
      <w:r>
        <w:t>0,017</w:t>
      </w:r>
    </w:p>
    <w:p>
      <w:r>
        <w:t>0,151</w:t>
      </w:r>
    </w:p>
    <w:p>
      <w:r>
        <w:t>0,184</w:t>
      </w:r>
    </w:p>
    <w:p>
      <w:r>
        <w:t>0,079</w:t>
      </w:r>
    </w:p>
    <w:p>
      <w:r>
        <w:t>0,221</w:t>
      </w:r>
    </w:p>
    <w:p>
      <w:r>
        <w:t>0,236</w:t>
      </w:r>
    </w:p>
    <w:p>
      <w:r>
        <w:t>0,170</w:t>
      </w:r>
    </w:p>
    <w:p>
      <w:r>
        <w:t>0,30</w:t>
      </w:r>
    </w:p>
    <w:p>
      <w:r>
        <w:t>0,30</w:t>
      </w:r>
    </w:p>
    <w:p>
      <w:r>
        <w:t>32</w:t>
      </w:r>
    </w:p>
    <w:p>
      <w:r>
        <w:t>10</w:t>
      </w:r>
    </w:p>
    <w:p>
      <w:r>
        <w:t>0,020</w:t>
      </w:r>
    </w:p>
    <w:p>
      <w:r>
        <w:t>0,026</w:t>
      </w:r>
    </w:p>
    <w:p>
      <w:r>
        <w:t>0,008</w:t>
      </w:r>
    </w:p>
    <w:p>
      <w:r>
        <w:t>0,0005</w:t>
      </w:r>
    </w:p>
    <w:p>
      <w:r>
        <w:t>0</w:t>
      </w:r>
    </w:p>
    <w:p>
      <w:r>
        <w:t>0,017</w:t>
      </w:r>
    </w:p>
    <w:p>
      <w:r>
        <w:t>0,217</w:t>
      </w:r>
    </w:p>
    <w:p>
      <w:r>
        <w:t>0,266</w:t>
      </w:r>
    </w:p>
    <w:p>
      <w:r>
        <w:t>0,111</w:t>
      </w:r>
    </w:p>
    <w:p>
      <w:r>
        <w:t>0,263</w:t>
      </w:r>
    </w:p>
    <w:p>
      <w:r>
        <w:t>0,280</w:t>
      </w:r>
    </w:p>
    <w:p>
      <w:r>
        <w:t>0,206</w:t>
      </w:r>
    </w:p>
    <w:p>
      <w:r>
        <w:t>0,35</w:t>
      </w:r>
    </w:p>
    <w:p>
      <w:r>
        <w:t>0,40</w:t>
      </w:r>
    </w:p>
    <w:p>
      <w:r>
        <w:t>33</w:t>
      </w:r>
    </w:p>
    <w:p>
      <w:r>
        <w:t>15</w:t>
      </w:r>
    </w:p>
    <w:p>
      <w:r>
        <w:t>0,030</w:t>
      </w:r>
    </w:p>
    <w:p>
      <w:r>
        <w:t>0,039</w:t>
      </w:r>
    </w:p>
    <w:p>
      <w:r>
        <w:t>0,012</w:t>
      </w:r>
    </w:p>
    <w:p>
      <w:r>
        <w:t>0,0005</w:t>
      </w:r>
    </w:p>
    <w:p>
      <w:r>
        <w:t>0</w:t>
      </w:r>
    </w:p>
    <w:p>
      <w:r>
        <w:t>0,017</w:t>
      </w:r>
    </w:p>
    <w:p>
      <w:r>
        <w:t>0,257</w:t>
      </w:r>
    </w:p>
    <w:p>
      <w:r>
        <w:t>0,315</w:t>
      </w:r>
    </w:p>
    <w:p>
      <w:r>
        <w:t>0,131</w:t>
      </w:r>
    </w:p>
    <w:p>
      <w:r>
        <w:t>0,292</w:t>
      </w:r>
    </w:p>
    <w:p>
      <w:r>
        <w:t>0,310</w:t>
      </w:r>
    </w:p>
    <w:p>
      <w:r>
        <w:t>0,229</w:t>
      </w:r>
    </w:p>
    <w:p>
      <w:r>
        <w:t>0,40</w:t>
      </w:r>
    </w:p>
    <w:p>
      <w:r>
        <w:t>0,50</w:t>
      </w:r>
    </w:p>
    <w:p>
      <w:r>
        <w:t>34</w:t>
      </w:r>
    </w:p>
    <w:p>
      <w:r>
        <w:t>20</w:t>
      </w:r>
    </w:p>
    <w:p>
      <w:r>
        <w:t>0,040</w:t>
      </w:r>
    </w:p>
    <w:p>
      <w:r>
        <w:t>0,052</w:t>
      </w:r>
    </w:p>
    <w:p>
      <w:r>
        <w:t>0,016</w:t>
      </w:r>
    </w:p>
    <w:p>
      <w:r>
        <w:t>0,0005</w:t>
      </w:r>
    </w:p>
    <w:p>
      <w:r>
        <w:t>0</w:t>
      </w:r>
    </w:p>
    <w:p>
      <w:r>
        <w:t>0,017</w:t>
      </w:r>
    </w:p>
    <w:p>
      <w:r>
        <w:t>0,321</w:t>
      </w:r>
    </w:p>
    <w:p>
      <w:r>
        <w:t>0,396</w:t>
      </w:r>
    </w:p>
    <w:p>
      <w:r>
        <w:t>0,161</w:t>
      </w:r>
    </w:p>
    <w:p>
      <w:r>
        <w:t>0,312</w:t>
      </w:r>
    </w:p>
    <w:p>
      <w:r>
        <w:t>0,328</w:t>
      </w:r>
    </w:p>
    <w:p>
      <w:r>
        <w:t>0,249</w:t>
      </w:r>
    </w:p>
    <w:p>
      <w:r>
        <w:t>0,40</w:t>
      </w:r>
    </w:p>
    <w:p>
      <w:r>
        <w:t>0,50</w:t>
      </w:r>
    </w:p>
    <w:p>
      <w:r>
        <w:t>35</w:t>
      </w:r>
    </w:p>
    <w:p>
      <w:r>
        <w:t>25</w:t>
      </w:r>
    </w:p>
    <w:p>
      <w:r>
        <w:t>0,050</w:t>
      </w:r>
    </w:p>
    <w:p>
      <w:r>
        <w:t>0,065</w:t>
      </w:r>
    </w:p>
    <w:p>
      <w:r>
        <w:t>0,020</w:t>
      </w:r>
    </w:p>
    <w:p>
      <w:r>
        <w:t>0,0005</w:t>
      </w:r>
    </w:p>
    <w:p>
      <w:r>
        <w:t>0</w:t>
      </w:r>
    </w:p>
    <w:p>
      <w:r>
        <w:t>0,017</w:t>
      </w:r>
    </w:p>
    <w:p>
      <w:r>
        <w:t>0,299</w:t>
      </w:r>
    </w:p>
    <w:p>
      <w:r>
        <w:t>0,367</w:t>
      </w:r>
    </w:p>
    <w:p>
      <w:r>
        <w:t>0,154</w:t>
      </w:r>
    </w:p>
    <w:p>
      <w:r>
        <w:t>0,334</w:t>
      </w:r>
    </w:p>
    <w:p>
      <w:r>
        <w:t>0,355</w:t>
      </w:r>
    </w:p>
    <w:p>
      <w:r>
        <w:t>0,260</w:t>
      </w:r>
    </w:p>
    <w:p>
      <w:r>
        <w:t>0,50</w:t>
      </w:r>
    </w:p>
    <w:p>
      <w:r>
        <w:t>0,50</w:t>
      </w:r>
    </w:p>
    <w:p>
      <w:r>
        <w:t>36</w:t>
      </w:r>
    </w:p>
    <w:p>
      <w:r>
        <w:t>30</w:t>
      </w:r>
    </w:p>
    <w:p>
      <w:r>
        <w:t>0,060</w:t>
      </w:r>
    </w:p>
    <w:p>
      <w:r>
        <w:t>0,078</w:t>
      </w:r>
    </w:p>
    <w:p>
      <w:r>
        <w:t>0,024</w:t>
      </w:r>
    </w:p>
    <w:p>
      <w:r>
        <w:t>0,0005</w:t>
      </w:r>
    </w:p>
    <w:p>
      <w:r>
        <w:t>0</w:t>
      </w:r>
    </w:p>
    <w:p>
      <w:r>
        <w:t>0,017</w:t>
      </w:r>
    </w:p>
    <w:p>
      <w:r>
        <w:t>0,344</w:t>
      </w:r>
    </w:p>
    <w:p>
      <w:r>
        <w:t>0,423</w:t>
      </w:r>
    </w:p>
    <w:p>
      <w:r>
        <w:t>0,175</w:t>
      </w:r>
    </w:p>
    <w:p>
      <w:r>
        <w:t>0,348</w:t>
      </w:r>
    </w:p>
    <w:p>
      <w:r>
        <w:t>0,369</w:t>
      </w:r>
    </w:p>
    <w:p>
      <w:r>
        <w:t>0,275</w:t>
      </w:r>
    </w:p>
    <w:p>
      <w:r>
        <w:t>0,50</w:t>
      </w:r>
    </w:p>
    <w:p>
      <w:r>
        <w:t>0,60</w:t>
      </w:r>
    </w:p>
    <w:p>
      <w:r>
        <w:t>37</w:t>
      </w:r>
    </w:p>
    <w:p>
      <w:r>
        <w:t>35</w:t>
      </w:r>
    </w:p>
    <w:p>
      <w:r>
        <w:t>0,070</w:t>
      </w:r>
    </w:p>
    <w:p>
      <w:r>
        <w:t>0,091</w:t>
      </w:r>
    </w:p>
    <w:p>
      <w:r>
        <w:t>0,028</w:t>
      </w:r>
    </w:p>
    <w:p>
      <w:r>
        <w:t>0,0005</w:t>
      </w:r>
    </w:p>
    <w:p>
      <w:r>
        <w:t>0</w:t>
      </w:r>
    </w:p>
    <w:p>
      <w:r>
        <w:t>0,017</w:t>
      </w:r>
    </w:p>
    <w:p>
      <w:r>
        <w:t>0,388</w:t>
      </w:r>
    </w:p>
    <w:p>
      <w:r>
        <w:t>0,479</w:t>
      </w:r>
    </w:p>
    <w:p>
      <w:r>
        <w:t>0,195</w:t>
      </w:r>
    </w:p>
    <w:p>
      <w:r>
        <w:t>0,361</w:t>
      </w:r>
    </w:p>
    <w:p>
      <w:r>
        <w:t>0,380</w:t>
      </w:r>
    </w:p>
    <w:p>
      <w:r>
        <w:t>0,287</w:t>
      </w:r>
    </w:p>
    <w:p>
      <w:r>
        <w:t>0,50</w:t>
      </w:r>
    </w:p>
    <w:p>
      <w:r>
        <w:t>0,60</w:t>
      </w:r>
    </w:p>
    <w:p>
      <w:r>
        <w:t>38</w:t>
      </w:r>
    </w:p>
    <w:p>
      <w:r>
        <w:t>40</w:t>
      </w:r>
    </w:p>
    <w:p>
      <w:r>
        <w:t>0,080</w:t>
      </w:r>
    </w:p>
    <w:p>
      <w:r>
        <w:t>0,104</w:t>
      </w:r>
    </w:p>
    <w:p>
      <w:r>
        <w:t>0,032</w:t>
      </w:r>
    </w:p>
    <w:p>
      <w:r>
        <w:t>0,0005</w:t>
      </w:r>
    </w:p>
    <w:p>
      <w:r>
        <w:t>0</w:t>
      </w:r>
    </w:p>
    <w:p>
      <w:r>
        <w:t>0,017</w:t>
      </w:r>
    </w:p>
    <w:p>
      <w:r>
        <w:t>0,388</w:t>
      </w:r>
    </w:p>
    <w:p>
      <w:r>
        <w:t>0,477</w:t>
      </w:r>
    </w:p>
    <w:p>
      <w:r>
        <w:t>0,196</w:t>
      </w:r>
    </w:p>
    <w:p>
      <w:r>
        <w:t>0,375</w:t>
      </w:r>
    </w:p>
    <w:p>
      <w:r>
        <w:t>0,397</w:t>
      </w:r>
    </w:p>
    <w:p>
      <w:r>
        <w:t>0,296</w:t>
      </w:r>
    </w:p>
    <w:p>
      <w:r>
        <w:t>0,55</w:t>
      </w:r>
    </w:p>
    <w:p>
      <w:r>
        <w:t>0,60</w:t>
      </w:r>
    </w:p>
    <w:p>
      <w:r>
        <w:t>39</w:t>
      </w:r>
    </w:p>
    <w:p>
      <w:r>
        <w:t>45</w:t>
      </w:r>
    </w:p>
    <w:p>
      <w:r>
        <w:t>0,090</w:t>
      </w:r>
    </w:p>
    <w:p>
      <w:r>
        <w:t>0,117</w:t>
      </w:r>
    </w:p>
    <w:p>
      <w:r>
        <w:t>0,036</w:t>
      </w:r>
    </w:p>
    <w:p>
      <w:r>
        <w:t>0,0005</w:t>
      </w:r>
    </w:p>
    <w:p>
      <w:r>
        <w:t>0</w:t>
      </w:r>
    </w:p>
    <w:p>
      <w:r>
        <w:t>0,017</w:t>
      </w:r>
    </w:p>
    <w:p>
      <w:r>
        <w:t>0,387</w:t>
      </w:r>
    </w:p>
    <w:p>
      <w:r>
        <w:t>0,475</w:t>
      </w:r>
    </w:p>
    <w:p>
      <w:r>
        <w:t>0,197</w:t>
      </w:r>
    </w:p>
    <w:p>
      <w:r>
        <w:t>0,388</w:t>
      </w:r>
    </w:p>
    <w:p>
      <w:r>
        <w:t>0,411</w:t>
      </w:r>
    </w:p>
    <w:p>
      <w:r>
        <w:t>0,304</w:t>
      </w:r>
    </w:p>
    <w:p>
      <w:r>
        <w:t>0,60</w:t>
      </w:r>
    </w:p>
    <w:p>
      <w:r>
        <w:t>0,60</w:t>
      </w:r>
    </w:p>
    <w:p>
      <w:r>
        <w:t>40</w:t>
      </w:r>
    </w:p>
    <w:p>
      <w:r>
        <w:t>50</w:t>
      </w:r>
    </w:p>
    <w:p>
      <w:r>
        <w:t>0,100</w:t>
      </w:r>
    </w:p>
    <w:p>
      <w:r>
        <w:t>0,130</w:t>
      </w:r>
    </w:p>
    <w:p>
      <w:r>
        <w:t>0,040</w:t>
      </w:r>
    </w:p>
    <w:p>
      <w:r>
        <w:t>0,0005</w:t>
      </w:r>
    </w:p>
    <w:p>
      <w:r>
        <w:t>0</w:t>
      </w:r>
    </w:p>
    <w:p>
      <w:r>
        <w:t>0,017</w:t>
      </w:r>
    </w:p>
    <w:p>
      <w:r>
        <w:t>0,419</w:t>
      </w:r>
    </w:p>
    <w:p>
      <w:r>
        <w:t>0,516</w:t>
      </w:r>
    </w:p>
    <w:p>
      <w:r>
        <w:t>0,213</w:t>
      </w:r>
    </w:p>
    <w:p>
      <w:r>
        <w:t>0,397</w:t>
      </w:r>
    </w:p>
    <w:p>
      <w:r>
        <w:t>0,420</w:t>
      </w:r>
    </w:p>
    <w:p>
      <w:r>
        <w:t>0,314</w:t>
      </w:r>
    </w:p>
    <w:p>
      <w:r>
        <w:t>0,60</w:t>
      </w:r>
    </w:p>
    <w:p>
      <w:r>
        <w:t>0,70</w:t>
      </w:r>
    </w:p>
    <w:p>
      <w:r>
        <w:t>41</w:t>
      </w:r>
    </w:p>
    <w:p>
      <w:r>
        <w:t>5</w:t>
      </w:r>
    </w:p>
    <w:p>
      <w:r>
        <w:t>0,010</w:t>
      </w:r>
    </w:p>
    <w:p>
      <w:r>
        <w:t>0,013</w:t>
      </w:r>
    </w:p>
    <w:p>
      <w:r>
        <w:t>0,004</w:t>
      </w:r>
    </w:p>
    <w:p>
      <w:r>
        <w:t>0,0006</w:t>
      </w:r>
    </w:p>
    <w:p>
      <w:r>
        <w:t>0</w:t>
      </w:r>
    </w:p>
    <w:p>
      <w:r>
        <w:t>0,017</w:t>
      </w:r>
    </w:p>
    <w:p>
      <w:r>
        <w:t>0,141</w:t>
      </w:r>
    </w:p>
    <w:p>
      <w:r>
        <w:t>0,172</w:t>
      </w:r>
    </w:p>
    <w:p>
      <w:r>
        <w:t>0,074</w:t>
      </w:r>
    </w:p>
    <w:p>
      <w:r>
        <w:t>0,236</w:t>
      </w:r>
    </w:p>
    <w:p>
      <w:r>
        <w:t>0,253</w:t>
      </w:r>
    </w:p>
    <w:p>
      <w:r>
        <w:t>0,181</w:t>
      </w:r>
    </w:p>
    <w:p>
      <w:r>
        <w:t>0,30</w:t>
      </w:r>
    </w:p>
    <w:p>
      <w:r>
        <w:t>0,30</w:t>
      </w:r>
    </w:p>
    <w:p>
      <w:r>
        <w:t>42</w:t>
      </w:r>
    </w:p>
    <w:p>
      <w:r>
        <w:t>10</w:t>
      </w:r>
    </w:p>
    <w:p>
      <w:r>
        <w:t>0,020</w:t>
      </w:r>
    </w:p>
    <w:p>
      <w:r>
        <w:t>0,026</w:t>
      </w:r>
    </w:p>
    <w:p>
      <w:r>
        <w:t>0,008</w:t>
      </w:r>
    </w:p>
    <w:p>
      <w:r>
        <w:t>0,0006</w:t>
      </w:r>
    </w:p>
    <w:p>
      <w:r>
        <w:t>0</w:t>
      </w:r>
    </w:p>
    <w:p>
      <w:r>
        <w:t>0,017</w:t>
      </w:r>
    </w:p>
    <w:p>
      <w:r>
        <w:t>0,239</w:t>
      </w:r>
    </w:p>
    <w:p>
      <w:r>
        <w:t>0,295</w:t>
      </w:r>
    </w:p>
    <w:p>
      <w:r>
        <w:t>0,120</w:t>
      </w:r>
    </w:p>
    <w:p>
      <w:r>
        <w:t>0,279</w:t>
      </w:r>
    </w:p>
    <w:p>
      <w:r>
        <w:t>0,294</w:t>
      </w:r>
    </w:p>
    <w:p>
      <w:r>
        <w:t>0,222</w:t>
      </w:r>
    </w:p>
    <w:p>
      <w:r>
        <w:t>0,30</w:t>
      </w:r>
    </w:p>
    <w:p>
      <w:r>
        <w:t>0,40</w:t>
      </w:r>
    </w:p>
    <w:p>
      <w:r>
        <w:t>43</w:t>
      </w:r>
    </w:p>
    <w:p>
      <w:r>
        <w:t>15</w:t>
      </w:r>
    </w:p>
    <w:p>
      <w:r>
        <w:t>0,030</w:t>
      </w:r>
    </w:p>
    <w:p>
      <w:r>
        <w:t>0,039</w:t>
      </w:r>
    </w:p>
    <w:p>
      <w:r>
        <w:t>0,012</w:t>
      </w:r>
    </w:p>
    <w:p>
      <w:r>
        <w:t>0,0006</w:t>
      </w:r>
    </w:p>
    <w:p>
      <w:r>
        <w:t>0</w:t>
      </w:r>
    </w:p>
    <w:p>
      <w:r>
        <w:t>0,017</w:t>
      </w:r>
    </w:p>
    <w:p>
      <w:r>
        <w:t>0,239</w:t>
      </w:r>
    </w:p>
    <w:p>
      <w:r>
        <w:t>0,293</w:t>
      </w:r>
    </w:p>
    <w:p>
      <w:r>
        <w:t>0,123</w:t>
      </w:r>
    </w:p>
    <w:p>
      <w:r>
        <w:t>0,313</w:t>
      </w:r>
    </w:p>
    <w:p>
      <w:r>
        <w:t>0,333</w:t>
      </w:r>
    </w:p>
    <w:p>
      <w:r>
        <w:t>0,244</w:t>
      </w:r>
    </w:p>
    <w:p>
      <w:r>
        <w:t>0,40</w:t>
      </w:r>
    </w:p>
    <w:p>
      <w:r>
        <w:t>0,40</w:t>
      </w:r>
    </w:p>
    <w:p>
      <w:r>
        <w:t>44</w:t>
      </w:r>
    </w:p>
    <w:p>
      <w:r>
        <w:t>20</w:t>
      </w:r>
    </w:p>
    <w:p>
      <w:r>
        <w:t>0,040</w:t>
      </w:r>
    </w:p>
    <w:p>
      <w:r>
        <w:t>0,052</w:t>
      </w:r>
    </w:p>
    <w:p>
      <w:r>
        <w:t>0,016</w:t>
      </w:r>
    </w:p>
    <w:p>
      <w:r>
        <w:t>0,0006</w:t>
      </w:r>
    </w:p>
    <w:p>
      <w:r>
        <w:t>0</w:t>
      </w:r>
    </w:p>
    <w:p>
      <w:r>
        <w:t>0,017</w:t>
      </w:r>
    </w:p>
    <w:p>
      <w:r>
        <w:t>0,299</w:t>
      </w:r>
    </w:p>
    <w:p>
      <w:r>
        <w:t>0,368</w:t>
      </w:r>
    </w:p>
    <w:p>
      <w:r>
        <w:t>0,151</w:t>
      </w:r>
    </w:p>
    <w:p>
      <w:r>
        <w:t>0,335</w:t>
      </w:r>
    </w:p>
    <w:p>
      <w:r>
        <w:t>0,353</w:t>
      </w:r>
    </w:p>
    <w:p>
      <w:r>
        <w:t>0,266</w:t>
      </w:r>
    </w:p>
    <w:p>
      <w:r>
        <w:t>0,40</w:t>
      </w:r>
    </w:p>
    <w:p>
      <w:r>
        <w:t>0,50</w:t>
      </w:r>
    </w:p>
    <w:p>
      <w:r>
        <w:t>45</w:t>
      </w:r>
    </w:p>
    <w:p>
      <w:r>
        <w:t>25</w:t>
      </w:r>
    </w:p>
    <w:p>
      <w:r>
        <w:t>0,050</w:t>
      </w:r>
    </w:p>
    <w:p>
      <w:r>
        <w:t>0,065</w:t>
      </w:r>
    </w:p>
    <w:p>
      <w:r>
        <w:t>0,020</w:t>
      </w:r>
    </w:p>
    <w:p>
      <w:r>
        <w:t>0,0006</w:t>
      </w:r>
    </w:p>
    <w:p>
      <w:r>
        <w:t>0</w:t>
      </w:r>
    </w:p>
    <w:p>
      <w:r>
        <w:t>0,017</w:t>
      </w:r>
    </w:p>
    <w:p>
      <w:r>
        <w:t>0,312</w:t>
      </w:r>
    </w:p>
    <w:p>
      <w:r>
        <w:t>0,384</w:t>
      </w:r>
    </w:p>
    <w:p>
      <w:r>
        <w:t>0,158</w:t>
      </w:r>
    </w:p>
    <w:p>
      <w:r>
        <w:t>0,356</w:t>
      </w:r>
    </w:p>
    <w:p>
      <w:r>
        <w:t>0,376</w:t>
      </w:r>
    </w:p>
    <w:p>
      <w:r>
        <w:t>0,280</w:t>
      </w:r>
    </w:p>
    <w:p>
      <w:r>
        <w:t>0,45</w:t>
      </w:r>
    </w:p>
    <w:p>
      <w:r>
        <w:t>0,50</w:t>
      </w:r>
    </w:p>
    <w:p>
      <w:r>
        <w:t>46</w:t>
      </w:r>
    </w:p>
    <w:p>
      <w:r>
        <w:t>30</w:t>
      </w:r>
    </w:p>
    <w:p>
      <w:r>
        <w:t>0,060</w:t>
      </w:r>
    </w:p>
    <w:p>
      <w:r>
        <w:t>0,078</w:t>
      </w:r>
    </w:p>
    <w:p>
      <w:r>
        <w:t>0,024</w:t>
      </w:r>
    </w:p>
    <w:p>
      <w:r>
        <w:t>0,0006</w:t>
      </w:r>
    </w:p>
    <w:p>
      <w:r>
        <w:t>0</w:t>
      </w:r>
    </w:p>
    <w:p>
      <w:r>
        <w:t>0,017</w:t>
      </w:r>
    </w:p>
    <w:p>
      <w:r>
        <w:t>0,321</w:t>
      </w:r>
    </w:p>
    <w:p>
      <w:r>
        <w:t>0,394</w:t>
      </w:r>
    </w:p>
    <w:p>
      <w:r>
        <w:t>0,164</w:t>
      </w:r>
    </w:p>
    <w:p>
      <w:r>
        <w:t>0,374</w:t>
      </w:r>
    </w:p>
    <w:p>
      <w:r>
        <w:t>0,396</w:t>
      </w:r>
    </w:p>
    <w:p>
      <w:r>
        <w:t>0,293</w:t>
      </w:r>
    </w:p>
    <w:p>
      <w:r>
        <w:t>0,50</w:t>
      </w:r>
    </w:p>
    <w:p>
      <w:r>
        <w:t>0,50</w:t>
      </w:r>
    </w:p>
    <w:p>
      <w:r>
        <w:t>47</w:t>
      </w:r>
    </w:p>
    <w:p>
      <w:r>
        <w:t>35</w:t>
      </w:r>
    </w:p>
    <w:p>
      <w:r>
        <w:t>0,070</w:t>
      </w:r>
    </w:p>
    <w:p>
      <w:r>
        <w:t>0,091</w:t>
      </w:r>
    </w:p>
    <w:p>
      <w:r>
        <w:t>0,028</w:t>
      </w:r>
    </w:p>
    <w:p>
      <w:r>
        <w:t>0,0006</w:t>
      </w:r>
    </w:p>
    <w:p>
      <w:r>
        <w:t>0</w:t>
      </w:r>
    </w:p>
    <w:p>
      <w:r>
        <w:t>0,017</w:t>
      </w:r>
    </w:p>
    <w:p>
      <w:r>
        <w:t>0,362</w:t>
      </w:r>
    </w:p>
    <w:p>
      <w:r>
        <w:t>0,445</w:t>
      </w:r>
    </w:p>
    <w:p>
      <w:r>
        <w:t>0,183</w:t>
      </w:r>
    </w:p>
    <w:p>
      <w:r>
        <w:t>0,387</w:t>
      </w:r>
    </w:p>
    <w:p>
      <w:r>
        <w:t>0,409</w:t>
      </w:r>
    </w:p>
    <w:p>
      <w:r>
        <w:t>0,307</w:t>
      </w:r>
    </w:p>
    <w:p>
      <w:r>
        <w:t>0,50</w:t>
      </w:r>
    </w:p>
    <w:p>
      <w:r>
        <w:t>0,60</w:t>
      </w:r>
    </w:p>
    <w:p>
      <w:r>
        <w:t>48</w:t>
      </w:r>
    </w:p>
    <w:p>
      <w:r>
        <w:t>40</w:t>
      </w:r>
    </w:p>
    <w:p>
      <w:r>
        <w:t>0,080</w:t>
      </w:r>
    </w:p>
    <w:p>
      <w:r>
        <w:t>0,104</w:t>
      </w:r>
    </w:p>
    <w:p>
      <w:r>
        <w:t>0,032</w:t>
      </w:r>
    </w:p>
    <w:p>
      <w:r>
        <w:t>0,0006</w:t>
      </w:r>
    </w:p>
    <w:p>
      <w:r>
        <w:t>0</w:t>
      </w:r>
    </w:p>
    <w:p>
      <w:r>
        <w:t>0,017</w:t>
      </w:r>
    </w:p>
    <w:p>
      <w:r>
        <w:t>0,401</w:t>
      </w:r>
    </w:p>
    <w:p>
      <w:r>
        <w:t>0,496</w:t>
      </w:r>
    </w:p>
    <w:p>
      <w:r>
        <w:t>0,201</w:t>
      </w:r>
    </w:p>
    <w:p>
      <w:r>
        <w:t>0,398</w:t>
      </w:r>
    </w:p>
    <w:p>
      <w:r>
        <w:t>0,420</w:t>
      </w:r>
    </w:p>
    <w:p>
      <w:r>
        <w:t>0,318</w:t>
      </w:r>
    </w:p>
    <w:p>
      <w:r>
        <w:t>0,50</w:t>
      </w:r>
    </w:p>
    <w:p>
      <w:r>
        <w:t>0,60</w:t>
      </w:r>
    </w:p>
    <w:p>
      <w:r>
        <w:t>49</w:t>
      </w:r>
    </w:p>
    <w:p>
      <w:r>
        <w:t>45</w:t>
      </w:r>
    </w:p>
    <w:p>
      <w:r>
        <w:t>0,090</w:t>
      </w:r>
    </w:p>
    <w:p>
      <w:r>
        <w:t>0,117</w:t>
      </w:r>
    </w:p>
    <w:p>
      <w:r>
        <w:t>0,036</w:t>
      </w:r>
    </w:p>
    <w:p>
      <w:r>
        <w:t>0,0006</w:t>
      </w:r>
    </w:p>
    <w:p>
      <w:r>
        <w:t>0</w:t>
      </w:r>
    </w:p>
    <w:p>
      <w:r>
        <w:t>0,017</w:t>
      </w:r>
    </w:p>
    <w:p>
      <w:r>
        <w:t>0,396</w:t>
      </w:r>
    </w:p>
    <w:p>
      <w:r>
        <w:t>0,487</w:t>
      </w:r>
    </w:p>
    <w:p>
      <w:r>
        <w:t>0,200</w:t>
      </w:r>
    </w:p>
    <w:p>
      <w:r>
        <w:t>0,413</w:t>
      </w:r>
    </w:p>
    <w:p>
      <w:r>
        <w:t>0,437</w:t>
      </w:r>
    </w:p>
    <w:p>
      <w:r>
        <w:t>0,327</w:t>
      </w:r>
    </w:p>
    <w:p>
      <w:r>
        <w:t>0,55</w:t>
      </w:r>
    </w:p>
    <w:p>
      <w:r>
        <w:t>0,60</w:t>
      </w:r>
    </w:p>
    <w:p>
      <w:r>
        <w:t>50</w:t>
      </w:r>
    </w:p>
    <w:p>
      <w:r>
        <w:t>50</w:t>
      </w:r>
    </w:p>
    <w:p>
      <w:r>
        <w:t>0,100</w:t>
      </w:r>
    </w:p>
    <w:p>
      <w:r>
        <w:t>0,130</w:t>
      </w:r>
    </w:p>
    <w:p>
      <w:r>
        <w:t>0,040</w:t>
      </w:r>
    </w:p>
    <w:p>
      <w:r>
        <w:t>0,0006</w:t>
      </w:r>
    </w:p>
    <w:p>
      <w:r>
        <w:t>0</w:t>
      </w:r>
    </w:p>
    <w:p>
      <w:r>
        <w:t>0,017</w:t>
      </w:r>
    </w:p>
    <w:p>
      <w:r>
        <w:t>0,391</w:t>
      </w:r>
    </w:p>
    <w:p>
      <w:r>
        <w:t>0,480</w:t>
      </w:r>
    </w:p>
    <w:p>
      <w:r>
        <w:t>0,199</w:t>
      </w:r>
    </w:p>
    <w:p>
      <w:r>
        <w:t>0,426</w:t>
      </w:r>
    </w:p>
    <w:p>
      <w:r>
        <w:t>0,452</w:t>
      </w:r>
    </w:p>
    <w:p>
      <w:r>
        <w:t>0,334</w:t>
      </w:r>
    </w:p>
    <w:p>
      <w:r>
        <w:t>0,60</w:t>
      </w:r>
    </w:p>
    <w:p>
      <w:r>
        <w:t>0,60</w:t>
      </w:r>
    </w:p>
    <w:p>
      <w:r>
        <w:t>51</w:t>
      </w:r>
    </w:p>
    <w:p>
      <w:r>
        <w:t>5</w:t>
      </w:r>
    </w:p>
    <w:p>
      <w:r>
        <w:t>0,010</w:t>
      </w:r>
    </w:p>
    <w:p>
      <w:r>
        <w:t>0,013</w:t>
      </w:r>
    </w:p>
    <w:p>
      <w:r>
        <w:t>0,004</w:t>
      </w:r>
    </w:p>
    <w:p>
      <w:r>
        <w:t>0,0007</w:t>
      </w:r>
    </w:p>
    <w:p>
      <w:r>
        <w:t>0</w:t>
      </w:r>
    </w:p>
    <w:p>
      <w:r>
        <w:t>0,017</w:t>
      </w:r>
    </w:p>
    <w:p>
      <w:r>
        <w:t>0,133</w:t>
      </w:r>
    </w:p>
    <w:p>
      <w:r>
        <w:t>0,162</w:t>
      </w:r>
    </w:p>
    <w:p>
      <w:r>
        <w:t>0,070</w:t>
      </w:r>
    </w:p>
    <w:p>
      <w:r>
        <w:t>0,250</w:t>
      </w:r>
    </w:p>
    <w:p>
      <w:r>
        <w:t>0,267</w:t>
      </w:r>
    </w:p>
    <w:p>
      <w:r>
        <w:t>0,190</w:t>
      </w:r>
    </w:p>
    <w:p>
      <w:r>
        <w:t>0,30</w:t>
      </w:r>
    </w:p>
    <w:p>
      <w:r>
        <w:t>0,30</w:t>
      </w:r>
    </w:p>
    <w:p>
      <w:r>
        <w:t>52</w:t>
      </w:r>
    </w:p>
    <w:p>
      <w:r>
        <w:t>10</w:t>
      </w:r>
    </w:p>
    <w:p>
      <w:r>
        <w:t>0,020</w:t>
      </w:r>
    </w:p>
    <w:p>
      <w:r>
        <w:t>0,026</w:t>
      </w:r>
    </w:p>
    <w:p>
      <w:r>
        <w:t>0,008</w:t>
      </w:r>
    </w:p>
    <w:p>
      <w:r>
        <w:t>0,0007</w:t>
      </w:r>
    </w:p>
    <w:p>
      <w:r>
        <w:t>0</w:t>
      </w:r>
    </w:p>
    <w:p>
      <w:r>
        <w:t>0,017</w:t>
      </w:r>
    </w:p>
    <w:p>
      <w:r>
        <w:t>0,225</w:t>
      </w:r>
    </w:p>
    <w:p>
      <w:r>
        <w:t>0,278</w:t>
      </w:r>
    </w:p>
    <w:p>
      <w:r>
        <w:t>0,113</w:t>
      </w:r>
    </w:p>
    <w:p>
      <w:r>
        <w:t>0,296</w:t>
      </w:r>
    </w:p>
    <w:p>
      <w:r>
        <w:t>0,313</w:t>
      </w:r>
    </w:p>
    <w:p>
      <w:r>
        <w:t>0,235</w:t>
      </w:r>
    </w:p>
    <w:p>
      <w:r>
        <w:t>0,30</w:t>
      </w:r>
    </w:p>
    <w:p>
      <w:r>
        <w:t>0,40</w:t>
      </w:r>
    </w:p>
    <w:p>
      <w:r>
        <w:t>53</w:t>
      </w:r>
    </w:p>
    <w:p>
      <w:r>
        <w:t>15</w:t>
      </w:r>
    </w:p>
    <w:p>
      <w:r>
        <w:t>0,030</w:t>
      </w:r>
    </w:p>
    <w:p>
      <w:r>
        <w:t>0,039</w:t>
      </w:r>
    </w:p>
    <w:p>
      <w:r>
        <w:t>0,012</w:t>
      </w:r>
    </w:p>
    <w:p>
      <w:r>
        <w:t>0,0007</w:t>
      </w:r>
    </w:p>
    <w:p>
      <w:r>
        <w:t>0</w:t>
      </w:r>
    </w:p>
    <w:p>
      <w:r>
        <w:t>0,017</w:t>
      </w:r>
    </w:p>
    <w:p>
      <w:r>
        <w:t>0,226</w:t>
      </w:r>
    </w:p>
    <w:p>
      <w:r>
        <w:t>0,276</w:t>
      </w:r>
    </w:p>
    <w:p>
      <w:r>
        <w:t>0,117</w:t>
      </w:r>
    </w:p>
    <w:p>
      <w:r>
        <w:t>0,332</w:t>
      </w:r>
    </w:p>
    <w:p>
      <w:r>
        <w:t>0,353</w:t>
      </w:r>
    </w:p>
    <w:p>
      <w:r>
        <w:t>0,258</w:t>
      </w:r>
    </w:p>
    <w:p>
      <w:r>
        <w:t>0,40</w:t>
      </w:r>
    </w:p>
    <w:p>
      <w:r>
        <w:t>0,40</w:t>
      </w:r>
    </w:p>
    <w:p>
      <w:r>
        <w:t>54</w:t>
      </w:r>
    </w:p>
    <w:p>
      <w:r>
        <w:t>20</w:t>
      </w:r>
    </w:p>
    <w:p>
      <w:r>
        <w:t>0,040</w:t>
      </w:r>
    </w:p>
    <w:p>
      <w:r>
        <w:t>0,052</w:t>
      </w:r>
    </w:p>
    <w:p>
      <w:r>
        <w:t>0,016</w:t>
      </w:r>
    </w:p>
    <w:p>
      <w:r>
        <w:t>0,0007</w:t>
      </w:r>
    </w:p>
    <w:p>
      <w:r>
        <w:t>0</w:t>
      </w:r>
    </w:p>
    <w:p>
      <w:r>
        <w:t>0,017</w:t>
      </w:r>
    </w:p>
    <w:p>
      <w:r>
        <w:t>0,281</w:t>
      </w:r>
    </w:p>
    <w:p>
      <w:r>
        <w:t>0,346</w:t>
      </w:r>
    </w:p>
    <w:p>
      <w:r>
        <w:t>0,143</w:t>
      </w:r>
    </w:p>
    <w:p>
      <w:r>
        <w:t>0,355</w:t>
      </w:r>
    </w:p>
    <w:p>
      <w:r>
        <w:t>0,376</w:t>
      </w:r>
    </w:p>
    <w:p>
      <w:r>
        <w:t>0,281</w:t>
      </w:r>
    </w:p>
    <w:p>
      <w:r>
        <w:t>0,40</w:t>
      </w:r>
    </w:p>
    <w:p>
      <w:r>
        <w:t>0,50</w:t>
      </w:r>
    </w:p>
    <w:p>
      <w:r>
        <w:t>55</w:t>
      </w:r>
    </w:p>
    <w:p>
      <w:r>
        <w:t>25</w:t>
      </w:r>
    </w:p>
    <w:p>
      <w:r>
        <w:t>0,050</w:t>
      </w:r>
    </w:p>
    <w:p>
      <w:r>
        <w:t>0,065</w:t>
      </w:r>
    </w:p>
    <w:p>
      <w:r>
        <w:t>0,020</w:t>
      </w:r>
    </w:p>
    <w:p>
      <w:r>
        <w:t>0,0007</w:t>
      </w:r>
    </w:p>
    <w:p>
      <w:r>
        <w:t>0</w:t>
      </w:r>
    </w:p>
    <w:p>
      <w:r>
        <w:t>0,017</w:t>
      </w:r>
    </w:p>
    <w:p>
      <w:r>
        <w:t>0,294</w:t>
      </w:r>
    </w:p>
    <w:p>
      <w:r>
        <w:t>0,362</w:t>
      </w:r>
    </w:p>
    <w:p>
      <w:r>
        <w:t>0,150</w:t>
      </w:r>
    </w:p>
    <w:p>
      <w:r>
        <w:t>0,377</w:t>
      </w:r>
    </w:p>
    <w:p>
      <w:r>
        <w:t>0,400</w:t>
      </w:r>
    </w:p>
    <w:p>
      <w:r>
        <w:t>0,296</w:t>
      </w:r>
    </w:p>
    <w:p>
      <w:r>
        <w:t>0,45</w:t>
      </w:r>
    </w:p>
    <w:p>
      <w:r>
        <w:t>0,50</w:t>
      </w:r>
    </w:p>
    <w:p>
      <w:r>
        <w:t>56</w:t>
      </w:r>
    </w:p>
    <w:p>
      <w:r>
        <w:t>30</w:t>
      </w:r>
    </w:p>
    <w:p>
      <w:r>
        <w:t>0,060</w:t>
      </w:r>
    </w:p>
    <w:p>
      <w:r>
        <w:t>0,078</w:t>
      </w:r>
    </w:p>
    <w:p>
      <w:r>
        <w:t>0,024</w:t>
      </w:r>
    </w:p>
    <w:p>
      <w:r>
        <w:t>0,0007</w:t>
      </w:r>
    </w:p>
    <w:p>
      <w:r>
        <w:t>0</w:t>
      </w:r>
    </w:p>
    <w:p>
      <w:r>
        <w:t>0,017</w:t>
      </w:r>
    </w:p>
    <w:p>
      <w:r>
        <w:t>0,303</w:t>
      </w:r>
    </w:p>
    <w:p>
      <w:r>
        <w:t>0,371</w:t>
      </w:r>
    </w:p>
    <w:p>
      <w:r>
        <w:t>0,155</w:t>
      </w:r>
    </w:p>
    <w:p>
      <w:r>
        <w:t>0,397</w:t>
      </w:r>
    </w:p>
    <w:p>
      <w:r>
        <w:t>0,421</w:t>
      </w:r>
    </w:p>
    <w:p>
      <w:r>
        <w:t>0,309</w:t>
      </w:r>
    </w:p>
    <w:p>
      <w:r>
        <w:t>0,50</w:t>
      </w:r>
    </w:p>
    <w:p>
      <w:r>
        <w:t>0,50</w:t>
      </w:r>
    </w:p>
    <w:p>
      <w:r>
        <w:t>57</w:t>
      </w:r>
    </w:p>
    <w:p>
      <w:r>
        <w:t>35</w:t>
      </w:r>
    </w:p>
    <w:p>
      <w:r>
        <w:t>0,070</w:t>
      </w:r>
    </w:p>
    <w:p>
      <w:r>
        <w:t>0,091</w:t>
      </w:r>
    </w:p>
    <w:p>
      <w:r>
        <w:t>0,028</w:t>
      </w:r>
    </w:p>
    <w:p>
      <w:r>
        <w:t>0,0007</w:t>
      </w:r>
    </w:p>
    <w:p>
      <w:r>
        <w:t>0</w:t>
      </w:r>
    </w:p>
    <w:p>
      <w:r>
        <w:t>0,017</w:t>
      </w:r>
    </w:p>
    <w:p>
      <w:r>
        <w:t>0,341</w:t>
      </w:r>
    </w:p>
    <w:p>
      <w:r>
        <w:t>0,419</w:t>
      </w:r>
    </w:p>
    <w:p>
      <w:r>
        <w:t>0,173</w:t>
      </w:r>
    </w:p>
    <w:p>
      <w:r>
        <w:t>0,411</w:t>
      </w:r>
    </w:p>
    <w:p>
      <w:r>
        <w:t>0,435</w:t>
      </w:r>
    </w:p>
    <w:p>
      <w:r>
        <w:t>0,324</w:t>
      </w:r>
    </w:p>
    <w:p>
      <w:r>
        <w:t>0,50</w:t>
      </w:r>
    </w:p>
    <w:p>
      <w:r>
        <w:t>0,60</w:t>
      </w:r>
    </w:p>
    <w:p>
      <w:r>
        <w:t>58</w:t>
      </w:r>
    </w:p>
    <w:p>
      <w:r>
        <w:t>40</w:t>
      </w:r>
    </w:p>
    <w:p>
      <w:r>
        <w:t>0,080</w:t>
      </w:r>
    </w:p>
    <w:p>
      <w:r>
        <w:t>0,104</w:t>
      </w:r>
    </w:p>
    <w:p>
      <w:r>
        <w:t>0,032</w:t>
      </w:r>
    </w:p>
    <w:p>
      <w:r>
        <w:t>0,0007</w:t>
      </w:r>
    </w:p>
    <w:p>
      <w:r>
        <w:t>0</w:t>
      </w:r>
    </w:p>
    <w:p>
      <w:r>
        <w:t>0,017</w:t>
      </w:r>
    </w:p>
    <w:p>
      <w:r>
        <w:t>0,378</w:t>
      </w:r>
    </w:p>
    <w:p>
      <w:r>
        <w:t>0,466</w:t>
      </w:r>
    </w:p>
    <w:p>
      <w:r>
        <w:t>0,190</w:t>
      </w:r>
    </w:p>
    <w:p>
      <w:r>
        <w:t>0,424</w:t>
      </w:r>
    </w:p>
    <w:p>
      <w:r>
        <w:t>0,447</w:t>
      </w:r>
    </w:p>
    <w:p>
      <w:r>
        <w:t>0,336</w:t>
      </w:r>
    </w:p>
    <w:p>
      <w:r>
        <w:t>0,50</w:t>
      </w:r>
    </w:p>
    <w:p>
      <w:r>
        <w:t>0,60</w:t>
      </w:r>
    </w:p>
    <w:p>
      <w:r>
        <w:t>59</w:t>
      </w:r>
    </w:p>
    <w:p>
      <w:r>
        <w:t>45</w:t>
      </w:r>
    </w:p>
    <w:p>
      <w:r>
        <w:t>0,090</w:t>
      </w:r>
    </w:p>
    <w:p>
      <w:r>
        <w:t>0,117</w:t>
      </w:r>
    </w:p>
    <w:p>
      <w:r>
        <w:t>0,036</w:t>
      </w:r>
    </w:p>
    <w:p>
      <w:r>
        <w:t>0,0007</w:t>
      </w:r>
    </w:p>
    <w:p>
      <w:r>
        <w:t>0</w:t>
      </w:r>
    </w:p>
    <w:p>
      <w:r>
        <w:t>0,017</w:t>
      </w:r>
    </w:p>
    <w:p>
      <w:r>
        <w:t>0,373</w:t>
      </w:r>
    </w:p>
    <w:p>
      <w:r>
        <w:t>0,458</w:t>
      </w:r>
    </w:p>
    <w:p>
      <w:r>
        <w:t>0,190</w:t>
      </w:r>
    </w:p>
    <w:p>
      <w:r>
        <w:t>0,439</w:t>
      </w:r>
    </w:p>
    <w:p>
      <w:r>
        <w:t>0,464</w:t>
      </w:r>
    </w:p>
    <w:p>
      <w:r>
        <w:t>0,346</w:t>
      </w:r>
    </w:p>
    <w:p>
      <w:r>
        <w:t>0,55</w:t>
      </w:r>
    </w:p>
    <w:p>
      <w:r>
        <w:t>0,60</w:t>
      </w:r>
    </w:p>
    <w:p>
      <w:r>
        <w:t>60</w:t>
      </w:r>
    </w:p>
    <w:p>
      <w:r>
        <w:t>50</w:t>
      </w:r>
    </w:p>
    <w:p>
      <w:r>
        <w:t>0,100</w:t>
      </w:r>
    </w:p>
    <w:p>
      <w:r>
        <w:t>0,130</w:t>
      </w:r>
    </w:p>
    <w:p>
      <w:r>
        <w:t>0,040</w:t>
      </w:r>
    </w:p>
    <w:p>
      <w:r>
        <w:t>0,0007</w:t>
      </w:r>
    </w:p>
    <w:p>
      <w:r>
        <w:t>0</w:t>
      </w:r>
    </w:p>
    <w:p>
      <w:r>
        <w:t>0,017</w:t>
      </w:r>
    </w:p>
    <w:p>
      <w:r>
        <w:t>0,405</w:t>
      </w:r>
    </w:p>
    <w:p>
      <w:r>
        <w:t>0,499</w:t>
      </w:r>
    </w:p>
    <w:p>
      <w:r>
        <w:t>0,204</w:t>
      </w:r>
    </w:p>
    <w:p>
      <w:r>
        <w:t>0,449</w:t>
      </w:r>
    </w:p>
    <w:p>
      <w:r>
        <w:t>0,475</w:t>
      </w:r>
    </w:p>
    <w:p>
      <w:r>
        <w:t>0,356</w:t>
      </w:r>
    </w:p>
    <w:p>
      <w:r>
        <w:t>0,55</w:t>
      </w:r>
    </w:p>
    <w:p>
      <w:r>
        <w:t>0,60</w:t>
      </w:r>
    </w:p>
    <w:p>
      <w:r>
        <w:t>61</w:t>
      </w:r>
    </w:p>
    <w:p>
      <w:r>
        <w:t>5</w:t>
      </w:r>
    </w:p>
    <w:p>
      <w:r>
        <w:t>0,010</w:t>
      </w:r>
    </w:p>
    <w:p>
      <w:r>
        <w:t>0,013</w:t>
      </w:r>
    </w:p>
    <w:p>
      <w:r>
        <w:t>0,004</w:t>
      </w:r>
    </w:p>
    <w:p>
      <w:r>
        <w:t>0,0008</w:t>
      </w:r>
    </w:p>
    <w:p>
      <w:r>
        <w:t>0</w:t>
      </w:r>
    </w:p>
    <w:p>
      <w:r>
        <w:t>0,017</w:t>
      </w:r>
    </w:p>
    <w:p>
      <w:r>
        <w:t>0,127</w:t>
      </w:r>
    </w:p>
    <w:p>
      <w:r>
        <w:t>0,155</w:t>
      </w:r>
    </w:p>
    <w:p>
      <w:r>
        <w:t>0,067</w:t>
      </w:r>
    </w:p>
    <w:p>
      <w:r>
        <w:t>0,262</w:t>
      </w:r>
    </w:p>
    <w:p>
      <w:r>
        <w:t>0,282</w:t>
      </w:r>
    </w:p>
    <w:p>
      <w:r>
        <w:t>0,199</w:t>
      </w:r>
    </w:p>
    <w:p>
      <w:r>
        <w:t>0,30</w:t>
      </w:r>
    </w:p>
    <w:p>
      <w:r>
        <w:t>0,30</w:t>
      </w:r>
    </w:p>
    <w:p>
      <w:r>
        <w:t>62</w:t>
      </w:r>
    </w:p>
    <w:p>
      <w:r>
        <w:t>10</w:t>
      </w:r>
    </w:p>
    <w:p>
      <w:r>
        <w:t>0,020</w:t>
      </w:r>
    </w:p>
    <w:p>
      <w:r>
        <w:t>0,026</w:t>
      </w:r>
    </w:p>
    <w:p>
      <w:r>
        <w:t>0,008</w:t>
      </w:r>
    </w:p>
    <w:p>
      <w:r>
        <w:t>0,0008</w:t>
      </w:r>
    </w:p>
    <w:p>
      <w:r>
        <w:t>0</w:t>
      </w:r>
    </w:p>
    <w:p>
      <w:r>
        <w:t>0,017</w:t>
      </w:r>
    </w:p>
    <w:p>
      <w:r>
        <w:t>0,214</w:t>
      </w:r>
    </w:p>
    <w:p>
      <w:r>
        <w:t>0,263</w:t>
      </w:r>
    </w:p>
    <w:p>
      <w:r>
        <w:t>0,108</w:t>
      </w:r>
    </w:p>
    <w:p>
      <w:r>
        <w:t>0,312</w:t>
      </w:r>
    </w:p>
    <w:p>
      <w:r>
        <w:t>0,330</w:t>
      </w:r>
    </w:p>
    <w:p>
      <w:r>
        <w:t>0,246</w:t>
      </w:r>
    </w:p>
    <w:p>
      <w:r>
        <w:t>0,30</w:t>
      </w:r>
    </w:p>
    <w:p>
      <w:r>
        <w:t>0,40</w:t>
      </w:r>
    </w:p>
    <w:p>
      <w:r>
        <w:t>63</w:t>
      </w:r>
    </w:p>
    <w:p>
      <w:r>
        <w:t>15</w:t>
      </w:r>
    </w:p>
    <w:p>
      <w:r>
        <w:t>0,030</w:t>
      </w:r>
    </w:p>
    <w:p>
      <w:r>
        <w:t>0,039</w:t>
      </w:r>
    </w:p>
    <w:p>
      <w:r>
        <w:t>0,012</w:t>
      </w:r>
    </w:p>
    <w:p>
      <w:r>
        <w:t>0,0008</w:t>
      </w:r>
    </w:p>
    <w:p>
      <w:r>
        <w:t>0</w:t>
      </w:r>
    </w:p>
    <w:p>
      <w:r>
        <w:t>0,017</w:t>
      </w:r>
    </w:p>
    <w:p>
      <w:r>
        <w:t>0,215</w:t>
      </w:r>
    </w:p>
    <w:p>
      <w:r>
        <w:t>0,263</w:t>
      </w:r>
    </w:p>
    <w:p>
      <w:r>
        <w:t>0,111</w:t>
      </w:r>
    </w:p>
    <w:p>
      <w:r>
        <w:t>0,349</w:t>
      </w:r>
    </w:p>
    <w:p>
      <w:r>
        <w:t>0,372</w:t>
      </w:r>
    </w:p>
    <w:p>
      <w:r>
        <w:t>0,269</w:t>
      </w:r>
    </w:p>
    <w:p>
      <w:r>
        <w:t>0,40</w:t>
      </w:r>
    </w:p>
    <w:p>
      <w:r>
        <w:t>0,40</w:t>
      </w:r>
    </w:p>
    <w:p>
      <w:r>
        <w:t>64</w:t>
      </w:r>
    </w:p>
    <w:p>
      <w:r>
        <w:t>20</w:t>
      </w:r>
    </w:p>
    <w:p>
      <w:r>
        <w:t>0,040</w:t>
      </w:r>
    </w:p>
    <w:p>
      <w:r>
        <w:t>0,052</w:t>
      </w:r>
    </w:p>
    <w:p>
      <w:r>
        <w:t>0,016</w:t>
      </w:r>
    </w:p>
    <w:p>
      <w:r>
        <w:t>0,0008</w:t>
      </w:r>
    </w:p>
    <w:p>
      <w:r>
        <w:t>0</w:t>
      </w:r>
    </w:p>
    <w:p>
      <w:r>
        <w:t>0,017</w:t>
      </w:r>
    </w:p>
    <w:p>
      <w:r>
        <w:t>0,267</w:t>
      </w:r>
    </w:p>
    <w:p>
      <w:r>
        <w:t>0,329</w:t>
      </w:r>
    </w:p>
    <w:p>
      <w:r>
        <w:t>0,136</w:t>
      </w:r>
    </w:p>
    <w:p>
      <w:r>
        <w:t>0,374</w:t>
      </w:r>
    </w:p>
    <w:p>
      <w:r>
        <w:t>0,396</w:t>
      </w:r>
    </w:p>
    <w:p>
      <w:r>
        <w:t>0,294</w:t>
      </w:r>
    </w:p>
    <w:p>
      <w:r>
        <w:t>0,40</w:t>
      </w:r>
    </w:p>
    <w:p>
      <w:r>
        <w:t>0,50</w:t>
      </w:r>
    </w:p>
    <w:p>
      <w:r>
        <w:t>65</w:t>
      </w:r>
    </w:p>
    <w:p>
      <w:r>
        <w:t>25</w:t>
      </w:r>
    </w:p>
    <w:p>
      <w:r>
        <w:t>0,050</w:t>
      </w:r>
    </w:p>
    <w:p>
      <w:r>
        <w:t>0,065</w:t>
      </w:r>
    </w:p>
    <w:p>
      <w:r>
        <w:t>0,020</w:t>
      </w:r>
    </w:p>
    <w:p>
      <w:r>
        <w:t>0,0008</w:t>
      </w:r>
    </w:p>
    <w:p>
      <w:r>
        <w:t>0</w:t>
      </w:r>
    </w:p>
    <w:p>
      <w:r>
        <w:t>0,017</w:t>
      </w:r>
    </w:p>
    <w:p>
      <w:r>
        <w:t>0,318</w:t>
      </w:r>
    </w:p>
    <w:p>
      <w:r>
        <w:t>0,393</w:t>
      </w:r>
    </w:p>
    <w:p>
      <w:r>
        <w:t>0,160</w:t>
      </w:r>
    </w:p>
    <w:p>
      <w:r>
        <w:t>0,393</w:t>
      </w:r>
    </w:p>
    <w:p>
      <w:r>
        <w:t>0,414</w:t>
      </w:r>
    </w:p>
    <w:p>
      <w:r>
        <w:t>0,314</w:t>
      </w:r>
    </w:p>
    <w:p>
      <w:r>
        <w:t>0,40</w:t>
      </w:r>
    </w:p>
    <w:p>
      <w:r>
        <w:t>0,50</w:t>
      </w:r>
    </w:p>
    <w:p>
      <w:r>
        <w:t>66</w:t>
      </w:r>
    </w:p>
    <w:p>
      <w:r>
        <w:t>30</w:t>
      </w:r>
    </w:p>
    <w:p>
      <w:r>
        <w:t>0,060</w:t>
      </w:r>
    </w:p>
    <w:p>
      <w:r>
        <w:t>0,078</w:t>
      </w:r>
    </w:p>
    <w:p>
      <w:r>
        <w:t>0,024</w:t>
      </w:r>
    </w:p>
    <w:p>
      <w:r>
        <w:t>0,0008</w:t>
      </w:r>
    </w:p>
    <w:p>
      <w:r>
        <w:t>0</w:t>
      </w:r>
    </w:p>
    <w:p>
      <w:r>
        <w:t>0,017</w:t>
      </w:r>
    </w:p>
    <w:p>
      <w:r>
        <w:t>0,322</w:t>
      </w:r>
    </w:p>
    <w:p>
      <w:r>
        <w:t>0,396</w:t>
      </w:r>
    </w:p>
    <w:p>
      <w:r>
        <w:t>0,163</w:t>
      </w:r>
    </w:p>
    <w:p>
      <w:r>
        <w:t>0,414</w:t>
      </w:r>
    </w:p>
    <w:p>
      <w:r>
        <w:t>0,438</w:t>
      </w:r>
    </w:p>
    <w:p>
      <w:r>
        <w:t>0,328</w:t>
      </w:r>
    </w:p>
    <w:p>
      <w:r>
        <w:t>0,45</w:t>
      </w:r>
    </w:p>
    <w:p>
      <w:r>
        <w:t>0,50</w:t>
      </w:r>
    </w:p>
    <w:p>
      <w:r>
        <w:t>67</w:t>
      </w:r>
    </w:p>
    <w:p>
      <w:r>
        <w:t>35</w:t>
      </w:r>
    </w:p>
    <w:p>
      <w:r>
        <w:t>0,070</w:t>
      </w:r>
    </w:p>
    <w:p>
      <w:r>
        <w:t>0,091</w:t>
      </w:r>
    </w:p>
    <w:p>
      <w:r>
        <w:t>0,028</w:t>
      </w:r>
    </w:p>
    <w:p>
      <w:r>
        <w:t>0,0008</w:t>
      </w:r>
    </w:p>
    <w:p>
      <w:r>
        <w:t>0</w:t>
      </w:r>
    </w:p>
    <w:p>
      <w:r>
        <w:t>0,017</w:t>
      </w:r>
    </w:p>
    <w:p>
      <w:r>
        <w:t>0,323</w:t>
      </w:r>
    </w:p>
    <w:p>
      <w:r>
        <w:t>0,397</w:t>
      </w:r>
    </w:p>
    <w:p>
      <w:r>
        <w:t>0,165</w:t>
      </w:r>
    </w:p>
    <w:p>
      <w:r>
        <w:t>0,433</w:t>
      </w:r>
    </w:p>
    <w:p>
      <w:r>
        <w:t>0,459</w:t>
      </w:r>
    </w:p>
    <w:p>
      <w:r>
        <w:t>0,339</w:t>
      </w:r>
    </w:p>
    <w:p>
      <w:r>
        <w:t>0,50</w:t>
      </w:r>
    </w:p>
    <w:p>
      <w:r>
        <w:t>0,50</w:t>
      </w:r>
    </w:p>
    <w:p>
      <w:r>
        <w:t>68</w:t>
      </w:r>
    </w:p>
    <w:p>
      <w:r>
        <w:t>40</w:t>
      </w:r>
    </w:p>
    <w:p>
      <w:r>
        <w:t>0,080</w:t>
      </w:r>
    </w:p>
    <w:p>
      <w:r>
        <w:t>0,104</w:t>
      </w:r>
    </w:p>
    <w:p>
      <w:r>
        <w:t>0,032</w:t>
      </w:r>
    </w:p>
    <w:p>
      <w:r>
        <w:t>0,0008</w:t>
      </w:r>
    </w:p>
    <w:p>
      <w:r>
        <w:t>0</w:t>
      </w:r>
    </w:p>
    <w:p>
      <w:r>
        <w:t>0,017</w:t>
      </w:r>
    </w:p>
    <w:p>
      <w:r>
        <w:t>0,359</w:t>
      </w:r>
    </w:p>
    <w:p>
      <w:r>
        <w:t>0,442</w:t>
      </w:r>
    </w:p>
    <w:p>
      <w:r>
        <w:t>0,181</w:t>
      </w:r>
    </w:p>
    <w:p>
      <w:r>
        <w:t>0,446</w:t>
      </w:r>
    </w:p>
    <w:p>
      <w:r>
        <w:t>0,472</w:t>
      </w:r>
    </w:p>
    <w:p>
      <w:r>
        <w:t>0,352</w:t>
      </w:r>
    </w:p>
    <w:p>
      <w:r>
        <w:t>0,50</w:t>
      </w:r>
    </w:p>
    <w:p>
      <w:r>
        <w:t>0,60</w:t>
      </w:r>
    </w:p>
    <w:p>
      <w:r>
        <w:t>69</w:t>
      </w:r>
    </w:p>
    <w:p>
      <w:r>
        <w:t>45</w:t>
      </w:r>
    </w:p>
    <w:p>
      <w:r>
        <w:t>0,090</w:t>
      </w:r>
    </w:p>
    <w:p>
      <w:r>
        <w:t>0,117</w:t>
      </w:r>
    </w:p>
    <w:p>
      <w:r>
        <w:t>0,036</w:t>
      </w:r>
    </w:p>
    <w:p>
      <w:r>
        <w:t>0,0008</w:t>
      </w:r>
    </w:p>
    <w:p>
      <w:r>
        <w:t>0</w:t>
      </w:r>
    </w:p>
    <w:p>
      <w:r>
        <w:t>0,017</w:t>
      </w:r>
    </w:p>
    <w:p>
      <w:r>
        <w:t>0,393</w:t>
      </w:r>
    </w:p>
    <w:p>
      <w:r>
        <w:t>0,485</w:t>
      </w:r>
    </w:p>
    <w:p>
      <w:r>
        <w:t>0,197</w:t>
      </w:r>
    </w:p>
    <w:p>
      <w:r>
        <w:t>0,458</w:t>
      </w:r>
    </w:p>
    <w:p>
      <w:r>
        <w:t>0,483</w:t>
      </w:r>
    </w:p>
    <w:p>
      <w:r>
        <w:t>0,364</w:t>
      </w:r>
    </w:p>
    <w:p>
      <w:r>
        <w:t>0,50</w:t>
      </w:r>
    </w:p>
    <w:p>
      <w:r>
        <w:t>0,60</w:t>
      </w:r>
    </w:p>
    <w:p>
      <w:r>
        <w:t>70</w:t>
      </w:r>
    </w:p>
    <w:p>
      <w:r>
        <w:t>50</w:t>
      </w:r>
    </w:p>
    <w:p>
      <w:r>
        <w:t>0,100</w:t>
      </w:r>
    </w:p>
    <w:p>
      <w:r>
        <w:t>0,130</w:t>
      </w:r>
    </w:p>
    <w:p>
      <w:r>
        <w:t>0,040</w:t>
      </w:r>
    </w:p>
    <w:p>
      <w:r>
        <w:t>0,0008</w:t>
      </w:r>
    </w:p>
    <w:p>
      <w:r>
        <w:t>0</w:t>
      </w:r>
    </w:p>
    <w:p>
      <w:r>
        <w:t>0,017</w:t>
      </w:r>
    </w:p>
    <w:p>
      <w:r>
        <w:t>0,384</w:t>
      </w:r>
    </w:p>
    <w:p>
      <w:r>
        <w:t>0,473</w:t>
      </w:r>
    </w:p>
    <w:p>
      <w:r>
        <w:t>0,195</w:t>
      </w:r>
    </w:p>
    <w:p>
      <w:r>
        <w:t>0,473</w:t>
      </w:r>
    </w:p>
    <w:p>
      <w:r>
        <w:t>0,501</w:t>
      </w:r>
    </w:p>
    <w:p>
      <w:r>
        <w:t>0,373</w:t>
      </w:r>
    </w:p>
    <w:p>
      <w:r>
        <w:t>0,55</w:t>
      </w:r>
    </w:p>
    <w:p>
      <w:r>
        <w:t>0,60</w:t>
      </w:r>
    </w:p>
    <w:p>
      <w:r>
        <w:t>71</w:t>
      </w:r>
    </w:p>
    <w:p>
      <w:r>
        <w:t>5</w:t>
      </w:r>
    </w:p>
    <w:p>
      <w:r>
        <w:t>0,010</w:t>
      </w:r>
    </w:p>
    <w:p>
      <w:r>
        <w:t>0,013</w:t>
      </w:r>
    </w:p>
    <w:p>
      <w:r>
        <w:t>0,004</w:t>
      </w:r>
    </w:p>
    <w:p>
      <w:r>
        <w:t>0,0009</w:t>
      </w:r>
    </w:p>
    <w:p>
      <w:r>
        <w:t>0</w:t>
      </w:r>
    </w:p>
    <w:p>
      <w:r>
        <w:t>0,017</w:t>
      </w:r>
    </w:p>
    <w:p>
      <w:r>
        <w:t>0,122</w:t>
      </w:r>
    </w:p>
    <w:p>
      <w:r>
        <w:t>0,148</w:t>
      </w:r>
    </w:p>
    <w:p>
      <w:r>
        <w:t>0,064</w:t>
      </w:r>
    </w:p>
    <w:p>
      <w:r>
        <w:t>0,274</w:t>
      </w:r>
    </w:p>
    <w:p>
      <w:r>
        <w:t>0,294</w:t>
      </w:r>
    </w:p>
    <w:p>
      <w:r>
        <w:t>0,207</w:t>
      </w:r>
    </w:p>
    <w:p>
      <w:r>
        <w:t>0,30</w:t>
      </w:r>
    </w:p>
    <w:p>
      <w:r>
        <w:t>0,30</w:t>
      </w:r>
    </w:p>
    <w:p>
      <w:r>
        <w:t>72</w:t>
      </w:r>
    </w:p>
    <w:p>
      <w:r>
        <w:t>10</w:t>
      </w:r>
    </w:p>
    <w:p>
      <w:r>
        <w:t>0,020</w:t>
      </w:r>
    </w:p>
    <w:p>
      <w:r>
        <w:t>0,026</w:t>
      </w:r>
    </w:p>
    <w:p>
      <w:r>
        <w:t>0,008</w:t>
      </w:r>
    </w:p>
    <w:p>
      <w:r>
        <w:t>0,0009</w:t>
      </w:r>
    </w:p>
    <w:p>
      <w:r>
        <w:t>0</w:t>
      </w:r>
    </w:p>
    <w:p>
      <w:r>
        <w:t>0,017</w:t>
      </w:r>
    </w:p>
    <w:p>
      <w:r>
        <w:t>0,204</w:t>
      </w:r>
    </w:p>
    <w:p>
      <w:r>
        <w:t>0,251</w:t>
      </w:r>
    </w:p>
    <w:p>
      <w:r>
        <w:t>0,104</w:t>
      </w:r>
    </w:p>
    <w:p>
      <w:r>
        <w:t>0,326</w:t>
      </w:r>
    </w:p>
    <w:p>
      <w:r>
        <w:t>0,346</w:t>
      </w:r>
    </w:p>
    <w:p>
      <w:r>
        <w:t>0,257</w:t>
      </w:r>
    </w:p>
    <w:p>
      <w:r>
        <w:t>0,30</w:t>
      </w:r>
    </w:p>
    <w:p>
      <w:r>
        <w:t>0,40</w:t>
      </w:r>
    </w:p>
    <w:p>
      <w:r>
        <w:t>73</w:t>
      </w:r>
    </w:p>
    <w:p>
      <w:r>
        <w:t>15</w:t>
      </w:r>
    </w:p>
    <w:p>
      <w:r>
        <w:t>0,030</w:t>
      </w:r>
    </w:p>
    <w:p>
      <w:r>
        <w:t>0,039</w:t>
      </w:r>
    </w:p>
    <w:p>
      <w:r>
        <w:t>0,012</w:t>
      </w:r>
    </w:p>
    <w:p>
      <w:r>
        <w:t>0,0009</w:t>
      </w:r>
    </w:p>
    <w:p>
      <w:r>
        <w:t>0</w:t>
      </w:r>
    </w:p>
    <w:p>
      <w:r>
        <w:t>0,017</w:t>
      </w:r>
    </w:p>
    <w:p>
      <w:r>
        <w:t>0,236</w:t>
      </w:r>
    </w:p>
    <w:p>
      <w:r>
        <w:t>0,291</w:t>
      </w:r>
    </w:p>
    <w:p>
      <w:r>
        <w:t>0,120</w:t>
      </w:r>
    </w:p>
    <w:p>
      <w:r>
        <w:t>0,363</w:t>
      </w:r>
    </w:p>
    <w:p>
      <w:r>
        <w:t>0,384</w:t>
      </w:r>
    </w:p>
    <w:p>
      <w:r>
        <w:t>0,285</w:t>
      </w:r>
    </w:p>
    <w:p>
      <w:r>
        <w:t>0,35</w:t>
      </w:r>
    </w:p>
    <w:p>
      <w:r>
        <w:t>0,40</w:t>
      </w:r>
    </w:p>
    <w:p>
      <w:r>
        <w:t>74</w:t>
      </w:r>
    </w:p>
    <w:p>
      <w:r>
        <w:t>20</w:t>
      </w:r>
    </w:p>
    <w:p>
      <w:r>
        <w:t>0,040</w:t>
      </w:r>
    </w:p>
    <w:p>
      <w:r>
        <w:t>0,052</w:t>
      </w:r>
    </w:p>
    <w:p>
      <w:r>
        <w:t>0,016</w:t>
      </w:r>
    </w:p>
    <w:p>
      <w:r>
        <w:t>0,0009</w:t>
      </w:r>
    </w:p>
    <w:p>
      <w:r>
        <w:t>0</w:t>
      </w:r>
    </w:p>
    <w:p>
      <w:r>
        <w:t>0,017</w:t>
      </w:r>
    </w:p>
    <w:p>
      <w:r>
        <w:t>0,296</w:t>
      </w:r>
    </w:p>
    <w:p>
      <w:r>
        <w:t>0,366</w:t>
      </w:r>
    </w:p>
    <w:p>
      <w:r>
        <w:t>0,148</w:t>
      </w:r>
    </w:p>
    <w:p>
      <w:r>
        <w:t>0,386</w:t>
      </w:r>
    </w:p>
    <w:p>
      <w:r>
        <w:t>0,406</w:t>
      </w:r>
    </w:p>
    <w:p>
      <w:r>
        <w:t>0,310</w:t>
      </w:r>
    </w:p>
    <w:p>
      <w:r>
        <w:t>0,35</w:t>
      </w:r>
    </w:p>
    <w:p>
      <w:r>
        <w:t>0,50</w:t>
      </w:r>
    </w:p>
    <w:p>
      <w:r>
        <w:t>75</w:t>
      </w:r>
    </w:p>
    <w:p>
      <w:r>
        <w:t>25</w:t>
      </w:r>
    </w:p>
    <w:p>
      <w:r>
        <w:t>0,050</w:t>
      </w:r>
    </w:p>
    <w:p>
      <w:r>
        <w:t>0,065</w:t>
      </w:r>
    </w:p>
    <w:p>
      <w:r>
        <w:t>0,020</w:t>
      </w:r>
    </w:p>
    <w:p>
      <w:r>
        <w:t>0,0009</w:t>
      </w:r>
    </w:p>
    <w:p>
      <w:r>
        <w:t>0</w:t>
      </w:r>
    </w:p>
    <w:p>
      <w:r>
        <w:t>0,017</w:t>
      </w:r>
    </w:p>
    <w:p>
      <w:r>
        <w:t>0,304</w:t>
      </w:r>
    </w:p>
    <w:p>
      <w:r>
        <w:t>0,374</w:t>
      </w:r>
    </w:p>
    <w:p>
      <w:r>
        <w:t>0,153</w:t>
      </w:r>
    </w:p>
    <w:p>
      <w:r>
        <w:t>0,412</w:t>
      </w:r>
    </w:p>
    <w:p>
      <w:r>
        <w:t>0,434</w:t>
      </w:r>
    </w:p>
    <w:p>
      <w:r>
        <w:t>0,327</w:t>
      </w:r>
    </w:p>
    <w:p>
      <w:r>
        <w:t>0,40</w:t>
      </w:r>
    </w:p>
    <w:p>
      <w:r>
        <w:t>0,50</w:t>
      </w:r>
    </w:p>
    <w:p>
      <w:r>
        <w:t>76</w:t>
      </w:r>
    </w:p>
    <w:p>
      <w:r>
        <w:t>30</w:t>
      </w:r>
    </w:p>
    <w:p>
      <w:r>
        <w:t>0,060</w:t>
      </w:r>
    </w:p>
    <w:p>
      <w:r>
        <w:t>0,078</w:t>
      </w:r>
    </w:p>
    <w:p>
      <w:r>
        <w:t>0,024</w:t>
      </w:r>
    </w:p>
    <w:p>
      <w:r>
        <w:t>0,0009</w:t>
      </w:r>
    </w:p>
    <w:p>
      <w:r>
        <w:t>0</w:t>
      </w:r>
    </w:p>
    <w:p>
      <w:r>
        <w:t>0,017</w:t>
      </w:r>
    </w:p>
    <w:p>
      <w:r>
        <w:t>0,307</w:t>
      </w:r>
    </w:p>
    <w:p>
      <w:r>
        <w:t>0,378</w:t>
      </w:r>
    </w:p>
    <w:p>
      <w:r>
        <w:t>0,156</w:t>
      </w:r>
    </w:p>
    <w:p>
      <w:r>
        <w:t>0,433</w:t>
      </w:r>
    </w:p>
    <w:p>
      <w:r>
        <w:t>0,459</w:t>
      </w:r>
    </w:p>
    <w:p>
      <w:r>
        <w:t>0,341</w:t>
      </w:r>
    </w:p>
    <w:p>
      <w:r>
        <w:t>0,45</w:t>
      </w:r>
    </w:p>
    <w:p>
      <w:r>
        <w:t>0,50</w:t>
      </w:r>
    </w:p>
    <w:p>
      <w:r>
        <w:t>77</w:t>
      </w:r>
    </w:p>
    <w:p>
      <w:r>
        <w:t>35</w:t>
      </w:r>
    </w:p>
    <w:p>
      <w:r>
        <w:t>0,070</w:t>
      </w:r>
    </w:p>
    <w:p>
      <w:r>
        <w:t>0,091</w:t>
      </w:r>
    </w:p>
    <w:p>
      <w:r>
        <w:t>0,028</w:t>
      </w:r>
    </w:p>
    <w:p>
      <w:r>
        <w:t>0,0009</w:t>
      </w:r>
    </w:p>
    <w:p>
      <w:r>
        <w:t>0</w:t>
      </w:r>
    </w:p>
    <w:p>
      <w:r>
        <w:t>0,017</w:t>
      </w:r>
    </w:p>
    <w:p>
      <w:r>
        <w:t>0,309</w:t>
      </w:r>
    </w:p>
    <w:p>
      <w:r>
        <w:t>0,379</w:t>
      </w:r>
    </w:p>
    <w:p>
      <w:r>
        <w:t>0,158</w:t>
      </w:r>
    </w:p>
    <w:p>
      <w:r>
        <w:t>0,453</w:t>
      </w:r>
    </w:p>
    <w:p>
      <w:r>
        <w:t>0,480</w:t>
      </w:r>
    </w:p>
    <w:p>
      <w:r>
        <w:t>0,353</w:t>
      </w:r>
    </w:p>
    <w:p>
      <w:r>
        <w:t>0,50</w:t>
      </w:r>
    </w:p>
    <w:p>
      <w:r>
        <w:t>0,50</w:t>
      </w:r>
    </w:p>
    <w:p>
      <w:r>
        <w:t>78</w:t>
      </w:r>
    </w:p>
    <w:p>
      <w:r>
        <w:t>40</w:t>
      </w:r>
    </w:p>
    <w:p>
      <w:r>
        <w:t>0,080</w:t>
      </w:r>
    </w:p>
    <w:p>
      <w:r>
        <w:t>0,104</w:t>
      </w:r>
    </w:p>
    <w:p>
      <w:r>
        <w:t>0,032</w:t>
      </w:r>
    </w:p>
    <w:p>
      <w:r>
        <w:t>0,0009</w:t>
      </w:r>
    </w:p>
    <w:p>
      <w:r>
        <w:t>0</w:t>
      </w:r>
    </w:p>
    <w:p>
      <w:r>
        <w:t>0,017</w:t>
      </w:r>
    </w:p>
    <w:p>
      <w:r>
        <w:t>0,343</w:t>
      </w:r>
    </w:p>
    <w:p>
      <w:r>
        <w:t>0,421</w:t>
      </w:r>
    </w:p>
    <w:p>
      <w:r>
        <w:t>0,174</w:t>
      </w:r>
    </w:p>
    <w:p>
      <w:r>
        <w:t>0,467</w:t>
      </w:r>
    </w:p>
    <w:p>
      <w:r>
        <w:t>0,494</w:t>
      </w:r>
    </w:p>
    <w:p>
      <w:r>
        <w:t>0,368</w:t>
      </w:r>
    </w:p>
    <w:p>
      <w:r>
        <w:t>0,50</w:t>
      </w:r>
    </w:p>
    <w:p>
      <w:r>
        <w:t>0,60</w:t>
      </w:r>
    </w:p>
    <w:p>
      <w:r>
        <w:t>79</w:t>
      </w:r>
    </w:p>
    <w:p>
      <w:r>
        <w:t>45</w:t>
      </w:r>
    </w:p>
    <w:p>
      <w:r>
        <w:t>0,090</w:t>
      </w:r>
    </w:p>
    <w:p>
      <w:r>
        <w:t>0,117</w:t>
      </w:r>
    </w:p>
    <w:p>
      <w:r>
        <w:t>0,036</w:t>
      </w:r>
    </w:p>
    <w:p>
      <w:r>
        <w:t>0,0009</w:t>
      </w:r>
    </w:p>
    <w:p>
      <w:r>
        <w:t>0</w:t>
      </w:r>
    </w:p>
    <w:p>
      <w:r>
        <w:t>0,017</w:t>
      </w:r>
    </w:p>
    <w:p>
      <w:r>
        <w:t>0,375</w:t>
      </w:r>
    </w:p>
    <w:p>
      <w:r>
        <w:t>0,463</w:t>
      </w:r>
    </w:p>
    <w:p>
      <w:r>
        <w:t>0,189</w:t>
      </w:r>
    </w:p>
    <w:p>
      <w:r>
        <w:t>0,479</w:t>
      </w:r>
    </w:p>
    <w:p>
      <w:r>
        <w:t>0,506</w:t>
      </w:r>
    </w:p>
    <w:p>
      <w:r>
        <w:t>0,380</w:t>
      </w:r>
    </w:p>
    <w:p>
      <w:r>
        <w:t>0,50</w:t>
      </w:r>
    </w:p>
    <w:p>
      <w:r>
        <w:t>0,60</w:t>
      </w:r>
    </w:p>
    <w:p>
      <w:r>
        <w:t>80</w:t>
      </w:r>
    </w:p>
    <w:p>
      <w:r>
        <w:t>50</w:t>
      </w:r>
    </w:p>
    <w:p>
      <w:r>
        <w:t>0,100</w:t>
      </w:r>
    </w:p>
    <w:p>
      <w:r>
        <w:t>0,130</w:t>
      </w:r>
    </w:p>
    <w:p>
      <w:r>
        <w:t>0,040</w:t>
      </w:r>
    </w:p>
    <w:p>
      <w:r>
        <w:t>0,0009</w:t>
      </w:r>
    </w:p>
    <w:p>
      <w:r>
        <w:t>0</w:t>
      </w:r>
    </w:p>
    <w:p>
      <w:r>
        <w:t>0,017</w:t>
      </w:r>
    </w:p>
    <w:p>
      <w:r>
        <w:t>0,367</w:t>
      </w:r>
    </w:p>
    <w:p>
      <w:r>
        <w:t>0,451</w:t>
      </w:r>
    </w:p>
    <w:p>
      <w:r>
        <w:t>0,187</w:t>
      </w:r>
    </w:p>
    <w:p>
      <w:r>
        <w:t>0,495</w:t>
      </w:r>
    </w:p>
    <w:p>
      <w:r>
        <w:t>0,524</w:t>
      </w:r>
    </w:p>
    <w:p>
      <w:r>
        <w:t>0,389</w:t>
      </w:r>
    </w:p>
    <w:p>
      <w:r>
        <w:t>0,55</w:t>
      </w:r>
    </w:p>
    <w:p>
      <w:r>
        <w:t>0,60</w:t>
      </w:r>
    </w:p>
    <w:p>
      <w:r>
        <w:t>Phụ lục II.</w:t>
      </w:r>
    </w:p>
    <w:p>
      <w:r>
        <w:t>BẢNG TRA CHỈ TIÊU THIẾT KẾ VÀ THÔNG SỐ KỸ THUẬT</w:t>
      </w:r>
    </w:p>
    <w:p>
      <w:r>
        <w:t>m=1, ik=0,0002 đến 0,0009</w:t>
      </w:r>
    </w:p>
    <w:p>
      <w:r>
        <w:t>Áp dụng cho kênh hình thang bê tông đổ tại chỗ và kênh hình thang tấm lát bê tông đúc sẵn</w:t>
      </w:r>
    </w:p>
    <w:p>
      <w:r>
        <w:t>(Kèm theo Quyết định số 10/2023/QĐ-UBND ngày 08 tháng 5 năm 2023 của UBND tỉnh Quảng Nam)</w:t>
      </w:r>
    </w:p>
    <w:p>
      <w:r>
        <w:t>STT</w:t>
      </w:r>
    </w:p>
    <w:p>
      <w:r>
        <w:t>F  tưới</w:t>
      </w:r>
    </w:p>
    <w:p>
      <w:r>
        <w:t>(ha)</w:t>
      </w:r>
    </w:p>
    <w:p>
      <w:r>
        <w:t>Q tk</w:t>
      </w:r>
    </w:p>
    <w:p>
      <w:r>
        <w:t>(m   3   /s)</w:t>
      </w:r>
    </w:p>
    <w:p>
      <w:r>
        <w:t>Q max</w:t>
      </w:r>
    </w:p>
    <w:p>
      <w:r>
        <w:t>(m   3   /s)</w:t>
      </w:r>
    </w:p>
    <w:p>
      <w:r>
        <w:t>Q min</w:t>
      </w:r>
    </w:p>
    <w:p>
      <w:r>
        <w:t>(m   3   /s)</w:t>
      </w:r>
    </w:p>
    <w:p>
      <w:r>
        <w:t>i k</w:t>
      </w:r>
    </w:p>
    <w:p>
      <w:r>
        <w:t>m</w:t>
      </w:r>
    </w:p>
    <w:p>
      <w:r>
        <w:t>n</w:t>
      </w:r>
    </w:p>
    <w:p>
      <w:r>
        <w:t>h tk</w:t>
      </w:r>
    </w:p>
    <w:p>
      <w:r>
        <w:t>(m)</w:t>
      </w:r>
    </w:p>
    <w:p>
      <w:r>
        <w:t>h max</w:t>
      </w:r>
    </w:p>
    <w:p>
      <w:r>
        <w:t>(m)</w:t>
      </w:r>
    </w:p>
    <w:p>
      <w:r>
        <w:t>h min</w:t>
      </w:r>
    </w:p>
    <w:p>
      <w:r>
        <w:t>(m)</w:t>
      </w:r>
    </w:p>
    <w:p>
      <w:r>
        <w:t>V tk</w:t>
      </w:r>
    </w:p>
    <w:p>
      <w:r>
        <w:t>(m/s)</w:t>
      </w:r>
    </w:p>
    <w:p>
      <w:r>
        <w:t>V max</w:t>
      </w:r>
    </w:p>
    <w:p>
      <w:r>
        <w:t>(m/s)</w:t>
      </w:r>
    </w:p>
    <w:p>
      <w:r>
        <w:t>V min</w:t>
      </w:r>
    </w:p>
    <w:p>
      <w:r>
        <w:t>(m/s)</w:t>
      </w:r>
    </w:p>
    <w:p>
      <w:r>
        <w:t>B k</w:t>
      </w:r>
    </w:p>
    <w:p>
      <w:r>
        <w:t>(m)</w:t>
      </w:r>
    </w:p>
    <w:p>
      <w:r>
        <w:t>H k</w:t>
      </w:r>
    </w:p>
    <w:p>
      <w:r>
        <w:t>(m)</w:t>
      </w:r>
    </w:p>
    <w:p>
      <w:r>
        <w:t>1</w:t>
      </w:r>
    </w:p>
    <w:p>
      <w:r>
        <w:t>5</w:t>
      </w:r>
    </w:p>
    <w:p>
      <w:r>
        <w:t>0,010</w:t>
      </w:r>
    </w:p>
    <w:p>
      <w:r>
        <w:t>0,013</w:t>
      </w:r>
    </w:p>
    <w:p>
      <w:r>
        <w:t>0,004</w:t>
      </w:r>
    </w:p>
    <w:p>
      <w:r>
        <w:t>0,0002</w:t>
      </w:r>
    </w:p>
    <w:p>
      <w:r>
        <w:t>1</w:t>
      </w:r>
    </w:p>
    <w:p>
      <w:r>
        <w:t>0,017</w:t>
      </w:r>
    </w:p>
    <w:p>
      <w:r>
        <w:t>0,143</w:t>
      </w:r>
    </w:p>
    <w:p>
      <w:r>
        <w:t>0,165</w:t>
      </w:r>
    </w:p>
    <w:p>
      <w:r>
        <w:t>0,086</w:t>
      </w:r>
    </w:p>
    <w:p>
      <w:r>
        <w:t>0,158</w:t>
      </w:r>
    </w:p>
    <w:p>
      <w:r>
        <w:t>0,170</w:t>
      </w:r>
    </w:p>
    <w:p>
      <w:r>
        <w:t>0,121</w:t>
      </w:r>
    </w:p>
    <w:p>
      <w:r>
        <w:t>0,30</w:t>
      </w:r>
    </w:p>
    <w:p>
      <w:r>
        <w:t>0,35</w:t>
      </w:r>
    </w:p>
    <w:p>
      <w:r>
        <w:t>2</w:t>
      </w:r>
    </w:p>
    <w:p>
      <w:r>
        <w:t>10</w:t>
      </w:r>
    </w:p>
    <w:p>
      <w:r>
        <w:t>0,020</w:t>
      </w:r>
    </w:p>
    <w:p>
      <w:r>
        <w:t>0,026</w:t>
      </w:r>
    </w:p>
    <w:p>
      <w:r>
        <w:t>0,008</w:t>
      </w:r>
    </w:p>
    <w:p>
      <w:r>
        <w:t>0,0002</w:t>
      </w:r>
    </w:p>
    <w:p>
      <w:r>
        <w:t>1</w:t>
      </w:r>
    </w:p>
    <w:p>
      <w:r>
        <w:t>0,017</w:t>
      </w:r>
    </w:p>
    <w:p>
      <w:r>
        <w:t>0,193</w:t>
      </w:r>
    </w:p>
    <w:p>
      <w:r>
        <w:t>0,223</w:t>
      </w:r>
    </w:p>
    <w:p>
      <w:r>
        <w:t>0,117</w:t>
      </w:r>
    </w:p>
    <w:p>
      <w:r>
        <w:t>0,190</w:t>
      </w:r>
    </w:p>
    <w:p>
      <w:r>
        <w:t>0,205</w:t>
      </w:r>
    </w:p>
    <w:p>
      <w:r>
        <w:t>0,146</w:t>
      </w:r>
    </w:p>
    <w:p>
      <w:r>
        <w:t>0,35</w:t>
      </w:r>
    </w:p>
    <w:p>
      <w:r>
        <w:t>0,40</w:t>
      </w:r>
    </w:p>
    <w:p>
      <w:r>
        <w:t>3</w:t>
      </w:r>
    </w:p>
    <w:p>
      <w:r>
        <w:t>15</w:t>
      </w:r>
    </w:p>
    <w:p>
      <w:r>
        <w:t>0,030</w:t>
      </w:r>
    </w:p>
    <w:p>
      <w:r>
        <w:t>0,039</w:t>
      </w:r>
    </w:p>
    <w:p>
      <w:r>
        <w:t>0,012</w:t>
      </w:r>
    </w:p>
    <w:p>
      <w:r>
        <w:t>0,0002</w:t>
      </w:r>
    </w:p>
    <w:p>
      <w:r>
        <w:t>1</w:t>
      </w:r>
    </w:p>
    <w:p>
      <w:r>
        <w:t>0,017</w:t>
      </w:r>
    </w:p>
    <w:p>
      <w:r>
        <w:t>0,227</w:t>
      </w:r>
    </w:p>
    <w:p>
      <w:r>
        <w:t>0,261</w:t>
      </w:r>
    </w:p>
    <w:p>
      <w:r>
        <w:t>0,137</w:t>
      </w:r>
    </w:p>
    <w:p>
      <w:r>
        <w:t>0,212</w:t>
      </w:r>
    </w:p>
    <w:p>
      <w:r>
        <w:t>0,227</w:t>
      </w:r>
    </w:p>
    <w:p>
      <w:r>
        <w:t>0,162</w:t>
      </w:r>
    </w:p>
    <w:p>
      <w:r>
        <w:t>0,40</w:t>
      </w:r>
    </w:p>
    <w:p>
      <w:r>
        <w:t>0,40</w:t>
      </w:r>
    </w:p>
    <w:p>
      <w:r>
        <w:t>4</w:t>
      </w:r>
    </w:p>
    <w:p>
      <w:r>
        <w:t>20</w:t>
      </w:r>
    </w:p>
    <w:p>
      <w:r>
        <w:t>0,040</w:t>
      </w:r>
    </w:p>
    <w:p>
      <w:r>
        <w:t>0,052</w:t>
      </w:r>
    </w:p>
    <w:p>
      <w:r>
        <w:t>0,016</w:t>
      </w:r>
    </w:p>
    <w:p>
      <w:r>
        <w:t>0,0002</w:t>
      </w:r>
    </w:p>
    <w:p>
      <w:r>
        <w:t>1</w:t>
      </w:r>
    </w:p>
    <w:p>
      <w:r>
        <w:t>0,017</w:t>
      </w:r>
    </w:p>
    <w:p>
      <w:r>
        <w:t>0,264</w:t>
      </w:r>
    </w:p>
    <w:p>
      <w:r>
        <w:t>0,302</w:t>
      </w:r>
    </w:p>
    <w:p>
      <w:r>
        <w:t>0,161</w:t>
      </w:r>
    </w:p>
    <w:p>
      <w:r>
        <w:t>0,229</w:t>
      </w:r>
    </w:p>
    <w:p>
      <w:r>
        <w:t>0,245</w:t>
      </w:r>
    </w:p>
    <w:p>
      <w:r>
        <w:t>0,177</w:t>
      </w:r>
    </w:p>
    <w:p>
      <w:r>
        <w:t>0,40</w:t>
      </w:r>
    </w:p>
    <w:p>
      <w:r>
        <w:t>0,45</w:t>
      </w:r>
    </w:p>
    <w:p>
      <w:r>
        <w:t>5</w:t>
      </w:r>
    </w:p>
    <w:p>
      <w:r>
        <w:t>25</w:t>
      </w:r>
    </w:p>
    <w:p>
      <w:r>
        <w:t>0,050</w:t>
      </w:r>
    </w:p>
    <w:p>
      <w:r>
        <w:t>0,065</w:t>
      </w:r>
    </w:p>
    <w:p>
      <w:r>
        <w:t>0,020</w:t>
      </w:r>
    </w:p>
    <w:p>
      <w:r>
        <w:t>0,0002</w:t>
      </w:r>
    </w:p>
    <w:p>
      <w:r>
        <w:t>1</w:t>
      </w:r>
    </w:p>
    <w:p>
      <w:r>
        <w:t>0,017</w:t>
      </w:r>
    </w:p>
    <w:p>
      <w:r>
        <w:t>0,282</w:t>
      </w:r>
    </w:p>
    <w:p>
      <w:r>
        <w:t>0,324</w:t>
      </w:r>
    </w:p>
    <w:p>
      <w:r>
        <w:t>0,172</w:t>
      </w:r>
    </w:p>
    <w:p>
      <w:r>
        <w:t>0,242</w:t>
      </w:r>
    </w:p>
    <w:p>
      <w:r>
        <w:t>0,260</w:t>
      </w:r>
    </w:p>
    <w:p>
      <w:r>
        <w:t>0,187</w:t>
      </w:r>
    </w:p>
    <w:p>
      <w:r>
        <w:t>0,45</w:t>
      </w:r>
    </w:p>
    <w:p>
      <w:r>
        <w:t>0,50</w:t>
      </w:r>
    </w:p>
    <w:p>
      <w:r>
        <w:t>6</w:t>
      </w:r>
    </w:p>
    <w:p>
      <w:r>
        <w:t>30</w:t>
      </w:r>
    </w:p>
    <w:p>
      <w:r>
        <w:t>0,060</w:t>
      </w:r>
    </w:p>
    <w:p>
      <w:r>
        <w:t>0,078</w:t>
      </w:r>
    </w:p>
    <w:p>
      <w:r>
        <w:t>0,024</w:t>
      </w:r>
    </w:p>
    <w:p>
      <w:r>
        <w:t>0,0002</w:t>
      </w:r>
    </w:p>
    <w:p>
      <w:r>
        <w:t>1</w:t>
      </w:r>
    </w:p>
    <w:p>
      <w:r>
        <w:t>0,017</w:t>
      </w:r>
    </w:p>
    <w:p>
      <w:r>
        <w:t>0,310</w:t>
      </w:r>
    </w:p>
    <w:p>
      <w:r>
        <w:t>0,356</w:t>
      </w:r>
    </w:p>
    <w:p>
      <w:r>
        <w:t>0,190</w:t>
      </w:r>
    </w:p>
    <w:p>
      <w:r>
        <w:t>0,254</w:t>
      </w:r>
    </w:p>
    <w:p>
      <w:r>
        <w:t>0,273</w:t>
      </w:r>
    </w:p>
    <w:p>
      <w:r>
        <w:t>0,197</w:t>
      </w:r>
    </w:p>
    <w:p>
      <w:r>
        <w:t>0,45</w:t>
      </w:r>
    </w:p>
    <w:p>
      <w:r>
        <w:t>0,50</w:t>
      </w:r>
    </w:p>
    <w:p>
      <w:r>
        <w:t>7</w:t>
      </w:r>
    </w:p>
    <w:p>
      <w:r>
        <w:t>35</w:t>
      </w:r>
    </w:p>
    <w:p>
      <w:r>
        <w:t>0,070</w:t>
      </w:r>
    </w:p>
    <w:p>
      <w:r>
        <w:t>0,091</w:t>
      </w:r>
    </w:p>
    <w:p>
      <w:r>
        <w:t>0,028</w:t>
      </w:r>
    </w:p>
    <w:p>
      <w:r>
        <w:t>0,0002</w:t>
      </w:r>
    </w:p>
    <w:p>
      <w:r>
        <w:t>1</w:t>
      </w:r>
    </w:p>
    <w:p>
      <w:r>
        <w:t>0,017</w:t>
      </w:r>
    </w:p>
    <w:p>
      <w:r>
        <w:t>0,336</w:t>
      </w:r>
    </w:p>
    <w:p>
      <w:r>
        <w:t>0,385</w:t>
      </w:r>
    </w:p>
    <w:p>
      <w:r>
        <w:t>0,207</w:t>
      </w:r>
    </w:p>
    <w:p>
      <w:r>
        <w:t>0,265</w:t>
      </w:r>
    </w:p>
    <w:p>
      <w:r>
        <w:t>0,284</w:t>
      </w:r>
    </w:p>
    <w:p>
      <w:r>
        <w:t>0,206</w:t>
      </w:r>
    </w:p>
    <w:p>
      <w:r>
        <w:t>0,45</w:t>
      </w:r>
    </w:p>
    <w:p>
      <w:r>
        <w:t>0,50</w:t>
      </w:r>
    </w:p>
    <w:p>
      <w:r>
        <w:t>8</w:t>
      </w:r>
    </w:p>
    <w:p>
      <w:r>
        <w:t>40</w:t>
      </w:r>
    </w:p>
    <w:p>
      <w:r>
        <w:t>0,080</w:t>
      </w:r>
    </w:p>
    <w:p>
      <w:r>
        <w:t>0,104</w:t>
      </w:r>
    </w:p>
    <w:p>
      <w:r>
        <w:t>0,032</w:t>
      </w:r>
    </w:p>
    <w:p>
      <w:r>
        <w:t>0,0002</w:t>
      </w:r>
    </w:p>
    <w:p>
      <w:r>
        <w:t>1</w:t>
      </w:r>
    </w:p>
    <w:p>
      <w:r>
        <w:t>0,017</w:t>
      </w:r>
    </w:p>
    <w:p>
      <w:r>
        <w:t>0,346</w:t>
      </w:r>
    </w:p>
    <w:p>
      <w:r>
        <w:t>0,396</w:t>
      </w:r>
    </w:p>
    <w:p>
      <w:r>
        <w:t>0,212</w:t>
      </w:r>
    </w:p>
    <w:p>
      <w:r>
        <w:t>0,274</w:t>
      </w:r>
    </w:p>
    <w:p>
      <w:r>
        <w:t>0,294</w:t>
      </w:r>
    </w:p>
    <w:p>
      <w:r>
        <w:t>0,212</w:t>
      </w:r>
    </w:p>
    <w:p>
      <w:r>
        <w:t>0,50</w:t>
      </w:r>
    </w:p>
    <w:p>
      <w:r>
        <w:t>0,55</w:t>
      </w:r>
    </w:p>
    <w:p>
      <w:r>
        <w:t>9</w:t>
      </w:r>
    </w:p>
    <w:p>
      <w:r>
        <w:t>45</w:t>
      </w:r>
    </w:p>
    <w:p>
      <w:r>
        <w:t>0,090</w:t>
      </w:r>
    </w:p>
    <w:p>
      <w:r>
        <w:t>0,117</w:t>
      </w:r>
    </w:p>
    <w:p>
      <w:r>
        <w:t>0,036</w:t>
      </w:r>
    </w:p>
    <w:p>
      <w:r>
        <w:t>0,0002</w:t>
      </w:r>
    </w:p>
    <w:p>
      <w:r>
        <w:t>1</w:t>
      </w:r>
    </w:p>
    <w:p>
      <w:r>
        <w:t>0,017</w:t>
      </w:r>
    </w:p>
    <w:p>
      <w:r>
        <w:t>0,367</w:t>
      </w:r>
    </w:p>
    <w:p>
      <w:r>
        <w:t>0,420</w:t>
      </w:r>
    </w:p>
    <w:p>
      <w:r>
        <w:t>0,226</w:t>
      </w:r>
    </w:p>
    <w:p>
      <w:r>
        <w:t>0,282</w:t>
      </w:r>
    </w:p>
    <w:p>
      <w:r>
        <w:t>0,303</w:t>
      </w:r>
    </w:p>
    <w:p>
      <w:r>
        <w:t>0,220</w:t>
      </w:r>
    </w:p>
    <w:p>
      <w:r>
        <w:t>0,50</w:t>
      </w:r>
    </w:p>
    <w:p>
      <w:r>
        <w:t>0,60</w:t>
      </w:r>
    </w:p>
    <w:p>
      <w:r>
        <w:t>10</w:t>
      </w:r>
    </w:p>
    <w:p>
      <w:r>
        <w:t>50</w:t>
      </w:r>
    </w:p>
    <w:p>
      <w:r>
        <w:t>0,100</w:t>
      </w:r>
    </w:p>
    <w:p>
      <w:r>
        <w:t>0,130</w:t>
      </w:r>
    </w:p>
    <w:p>
      <w:r>
        <w:t>0,040</w:t>
      </w:r>
    </w:p>
    <w:p>
      <w:r>
        <w:t>0,0002</w:t>
      </w:r>
    </w:p>
    <w:p>
      <w:r>
        <w:t>1</w:t>
      </w:r>
    </w:p>
    <w:p>
      <w:r>
        <w:t>0,017</w:t>
      </w:r>
    </w:p>
    <w:p>
      <w:r>
        <w:t>0,388</w:t>
      </w:r>
    </w:p>
    <w:p>
      <w:r>
        <w:t>0,443</w:t>
      </w:r>
    </w:p>
    <w:p>
      <w:r>
        <w:t>0,239</w:t>
      </w:r>
    </w:p>
    <w:p>
      <w:r>
        <w:t>0,291</w:t>
      </w:r>
    </w:p>
    <w:p>
      <w:r>
        <w:t>0,311</w:t>
      </w:r>
    </w:p>
    <w:p>
      <w:r>
        <w:t>0,226</w:t>
      </w:r>
    </w:p>
    <w:p>
      <w:r>
        <w:t>0,50</w:t>
      </w:r>
    </w:p>
    <w:p>
      <w:r>
        <w:t>0,60</w:t>
      </w:r>
    </w:p>
    <w:p>
      <w:r>
        <w:t>11</w:t>
      </w:r>
    </w:p>
    <w:p>
      <w:r>
        <w:t>5</w:t>
      </w:r>
    </w:p>
    <w:p>
      <w:r>
        <w:t>0,010</w:t>
      </w:r>
    </w:p>
    <w:p>
      <w:r>
        <w:t>0,013</w:t>
      </w:r>
    </w:p>
    <w:p>
      <w:r>
        <w:t>0,004</w:t>
      </w:r>
    </w:p>
    <w:p>
      <w:r>
        <w:t>0,0003</w:t>
      </w:r>
    </w:p>
    <w:p>
      <w:r>
        <w:t>1</w:t>
      </w:r>
    </w:p>
    <w:p>
      <w:r>
        <w:t>0,017</w:t>
      </w:r>
    </w:p>
    <w:p>
      <w:r>
        <w:t>0,128</w:t>
      </w:r>
    </w:p>
    <w:p>
      <w:r>
        <w:t>0,148</w:t>
      </w:r>
    </w:p>
    <w:p>
      <w:r>
        <w:t>0,077</w:t>
      </w:r>
    </w:p>
    <w:p>
      <w:r>
        <w:t>0,183</w:t>
      </w:r>
    </w:p>
    <w:p>
      <w:r>
        <w:t>0,197</w:t>
      </w:r>
    </w:p>
    <w:p>
      <w:r>
        <w:t>0,139</w:t>
      </w:r>
    </w:p>
    <w:p>
      <w:r>
        <w:t>0,30</w:t>
      </w:r>
    </w:p>
    <w:p>
      <w:r>
        <w:t>0,30</w:t>
      </w:r>
    </w:p>
    <w:p>
      <w:r>
        <w:t>12</w:t>
      </w:r>
    </w:p>
    <w:p>
      <w:r>
        <w:t>10</w:t>
      </w:r>
    </w:p>
    <w:p>
      <w:r>
        <w:t>0,020</w:t>
      </w:r>
    </w:p>
    <w:p>
      <w:r>
        <w:t>0,026</w:t>
      </w:r>
    </w:p>
    <w:p>
      <w:r>
        <w:t>0,008</w:t>
      </w:r>
    </w:p>
    <w:p>
      <w:r>
        <w:t>0,0003</w:t>
      </w:r>
    </w:p>
    <w:p>
      <w:r>
        <w:t>1</w:t>
      </w:r>
    </w:p>
    <w:p>
      <w:r>
        <w:t>0,017</w:t>
      </w:r>
    </w:p>
    <w:p>
      <w:r>
        <w:t>0,174</w:t>
      </w:r>
    </w:p>
    <w:p>
      <w:r>
        <w:t>0,200</w:t>
      </w:r>
    </w:p>
    <w:p>
      <w:r>
        <w:t>0,105</w:t>
      </w:r>
    </w:p>
    <w:p>
      <w:r>
        <w:t>0,220</w:t>
      </w:r>
    </w:p>
    <w:p>
      <w:r>
        <w:t>0,237</w:t>
      </w:r>
    </w:p>
    <w:p>
      <w:r>
        <w:t>0,169</w:t>
      </w:r>
    </w:p>
    <w:p>
      <w:r>
        <w:t>0,35</w:t>
      </w:r>
    </w:p>
    <w:p>
      <w:r>
        <w:t>0,35</w:t>
      </w:r>
    </w:p>
    <w:p>
      <w:r>
        <w:t>13</w:t>
      </w:r>
    </w:p>
    <w:p>
      <w:r>
        <w:t>15</w:t>
      </w:r>
    </w:p>
    <w:p>
      <w:r>
        <w:t>0,030</w:t>
      </w:r>
    </w:p>
    <w:p>
      <w:r>
        <w:t>0,039</w:t>
      </w:r>
    </w:p>
    <w:p>
      <w:r>
        <w:t>0,012</w:t>
      </w:r>
    </w:p>
    <w:p>
      <w:r>
        <w:t>0,0003</w:t>
      </w:r>
    </w:p>
    <w:p>
      <w:r>
        <w:t>1</w:t>
      </w:r>
    </w:p>
    <w:p>
      <w:r>
        <w:t>0,017</w:t>
      </w:r>
    </w:p>
    <w:p>
      <w:r>
        <w:t>0,215</w:t>
      </w:r>
    </w:p>
    <w:p>
      <w:r>
        <w:t>0,247</w:t>
      </w:r>
    </w:p>
    <w:p>
      <w:r>
        <w:t>0,131</w:t>
      </w:r>
    </w:p>
    <w:p>
      <w:r>
        <w:t>0,246</w:t>
      </w:r>
    </w:p>
    <w:p>
      <w:r>
        <w:t>0,264</w:t>
      </w:r>
    </w:p>
    <w:p>
      <w:r>
        <w:t>0,190</w:t>
      </w:r>
    </w:p>
    <w:p>
      <w:r>
        <w:t>0,35</w:t>
      </w:r>
    </w:p>
    <w:p>
      <w:r>
        <w:t>0,40</w:t>
      </w:r>
    </w:p>
    <w:p>
      <w:r>
        <w:t>14</w:t>
      </w:r>
    </w:p>
    <w:p>
      <w:r>
        <w:t>20</w:t>
      </w:r>
    </w:p>
    <w:p>
      <w:r>
        <w:t>0,040</w:t>
      </w:r>
    </w:p>
    <w:p>
      <w:r>
        <w:t>0,052</w:t>
      </w:r>
    </w:p>
    <w:p>
      <w:r>
        <w:t>0,016</w:t>
      </w:r>
    </w:p>
    <w:p>
      <w:r>
        <w:t>0,0003</w:t>
      </w:r>
    </w:p>
    <w:p>
      <w:r>
        <w:t>1</w:t>
      </w:r>
    </w:p>
    <w:p>
      <w:r>
        <w:t>0,017</w:t>
      </w:r>
    </w:p>
    <w:p>
      <w:r>
        <w:t>0,237</w:t>
      </w:r>
    </w:p>
    <w:p>
      <w:r>
        <w:t>0,272</w:t>
      </w:r>
    </w:p>
    <w:p>
      <w:r>
        <w:t>0,144</w:t>
      </w:r>
    </w:p>
    <w:p>
      <w:r>
        <w:t>0,265</w:t>
      </w:r>
    </w:p>
    <w:p>
      <w:r>
        <w:t>0,284</w:t>
      </w:r>
    </w:p>
    <w:p>
      <w:r>
        <w:t>0,204</w:t>
      </w:r>
    </w:p>
    <w:p>
      <w:r>
        <w:t>0,40</w:t>
      </w:r>
    </w:p>
    <w:p>
      <w:r>
        <w:t>0,45</w:t>
      </w:r>
    </w:p>
    <w:p>
      <w:r>
        <w:t>15</w:t>
      </w:r>
    </w:p>
    <w:p>
      <w:r>
        <w:t>25</w:t>
      </w:r>
    </w:p>
    <w:p>
      <w:r>
        <w:t>0,050</w:t>
      </w:r>
    </w:p>
    <w:p>
      <w:r>
        <w:t>0,065</w:t>
      </w:r>
    </w:p>
    <w:p>
      <w:r>
        <w:t>0,020</w:t>
      </w:r>
    </w:p>
    <w:p>
      <w:r>
        <w:t>0,0003</w:t>
      </w:r>
    </w:p>
    <w:p>
      <w:r>
        <w:t>1</w:t>
      </w:r>
    </w:p>
    <w:p>
      <w:r>
        <w:t>0,017</w:t>
      </w:r>
    </w:p>
    <w:p>
      <w:r>
        <w:t>0,266</w:t>
      </w:r>
    </w:p>
    <w:p>
      <w:r>
        <w:t>0,306</w:t>
      </w:r>
    </w:p>
    <w:p>
      <w:r>
        <w:t>0,163</w:t>
      </w:r>
    </w:p>
    <w:p>
      <w:r>
        <w:t>0,281</w:t>
      </w:r>
    </w:p>
    <w:p>
      <w:r>
        <w:t>0,302</w:t>
      </w:r>
    </w:p>
    <w:p>
      <w:r>
        <w:t>0,218</w:t>
      </w:r>
    </w:p>
    <w:p>
      <w:r>
        <w:t>0,40</w:t>
      </w:r>
    </w:p>
    <w:p>
      <w:r>
        <w:t>0,45</w:t>
      </w:r>
    </w:p>
    <w:p>
      <w:r>
        <w:t>16</w:t>
      </w:r>
    </w:p>
    <w:p>
      <w:r>
        <w:t>30</w:t>
      </w:r>
    </w:p>
    <w:p>
      <w:r>
        <w:t>0,060</w:t>
      </w:r>
    </w:p>
    <w:p>
      <w:r>
        <w:t>0,078</w:t>
      </w:r>
    </w:p>
    <w:p>
      <w:r>
        <w:t>0,024</w:t>
      </w:r>
    </w:p>
    <w:p>
      <w:r>
        <w:t>0,0003</w:t>
      </w:r>
    </w:p>
    <w:p>
      <w:r>
        <w:t>1</w:t>
      </w:r>
    </w:p>
    <w:p>
      <w:r>
        <w:t>0,017</w:t>
      </w:r>
    </w:p>
    <w:p>
      <w:r>
        <w:t>0,279</w:t>
      </w:r>
    </w:p>
    <w:p>
      <w:r>
        <w:t>0,321</w:t>
      </w:r>
    </w:p>
    <w:p>
      <w:r>
        <w:t>0,170</w:t>
      </w:r>
    </w:p>
    <w:p>
      <w:r>
        <w:t>0,295</w:t>
      </w:r>
    </w:p>
    <w:p>
      <w:r>
        <w:t>0,317</w:t>
      </w:r>
    </w:p>
    <w:p>
      <w:r>
        <w:t>0,227</w:t>
      </w:r>
    </w:p>
    <w:p>
      <w:r>
        <w:t>0,45</w:t>
      </w:r>
    </w:p>
    <w:p>
      <w:r>
        <w:t>0,50</w:t>
      </w:r>
    </w:p>
    <w:p>
      <w:r>
        <w:t>17</w:t>
      </w:r>
    </w:p>
    <w:p>
      <w:r>
        <w:t>35</w:t>
      </w:r>
    </w:p>
    <w:p>
      <w:r>
        <w:t>0,070</w:t>
      </w:r>
    </w:p>
    <w:p>
      <w:r>
        <w:t>0,091</w:t>
      </w:r>
    </w:p>
    <w:p>
      <w:r>
        <w:t>0,028</w:t>
      </w:r>
    </w:p>
    <w:p>
      <w:r>
        <w:t>0,0003</w:t>
      </w:r>
    </w:p>
    <w:p>
      <w:r>
        <w:t>1</w:t>
      </w:r>
    </w:p>
    <w:p>
      <w:r>
        <w:t>0,017</w:t>
      </w:r>
    </w:p>
    <w:p>
      <w:r>
        <w:t>0,303</w:t>
      </w:r>
    </w:p>
    <w:p>
      <w:r>
        <w:t>0,347</w:t>
      </w:r>
    </w:p>
    <w:p>
      <w:r>
        <w:t>0,185</w:t>
      </w:r>
    </w:p>
    <w:p>
      <w:r>
        <w:t>0,307</w:t>
      </w:r>
    </w:p>
    <w:p>
      <w:r>
        <w:t>0,330</w:t>
      </w:r>
    </w:p>
    <w:p>
      <w:r>
        <w:t>0,238</w:t>
      </w:r>
    </w:p>
    <w:p>
      <w:r>
        <w:t>0,45</w:t>
      </w:r>
    </w:p>
    <w:p>
      <w:r>
        <w:t>0,50</w:t>
      </w:r>
    </w:p>
    <w:p>
      <w:r>
        <w:t>18</w:t>
      </w:r>
    </w:p>
    <w:p>
      <w:r>
        <w:t>40</w:t>
      </w:r>
    </w:p>
    <w:p>
      <w:r>
        <w:t>0,080</w:t>
      </w:r>
    </w:p>
    <w:p>
      <w:r>
        <w:t>0,104</w:t>
      </w:r>
    </w:p>
    <w:p>
      <w:r>
        <w:t>0,032</w:t>
      </w:r>
    </w:p>
    <w:p>
      <w:r>
        <w:t>0,0003</w:t>
      </w:r>
    </w:p>
    <w:p>
      <w:r>
        <w:t>1</w:t>
      </w:r>
    </w:p>
    <w:p>
      <w:r>
        <w:t>0,017</w:t>
      </w:r>
    </w:p>
    <w:p>
      <w:r>
        <w:t>0,324</w:t>
      </w:r>
    </w:p>
    <w:p>
      <w:r>
        <w:t>0,371</w:t>
      </w:r>
    </w:p>
    <w:p>
      <w:r>
        <w:t>0,199</w:t>
      </w:r>
    </w:p>
    <w:p>
      <w:r>
        <w:t>0,318</w:t>
      </w:r>
    </w:p>
    <w:p>
      <w:r>
        <w:t>0,341</w:t>
      </w:r>
    </w:p>
    <w:p>
      <w:r>
        <w:t>0,247</w:t>
      </w:r>
    </w:p>
    <w:p>
      <w:r>
        <w:t>0,45</w:t>
      </w:r>
    </w:p>
    <w:p>
      <w:r>
        <w:t>0,50</w:t>
      </w:r>
    </w:p>
    <w:p>
      <w:r>
        <w:t>19</w:t>
      </w:r>
    </w:p>
    <w:p>
      <w:r>
        <w:t>45</w:t>
      </w:r>
    </w:p>
    <w:p>
      <w:r>
        <w:t>0,090</w:t>
      </w:r>
    </w:p>
    <w:p>
      <w:r>
        <w:t>0,117</w:t>
      </w:r>
    </w:p>
    <w:p>
      <w:r>
        <w:t>0,036</w:t>
      </w:r>
    </w:p>
    <w:p>
      <w:r>
        <w:t>0,0003</w:t>
      </w:r>
    </w:p>
    <w:p>
      <w:r>
        <w:t>1</w:t>
      </w:r>
    </w:p>
    <w:p>
      <w:r>
        <w:t>0,017</w:t>
      </w:r>
    </w:p>
    <w:p>
      <w:r>
        <w:t>0,331</w:t>
      </w:r>
    </w:p>
    <w:p>
      <w:r>
        <w:t>0,379</w:t>
      </w:r>
    </w:p>
    <w:p>
      <w:r>
        <w:t>0,202</w:t>
      </w:r>
    </w:p>
    <w:p>
      <w:r>
        <w:t>0,328</w:t>
      </w:r>
    </w:p>
    <w:p>
      <w:r>
        <w:t>0,352</w:t>
      </w:r>
    </w:p>
    <w:p>
      <w:r>
        <w:t>0,254</w:t>
      </w:r>
    </w:p>
    <w:p>
      <w:r>
        <w:t>0,50</w:t>
      </w:r>
    </w:p>
    <w:p>
      <w:r>
        <w:t>0,50</w:t>
      </w:r>
    </w:p>
    <w:p>
      <w:r>
        <w:t>20</w:t>
      </w:r>
    </w:p>
    <w:p>
      <w:r>
        <w:t>50</w:t>
      </w:r>
    </w:p>
    <w:p>
      <w:r>
        <w:t>0,100</w:t>
      </w:r>
    </w:p>
    <w:p>
      <w:r>
        <w:t>0,130</w:t>
      </w:r>
    </w:p>
    <w:p>
      <w:r>
        <w:t>0,040</w:t>
      </w:r>
    </w:p>
    <w:p>
      <w:r>
        <w:t>0,0003</w:t>
      </w:r>
    </w:p>
    <w:p>
      <w:r>
        <w:t>1</w:t>
      </w:r>
    </w:p>
    <w:p>
      <w:r>
        <w:t>0,017</w:t>
      </w:r>
    </w:p>
    <w:p>
      <w:r>
        <w:t>0,349</w:t>
      </w:r>
    </w:p>
    <w:p>
      <w:r>
        <w:t>0,400</w:t>
      </w:r>
    </w:p>
    <w:p>
      <w:r>
        <w:t>0,214</w:t>
      </w:r>
    </w:p>
    <w:p>
      <w:r>
        <w:t>0,337</w:t>
      </w:r>
    </w:p>
    <w:p>
      <w:r>
        <w:t>0,362</w:t>
      </w:r>
    </w:p>
    <w:p>
      <w:r>
        <w:t>0,261</w:t>
      </w:r>
    </w:p>
    <w:p>
      <w:r>
        <w:t>0,50</w:t>
      </w:r>
    </w:p>
    <w:p>
      <w:r>
        <w:t>0,55</w:t>
      </w:r>
    </w:p>
    <w:p>
      <w:r>
        <w:t>21</w:t>
      </w:r>
    </w:p>
    <w:p>
      <w:r>
        <w:t>5</w:t>
      </w:r>
    </w:p>
    <w:p>
      <w:r>
        <w:t>0,010</w:t>
      </w:r>
    </w:p>
    <w:p>
      <w:r>
        <w:t>0,013</w:t>
      </w:r>
    </w:p>
    <w:p>
      <w:r>
        <w:t>0,004</w:t>
      </w:r>
    </w:p>
    <w:p>
      <w:r>
        <w:t>0,0004</w:t>
      </w:r>
    </w:p>
    <w:p>
      <w:r>
        <w:t>1</w:t>
      </w:r>
    </w:p>
    <w:p>
      <w:r>
        <w:t>0,017</w:t>
      </w:r>
    </w:p>
    <w:p>
      <w:r>
        <w:t>0,118</w:t>
      </w:r>
    </w:p>
    <w:p>
      <w:r>
        <w:t>0,137</w:t>
      </w:r>
    </w:p>
    <w:p>
      <w:r>
        <w:t>0,070</w:t>
      </w:r>
    </w:p>
    <w:p>
      <w:r>
        <w:t>0,202</w:t>
      </w:r>
    </w:p>
    <w:p>
      <w:r>
        <w:t>0,218</w:t>
      </w:r>
    </w:p>
    <w:p>
      <w:r>
        <w:t>0,153</w:t>
      </w:r>
    </w:p>
    <w:p>
      <w:r>
        <w:t>0,30</w:t>
      </w:r>
    </w:p>
    <w:p>
      <w:r>
        <w:t>0,30</w:t>
      </w:r>
    </w:p>
    <w:p>
      <w:r>
        <w:t>22</w:t>
      </w:r>
    </w:p>
    <w:p>
      <w:r>
        <w:t>10</w:t>
      </w:r>
    </w:p>
    <w:p>
      <w:r>
        <w:t>0,020</w:t>
      </w:r>
    </w:p>
    <w:p>
      <w:r>
        <w:t>0,026</w:t>
      </w:r>
    </w:p>
    <w:p>
      <w:r>
        <w:t>0,008</w:t>
      </w:r>
    </w:p>
    <w:p>
      <w:r>
        <w:t>0,0004</w:t>
      </w:r>
    </w:p>
    <w:p>
      <w:r>
        <w:t>1</w:t>
      </w:r>
    </w:p>
    <w:p>
      <w:r>
        <w:t>0,017</w:t>
      </w:r>
    </w:p>
    <w:p>
      <w:r>
        <w:t>0,172</w:t>
      </w:r>
    </w:p>
    <w:p>
      <w:r>
        <w:t>0,198</w:t>
      </w:r>
    </w:p>
    <w:p>
      <w:r>
        <w:t>0,104</w:t>
      </w:r>
    </w:p>
    <w:p>
      <w:r>
        <w:t>0,246</w:t>
      </w:r>
    </w:p>
    <w:p>
      <w:r>
        <w:t>0,265</w:t>
      </w:r>
    </w:p>
    <w:p>
      <w:r>
        <w:t>0,189</w:t>
      </w:r>
    </w:p>
    <w:p>
      <w:r>
        <w:t>0,35</w:t>
      </w:r>
    </w:p>
    <w:p>
      <w:r>
        <w:t>0,35</w:t>
      </w:r>
    </w:p>
    <w:p>
      <w:r>
        <w:t>23</w:t>
      </w:r>
    </w:p>
    <w:p>
      <w:r>
        <w:t>15</w:t>
      </w:r>
    </w:p>
    <w:p>
      <w:r>
        <w:t>0,030</w:t>
      </w:r>
    </w:p>
    <w:p>
      <w:r>
        <w:t>0,039</w:t>
      </w:r>
    </w:p>
    <w:p>
      <w:r>
        <w:t>0,012</w:t>
      </w:r>
    </w:p>
    <w:p>
      <w:r>
        <w:t>0,0004</w:t>
      </w:r>
    </w:p>
    <w:p>
      <w:r>
        <w:t>1</w:t>
      </w:r>
    </w:p>
    <w:p>
      <w:r>
        <w:t>0,017</w:t>
      </w:r>
    </w:p>
    <w:p>
      <w:r>
        <w:t>0,200</w:t>
      </w:r>
    </w:p>
    <w:p>
      <w:r>
        <w:t>0,230</w:t>
      </w:r>
    </w:p>
    <w:p>
      <w:r>
        <w:t>0,121</w:t>
      </w:r>
    </w:p>
    <w:p>
      <w:r>
        <w:t>0,274</w:t>
      </w:r>
    </w:p>
    <w:p>
      <w:r>
        <w:t>0,294</w:t>
      </w:r>
    </w:p>
    <w:p>
      <w:r>
        <w:t>0,210</w:t>
      </w:r>
    </w:p>
    <w:p>
      <w:r>
        <w:t>0,35</w:t>
      </w:r>
    </w:p>
    <w:p>
      <w:r>
        <w:t>0,40</w:t>
      </w:r>
    </w:p>
    <w:p>
      <w:r>
        <w:t>24</w:t>
      </w:r>
    </w:p>
    <w:p>
      <w:r>
        <w:t>20</w:t>
      </w:r>
    </w:p>
    <w:p>
      <w:r>
        <w:t>0,040</w:t>
      </w:r>
    </w:p>
    <w:p>
      <w:r>
        <w:t>0,052</w:t>
      </w:r>
    </w:p>
    <w:p>
      <w:r>
        <w:t>0,016</w:t>
      </w:r>
    </w:p>
    <w:p>
      <w:r>
        <w:t>0,0004</w:t>
      </w:r>
    </w:p>
    <w:p>
      <w:r>
        <w:t>1</w:t>
      </w:r>
    </w:p>
    <w:p>
      <w:r>
        <w:t>0,017</w:t>
      </w:r>
    </w:p>
    <w:p>
      <w:r>
        <w:t>0,232</w:t>
      </w:r>
    </w:p>
    <w:p>
      <w:r>
        <w:t>0,266</w:t>
      </w:r>
    </w:p>
    <w:p>
      <w:r>
        <w:t>0,142</w:t>
      </w:r>
    </w:p>
    <w:p>
      <w:r>
        <w:t>0,296</w:t>
      </w:r>
    </w:p>
    <w:p>
      <w:r>
        <w:t>0,317</w:t>
      </w:r>
    </w:p>
    <w:p>
      <w:r>
        <w:t>0,229</w:t>
      </w:r>
    </w:p>
    <w:p>
      <w:r>
        <w:t>0,35</w:t>
      </w:r>
    </w:p>
    <w:p>
      <w:r>
        <w:t>0,45</w:t>
      </w:r>
    </w:p>
    <w:p>
      <w:r>
        <w:t>25</w:t>
      </w:r>
    </w:p>
    <w:p>
      <w:r>
        <w:t>25</w:t>
      </w:r>
    </w:p>
    <w:p>
      <w:r>
        <w:t>0,050</w:t>
      </w:r>
    </w:p>
    <w:p>
      <w:r>
        <w:t>0,065</w:t>
      </w:r>
    </w:p>
    <w:p>
      <w:r>
        <w:t>0,020</w:t>
      </w:r>
    </w:p>
    <w:p>
      <w:r>
        <w:t>0,0004</w:t>
      </w:r>
    </w:p>
    <w:p>
      <w:r>
        <w:t>1</w:t>
      </w:r>
    </w:p>
    <w:p>
      <w:r>
        <w:t>0,017</w:t>
      </w:r>
    </w:p>
    <w:p>
      <w:r>
        <w:t>0,247</w:t>
      </w:r>
    </w:p>
    <w:p>
      <w:r>
        <w:t>0,284</w:t>
      </w:r>
    </w:p>
    <w:p>
      <w:r>
        <w:t>0,150</w:t>
      </w:r>
    </w:p>
    <w:p>
      <w:r>
        <w:t>0,313</w:t>
      </w:r>
    </w:p>
    <w:p>
      <w:r>
        <w:t>0,336</w:t>
      </w:r>
    </w:p>
    <w:p>
      <w:r>
        <w:t>0,241</w:t>
      </w:r>
    </w:p>
    <w:p>
      <w:r>
        <w:t>0,40</w:t>
      </w:r>
    </w:p>
    <w:p>
      <w:r>
        <w:t>0,45</w:t>
      </w:r>
    </w:p>
    <w:p>
      <w:r>
        <w:t>26</w:t>
      </w:r>
    </w:p>
    <w:p>
      <w:r>
        <w:t>30</w:t>
      </w:r>
    </w:p>
    <w:p>
      <w:r>
        <w:t>0,060</w:t>
      </w:r>
    </w:p>
    <w:p>
      <w:r>
        <w:t>0,078</w:t>
      </w:r>
    </w:p>
    <w:p>
      <w:r>
        <w:t>0,024</w:t>
      </w:r>
    </w:p>
    <w:p>
      <w:r>
        <w:t>0,0004</w:t>
      </w:r>
    </w:p>
    <w:p>
      <w:r>
        <w:t>1</w:t>
      </w:r>
    </w:p>
    <w:p>
      <w:r>
        <w:t>0,017</w:t>
      </w:r>
    </w:p>
    <w:p>
      <w:r>
        <w:t>0,272</w:t>
      </w:r>
    </w:p>
    <w:p>
      <w:r>
        <w:t>0,312</w:t>
      </w:r>
    </w:p>
    <w:p>
      <w:r>
        <w:t>0,166</w:t>
      </w:r>
    </w:p>
    <w:p>
      <w:r>
        <w:t>0,329</w:t>
      </w:r>
    </w:p>
    <w:p>
      <w:r>
        <w:t>0,353</w:t>
      </w:r>
    </w:p>
    <w:p>
      <w:r>
        <w:t>0,254</w:t>
      </w:r>
    </w:p>
    <w:p>
      <w:r>
        <w:t>0,40</w:t>
      </w:r>
    </w:p>
    <w:p>
      <w:r>
        <w:t>0,45</w:t>
      </w:r>
    </w:p>
    <w:p>
      <w:r>
        <w:t>27</w:t>
      </w:r>
    </w:p>
    <w:p>
      <w:r>
        <w:t>35</w:t>
      </w:r>
    </w:p>
    <w:p>
      <w:r>
        <w:t>0,070</w:t>
      </w:r>
    </w:p>
    <w:p>
      <w:r>
        <w:t>0,091</w:t>
      </w:r>
    </w:p>
    <w:p>
      <w:r>
        <w:t>0,028</w:t>
      </w:r>
    </w:p>
    <w:p>
      <w:r>
        <w:t>0,0004</w:t>
      </w:r>
    </w:p>
    <w:p>
      <w:r>
        <w:t>1</w:t>
      </w:r>
    </w:p>
    <w:p>
      <w:r>
        <w:t>0,017</w:t>
      </w:r>
    </w:p>
    <w:p>
      <w:r>
        <w:t>0,294</w:t>
      </w:r>
    </w:p>
    <w:p>
      <w:r>
        <w:t>0,337</w:t>
      </w:r>
    </w:p>
    <w:p>
      <w:r>
        <w:t>0,181</w:t>
      </w:r>
    </w:p>
    <w:p>
      <w:r>
        <w:t>0,342</w:t>
      </w:r>
    </w:p>
    <w:p>
      <w:r>
        <w:t>0,367</w:t>
      </w:r>
    </w:p>
    <w:p>
      <w:r>
        <w:t>0,266</w:t>
      </w:r>
    </w:p>
    <w:p>
      <w:r>
        <w:t>0,40</w:t>
      </w:r>
    </w:p>
    <w:p>
      <w:r>
        <w:t>0,50</w:t>
      </w:r>
    </w:p>
    <w:p>
      <w:r>
        <w:t>28</w:t>
      </w:r>
    </w:p>
    <w:p>
      <w:r>
        <w:t>40</w:t>
      </w:r>
    </w:p>
    <w:p>
      <w:r>
        <w:t>0,080</w:t>
      </w:r>
    </w:p>
    <w:p>
      <w:r>
        <w:t>0,104</w:t>
      </w:r>
    </w:p>
    <w:p>
      <w:r>
        <w:t>0,032</w:t>
      </w:r>
    </w:p>
    <w:p>
      <w:r>
        <w:t>0,0004</w:t>
      </w:r>
    </w:p>
    <w:p>
      <w:r>
        <w:t>1</w:t>
      </w:r>
    </w:p>
    <w:p>
      <w:r>
        <w:t>0,017</w:t>
      </w:r>
    </w:p>
    <w:p>
      <w:r>
        <w:t>0,301</w:t>
      </w:r>
    </w:p>
    <w:p>
      <w:r>
        <w:t>0,345</w:t>
      </w:r>
    </w:p>
    <w:p>
      <w:r>
        <w:t>0,184</w:t>
      </w:r>
    </w:p>
    <w:p>
      <w:r>
        <w:t>0,354</w:t>
      </w:r>
    </w:p>
    <w:p>
      <w:r>
        <w:t>0,379</w:t>
      </w:r>
    </w:p>
    <w:p>
      <w:r>
        <w:t>0,274</w:t>
      </w:r>
    </w:p>
    <w:p>
      <w:r>
        <w:t>0,45</w:t>
      </w:r>
    </w:p>
    <w:p>
      <w:r>
        <w:t>0,50</w:t>
      </w:r>
    </w:p>
    <w:p>
      <w:r>
        <w:t>29</w:t>
      </w:r>
    </w:p>
    <w:p>
      <w:r>
        <w:t>45</w:t>
      </w:r>
    </w:p>
    <w:p>
      <w:r>
        <w:t>0,090</w:t>
      </w:r>
    </w:p>
    <w:p>
      <w:r>
        <w:t>0,117</w:t>
      </w:r>
    </w:p>
    <w:p>
      <w:r>
        <w:t>0,036</w:t>
      </w:r>
    </w:p>
    <w:p>
      <w:r>
        <w:t>0,0004</w:t>
      </w:r>
    </w:p>
    <w:p>
      <w:r>
        <w:t>1</w:t>
      </w:r>
    </w:p>
    <w:p>
      <w:r>
        <w:t>0,017</w:t>
      </w:r>
    </w:p>
    <w:p>
      <w:r>
        <w:t>0,320</w:t>
      </w:r>
    </w:p>
    <w:p>
      <w:r>
        <w:t>0,367</w:t>
      </w:r>
    </w:p>
    <w:p>
      <w:r>
        <w:t>0,196</w:t>
      </w:r>
    </w:p>
    <w:p>
      <w:r>
        <w:t>0,365</w:t>
      </w:r>
    </w:p>
    <w:p>
      <w:r>
        <w:t>0,392</w:t>
      </w:r>
    </w:p>
    <w:p>
      <w:r>
        <w:t>0,283</w:t>
      </w:r>
    </w:p>
    <w:p>
      <w:r>
        <w:t>0,45</w:t>
      </w:r>
    </w:p>
    <w:p>
      <w:r>
        <w:t>0,50</w:t>
      </w:r>
    </w:p>
    <w:p>
      <w:r>
        <w:t>30</w:t>
      </w:r>
    </w:p>
    <w:p>
      <w:r>
        <w:t>50</w:t>
      </w:r>
    </w:p>
    <w:p>
      <w:r>
        <w:t>0,100</w:t>
      </w:r>
    </w:p>
    <w:p>
      <w:r>
        <w:t>0,130</w:t>
      </w:r>
    </w:p>
    <w:p>
      <w:r>
        <w:t>0,040</w:t>
      </w:r>
    </w:p>
    <w:p>
      <w:r>
        <w:t>0,0004</w:t>
      </w:r>
    </w:p>
    <w:p>
      <w:r>
        <w:t>1</w:t>
      </w:r>
    </w:p>
    <w:p>
      <w:r>
        <w:t>0,017</w:t>
      </w:r>
    </w:p>
    <w:p>
      <w:r>
        <w:t>0,338</w:t>
      </w:r>
    </w:p>
    <w:p>
      <w:r>
        <w:t>0,387</w:t>
      </w:r>
    </w:p>
    <w:p>
      <w:r>
        <w:t>0,208</w:t>
      </w:r>
    </w:p>
    <w:p>
      <w:r>
        <w:t>0,376</w:t>
      </w:r>
    </w:p>
    <w:p>
      <w:r>
        <w:t>0,403</w:t>
      </w:r>
    </w:p>
    <w:p>
      <w:r>
        <w:t>0,292</w:t>
      </w:r>
    </w:p>
    <w:p>
      <w:r>
        <w:t>0,45</w:t>
      </w:r>
    </w:p>
    <w:p>
      <w:r>
        <w:t>0,50</w:t>
      </w:r>
    </w:p>
    <w:p>
      <w:r>
        <w:t>31</w:t>
      </w:r>
    </w:p>
    <w:p>
      <w:r>
        <w:t>5</w:t>
      </w:r>
    </w:p>
    <w:p>
      <w:r>
        <w:t>0,010</w:t>
      </w:r>
    </w:p>
    <w:p>
      <w:r>
        <w:t>0,013</w:t>
      </w:r>
    </w:p>
    <w:p>
      <w:r>
        <w:t>0,004</w:t>
      </w:r>
    </w:p>
    <w:p>
      <w:r>
        <w:t>0,0005</w:t>
      </w:r>
    </w:p>
    <w:p>
      <w:r>
        <w:t>1</w:t>
      </w:r>
    </w:p>
    <w:p>
      <w:r>
        <w:t>0,017</w:t>
      </w:r>
    </w:p>
    <w:p>
      <w:r>
        <w:t>0,111</w:t>
      </w:r>
    </w:p>
    <w:p>
      <w:r>
        <w:t>0,129</w:t>
      </w:r>
    </w:p>
    <w:p>
      <w:r>
        <w:t>0,066</w:t>
      </w:r>
    </w:p>
    <w:p>
      <w:r>
        <w:t>0,219</w:t>
      </w:r>
    </w:p>
    <w:p>
      <w:r>
        <w:t>0,236</w:t>
      </w:r>
    </w:p>
    <w:p>
      <w:r>
        <w:t>0,165</w:t>
      </w:r>
    </w:p>
    <w:p>
      <w:r>
        <w:t>0,30</w:t>
      </w:r>
    </w:p>
    <w:p>
      <w:r>
        <w:t>0,30</w:t>
      </w:r>
    </w:p>
    <w:p>
      <w:r>
        <w:t>32</w:t>
      </w:r>
    </w:p>
    <w:p>
      <w:r>
        <w:t>10</w:t>
      </w:r>
    </w:p>
    <w:p>
      <w:r>
        <w:t>0,020</w:t>
      </w:r>
    </w:p>
    <w:p>
      <w:r>
        <w:t>0,026</w:t>
      </w:r>
    </w:p>
    <w:p>
      <w:r>
        <w:t>0,008</w:t>
      </w:r>
    </w:p>
    <w:p>
      <w:r>
        <w:t>0,0005</w:t>
      </w:r>
    </w:p>
    <w:p>
      <w:r>
        <w:t>1</w:t>
      </w:r>
    </w:p>
    <w:p>
      <w:r>
        <w:t>0,017</w:t>
      </w:r>
    </w:p>
    <w:p>
      <w:r>
        <w:t>0,162</w:t>
      </w:r>
    </w:p>
    <w:p>
      <w:r>
        <w:t>0,187</w:t>
      </w:r>
    </w:p>
    <w:p>
      <w:r>
        <w:t>0,098</w:t>
      </w:r>
    </w:p>
    <w:p>
      <w:r>
        <w:t>0,267</w:t>
      </w:r>
    </w:p>
    <w:p>
      <w:r>
        <w:t>0,287</w:t>
      </w:r>
    </w:p>
    <w:p>
      <w:r>
        <w:t>0,205</w:t>
      </w:r>
    </w:p>
    <w:p>
      <w:r>
        <w:t>0,30</w:t>
      </w:r>
    </w:p>
    <w:p>
      <w:r>
        <w:t>0,35</w:t>
      </w:r>
    </w:p>
    <w:p>
      <w:r>
        <w:t>33</w:t>
      </w:r>
    </w:p>
    <w:p>
      <w:r>
        <w:t>15</w:t>
      </w:r>
    </w:p>
    <w:p>
      <w:r>
        <w:t>0,030</w:t>
      </w:r>
    </w:p>
    <w:p>
      <w:r>
        <w:t>0,039</w:t>
      </w:r>
    </w:p>
    <w:p>
      <w:r>
        <w:t>0,012</w:t>
      </w:r>
    </w:p>
    <w:p>
      <w:r>
        <w:t>0,0005</w:t>
      </w:r>
    </w:p>
    <w:p>
      <w:r>
        <w:t>1</w:t>
      </w:r>
    </w:p>
    <w:p>
      <w:r>
        <w:t>0,017</w:t>
      </w:r>
    </w:p>
    <w:p>
      <w:r>
        <w:t>0,188</w:t>
      </w:r>
    </w:p>
    <w:p>
      <w:r>
        <w:t>0,217</w:t>
      </w:r>
    </w:p>
    <w:p>
      <w:r>
        <w:t>0,114</w:t>
      </w:r>
    </w:p>
    <w:p>
      <w:r>
        <w:t>0,296</w:t>
      </w:r>
    </w:p>
    <w:p>
      <w:r>
        <w:t>0,319</w:t>
      </w:r>
    </w:p>
    <w:p>
      <w:r>
        <w:t>0,228</w:t>
      </w:r>
    </w:p>
    <w:p>
      <w:r>
        <w:t>0,35</w:t>
      </w:r>
    </w:p>
    <w:p>
      <w:r>
        <w:t>0,40</w:t>
      </w:r>
    </w:p>
    <w:p>
      <w:r>
        <w:t>34</w:t>
      </w:r>
    </w:p>
    <w:p>
      <w:r>
        <w:t>20</w:t>
      </w:r>
    </w:p>
    <w:p>
      <w:r>
        <w:t>0,040</w:t>
      </w:r>
    </w:p>
    <w:p>
      <w:r>
        <w:t>0,052</w:t>
      </w:r>
    </w:p>
    <w:p>
      <w:r>
        <w:t>0,016</w:t>
      </w:r>
    </w:p>
    <w:p>
      <w:r>
        <w:t>0,0005</w:t>
      </w:r>
    </w:p>
    <w:p>
      <w:r>
        <w:t>1</w:t>
      </w:r>
    </w:p>
    <w:p>
      <w:r>
        <w:t>0,017</w:t>
      </w:r>
    </w:p>
    <w:p>
      <w:r>
        <w:t>0,219</w:t>
      </w:r>
    </w:p>
    <w:p>
      <w:r>
        <w:t>0,252</w:t>
      </w:r>
    </w:p>
    <w:p>
      <w:r>
        <w:t>0,134</w:t>
      </w:r>
    </w:p>
    <w:p>
      <w:r>
        <w:t>0,321</w:t>
      </w:r>
    </w:p>
    <w:p>
      <w:r>
        <w:t>0,345</w:t>
      </w:r>
    </w:p>
    <w:p>
      <w:r>
        <w:t>0,248</w:t>
      </w:r>
    </w:p>
    <w:p>
      <w:r>
        <w:t>0,35</w:t>
      </w:r>
    </w:p>
    <w:p>
      <w:r>
        <w:t>0,40</w:t>
      </w:r>
    </w:p>
    <w:p>
      <w:r>
        <w:t>35</w:t>
      </w:r>
    </w:p>
    <w:p>
      <w:r>
        <w:t>25</w:t>
      </w:r>
    </w:p>
    <w:p>
      <w:r>
        <w:t>0,050</w:t>
      </w:r>
    </w:p>
    <w:p>
      <w:r>
        <w:t>0,065</w:t>
      </w:r>
    </w:p>
    <w:p>
      <w:r>
        <w:t>0,020</w:t>
      </w:r>
    </w:p>
    <w:p>
      <w:r>
        <w:t>0,0005</w:t>
      </w:r>
    </w:p>
    <w:p>
      <w:r>
        <w:t>1</w:t>
      </w:r>
    </w:p>
    <w:p>
      <w:r>
        <w:t>0,017</w:t>
      </w:r>
    </w:p>
    <w:p>
      <w:r>
        <w:t>0,233</w:t>
      </w:r>
    </w:p>
    <w:p>
      <w:r>
        <w:t>0,268</w:t>
      </w:r>
    </w:p>
    <w:p>
      <w:r>
        <w:t>0,141</w:t>
      </w:r>
    </w:p>
    <w:p>
      <w:r>
        <w:t>0,339</w:t>
      </w:r>
    </w:p>
    <w:p>
      <w:r>
        <w:t>0,364</w:t>
      </w:r>
    </w:p>
    <w:p>
      <w:r>
        <w:t>0,261</w:t>
      </w:r>
    </w:p>
    <w:p>
      <w:r>
        <w:t>0,40</w:t>
      </w:r>
    </w:p>
    <w:p>
      <w:r>
        <w:t>0,45</w:t>
      </w:r>
    </w:p>
    <w:p>
      <w:r>
        <w:t>36</w:t>
      </w:r>
    </w:p>
    <w:p>
      <w:r>
        <w:t>30</w:t>
      </w:r>
    </w:p>
    <w:p>
      <w:r>
        <w:t>0,060</w:t>
      </w:r>
    </w:p>
    <w:p>
      <w:r>
        <w:t>0,078</w:t>
      </w:r>
    </w:p>
    <w:p>
      <w:r>
        <w:t>0,024</w:t>
      </w:r>
    </w:p>
    <w:p>
      <w:r>
        <w:t>0,0005</w:t>
      </w:r>
    </w:p>
    <w:p>
      <w:r>
        <w:t>1</w:t>
      </w:r>
    </w:p>
    <w:p>
      <w:r>
        <w:t>0,017</w:t>
      </w:r>
    </w:p>
    <w:p>
      <w:r>
        <w:t>0,256</w:t>
      </w:r>
    </w:p>
    <w:p>
      <w:r>
        <w:t>0,294</w:t>
      </w:r>
    </w:p>
    <w:p>
      <w:r>
        <w:t>0,156</w:t>
      </w:r>
    </w:p>
    <w:p>
      <w:r>
        <w:t>0,356</w:t>
      </w:r>
    </w:p>
    <w:p>
      <w:r>
        <w:t>0,382</w:t>
      </w:r>
    </w:p>
    <w:p>
      <w:r>
        <w:t>0,275</w:t>
      </w:r>
    </w:p>
    <w:p>
      <w:r>
        <w:t>0,40</w:t>
      </w:r>
    </w:p>
    <w:p>
      <w:r>
        <w:t>0,45</w:t>
      </w:r>
    </w:p>
    <w:p>
      <w:r>
        <w:t>37</w:t>
      </w:r>
    </w:p>
    <w:p>
      <w:r>
        <w:t>35</w:t>
      </w:r>
    </w:p>
    <w:p>
      <w:r>
        <w:t>0,070</w:t>
      </w:r>
    </w:p>
    <w:p>
      <w:r>
        <w:t>0,091</w:t>
      </w:r>
    </w:p>
    <w:p>
      <w:r>
        <w:t>0,028</w:t>
      </w:r>
    </w:p>
    <w:p>
      <w:r>
        <w:t>0,0005</w:t>
      </w:r>
    </w:p>
    <w:p>
      <w:r>
        <w:t>1</w:t>
      </w:r>
    </w:p>
    <w:p>
      <w:r>
        <w:t>0,017</w:t>
      </w:r>
    </w:p>
    <w:p>
      <w:r>
        <w:t>0,278</w:t>
      </w:r>
    </w:p>
    <w:p>
      <w:r>
        <w:t>0,318</w:t>
      </w:r>
    </w:p>
    <w:p>
      <w:r>
        <w:t>0,170</w:t>
      </w:r>
    </w:p>
    <w:p>
      <w:r>
        <w:t>0,372</w:t>
      </w:r>
    </w:p>
    <w:p>
      <w:r>
        <w:t>0,398</w:t>
      </w:r>
    </w:p>
    <w:p>
      <w:r>
        <w:t>0,288</w:t>
      </w:r>
    </w:p>
    <w:p>
      <w:r>
        <w:t>0,40</w:t>
      </w:r>
    </w:p>
    <w:p>
      <w:r>
        <w:t>0,50</w:t>
      </w:r>
    </w:p>
    <w:p>
      <w:r>
        <w:t>38</w:t>
      </w:r>
    </w:p>
    <w:p>
      <w:r>
        <w:t>40</w:t>
      </w:r>
    </w:p>
    <w:p>
      <w:r>
        <w:t>0,080</w:t>
      </w:r>
    </w:p>
    <w:p>
      <w:r>
        <w:t>0,104</w:t>
      </w:r>
    </w:p>
    <w:p>
      <w:r>
        <w:t>0,032</w:t>
      </w:r>
    </w:p>
    <w:p>
      <w:r>
        <w:t>0,0005</w:t>
      </w:r>
    </w:p>
    <w:p>
      <w:r>
        <w:t>1</w:t>
      </w:r>
    </w:p>
    <w:p>
      <w:r>
        <w:t>0,017</w:t>
      </w:r>
    </w:p>
    <w:p>
      <w:r>
        <w:t>0,298</w:t>
      </w:r>
    </w:p>
    <w:p>
      <w:r>
        <w:t>0,341</w:t>
      </w:r>
    </w:p>
    <w:p>
      <w:r>
        <w:t>0,183</w:t>
      </w:r>
    </w:p>
    <w:p>
      <w:r>
        <w:t>0,385</w:t>
      </w:r>
    </w:p>
    <w:p>
      <w:r>
        <w:t>0,413</w:t>
      </w:r>
    </w:p>
    <w:p>
      <w:r>
        <w:t>0,299</w:t>
      </w:r>
    </w:p>
    <w:p>
      <w:r>
        <w:t>0,40</w:t>
      </w:r>
    </w:p>
    <w:p>
      <w:r>
        <w:t>0,50</w:t>
      </w:r>
    </w:p>
    <w:p>
      <w:r>
        <w:t>39</w:t>
      </w:r>
    </w:p>
    <w:p>
      <w:r>
        <w:t>45</w:t>
      </w:r>
    </w:p>
    <w:p>
      <w:r>
        <w:t>0,090</w:t>
      </w:r>
    </w:p>
    <w:p>
      <w:r>
        <w:t>0,117</w:t>
      </w:r>
    </w:p>
    <w:p>
      <w:r>
        <w:t>0,036</w:t>
      </w:r>
    </w:p>
    <w:p>
      <w:r>
        <w:t>0,0005</w:t>
      </w:r>
    </w:p>
    <w:p>
      <w:r>
        <w:t>1</w:t>
      </w:r>
    </w:p>
    <w:p>
      <w:r>
        <w:t>0,017</w:t>
      </w:r>
    </w:p>
    <w:p>
      <w:r>
        <w:t>0,289</w:t>
      </w:r>
    </w:p>
    <w:p>
      <w:r>
        <w:t>0,332</w:t>
      </w:r>
    </w:p>
    <w:p>
      <w:r>
        <w:t>0,175</w:t>
      </w:r>
    </w:p>
    <w:p>
      <w:r>
        <w:t>0,395</w:t>
      </w:r>
    </w:p>
    <w:p>
      <w:r>
        <w:t>0,424</w:t>
      </w:r>
    </w:p>
    <w:p>
      <w:r>
        <w:t>0,304</w:t>
      </w:r>
    </w:p>
    <w:p>
      <w:r>
        <w:t>0,50</w:t>
      </w:r>
    </w:p>
    <w:p>
      <w:r>
        <w:t>0,50</w:t>
      </w:r>
    </w:p>
    <w:p>
      <w:r>
        <w:t>40</w:t>
      </w:r>
    </w:p>
    <w:p>
      <w:r>
        <w:t>50</w:t>
      </w:r>
    </w:p>
    <w:p>
      <w:r>
        <w:t>0,100</w:t>
      </w:r>
    </w:p>
    <w:p>
      <w:r>
        <w:t>0,130</w:t>
      </w:r>
    </w:p>
    <w:p>
      <w:r>
        <w:t>0,040</w:t>
      </w:r>
    </w:p>
    <w:p>
      <w:r>
        <w:t>0,0005</w:t>
      </w:r>
    </w:p>
    <w:p>
      <w:r>
        <w:t>1</w:t>
      </w:r>
    </w:p>
    <w:p>
      <w:r>
        <w:t>0,017</w:t>
      </w:r>
    </w:p>
    <w:p>
      <w:r>
        <w:t>0,306</w:t>
      </w:r>
    </w:p>
    <w:p>
      <w:r>
        <w:t>0,351</w:t>
      </w:r>
    </w:p>
    <w:p>
      <w:r>
        <w:t>0,186</w:t>
      </w:r>
    </w:p>
    <w:p>
      <w:r>
        <w:t>0,406</w:t>
      </w:r>
    </w:p>
    <w:p>
      <w:r>
        <w:t>0,436</w:t>
      </w:r>
    </w:p>
    <w:p>
      <w:r>
        <w:t>0,313</w:t>
      </w:r>
    </w:p>
    <w:p>
      <w:r>
        <w:t>0,50</w:t>
      </w:r>
    </w:p>
    <w:p>
      <w:r>
        <w:t>0,50</w:t>
      </w:r>
    </w:p>
    <w:p>
      <w:r>
        <w:t>41</w:t>
      </w:r>
    </w:p>
    <w:p>
      <w:r>
        <w:t>5</w:t>
      </w:r>
    </w:p>
    <w:p>
      <w:r>
        <w:t>0,010</w:t>
      </w:r>
    </w:p>
    <w:p>
      <w:r>
        <w:t>0,013</w:t>
      </w:r>
    </w:p>
    <w:p>
      <w:r>
        <w:t>0,004</w:t>
      </w:r>
    </w:p>
    <w:p>
      <w:r>
        <w:t>0,0006</w:t>
      </w:r>
    </w:p>
    <w:p>
      <w:r>
        <w:t>1</w:t>
      </w:r>
    </w:p>
    <w:p>
      <w:r>
        <w:t>0,017</w:t>
      </w:r>
    </w:p>
    <w:p>
      <w:r>
        <w:t>0,106</w:t>
      </w:r>
    </w:p>
    <w:p>
      <w:r>
        <w:t>0,123</w:t>
      </w:r>
    </w:p>
    <w:p>
      <w:r>
        <w:t>0,063</w:t>
      </w:r>
    </w:p>
    <w:p>
      <w:r>
        <w:t>0,234</w:t>
      </w:r>
    </w:p>
    <w:p>
      <w:r>
        <w:t>0,253</w:t>
      </w:r>
    </w:p>
    <w:p>
      <w:r>
        <w:t>0,176</w:t>
      </w:r>
    </w:p>
    <w:p>
      <w:r>
        <w:t>0,30</w:t>
      </w:r>
    </w:p>
    <w:p>
      <w:r>
        <w:t>0,30</w:t>
      </w:r>
    </w:p>
    <w:p>
      <w:r>
        <w:t>42</w:t>
      </w:r>
    </w:p>
    <w:p>
      <w:r>
        <w:t>10</w:t>
      </w:r>
    </w:p>
    <w:p>
      <w:r>
        <w:t>0,020</w:t>
      </w:r>
    </w:p>
    <w:p>
      <w:r>
        <w:t>0,026</w:t>
      </w:r>
    </w:p>
    <w:p>
      <w:r>
        <w:t>0,008</w:t>
      </w:r>
    </w:p>
    <w:p>
      <w:r>
        <w:t>0,0006</w:t>
      </w:r>
    </w:p>
    <w:p>
      <w:r>
        <w:t>1</w:t>
      </w:r>
    </w:p>
    <w:p>
      <w:r>
        <w:t>0,017</w:t>
      </w:r>
    </w:p>
    <w:p>
      <w:r>
        <w:t>0,154</w:t>
      </w:r>
    </w:p>
    <w:p>
      <w:r>
        <w:t>0,178</w:t>
      </w:r>
    </w:p>
    <w:p>
      <w:r>
        <w:t>0,093</w:t>
      </w:r>
    </w:p>
    <w:p>
      <w:r>
        <w:t>0,285</w:t>
      </w:r>
    </w:p>
    <w:p>
      <w:r>
        <w:t>0,307</w:t>
      </w:r>
    </w:p>
    <w:p>
      <w:r>
        <w:t>0,218</w:t>
      </w:r>
    </w:p>
    <w:p>
      <w:r>
        <w:t>0,30</w:t>
      </w:r>
    </w:p>
    <w:p>
      <w:r>
        <w:t>0,35</w:t>
      </w:r>
    </w:p>
    <w:p>
      <w:r>
        <w:t>43</w:t>
      </w:r>
    </w:p>
    <w:p>
      <w:r>
        <w:t>15</w:t>
      </w:r>
    </w:p>
    <w:p>
      <w:r>
        <w:t>0,030</w:t>
      </w:r>
    </w:p>
    <w:p>
      <w:r>
        <w:t>0,039</w:t>
      </w:r>
    </w:p>
    <w:p>
      <w:r>
        <w:t>0,012</w:t>
      </w:r>
    </w:p>
    <w:p>
      <w:r>
        <w:t>0,0006</w:t>
      </w:r>
    </w:p>
    <w:p>
      <w:r>
        <w:t>1</w:t>
      </w:r>
    </w:p>
    <w:p>
      <w:r>
        <w:t>0,017</w:t>
      </w:r>
    </w:p>
    <w:p>
      <w:r>
        <w:t>0,179</w:t>
      </w:r>
    </w:p>
    <w:p>
      <w:r>
        <w:t>0,207</w:t>
      </w:r>
    </w:p>
    <w:p>
      <w:r>
        <w:t>0,108</w:t>
      </w:r>
    </w:p>
    <w:p>
      <w:r>
        <w:t>0,316</w:t>
      </w:r>
    </w:p>
    <w:p>
      <w:r>
        <w:t>0,341</w:t>
      </w:r>
    </w:p>
    <w:p>
      <w:r>
        <w:t>0,242</w:t>
      </w:r>
    </w:p>
    <w:p>
      <w:r>
        <w:t>0,35</w:t>
      </w:r>
    </w:p>
    <w:p>
      <w:r>
        <w:t>0,35</w:t>
      </w:r>
    </w:p>
    <w:p>
      <w:r>
        <w:t>44</w:t>
      </w:r>
    </w:p>
    <w:p>
      <w:r>
        <w:t>20</w:t>
      </w:r>
    </w:p>
    <w:p>
      <w:r>
        <w:t>0,040</w:t>
      </w:r>
    </w:p>
    <w:p>
      <w:r>
        <w:t>0,052</w:t>
      </w:r>
    </w:p>
    <w:p>
      <w:r>
        <w:t>0,016</w:t>
      </w:r>
    </w:p>
    <w:p>
      <w:r>
        <w:t>0,0006</w:t>
      </w:r>
    </w:p>
    <w:p>
      <w:r>
        <w:t>1</w:t>
      </w:r>
    </w:p>
    <w:p>
      <w:r>
        <w:t>0,017</w:t>
      </w:r>
    </w:p>
    <w:p>
      <w:r>
        <w:t>0,209</w:t>
      </w:r>
    </w:p>
    <w:p>
      <w:r>
        <w:t>0,240</w:t>
      </w:r>
    </w:p>
    <w:p>
      <w:r>
        <w:t>0,127</w:t>
      </w:r>
    </w:p>
    <w:p>
      <w:r>
        <w:t>0,343</w:t>
      </w:r>
    </w:p>
    <w:p>
      <w:r>
        <w:t>0,368</w:t>
      </w:r>
    </w:p>
    <w:p>
      <w:r>
        <w:t>0,264</w:t>
      </w:r>
    </w:p>
    <w:p>
      <w:r>
        <w:t>0,35</w:t>
      </w:r>
    </w:p>
    <w:p>
      <w:r>
        <w:t>0,40</w:t>
      </w:r>
    </w:p>
    <w:p>
      <w:r>
        <w:t>45</w:t>
      </w:r>
    </w:p>
    <w:p>
      <w:r>
        <w:t>25</w:t>
      </w:r>
    </w:p>
    <w:p>
      <w:r>
        <w:t>0,050</w:t>
      </w:r>
    </w:p>
    <w:p>
      <w:r>
        <w:t>0,065</w:t>
      </w:r>
    </w:p>
    <w:p>
      <w:r>
        <w:t>0,020</w:t>
      </w:r>
    </w:p>
    <w:p>
      <w:r>
        <w:t>0,0006</w:t>
      </w:r>
    </w:p>
    <w:p>
      <w:r>
        <w:t>1</w:t>
      </w:r>
    </w:p>
    <w:p>
      <w:r>
        <w:t>0,017</w:t>
      </w:r>
    </w:p>
    <w:p>
      <w:r>
        <w:t>0,222</w:t>
      </w:r>
    </w:p>
    <w:p>
      <w:r>
        <w:t>0,255</w:t>
      </w:r>
    </w:p>
    <w:p>
      <w:r>
        <w:t>0,134</w:t>
      </w:r>
    </w:p>
    <w:p>
      <w:r>
        <w:t>0,362</w:t>
      </w:r>
    </w:p>
    <w:p>
      <w:r>
        <w:t>0,389</w:t>
      </w:r>
    </w:p>
    <w:p>
      <w:r>
        <w:t>0,278</w:t>
      </w:r>
    </w:p>
    <w:p>
      <w:r>
        <w:t>0,40</w:t>
      </w:r>
    </w:p>
    <w:p>
      <w:r>
        <w:t>0,40</w:t>
      </w:r>
    </w:p>
    <w:p>
      <w:r>
        <w:t>46</w:t>
      </w:r>
    </w:p>
    <w:p>
      <w:r>
        <w:t>30</w:t>
      </w:r>
    </w:p>
    <w:p>
      <w:r>
        <w:t>0,060</w:t>
      </w:r>
    </w:p>
    <w:p>
      <w:r>
        <w:t>0,078</w:t>
      </w:r>
    </w:p>
    <w:p>
      <w:r>
        <w:t>0,024</w:t>
      </w:r>
    </w:p>
    <w:p>
      <w:r>
        <w:t>0,0006</w:t>
      </w:r>
    </w:p>
    <w:p>
      <w:r>
        <w:t>1</w:t>
      </w:r>
    </w:p>
    <w:p>
      <w:r>
        <w:t>0,017</w:t>
      </w:r>
    </w:p>
    <w:p>
      <w:r>
        <w:t>0,244</w:t>
      </w:r>
    </w:p>
    <w:p>
      <w:r>
        <w:t>0,281</w:t>
      </w:r>
    </w:p>
    <w:p>
      <w:r>
        <w:t>0,149</w:t>
      </w:r>
    </w:p>
    <w:p>
      <w:r>
        <w:t>0,381</w:t>
      </w:r>
    </w:p>
    <w:p>
      <w:r>
        <w:t>0,409</w:t>
      </w:r>
    </w:p>
    <w:p>
      <w:r>
        <w:t>0,294</w:t>
      </w:r>
    </w:p>
    <w:p>
      <w:r>
        <w:t>0,40</w:t>
      </w:r>
    </w:p>
    <w:p>
      <w:r>
        <w:t>0,45</w:t>
      </w:r>
    </w:p>
    <w:p>
      <w:r>
        <w:t>47</w:t>
      </w:r>
    </w:p>
    <w:p>
      <w:r>
        <w:t>35</w:t>
      </w:r>
    </w:p>
    <w:p>
      <w:r>
        <w:t>0,070</w:t>
      </w:r>
    </w:p>
    <w:p>
      <w:r>
        <w:t>0,091</w:t>
      </w:r>
    </w:p>
    <w:p>
      <w:r>
        <w:t>0,028</w:t>
      </w:r>
    </w:p>
    <w:p>
      <w:r>
        <w:t>0,0006</w:t>
      </w:r>
    </w:p>
    <w:p>
      <w:r>
        <w:t>1</w:t>
      </w:r>
    </w:p>
    <w:p>
      <w:r>
        <w:t>0,017</w:t>
      </w:r>
    </w:p>
    <w:p>
      <w:r>
        <w:t>0,265</w:t>
      </w:r>
    </w:p>
    <w:p>
      <w:r>
        <w:t>0,304</w:t>
      </w:r>
    </w:p>
    <w:p>
      <w:r>
        <w:t>0,162</w:t>
      </w:r>
    </w:p>
    <w:p>
      <w:r>
        <w:t>0,397</w:t>
      </w:r>
    </w:p>
    <w:p>
      <w:r>
        <w:t>0,426</w:t>
      </w:r>
    </w:p>
    <w:p>
      <w:r>
        <w:t>0,307</w:t>
      </w:r>
    </w:p>
    <w:p>
      <w:r>
        <w:t>0,45</w:t>
      </w:r>
    </w:p>
    <w:p>
      <w:r>
        <w:t>0,45</w:t>
      </w:r>
    </w:p>
    <w:p>
      <w:r>
        <w:t>48</w:t>
      </w:r>
    </w:p>
    <w:p>
      <w:r>
        <w:t>40</w:t>
      </w:r>
    </w:p>
    <w:p>
      <w:r>
        <w:t>0,080</w:t>
      </w:r>
    </w:p>
    <w:p>
      <w:r>
        <w:t>0,104</w:t>
      </w:r>
    </w:p>
    <w:p>
      <w:r>
        <w:t>0,032</w:t>
      </w:r>
    </w:p>
    <w:p>
      <w:r>
        <w:t>0,0006</w:t>
      </w:r>
    </w:p>
    <w:p>
      <w:r>
        <w:t>1</w:t>
      </w:r>
    </w:p>
    <w:p>
      <w:r>
        <w:t>0,017</w:t>
      </w:r>
    </w:p>
    <w:p>
      <w:r>
        <w:t>0,271</w:t>
      </w:r>
    </w:p>
    <w:p>
      <w:r>
        <w:t>0,311</w:t>
      </w:r>
    </w:p>
    <w:p>
      <w:r>
        <w:t>0,165</w:t>
      </w:r>
    </w:p>
    <w:p>
      <w:r>
        <w:t>0,410</w:t>
      </w:r>
    </w:p>
    <w:p>
      <w:r>
        <w:t>0,440</w:t>
      </w:r>
    </w:p>
    <w:p>
      <w:r>
        <w:t>0,317</w:t>
      </w:r>
    </w:p>
    <w:p>
      <w:r>
        <w:t>0,45</w:t>
      </w:r>
    </w:p>
    <w:p>
      <w:r>
        <w:t>0,45</w:t>
      </w:r>
    </w:p>
    <w:p>
      <w:r>
        <w:t>49</w:t>
      </w:r>
    </w:p>
    <w:p>
      <w:r>
        <w:t>45</w:t>
      </w:r>
    </w:p>
    <w:p>
      <w:r>
        <w:t>0,090</w:t>
      </w:r>
    </w:p>
    <w:p>
      <w:r>
        <w:t>0,117</w:t>
      </w:r>
    </w:p>
    <w:p>
      <w:r>
        <w:t>0,036</w:t>
      </w:r>
    </w:p>
    <w:p>
      <w:r>
        <w:t>0,0006</w:t>
      </w:r>
    </w:p>
    <w:p>
      <w:r>
        <w:t>1</w:t>
      </w:r>
    </w:p>
    <w:p>
      <w:r>
        <w:t>0,017</w:t>
      </w:r>
    </w:p>
    <w:p>
      <w:r>
        <w:t>0,288</w:t>
      </w:r>
    </w:p>
    <w:p>
      <w:r>
        <w:t>0,331</w:t>
      </w:r>
    </w:p>
    <w:p>
      <w:r>
        <w:t>0,176</w:t>
      </w:r>
    </w:p>
    <w:p>
      <w:r>
        <w:t>0,423</w:t>
      </w:r>
    </w:p>
    <w:p>
      <w:r>
        <w:t>0,455</w:t>
      </w:r>
    </w:p>
    <w:p>
      <w:r>
        <w:t>0,328</w:t>
      </w:r>
    </w:p>
    <w:p>
      <w:r>
        <w:t>0,45</w:t>
      </w:r>
    </w:p>
    <w:p>
      <w:r>
        <w:t>0,50</w:t>
      </w:r>
    </w:p>
    <w:p>
      <w:r>
        <w:t>50</w:t>
      </w:r>
    </w:p>
    <w:p>
      <w:r>
        <w:t>50</w:t>
      </w:r>
    </w:p>
    <w:p>
      <w:r>
        <w:t>0,100</w:t>
      </w:r>
    </w:p>
    <w:p>
      <w:r>
        <w:t>0,130</w:t>
      </w:r>
    </w:p>
    <w:p>
      <w:r>
        <w:t>0,040</w:t>
      </w:r>
    </w:p>
    <w:p>
      <w:r>
        <w:t>0,0006</w:t>
      </w:r>
    </w:p>
    <w:p>
      <w:r>
        <w:t>1</w:t>
      </w:r>
    </w:p>
    <w:p>
      <w:r>
        <w:t>0,017</w:t>
      </w:r>
    </w:p>
    <w:p>
      <w:r>
        <w:t>0,291</w:t>
      </w:r>
    </w:p>
    <w:p>
      <w:r>
        <w:t>0,335</w:t>
      </w:r>
    </w:p>
    <w:p>
      <w:r>
        <w:t>0,177</w:t>
      </w:r>
    </w:p>
    <w:p>
      <w:r>
        <w:t>0,434</w:t>
      </w:r>
    </w:p>
    <w:p>
      <w:r>
        <w:t>0,466</w:t>
      </w:r>
    </w:p>
    <w:p>
      <w:r>
        <w:t>0,335</w:t>
      </w:r>
    </w:p>
    <w:p>
      <w:r>
        <w:t>0,50</w:t>
      </w:r>
    </w:p>
    <w:p>
      <w:r>
        <w:t>0,50</w:t>
      </w:r>
    </w:p>
    <w:p>
      <w:r>
        <w:t>51</w:t>
      </w:r>
    </w:p>
    <w:p>
      <w:r>
        <w:t>5</w:t>
      </w:r>
    </w:p>
    <w:p>
      <w:r>
        <w:t>0,010</w:t>
      </w:r>
    </w:p>
    <w:p>
      <w:r>
        <w:t>0,013</w:t>
      </w:r>
    </w:p>
    <w:p>
      <w:r>
        <w:t>0,004</w:t>
      </w:r>
    </w:p>
    <w:p>
      <w:r>
        <w:t>0,0007</w:t>
      </w:r>
    </w:p>
    <w:p>
      <w:r>
        <w:t>1</w:t>
      </w:r>
    </w:p>
    <w:p>
      <w:r>
        <w:t>0,017</w:t>
      </w:r>
    </w:p>
    <w:p>
      <w:r>
        <w:t>0,101</w:t>
      </w:r>
    </w:p>
    <w:p>
      <w:r>
        <w:t>0,118</w:t>
      </w:r>
    </w:p>
    <w:p>
      <w:r>
        <w:t>0,060</w:t>
      </w:r>
    </w:p>
    <w:p>
      <w:r>
        <w:t>0,246</w:t>
      </w:r>
    </w:p>
    <w:p>
      <w:r>
        <w:t>0,267</w:t>
      </w:r>
    </w:p>
    <w:p>
      <w:r>
        <w:t>0,185</w:t>
      </w:r>
    </w:p>
    <w:p>
      <w:r>
        <w:t>0,30</w:t>
      </w:r>
    </w:p>
    <w:p>
      <w:r>
        <w:t>0,30</w:t>
      </w:r>
    </w:p>
    <w:p>
      <w:r>
        <w:t>52</w:t>
      </w:r>
    </w:p>
    <w:p>
      <w:r>
        <w:t>10</w:t>
      </w:r>
    </w:p>
    <w:p>
      <w:r>
        <w:t>0,020</w:t>
      </w:r>
    </w:p>
    <w:p>
      <w:r>
        <w:t>0,026</w:t>
      </w:r>
    </w:p>
    <w:p>
      <w:r>
        <w:t>0,008</w:t>
      </w:r>
    </w:p>
    <w:p>
      <w:r>
        <w:t>0,0007</w:t>
      </w:r>
    </w:p>
    <w:p>
      <w:r>
        <w:t>1</w:t>
      </w:r>
    </w:p>
    <w:p>
      <w:r>
        <w:t>0,017</w:t>
      </w:r>
    </w:p>
    <w:p>
      <w:r>
        <w:t>0,148</w:t>
      </w:r>
    </w:p>
    <w:p>
      <w:r>
        <w:t>0,171</w:t>
      </w:r>
    </w:p>
    <w:p>
      <w:r>
        <w:t>0,089</w:t>
      </w:r>
    </w:p>
    <w:p>
      <w:r>
        <w:t>0,301</w:t>
      </w:r>
    </w:p>
    <w:p>
      <w:r>
        <w:t>0,324</w:t>
      </w:r>
    </w:p>
    <w:p>
      <w:r>
        <w:t>0,230</w:t>
      </w:r>
    </w:p>
    <w:p>
      <w:r>
        <w:t>0,30</w:t>
      </w:r>
    </w:p>
    <w:p>
      <w:r>
        <w:t>0,35</w:t>
      </w:r>
    </w:p>
    <w:p>
      <w:r>
        <w:t>53</w:t>
      </w:r>
    </w:p>
    <w:p>
      <w:r>
        <w:t>15</w:t>
      </w:r>
    </w:p>
    <w:p>
      <w:r>
        <w:t>0,030</w:t>
      </w:r>
    </w:p>
    <w:p>
      <w:r>
        <w:t>0,039</w:t>
      </w:r>
    </w:p>
    <w:p>
      <w:r>
        <w:t>0,012</w:t>
      </w:r>
    </w:p>
    <w:p>
      <w:r>
        <w:t>0,0007</w:t>
      </w:r>
    </w:p>
    <w:p>
      <w:r>
        <w:t>1</w:t>
      </w:r>
    </w:p>
    <w:p>
      <w:r>
        <w:t>0,017</w:t>
      </w:r>
    </w:p>
    <w:p>
      <w:r>
        <w:t>0,184</w:t>
      </w:r>
    </w:p>
    <w:p>
      <w:r>
        <w:t>0,211</w:t>
      </w:r>
    </w:p>
    <w:p>
      <w:r>
        <w:t>0,112</w:t>
      </w:r>
    </w:p>
    <w:p>
      <w:r>
        <w:t>0,337</w:t>
      </w:r>
    </w:p>
    <w:p>
      <w:r>
        <w:t>0,362</w:t>
      </w:r>
    </w:p>
    <w:p>
      <w:r>
        <w:t>0,260</w:t>
      </w:r>
    </w:p>
    <w:p>
      <w:r>
        <w:t>0,30</w:t>
      </w:r>
    </w:p>
    <w:p>
      <w:r>
        <w:t>0,35</w:t>
      </w:r>
    </w:p>
    <w:p>
      <w:r>
        <w:t>54</w:t>
      </w:r>
    </w:p>
    <w:p>
      <w:r>
        <w:t>20</w:t>
      </w:r>
    </w:p>
    <w:p>
      <w:r>
        <w:t>0,040</w:t>
      </w:r>
    </w:p>
    <w:p>
      <w:r>
        <w:t>0,052</w:t>
      </w:r>
    </w:p>
    <w:p>
      <w:r>
        <w:t>0,016</w:t>
      </w:r>
    </w:p>
    <w:p>
      <w:r>
        <w:t>0,0007</w:t>
      </w:r>
    </w:p>
    <w:p>
      <w:r>
        <w:t>1</w:t>
      </w:r>
    </w:p>
    <w:p>
      <w:r>
        <w:t>0,017</w:t>
      </w:r>
    </w:p>
    <w:p>
      <w:r>
        <w:t>0,200</w:t>
      </w:r>
    </w:p>
    <w:p>
      <w:r>
        <w:t>0,231</w:t>
      </w:r>
    </w:p>
    <w:p>
      <w:r>
        <w:t>0,122</w:t>
      </w:r>
    </w:p>
    <w:p>
      <w:r>
        <w:t>0,362</w:t>
      </w:r>
    </w:p>
    <w:p>
      <w:r>
        <w:t>0,390</w:t>
      </w:r>
    </w:p>
    <w:p>
      <w:r>
        <w:t>0,279</w:t>
      </w:r>
    </w:p>
    <w:p>
      <w:r>
        <w:t>0,35</w:t>
      </w:r>
    </w:p>
    <w:p>
      <w:r>
        <w:t>0,40</w:t>
      </w:r>
    </w:p>
    <w:p>
      <w:r>
        <w:t>55</w:t>
      </w:r>
    </w:p>
    <w:p>
      <w:r>
        <w:t>25</w:t>
      </w:r>
    </w:p>
    <w:p>
      <w:r>
        <w:t>0,050</w:t>
      </w:r>
    </w:p>
    <w:p>
      <w:r>
        <w:t>0,065</w:t>
      </w:r>
    </w:p>
    <w:p>
      <w:r>
        <w:t>0,020</w:t>
      </w:r>
    </w:p>
    <w:p>
      <w:r>
        <w:t>0,0007</w:t>
      </w:r>
    </w:p>
    <w:p>
      <w:r>
        <w:t>1</w:t>
      </w:r>
    </w:p>
    <w:p>
      <w:r>
        <w:t>0,017</w:t>
      </w:r>
    </w:p>
    <w:p>
      <w:r>
        <w:t>0,225</w:t>
      </w:r>
    </w:p>
    <w:p>
      <w:r>
        <w:t>0,259</w:t>
      </w:r>
    </w:p>
    <w:p>
      <w:r>
        <w:t>0,138</w:t>
      </w:r>
    </w:p>
    <w:p>
      <w:r>
        <w:t>0,385</w:t>
      </w:r>
    </w:p>
    <w:p>
      <w:r>
        <w:t>0,414</w:t>
      </w:r>
    </w:p>
    <w:p>
      <w:r>
        <w:t>0,298</w:t>
      </w:r>
    </w:p>
    <w:p>
      <w:r>
        <w:t>0,35</w:t>
      </w:r>
    </w:p>
    <w:p>
      <w:r>
        <w:t>0,40</w:t>
      </w:r>
    </w:p>
    <w:p>
      <w:r>
        <w:t>56</w:t>
      </w:r>
    </w:p>
    <w:p>
      <w:r>
        <w:t>30</w:t>
      </w:r>
    </w:p>
    <w:p>
      <w:r>
        <w:t>0,060</w:t>
      </w:r>
    </w:p>
    <w:p>
      <w:r>
        <w:t>0,078</w:t>
      </w:r>
    </w:p>
    <w:p>
      <w:r>
        <w:t>0,024</w:t>
      </w:r>
    </w:p>
    <w:p>
      <w:r>
        <w:t>0,0007</w:t>
      </w:r>
    </w:p>
    <w:p>
      <w:r>
        <w:t>1</w:t>
      </w:r>
    </w:p>
    <w:p>
      <w:r>
        <w:t>0,017</w:t>
      </w:r>
    </w:p>
    <w:p>
      <w:r>
        <w:t>0,235</w:t>
      </w:r>
    </w:p>
    <w:p>
      <w:r>
        <w:t>0,270</w:t>
      </w:r>
    </w:p>
    <w:p>
      <w:r>
        <w:t>0,143</w:t>
      </w:r>
    </w:p>
    <w:p>
      <w:r>
        <w:t>0,403</w:t>
      </w:r>
    </w:p>
    <w:p>
      <w:r>
        <w:t>0,433</w:t>
      </w:r>
    </w:p>
    <w:p>
      <w:r>
        <w:t>0,311</w:t>
      </w:r>
    </w:p>
    <w:p>
      <w:r>
        <w:t>0,40</w:t>
      </w:r>
    </w:p>
    <w:p>
      <w:r>
        <w:t>0,45</w:t>
      </w:r>
    </w:p>
    <w:p>
      <w:r>
        <w:t>57</w:t>
      </w:r>
    </w:p>
    <w:p>
      <w:r>
        <w:t>35</w:t>
      </w:r>
    </w:p>
    <w:p>
      <w:r>
        <w:t>0,070</w:t>
      </w:r>
    </w:p>
    <w:p>
      <w:r>
        <w:t>0,091</w:t>
      </w:r>
    </w:p>
    <w:p>
      <w:r>
        <w:t>0,028</w:t>
      </w:r>
    </w:p>
    <w:p>
      <w:r>
        <w:t>0,0007</w:t>
      </w:r>
    </w:p>
    <w:p>
      <w:r>
        <w:t>1</w:t>
      </w:r>
    </w:p>
    <w:p>
      <w:r>
        <w:t>0,017</w:t>
      </w:r>
    </w:p>
    <w:p>
      <w:r>
        <w:t>0,255</w:t>
      </w:r>
    </w:p>
    <w:p>
      <w:r>
        <w:t>0,292</w:t>
      </w:r>
    </w:p>
    <w:p>
      <w:r>
        <w:t>0,155</w:t>
      </w:r>
    </w:p>
    <w:p>
      <w:r>
        <w:t>0,421</w:t>
      </w:r>
    </w:p>
    <w:p>
      <w:r>
        <w:t>0,451</w:t>
      </w:r>
    </w:p>
    <w:p>
      <w:r>
        <w:t>0,324</w:t>
      </w:r>
    </w:p>
    <w:p>
      <w:r>
        <w:t>0,40</w:t>
      </w:r>
    </w:p>
    <w:p>
      <w:r>
        <w:t>0,45</w:t>
      </w:r>
    </w:p>
    <w:p>
      <w:r>
        <w:t>58</w:t>
      </w:r>
    </w:p>
    <w:p>
      <w:r>
        <w:t>40</w:t>
      </w:r>
    </w:p>
    <w:p>
      <w:r>
        <w:t>0,080</w:t>
      </w:r>
    </w:p>
    <w:p>
      <w:r>
        <w:t>0,104</w:t>
      </w:r>
    </w:p>
    <w:p>
      <w:r>
        <w:t>0,032</w:t>
      </w:r>
    </w:p>
    <w:p>
      <w:r>
        <w:t>0,0007</w:t>
      </w:r>
    </w:p>
    <w:p>
      <w:r>
        <w:t>1</w:t>
      </w:r>
    </w:p>
    <w:p>
      <w:r>
        <w:t>0,017</w:t>
      </w:r>
    </w:p>
    <w:p>
      <w:r>
        <w:t>0,273</w:t>
      </w:r>
    </w:p>
    <w:p>
      <w:r>
        <w:t>0,313</w:t>
      </w:r>
    </w:p>
    <w:p>
      <w:r>
        <w:t>0,167</w:t>
      </w:r>
    </w:p>
    <w:p>
      <w:r>
        <w:t>0,436</w:t>
      </w:r>
    </w:p>
    <w:p>
      <w:r>
        <w:t>0,467</w:t>
      </w:r>
    </w:p>
    <w:p>
      <w:r>
        <w:t>0,337</w:t>
      </w:r>
    </w:p>
    <w:p>
      <w:r>
        <w:t>0,40</w:t>
      </w:r>
    </w:p>
    <w:p>
      <w:r>
        <w:t>0,45</w:t>
      </w:r>
    </w:p>
    <w:p>
      <w:r>
        <w:t>59</w:t>
      </w:r>
    </w:p>
    <w:p>
      <w:r>
        <w:t>45</w:t>
      </w:r>
    </w:p>
    <w:p>
      <w:r>
        <w:t>0,090</w:t>
      </w:r>
    </w:p>
    <w:p>
      <w:r>
        <w:t>0,117</w:t>
      </w:r>
    </w:p>
    <w:p>
      <w:r>
        <w:t>0,036</w:t>
      </w:r>
    </w:p>
    <w:p>
      <w:r>
        <w:t>0,0007</w:t>
      </w:r>
    </w:p>
    <w:p>
      <w:r>
        <w:t>1</w:t>
      </w:r>
    </w:p>
    <w:p>
      <w:r>
        <w:t>0,017</w:t>
      </w:r>
    </w:p>
    <w:p>
      <w:r>
        <w:t>0,290</w:t>
      </w:r>
    </w:p>
    <w:p>
      <w:r>
        <w:t>0,332</w:t>
      </w:r>
    </w:p>
    <w:p>
      <w:r>
        <w:t>0,178</w:t>
      </w:r>
    </w:p>
    <w:p>
      <w:r>
        <w:t>0,450</w:t>
      </w:r>
    </w:p>
    <w:p>
      <w:r>
        <w:t>0,482</w:t>
      </w:r>
    </w:p>
    <w:p>
      <w:r>
        <w:t>0,349</w:t>
      </w:r>
    </w:p>
    <w:p>
      <w:r>
        <w:t>0,45</w:t>
      </w:r>
    </w:p>
    <w:p>
      <w:r>
        <w:t>0,50</w:t>
      </w:r>
    </w:p>
    <w:p>
      <w:r>
        <w:t>60</w:t>
      </w:r>
    </w:p>
    <w:p>
      <w:r>
        <w:t>50</w:t>
      </w:r>
    </w:p>
    <w:p>
      <w:r>
        <w:t>0,100</w:t>
      </w:r>
    </w:p>
    <w:p>
      <w:r>
        <w:t>0,130</w:t>
      </w:r>
    </w:p>
    <w:p>
      <w:r>
        <w:t>0,040</w:t>
      </w:r>
    </w:p>
    <w:p>
      <w:r>
        <w:t>0,0007</w:t>
      </w:r>
    </w:p>
    <w:p>
      <w:r>
        <w:t>1</w:t>
      </w:r>
    </w:p>
    <w:p>
      <w:r>
        <w:t>0,017</w:t>
      </w:r>
    </w:p>
    <w:p>
      <w:r>
        <w:t>0,292</w:t>
      </w:r>
    </w:p>
    <w:p>
      <w:r>
        <w:t>0,335</w:t>
      </w:r>
    </w:p>
    <w:p>
      <w:r>
        <w:t>0,178</w:t>
      </w:r>
    </w:p>
    <w:p>
      <w:r>
        <w:t>0,461</w:t>
      </w:r>
    </w:p>
    <w:p>
      <w:r>
        <w:t>0,494</w:t>
      </w:r>
    </w:p>
    <w:p>
      <w:r>
        <w:t>0,356</w:t>
      </w:r>
    </w:p>
    <w:p>
      <w:r>
        <w:t>0,45</w:t>
      </w:r>
    </w:p>
    <w:p>
      <w:r>
        <w:t>0,50</w:t>
      </w:r>
    </w:p>
    <w:p>
      <w:r>
        <w:t>61</w:t>
      </w:r>
    </w:p>
    <w:p>
      <w:r>
        <w:t>5</w:t>
      </w:r>
    </w:p>
    <w:p>
      <w:r>
        <w:t>0,010</w:t>
      </w:r>
    </w:p>
    <w:p>
      <w:r>
        <w:t>0,013</w:t>
      </w:r>
    </w:p>
    <w:p>
      <w:r>
        <w:t>0,004</w:t>
      </w:r>
    </w:p>
    <w:p>
      <w:r>
        <w:t>0,0008</w:t>
      </w:r>
    </w:p>
    <w:p>
      <w:r>
        <w:t>1</w:t>
      </w:r>
    </w:p>
    <w:p>
      <w:r>
        <w:t>0,017</w:t>
      </w:r>
    </w:p>
    <w:p>
      <w:r>
        <w:t>0,097</w:t>
      </w:r>
    </w:p>
    <w:p>
      <w:r>
        <w:t>0,113</w:t>
      </w:r>
    </w:p>
    <w:p>
      <w:r>
        <w:t>0,058</w:t>
      </w:r>
    </w:p>
    <w:p>
      <w:r>
        <w:t>0,258</w:t>
      </w:r>
    </w:p>
    <w:p>
      <w:r>
        <w:t>0,279</w:t>
      </w:r>
    </w:p>
    <w:p>
      <w:r>
        <w:t>0,194</w:t>
      </w:r>
    </w:p>
    <w:p>
      <w:r>
        <w:t>0,30</w:t>
      </w:r>
    </w:p>
    <w:p>
      <w:r>
        <w:t>0,30</w:t>
      </w:r>
    </w:p>
    <w:p>
      <w:r>
        <w:t>62</w:t>
      </w:r>
    </w:p>
    <w:p>
      <w:r>
        <w:t>10</w:t>
      </w:r>
    </w:p>
    <w:p>
      <w:r>
        <w:t>0,020</w:t>
      </w:r>
    </w:p>
    <w:p>
      <w:r>
        <w:t>0,026</w:t>
      </w:r>
    </w:p>
    <w:p>
      <w:r>
        <w:t>0,008</w:t>
      </w:r>
    </w:p>
    <w:p>
      <w:r>
        <w:t>0,0008</w:t>
      </w:r>
    </w:p>
    <w:p>
      <w:r>
        <w:t>1</w:t>
      </w:r>
    </w:p>
    <w:p>
      <w:r>
        <w:t>0,017</w:t>
      </w:r>
    </w:p>
    <w:p>
      <w:r>
        <w:t>0,143</w:t>
      </w:r>
    </w:p>
    <w:p>
      <w:r>
        <w:t>0,165</w:t>
      </w:r>
    </w:p>
    <w:p>
      <w:r>
        <w:t>0,086</w:t>
      </w:r>
    </w:p>
    <w:p>
      <w:r>
        <w:t>0,316</w:t>
      </w:r>
    </w:p>
    <w:p>
      <w:r>
        <w:t>0,340</w:t>
      </w:r>
    </w:p>
    <w:p>
      <w:r>
        <w:t>0,242</w:t>
      </w:r>
    </w:p>
    <w:p>
      <w:r>
        <w:t>0,30</w:t>
      </w:r>
    </w:p>
    <w:p>
      <w:r>
        <w:t>0,35</w:t>
      </w:r>
    </w:p>
    <w:p>
      <w:r>
        <w:t>63</w:t>
      </w:r>
    </w:p>
    <w:p>
      <w:r>
        <w:t>15</w:t>
      </w:r>
    </w:p>
    <w:p>
      <w:r>
        <w:t>0,030</w:t>
      </w:r>
    </w:p>
    <w:p>
      <w:r>
        <w:t>0,039</w:t>
      </w:r>
    </w:p>
    <w:p>
      <w:r>
        <w:t>0,012</w:t>
      </w:r>
    </w:p>
    <w:p>
      <w:r>
        <w:t>0,0008</w:t>
      </w:r>
    </w:p>
    <w:p>
      <w:r>
        <w:t>1</w:t>
      </w:r>
    </w:p>
    <w:p>
      <w:r>
        <w:t>0,017</w:t>
      </w:r>
    </w:p>
    <w:p>
      <w:r>
        <w:t>0,177</w:t>
      </w:r>
    </w:p>
    <w:p>
      <w:r>
        <w:t>0,204</w:t>
      </w:r>
    </w:p>
    <w:p>
      <w:r>
        <w:t>0,108</w:t>
      </w:r>
    </w:p>
    <w:p>
      <w:r>
        <w:t>0,354</w:t>
      </w:r>
    </w:p>
    <w:p>
      <w:r>
        <w:t>0,380</w:t>
      </w:r>
    </w:p>
    <w:p>
      <w:r>
        <w:t>0,273</w:t>
      </w:r>
    </w:p>
    <w:p>
      <w:r>
        <w:t>0,30</w:t>
      </w:r>
    </w:p>
    <w:p>
      <w:r>
        <w:t>0,35</w:t>
      </w:r>
    </w:p>
    <w:p>
      <w:r>
        <w:t>64</w:t>
      </w:r>
    </w:p>
    <w:p>
      <w:r>
        <w:t>20</w:t>
      </w:r>
    </w:p>
    <w:p>
      <w:r>
        <w:t>0,040</w:t>
      </w:r>
    </w:p>
    <w:p>
      <w:r>
        <w:t>0,052</w:t>
      </w:r>
    </w:p>
    <w:p>
      <w:r>
        <w:t>0,016</w:t>
      </w:r>
    </w:p>
    <w:p>
      <w:r>
        <w:t>0,0008</w:t>
      </w:r>
    </w:p>
    <w:p>
      <w:r>
        <w:t>1</w:t>
      </w:r>
    </w:p>
    <w:p>
      <w:r>
        <w:t>0,017</w:t>
      </w:r>
    </w:p>
    <w:p>
      <w:r>
        <w:t>0,193</w:t>
      </w:r>
    </w:p>
    <w:p>
      <w:r>
        <w:t>0,223</w:t>
      </w:r>
    </w:p>
    <w:p>
      <w:r>
        <w:t>0,117</w:t>
      </w:r>
    </w:p>
    <w:p>
      <w:r>
        <w:t>0,380</w:t>
      </w:r>
    </w:p>
    <w:p>
      <w:r>
        <w:t>0,409</w:t>
      </w:r>
    </w:p>
    <w:p>
      <w:r>
        <w:t>0,292</w:t>
      </w:r>
    </w:p>
    <w:p>
      <w:r>
        <w:t>0,35</w:t>
      </w:r>
    </w:p>
    <w:p>
      <w:r>
        <w:t>0,40</w:t>
      </w:r>
    </w:p>
    <w:p>
      <w:r>
        <w:t>65</w:t>
      </w:r>
    </w:p>
    <w:p>
      <w:r>
        <w:t>25</w:t>
      </w:r>
    </w:p>
    <w:p>
      <w:r>
        <w:t>0,050</w:t>
      </w:r>
    </w:p>
    <w:p>
      <w:r>
        <w:t>0,065</w:t>
      </w:r>
    </w:p>
    <w:p>
      <w:r>
        <w:t>0,020</w:t>
      </w:r>
    </w:p>
    <w:p>
      <w:r>
        <w:t>0,0008</w:t>
      </w:r>
    </w:p>
    <w:p>
      <w:r>
        <w:t>1</w:t>
      </w:r>
    </w:p>
    <w:p>
      <w:r>
        <w:t>0,017</w:t>
      </w:r>
    </w:p>
    <w:p>
      <w:r>
        <w:t>0,218</w:t>
      </w:r>
    </w:p>
    <w:p>
      <w:r>
        <w:t>0,250</w:t>
      </w:r>
    </w:p>
    <w:p>
      <w:r>
        <w:t>0,133</w:t>
      </w:r>
    </w:p>
    <w:p>
      <w:r>
        <w:t>0,405</w:t>
      </w:r>
    </w:p>
    <w:p>
      <w:r>
        <w:t>0,434</w:t>
      </w:r>
    </w:p>
    <w:p>
      <w:r>
        <w:t>0,313</w:t>
      </w:r>
    </w:p>
    <w:p>
      <w:r>
        <w:t>0,35</w:t>
      </w:r>
    </w:p>
    <w:p>
      <w:r>
        <w:t>0,40</w:t>
      </w:r>
    </w:p>
    <w:p>
      <w:r>
        <w:t>66</w:t>
      </w:r>
    </w:p>
    <w:p>
      <w:r>
        <w:t>30</w:t>
      </w:r>
    </w:p>
    <w:p>
      <w:r>
        <w:t>0,060</w:t>
      </w:r>
    </w:p>
    <w:p>
      <w:r>
        <w:t>0,078</w:t>
      </w:r>
    </w:p>
    <w:p>
      <w:r>
        <w:t>0,024</w:t>
      </w:r>
    </w:p>
    <w:p>
      <w:r>
        <w:t>0,0008</w:t>
      </w:r>
    </w:p>
    <w:p>
      <w:r>
        <w:t>1</w:t>
      </w:r>
    </w:p>
    <w:p>
      <w:r>
        <w:t>0,017</w:t>
      </w:r>
    </w:p>
    <w:p>
      <w:r>
        <w:t>0,227</w:t>
      </w:r>
    </w:p>
    <w:p>
      <w:r>
        <w:t>0,261</w:t>
      </w:r>
    </w:p>
    <w:p>
      <w:r>
        <w:t>0,137</w:t>
      </w:r>
    </w:p>
    <w:p>
      <w:r>
        <w:t>0,423</w:t>
      </w:r>
    </w:p>
    <w:p>
      <w:r>
        <w:t>0,455</w:t>
      </w:r>
    </w:p>
    <w:p>
      <w:r>
        <w:t>0,325</w:t>
      </w:r>
    </w:p>
    <w:p>
      <w:r>
        <w:t>0,40</w:t>
      </w:r>
    </w:p>
    <w:p>
      <w:r>
        <w:t>0,40</w:t>
      </w:r>
    </w:p>
    <w:p>
      <w:r>
        <w:t>67</w:t>
      </w:r>
    </w:p>
    <w:p>
      <w:r>
        <w:t>35</w:t>
      </w:r>
    </w:p>
    <w:p>
      <w:r>
        <w:t>0,070</w:t>
      </w:r>
    </w:p>
    <w:p>
      <w:r>
        <w:t>0,091</w:t>
      </w:r>
    </w:p>
    <w:p>
      <w:r>
        <w:t>0,028</w:t>
      </w:r>
    </w:p>
    <w:p>
      <w:r>
        <w:t>0,0008</w:t>
      </w:r>
    </w:p>
    <w:p>
      <w:r>
        <w:t>1</w:t>
      </w:r>
    </w:p>
    <w:p>
      <w:r>
        <w:t>0,017</w:t>
      </w:r>
    </w:p>
    <w:p>
      <w:r>
        <w:t>0,246</w:t>
      </w:r>
    </w:p>
    <w:p>
      <w:r>
        <w:t>0,282</w:t>
      </w:r>
    </w:p>
    <w:p>
      <w:r>
        <w:t>0,150</w:t>
      </w:r>
    </w:p>
    <w:p>
      <w:r>
        <w:t>0,441</w:t>
      </w:r>
    </w:p>
    <w:p>
      <w:r>
        <w:t>0,473</w:t>
      </w:r>
    </w:p>
    <w:p>
      <w:r>
        <w:t>0,341</w:t>
      </w:r>
    </w:p>
    <w:p>
      <w:r>
        <w:t>0,40</w:t>
      </w:r>
    </w:p>
    <w:p>
      <w:r>
        <w:t>0,45</w:t>
      </w:r>
    </w:p>
    <w:p>
      <w:r>
        <w:t>68</w:t>
      </w:r>
    </w:p>
    <w:p>
      <w:r>
        <w:t>40</w:t>
      </w:r>
    </w:p>
    <w:p>
      <w:r>
        <w:t>0,080</w:t>
      </w:r>
    </w:p>
    <w:p>
      <w:r>
        <w:t>0,104</w:t>
      </w:r>
    </w:p>
    <w:p>
      <w:r>
        <w:t>0,032</w:t>
      </w:r>
    </w:p>
    <w:p>
      <w:r>
        <w:t>0,0008</w:t>
      </w:r>
    </w:p>
    <w:p>
      <w:r>
        <w:t>1</w:t>
      </w:r>
    </w:p>
    <w:p>
      <w:r>
        <w:t>0,017</w:t>
      </w:r>
    </w:p>
    <w:p>
      <w:r>
        <w:t>0,264</w:t>
      </w:r>
    </w:p>
    <w:p>
      <w:r>
        <w:t>0,302</w:t>
      </w:r>
    </w:p>
    <w:p>
      <w:r>
        <w:t>0,161</w:t>
      </w:r>
    </w:p>
    <w:p>
      <w:r>
        <w:t>0,458</w:t>
      </w:r>
    </w:p>
    <w:p>
      <w:r>
        <w:t>0,491</w:t>
      </w:r>
    </w:p>
    <w:p>
      <w:r>
        <w:t>0,354</w:t>
      </w:r>
    </w:p>
    <w:p>
      <w:r>
        <w:t>0,40</w:t>
      </w:r>
    </w:p>
    <w:p>
      <w:r>
        <w:t>0,45</w:t>
      </w:r>
    </w:p>
    <w:p>
      <w:r>
        <w:t>69</w:t>
      </w:r>
    </w:p>
    <w:p>
      <w:r>
        <w:t>45</w:t>
      </w:r>
    </w:p>
    <w:p>
      <w:r>
        <w:t>0,090</w:t>
      </w:r>
    </w:p>
    <w:p>
      <w:r>
        <w:t>0,117</w:t>
      </w:r>
    </w:p>
    <w:p>
      <w:r>
        <w:t>0,036</w:t>
      </w:r>
    </w:p>
    <w:p>
      <w:r>
        <w:t>0,0008</w:t>
      </w:r>
    </w:p>
    <w:p>
      <w:r>
        <w:t>1</w:t>
      </w:r>
    </w:p>
    <w:p>
      <w:r>
        <w:t>0,017</w:t>
      </w:r>
    </w:p>
    <w:p>
      <w:r>
        <w:t>0,280</w:t>
      </w:r>
    </w:p>
    <w:p>
      <w:r>
        <w:t>0,321</w:t>
      </w:r>
    </w:p>
    <w:p>
      <w:r>
        <w:t>0,172</w:t>
      </w:r>
    </w:p>
    <w:p>
      <w:r>
        <w:t>0,472</w:t>
      </w:r>
    </w:p>
    <w:p>
      <w:r>
        <w:t>0,506</w:t>
      </w:r>
    </w:p>
    <w:p>
      <w:r>
        <w:t>0,366</w:t>
      </w:r>
    </w:p>
    <w:p>
      <w:r>
        <w:t>0,45</w:t>
      </w:r>
    </w:p>
    <w:p>
      <w:r>
        <w:t>0,45</w:t>
      </w:r>
    </w:p>
    <w:p>
      <w:r>
        <w:t>70</w:t>
      </w:r>
    </w:p>
    <w:p>
      <w:r>
        <w:t>50</w:t>
      </w:r>
    </w:p>
    <w:p>
      <w:r>
        <w:t>0,100</w:t>
      </w:r>
    </w:p>
    <w:p>
      <w:r>
        <w:t>0,130</w:t>
      </w:r>
    </w:p>
    <w:p>
      <w:r>
        <w:t>0,040</w:t>
      </w:r>
    </w:p>
    <w:p>
      <w:r>
        <w:t>0,0008</w:t>
      </w:r>
    </w:p>
    <w:p>
      <w:r>
        <w:t>1</w:t>
      </w:r>
    </w:p>
    <w:p>
      <w:r>
        <w:t>0,017</w:t>
      </w:r>
    </w:p>
    <w:p>
      <w:r>
        <w:t>0,282</w:t>
      </w:r>
    </w:p>
    <w:p>
      <w:r>
        <w:t>0,324</w:t>
      </w:r>
    </w:p>
    <w:p>
      <w:r>
        <w:t>0,172</w:t>
      </w:r>
    </w:p>
    <w:p>
      <w:r>
        <w:t>0,484</w:t>
      </w:r>
    </w:p>
    <w:p>
      <w:r>
        <w:t>0,519</w:t>
      </w:r>
    </w:p>
    <w:p>
      <w:r>
        <w:t>0,374</w:t>
      </w:r>
    </w:p>
    <w:p>
      <w:r>
        <w:t>0,45</w:t>
      </w:r>
    </w:p>
    <w:p>
      <w:r>
        <w:t>0,50</w:t>
      </w:r>
    </w:p>
    <w:p>
      <w:r>
        <w:t>71</w:t>
      </w:r>
    </w:p>
    <w:p>
      <w:r>
        <w:t>5</w:t>
      </w:r>
    </w:p>
    <w:p>
      <w:r>
        <w:t>0,010</w:t>
      </w:r>
    </w:p>
    <w:p>
      <w:r>
        <w:t>0,013</w:t>
      </w:r>
    </w:p>
    <w:p>
      <w:r>
        <w:t>0,004</w:t>
      </w:r>
    </w:p>
    <w:p>
      <w:r>
        <w:t>0,0009</w:t>
      </w:r>
    </w:p>
    <w:p>
      <w:r>
        <w:t>1</w:t>
      </w:r>
    </w:p>
    <w:p>
      <w:r>
        <w:t>0,017</w:t>
      </w:r>
    </w:p>
    <w:p>
      <w:r>
        <w:t>0,094</w:t>
      </w:r>
    </w:p>
    <w:p>
      <w:r>
        <w:t>0,110</w:t>
      </w:r>
    </w:p>
    <w:p>
      <w:r>
        <w:t>0,056</w:t>
      </w:r>
    </w:p>
    <w:p>
      <w:r>
        <w:t>0,269</w:t>
      </w:r>
    </w:p>
    <w:p>
      <w:r>
        <w:t>0,292</w:t>
      </w:r>
    </w:p>
    <w:p>
      <w:r>
        <w:t>0,202</w:t>
      </w:r>
    </w:p>
    <w:p>
      <w:r>
        <w:t>0,30</w:t>
      </w:r>
    </w:p>
    <w:p>
      <w:r>
        <w:t>0,30</w:t>
      </w:r>
    </w:p>
    <w:p>
      <w:r>
        <w:t>72</w:t>
      </w:r>
    </w:p>
    <w:p>
      <w:r>
        <w:t>10</w:t>
      </w:r>
    </w:p>
    <w:p>
      <w:r>
        <w:t>0,020</w:t>
      </w:r>
    </w:p>
    <w:p>
      <w:r>
        <w:t>0,026</w:t>
      </w:r>
    </w:p>
    <w:p>
      <w:r>
        <w:t>0,008</w:t>
      </w:r>
    </w:p>
    <w:p>
      <w:r>
        <w:t>0,0009</w:t>
      </w:r>
    </w:p>
    <w:p>
      <w:r>
        <w:t>1</w:t>
      </w:r>
    </w:p>
    <w:p>
      <w:r>
        <w:t>0,017</w:t>
      </w:r>
    </w:p>
    <w:p>
      <w:r>
        <w:t>0,138</w:t>
      </w:r>
    </w:p>
    <w:p>
      <w:r>
        <w:t>0,160</w:t>
      </w:r>
    </w:p>
    <w:p>
      <w:r>
        <w:t>0,083</w:t>
      </w:r>
    </w:p>
    <w:p>
      <w:r>
        <w:t>0,329</w:t>
      </w:r>
    </w:p>
    <w:p>
      <w:r>
        <w:t>0,355</w:t>
      </w:r>
    </w:p>
    <w:p>
      <w:r>
        <w:t>0,251</w:t>
      </w:r>
    </w:p>
    <w:p>
      <w:r>
        <w:t>0,30</w:t>
      </w:r>
    </w:p>
    <w:p>
      <w:r>
        <w:t>0,30</w:t>
      </w:r>
    </w:p>
    <w:p>
      <w:r>
        <w:t>73</w:t>
      </w:r>
    </w:p>
    <w:p>
      <w:r>
        <w:t>15</w:t>
      </w:r>
    </w:p>
    <w:p>
      <w:r>
        <w:t>0,030</w:t>
      </w:r>
    </w:p>
    <w:p>
      <w:r>
        <w:t>0,039</w:t>
      </w:r>
    </w:p>
    <w:p>
      <w:r>
        <w:t>0,012</w:t>
      </w:r>
    </w:p>
    <w:p>
      <w:r>
        <w:t>0,0009</w:t>
      </w:r>
    </w:p>
    <w:p>
      <w:r>
        <w:t>1</w:t>
      </w:r>
    </w:p>
    <w:p>
      <w:r>
        <w:t>0,017</w:t>
      </w:r>
    </w:p>
    <w:p>
      <w:r>
        <w:t>0,172</w:t>
      </w:r>
    </w:p>
    <w:p>
      <w:r>
        <w:t>0,198</w:t>
      </w:r>
    </w:p>
    <w:p>
      <w:r>
        <w:t>0,104</w:t>
      </w:r>
    </w:p>
    <w:p>
      <w:r>
        <w:t>0,369</w:t>
      </w:r>
    </w:p>
    <w:p>
      <w:r>
        <w:t>0,397</w:t>
      </w:r>
    </w:p>
    <w:p>
      <w:r>
        <w:t>0,284</w:t>
      </w:r>
    </w:p>
    <w:p>
      <w:r>
        <w:t>0,30</w:t>
      </w:r>
    </w:p>
    <w:p>
      <w:r>
        <w:t>0,35</w:t>
      </w:r>
    </w:p>
    <w:p>
      <w:r>
        <w:t>74</w:t>
      </w:r>
    </w:p>
    <w:p>
      <w:r>
        <w:t>20</w:t>
      </w:r>
    </w:p>
    <w:p>
      <w:r>
        <w:t>0,040</w:t>
      </w:r>
    </w:p>
    <w:p>
      <w:r>
        <w:t>0,052</w:t>
      </w:r>
    </w:p>
    <w:p>
      <w:r>
        <w:t>0,016</w:t>
      </w:r>
    </w:p>
    <w:p>
      <w:r>
        <w:t>0,0009</w:t>
      </w:r>
    </w:p>
    <w:p>
      <w:r>
        <w:t>1</w:t>
      </w:r>
    </w:p>
    <w:p>
      <w:r>
        <w:t>0,017</w:t>
      </w:r>
    </w:p>
    <w:p>
      <w:r>
        <w:t>0,200</w:t>
      </w:r>
    </w:p>
    <w:p>
      <w:r>
        <w:t>0,230</w:t>
      </w:r>
    </w:p>
    <w:p>
      <w:r>
        <w:t>0,122</w:t>
      </w:r>
    </w:p>
    <w:p>
      <w:r>
        <w:t>0,400</w:t>
      </w:r>
    </w:p>
    <w:p>
      <w:r>
        <w:t>0,429</w:t>
      </w:r>
    </w:p>
    <w:p>
      <w:r>
        <w:t>0,309</w:t>
      </w:r>
    </w:p>
    <w:p>
      <w:r>
        <w:t>0,30</w:t>
      </w:r>
    </w:p>
    <w:p>
      <w:r>
        <w:t>0,40</w:t>
      </w:r>
    </w:p>
    <w:p>
      <w:r>
        <w:t>75</w:t>
      </w:r>
    </w:p>
    <w:p>
      <w:r>
        <w:t>25</w:t>
      </w:r>
    </w:p>
    <w:p>
      <w:r>
        <w:t>0,050</w:t>
      </w:r>
    </w:p>
    <w:p>
      <w:r>
        <w:t>0,065</w:t>
      </w:r>
    </w:p>
    <w:p>
      <w:r>
        <w:t>0,020</w:t>
      </w:r>
    </w:p>
    <w:p>
      <w:r>
        <w:t>0,0009</w:t>
      </w:r>
    </w:p>
    <w:p>
      <w:r>
        <w:t>1</w:t>
      </w:r>
    </w:p>
    <w:p>
      <w:r>
        <w:t>0,017</w:t>
      </w:r>
    </w:p>
    <w:p>
      <w:r>
        <w:t>0,225</w:t>
      </w:r>
    </w:p>
    <w:p>
      <w:r>
        <w:t>0,257</w:t>
      </w:r>
    </w:p>
    <w:p>
      <w:r>
        <w:t>0,138</w:t>
      </w:r>
    </w:p>
    <w:p>
      <w:r>
        <w:t>0,425</w:t>
      </w:r>
    </w:p>
    <w:p>
      <w:r>
        <w:t>0,455</w:t>
      </w:r>
    </w:p>
    <w:p>
      <w:r>
        <w:t>0,329</w:t>
      </w:r>
    </w:p>
    <w:p>
      <w:r>
        <w:t>0,30</w:t>
      </w:r>
    </w:p>
    <w:p>
      <w:r>
        <w:t>0,40</w:t>
      </w:r>
    </w:p>
    <w:p>
      <w:r>
        <w:t>76</w:t>
      </w:r>
    </w:p>
    <w:p>
      <w:r>
        <w:t>30</w:t>
      </w:r>
    </w:p>
    <w:p>
      <w:r>
        <w:t>0,060</w:t>
      </w:r>
    </w:p>
    <w:p>
      <w:r>
        <w:t>0,078</w:t>
      </w:r>
    </w:p>
    <w:p>
      <w:r>
        <w:t>0,024</w:t>
      </w:r>
    </w:p>
    <w:p>
      <w:r>
        <w:t>0,0009</w:t>
      </w:r>
    </w:p>
    <w:p>
      <w:r>
        <w:t>1</w:t>
      </w:r>
    </w:p>
    <w:p>
      <w:r>
        <w:t>0,017</w:t>
      </w:r>
    </w:p>
    <w:p>
      <w:r>
        <w:t>0,232</w:t>
      </w:r>
    </w:p>
    <w:p>
      <w:r>
        <w:t>0,266</w:t>
      </w:r>
    </w:p>
    <w:p>
      <w:r>
        <w:t>0,142</w:t>
      </w:r>
    </w:p>
    <w:p>
      <w:r>
        <w:t>0,443</w:t>
      </w:r>
    </w:p>
    <w:p>
      <w:r>
        <w:t>0,476</w:t>
      </w:r>
    </w:p>
    <w:p>
      <w:r>
        <w:t>0,343</w:t>
      </w:r>
    </w:p>
    <w:p>
      <w:r>
        <w:t>0,35</w:t>
      </w:r>
    </w:p>
    <w:p>
      <w:r>
        <w:t>0,45</w:t>
      </w:r>
    </w:p>
    <w:p>
      <w:r>
        <w:t>77</w:t>
      </w:r>
    </w:p>
    <w:p>
      <w:r>
        <w:t>35</w:t>
      </w:r>
    </w:p>
    <w:p>
      <w:r>
        <w:t>0,070</w:t>
      </w:r>
    </w:p>
    <w:p>
      <w:r>
        <w:t>0,091</w:t>
      </w:r>
    </w:p>
    <w:p>
      <w:r>
        <w:t>0,028</w:t>
      </w:r>
    </w:p>
    <w:p>
      <w:r>
        <w:t>0,0009</w:t>
      </w:r>
    </w:p>
    <w:p>
      <w:r>
        <w:t>1</w:t>
      </w:r>
    </w:p>
    <w:p>
      <w:r>
        <w:t>0,017</w:t>
      </w:r>
    </w:p>
    <w:p>
      <w:r>
        <w:t>0,252</w:t>
      </w:r>
    </w:p>
    <w:p>
      <w:r>
        <w:t>0,288</w:t>
      </w:r>
    </w:p>
    <w:p>
      <w:r>
        <w:t>0,155</w:t>
      </w:r>
    </w:p>
    <w:p>
      <w:r>
        <w:t>0,463</w:t>
      </w:r>
    </w:p>
    <w:p>
      <w:r>
        <w:t>0,496</w:t>
      </w:r>
    </w:p>
    <w:p>
      <w:r>
        <w:t>0,360</w:t>
      </w:r>
    </w:p>
    <w:p>
      <w:r>
        <w:t>0,35</w:t>
      </w:r>
    </w:p>
    <w:p>
      <w:r>
        <w:t>0,45</w:t>
      </w:r>
    </w:p>
    <w:p>
      <w:r>
        <w:t>78</w:t>
      </w:r>
    </w:p>
    <w:p>
      <w:r>
        <w:t>40</w:t>
      </w:r>
    </w:p>
    <w:p>
      <w:r>
        <w:t>0,080</w:t>
      </w:r>
    </w:p>
    <w:p>
      <w:r>
        <w:t>0,104</w:t>
      </w:r>
    </w:p>
    <w:p>
      <w:r>
        <w:t>0,032</w:t>
      </w:r>
    </w:p>
    <w:p>
      <w:r>
        <w:t>0,0009</w:t>
      </w:r>
    </w:p>
    <w:p>
      <w:r>
        <w:t>1</w:t>
      </w:r>
    </w:p>
    <w:p>
      <w:r>
        <w:t>0,017</w:t>
      </w:r>
    </w:p>
    <w:p>
      <w:r>
        <w:t>0,269</w:t>
      </w:r>
    </w:p>
    <w:p>
      <w:r>
        <w:t>0,308</w:t>
      </w:r>
    </w:p>
    <w:p>
      <w:r>
        <w:t>0,166</w:t>
      </w:r>
    </w:p>
    <w:p>
      <w:r>
        <w:t>0,479</w:t>
      </w:r>
    </w:p>
    <w:p>
      <w:r>
        <w:t>0,514</w:t>
      </w:r>
    </w:p>
    <w:p>
      <w:r>
        <w:t>0,373</w:t>
      </w:r>
    </w:p>
    <w:p>
      <w:r>
        <w:t>0,40</w:t>
      </w:r>
    </w:p>
    <w:p>
      <w:r>
        <w:t>0,45</w:t>
      </w:r>
    </w:p>
    <w:p>
      <w:r>
        <w:t>79</w:t>
      </w:r>
    </w:p>
    <w:p>
      <w:r>
        <w:t>45</w:t>
      </w:r>
    </w:p>
    <w:p>
      <w:r>
        <w:t>0,090</w:t>
      </w:r>
    </w:p>
    <w:p>
      <w:r>
        <w:t>0,117</w:t>
      </w:r>
    </w:p>
    <w:p>
      <w:r>
        <w:t>0,036</w:t>
      </w:r>
    </w:p>
    <w:p>
      <w:r>
        <w:t>0,0009</w:t>
      </w:r>
    </w:p>
    <w:p>
      <w:r>
        <w:t>1</w:t>
      </w:r>
    </w:p>
    <w:p>
      <w:r>
        <w:t>0,017</w:t>
      </w:r>
    </w:p>
    <w:p>
      <w:r>
        <w:t>0,272</w:t>
      </w:r>
    </w:p>
    <w:p>
      <w:r>
        <w:t>0,312</w:t>
      </w:r>
    </w:p>
    <w:p>
      <w:r>
        <w:t>0,166</w:t>
      </w:r>
    </w:p>
    <w:p>
      <w:r>
        <w:t>0,493</w:t>
      </w:r>
    </w:p>
    <w:p>
      <w:r>
        <w:t>0,529</w:t>
      </w:r>
    </w:p>
    <w:p>
      <w:r>
        <w:t>0,381</w:t>
      </w:r>
    </w:p>
    <w:p>
      <w:r>
        <w:t>0,45</w:t>
      </w:r>
    </w:p>
    <w:p>
      <w:r>
        <w:t>0,45</w:t>
      </w:r>
    </w:p>
    <w:p>
      <w:r>
        <w:t>80</w:t>
      </w:r>
    </w:p>
    <w:p>
      <w:r>
        <w:t>50</w:t>
      </w:r>
    </w:p>
    <w:p>
      <w:r>
        <w:t>0,100</w:t>
      </w:r>
    </w:p>
    <w:p>
      <w:r>
        <w:t>0,130</w:t>
      </w:r>
    </w:p>
    <w:p>
      <w:r>
        <w:t>0,040</w:t>
      </w:r>
    </w:p>
    <w:p>
      <w:r>
        <w:t>0,0009</w:t>
      </w:r>
    </w:p>
    <w:p>
      <w:r>
        <w:t>1</w:t>
      </w:r>
    </w:p>
    <w:p>
      <w:r>
        <w:t>0,017</w:t>
      </w:r>
    </w:p>
    <w:p>
      <w:r>
        <w:t>0,287</w:t>
      </w:r>
    </w:p>
    <w:p>
      <w:r>
        <w:t>0,329</w:t>
      </w:r>
    </w:p>
    <w:p>
      <w:r>
        <w:t>0,176</w:t>
      </w:r>
    </w:p>
    <w:p>
      <w:r>
        <w:t>0,507</w:t>
      </w:r>
    </w:p>
    <w:p>
      <w:r>
        <w:t>0,544</w:t>
      </w:r>
    </w:p>
    <w:p>
      <w:r>
        <w:t>0,393</w:t>
      </w:r>
    </w:p>
    <w:p>
      <w:r>
        <w:t>0,45</w:t>
      </w:r>
    </w:p>
    <w:p>
      <w:r>
        <w:t>0,45</w:t>
      </w:r>
    </w:p>
    <w:p>
      <w:r>
        <w:t>Phụ lục III.</w:t>
      </w:r>
    </w:p>
    <w:p>
      <w:r>
        <w:t>BẢNG TRA CHỈ TIÊU THIẾT KẾ VÀ THÔNG SỐ KỸ THUẬT</w:t>
      </w:r>
    </w:p>
    <w:p>
      <w:r>
        <w:t>m=1,25, ik=0,0002 đến 0,0009</w:t>
      </w:r>
    </w:p>
    <w:p>
      <w:r>
        <w:t>Áp dụng cho kênh hình thang bê tông đổ tại chỗ và kênh hình thang tấm lát bê tông đúc sẵn</w:t>
      </w:r>
    </w:p>
    <w:p>
      <w:r>
        <w:t>(Kèm theo Quyết định số 10/2023/QĐ-UBND ngày 08 tháng 5 năm 2023 của UBND tỉnh Quảng Nam)</w:t>
      </w:r>
    </w:p>
    <w:p>
      <w:r>
        <w:t>STT</w:t>
      </w:r>
    </w:p>
    <w:p>
      <w:r>
        <w:t>F  tưới</w:t>
      </w:r>
    </w:p>
    <w:p>
      <w:r>
        <w:t>(ha)</w:t>
      </w:r>
    </w:p>
    <w:p>
      <w:r>
        <w:t>Q tk</w:t>
      </w:r>
    </w:p>
    <w:p>
      <w:r>
        <w:t>(m   3   /s)</w:t>
      </w:r>
    </w:p>
    <w:p>
      <w:r>
        <w:t>Q max</w:t>
      </w:r>
    </w:p>
    <w:p>
      <w:r>
        <w:t>(m   3   /s)</w:t>
      </w:r>
    </w:p>
    <w:p>
      <w:r>
        <w:t>Q min</w:t>
      </w:r>
    </w:p>
    <w:p>
      <w:r>
        <w:t>(m   3   /s)</w:t>
      </w:r>
    </w:p>
    <w:p>
      <w:r>
        <w:t>i k</w:t>
      </w:r>
    </w:p>
    <w:p>
      <w:r>
        <w:t>m</w:t>
      </w:r>
    </w:p>
    <w:p>
      <w:r>
        <w:t>n</w:t>
      </w:r>
    </w:p>
    <w:p>
      <w:r>
        <w:t>h tk</w:t>
      </w:r>
    </w:p>
    <w:p>
      <w:r>
        <w:t>(m)</w:t>
      </w:r>
    </w:p>
    <w:p>
      <w:r>
        <w:t>h max</w:t>
      </w:r>
    </w:p>
    <w:p>
      <w:r>
        <w:t>(m)</w:t>
      </w:r>
    </w:p>
    <w:p>
      <w:r>
        <w:t>h min</w:t>
      </w:r>
    </w:p>
    <w:p>
      <w:r>
        <w:t>(m)</w:t>
      </w:r>
    </w:p>
    <w:p>
      <w:r>
        <w:t>V tk</w:t>
      </w:r>
    </w:p>
    <w:p>
      <w:r>
        <w:t>(m/s)</w:t>
      </w:r>
    </w:p>
    <w:p>
      <w:r>
        <w:t>V max</w:t>
      </w:r>
    </w:p>
    <w:p>
      <w:r>
        <w:t>(m/s)</w:t>
      </w:r>
    </w:p>
    <w:p>
      <w:r>
        <w:t>V min</w:t>
      </w:r>
    </w:p>
    <w:p>
      <w:r>
        <w:t>(m/s)</w:t>
      </w:r>
    </w:p>
    <w:p>
      <w:r>
        <w:t>B k</w:t>
      </w:r>
    </w:p>
    <w:p>
      <w:r>
        <w:t>(m)</w:t>
      </w:r>
    </w:p>
    <w:p>
      <w:r>
        <w:t>H k</w:t>
      </w:r>
    </w:p>
    <w:p>
      <w:r>
        <w:t>(m)</w:t>
      </w:r>
    </w:p>
    <w:p>
      <w:r>
        <w:t>1</w:t>
      </w:r>
    </w:p>
    <w:p>
      <w:r>
        <w:t>5</w:t>
      </w:r>
    </w:p>
    <w:p>
      <w:r>
        <w:t>0,010</w:t>
      </w:r>
    </w:p>
    <w:p>
      <w:r>
        <w:t>0,013</w:t>
      </w:r>
    </w:p>
    <w:p>
      <w:r>
        <w:t>0,004</w:t>
      </w:r>
    </w:p>
    <w:p>
      <w:r>
        <w:t>0,0002</w:t>
      </w:r>
    </w:p>
    <w:p>
      <w:r>
        <w:t>1,25</w:t>
      </w:r>
    </w:p>
    <w:p>
      <w:r>
        <w:t>0,017</w:t>
      </w:r>
    </w:p>
    <w:p>
      <w:r>
        <w:t>0,137</w:t>
      </w:r>
    </w:p>
    <w:p>
      <w:r>
        <w:t>0,158</w:t>
      </w:r>
    </w:p>
    <w:p>
      <w:r>
        <w:t>0,083</w:t>
      </w:r>
    </w:p>
    <w:p>
      <w:r>
        <w:t>0,155</w:t>
      </w:r>
    </w:p>
    <w:p>
      <w:r>
        <w:t>0,167</w:t>
      </w:r>
    </w:p>
    <w:p>
      <w:r>
        <w:t>0,118</w:t>
      </w:r>
    </w:p>
    <w:p>
      <w:r>
        <w:t>0,30</w:t>
      </w:r>
    </w:p>
    <w:p>
      <w:r>
        <w:t>0,30</w:t>
      </w:r>
    </w:p>
    <w:p>
      <w:r>
        <w:t>2</w:t>
      </w:r>
    </w:p>
    <w:p>
      <w:r>
        <w:t>10</w:t>
      </w:r>
    </w:p>
    <w:p>
      <w:r>
        <w:t>0,020</w:t>
      </w:r>
    </w:p>
    <w:p>
      <w:r>
        <w:t>0,026</w:t>
      </w:r>
    </w:p>
    <w:p>
      <w:r>
        <w:t>0,008</w:t>
      </w:r>
    </w:p>
    <w:p>
      <w:r>
        <w:t>0,0002</w:t>
      </w:r>
    </w:p>
    <w:p>
      <w:r>
        <w:t>1,25</w:t>
      </w:r>
    </w:p>
    <w:p>
      <w:r>
        <w:t>0,017</w:t>
      </w:r>
    </w:p>
    <w:p>
      <w:r>
        <w:t>0,196</w:t>
      </w:r>
    </w:p>
    <w:p>
      <w:r>
        <w:t>0,223</w:t>
      </w:r>
    </w:p>
    <w:p>
      <w:r>
        <w:t>0,122</w:t>
      </w:r>
    </w:p>
    <w:p>
      <w:r>
        <w:t>0,188</w:t>
      </w:r>
    </w:p>
    <w:p>
      <w:r>
        <w:t>0,201</w:t>
      </w:r>
    </w:p>
    <w:p>
      <w:r>
        <w:t>0,146</w:t>
      </w:r>
    </w:p>
    <w:p>
      <w:r>
        <w:t>0,30</w:t>
      </w:r>
    </w:p>
    <w:p>
      <w:r>
        <w:t>0,40</w:t>
      </w:r>
    </w:p>
    <w:p>
      <w:r>
        <w:t>3</w:t>
      </w:r>
    </w:p>
    <w:p>
      <w:r>
        <w:t>15</w:t>
      </w:r>
    </w:p>
    <w:p>
      <w:r>
        <w:t>0,030</w:t>
      </w:r>
    </w:p>
    <w:p>
      <w:r>
        <w:t>0,039</w:t>
      </w:r>
    </w:p>
    <w:p>
      <w:r>
        <w:t>0,012</w:t>
      </w:r>
    </w:p>
    <w:p>
      <w:r>
        <w:t>0,0002</w:t>
      </w:r>
    </w:p>
    <w:p>
      <w:r>
        <w:t>1,25</w:t>
      </w:r>
    </w:p>
    <w:p>
      <w:r>
        <w:t>0,017</w:t>
      </w:r>
    </w:p>
    <w:p>
      <w:r>
        <w:t>0,227</w:t>
      </w:r>
    </w:p>
    <w:p>
      <w:r>
        <w:t>0,259</w:t>
      </w:r>
    </w:p>
    <w:p>
      <w:r>
        <w:t>0,141</w:t>
      </w:r>
    </w:p>
    <w:p>
      <w:r>
        <w:t>0,208</w:t>
      </w:r>
    </w:p>
    <w:p>
      <w:r>
        <w:t>0,224</w:t>
      </w:r>
    </w:p>
    <w:p>
      <w:r>
        <w:t>0,161</w:t>
      </w:r>
    </w:p>
    <w:p>
      <w:r>
        <w:t>0,35</w:t>
      </w:r>
    </w:p>
    <w:p>
      <w:r>
        <w:t>0,40</w:t>
      </w:r>
    </w:p>
    <w:p>
      <w:r>
        <w:t>4</w:t>
      </w:r>
    </w:p>
    <w:p>
      <w:r>
        <w:t>20</w:t>
      </w:r>
    </w:p>
    <w:p>
      <w:r>
        <w:t>0,040</w:t>
      </w:r>
    </w:p>
    <w:p>
      <w:r>
        <w:t>0,052</w:t>
      </w:r>
    </w:p>
    <w:p>
      <w:r>
        <w:t>0,016</w:t>
      </w:r>
    </w:p>
    <w:p>
      <w:r>
        <w:t>0,0002</w:t>
      </w:r>
    </w:p>
    <w:p>
      <w:r>
        <w:t>1,25</w:t>
      </w:r>
    </w:p>
    <w:p>
      <w:r>
        <w:t>0,017</w:t>
      </w:r>
    </w:p>
    <w:p>
      <w:r>
        <w:t>0,250</w:t>
      </w:r>
    </w:p>
    <w:p>
      <w:r>
        <w:t>0,286</w:t>
      </w:r>
    </w:p>
    <w:p>
      <w:r>
        <w:t>0,155</w:t>
      </w:r>
    </w:p>
    <w:p>
      <w:r>
        <w:t>0,224</w:t>
      </w:r>
    </w:p>
    <w:p>
      <w:r>
        <w:t>0,241</w:t>
      </w:r>
    </w:p>
    <w:p>
      <w:r>
        <w:t>0,174</w:t>
      </w:r>
    </w:p>
    <w:p>
      <w:r>
        <w:t>0,40</w:t>
      </w:r>
    </w:p>
    <w:p>
      <w:r>
        <w:t>0,40</w:t>
      </w:r>
    </w:p>
    <w:p>
      <w:r>
        <w:t>5</w:t>
      </w:r>
    </w:p>
    <w:p>
      <w:r>
        <w:t>25</w:t>
      </w:r>
    </w:p>
    <w:p>
      <w:r>
        <w:t>0,050</w:t>
      </w:r>
    </w:p>
    <w:p>
      <w:r>
        <w:t>0,065</w:t>
      </w:r>
    </w:p>
    <w:p>
      <w:r>
        <w:t>0,020</w:t>
      </w:r>
    </w:p>
    <w:p>
      <w:r>
        <w:t>0,0002</w:t>
      </w:r>
    </w:p>
    <w:p>
      <w:r>
        <w:t>1,25</w:t>
      </w:r>
    </w:p>
    <w:p>
      <w:r>
        <w:t>0,017</w:t>
      </w:r>
    </w:p>
    <w:p>
      <w:r>
        <w:t>0,280</w:t>
      </w:r>
    </w:p>
    <w:p>
      <w:r>
        <w:t>0,319</w:t>
      </w:r>
    </w:p>
    <w:p>
      <w:r>
        <w:t>0,175</w:t>
      </w:r>
    </w:p>
    <w:p>
      <w:r>
        <w:t>0,238</w:t>
      </w:r>
    </w:p>
    <w:p>
      <w:r>
        <w:t>0,255</w:t>
      </w:r>
    </w:p>
    <w:p>
      <w:r>
        <w:t>0,185</w:t>
      </w:r>
    </w:p>
    <w:p>
      <w:r>
        <w:t>0,40</w:t>
      </w:r>
    </w:p>
    <w:p>
      <w:r>
        <w:t>0,50</w:t>
      </w:r>
    </w:p>
    <w:p>
      <w:r>
        <w:t>6</w:t>
      </w:r>
    </w:p>
    <w:p>
      <w:r>
        <w:t>30</w:t>
      </w:r>
    </w:p>
    <w:p>
      <w:r>
        <w:t>0,060</w:t>
      </w:r>
    </w:p>
    <w:p>
      <w:r>
        <w:t>0,078</w:t>
      </w:r>
    </w:p>
    <w:p>
      <w:r>
        <w:t>0,024</w:t>
      </w:r>
    </w:p>
    <w:p>
      <w:r>
        <w:t>0,0002</w:t>
      </w:r>
    </w:p>
    <w:p>
      <w:r>
        <w:t>1,25</w:t>
      </w:r>
    </w:p>
    <w:p>
      <w:r>
        <w:t>0,017</w:t>
      </w:r>
    </w:p>
    <w:p>
      <w:r>
        <w:t>0,306</w:t>
      </w:r>
    </w:p>
    <w:p>
      <w:r>
        <w:t>0,349</w:t>
      </w:r>
    </w:p>
    <w:p>
      <w:r>
        <w:t>0,192</w:t>
      </w:r>
    </w:p>
    <w:p>
      <w:r>
        <w:t>0,250</w:t>
      </w:r>
    </w:p>
    <w:p>
      <w:r>
        <w:t>0,268</w:t>
      </w:r>
    </w:p>
    <w:p>
      <w:r>
        <w:t>0,195</w:t>
      </w:r>
    </w:p>
    <w:p>
      <w:r>
        <w:t>0,40</w:t>
      </w:r>
    </w:p>
    <w:p>
      <w:r>
        <w:t>0,50</w:t>
      </w:r>
    </w:p>
    <w:p>
      <w:r>
        <w:t>7</w:t>
      </w:r>
    </w:p>
    <w:p>
      <w:r>
        <w:t>35</w:t>
      </w:r>
    </w:p>
    <w:p>
      <w:r>
        <w:t>0,070</w:t>
      </w:r>
    </w:p>
    <w:p>
      <w:r>
        <w:t>0,091</w:t>
      </w:r>
    </w:p>
    <w:p>
      <w:r>
        <w:t>0,028</w:t>
      </w:r>
    </w:p>
    <w:p>
      <w:r>
        <w:t>0,0002</w:t>
      </w:r>
    </w:p>
    <w:p>
      <w:r>
        <w:t>1,25</w:t>
      </w:r>
    </w:p>
    <w:p>
      <w:r>
        <w:t>0,017</w:t>
      </w:r>
    </w:p>
    <w:p>
      <w:r>
        <w:t>0,318</w:t>
      </w:r>
    </w:p>
    <w:p>
      <w:r>
        <w:t>0,362</w:t>
      </w:r>
    </w:p>
    <w:p>
      <w:r>
        <w:t>0,199</w:t>
      </w:r>
    </w:p>
    <w:p>
      <w:r>
        <w:t>0,260</w:t>
      </w:r>
    </w:p>
    <w:p>
      <w:r>
        <w:t>0,279</w:t>
      </w:r>
    </w:p>
    <w:p>
      <w:r>
        <w:t>0,202</w:t>
      </w:r>
    </w:p>
    <w:p>
      <w:r>
        <w:t>0,45</w:t>
      </w:r>
    </w:p>
    <w:p>
      <w:r>
        <w:t>0,50</w:t>
      </w:r>
    </w:p>
    <w:p>
      <w:r>
        <w:t>8</w:t>
      </w:r>
    </w:p>
    <w:p>
      <w:r>
        <w:t>40</w:t>
      </w:r>
    </w:p>
    <w:p>
      <w:r>
        <w:t>0,080</w:t>
      </w:r>
    </w:p>
    <w:p>
      <w:r>
        <w:t>0,104</w:t>
      </w:r>
    </w:p>
    <w:p>
      <w:r>
        <w:t>0,032</w:t>
      </w:r>
    </w:p>
    <w:p>
      <w:r>
        <w:t>0,0002</w:t>
      </w:r>
    </w:p>
    <w:p>
      <w:r>
        <w:t>1,25</w:t>
      </w:r>
    </w:p>
    <w:p>
      <w:r>
        <w:t>0,017</w:t>
      </w:r>
    </w:p>
    <w:p>
      <w:r>
        <w:t>0,340</w:t>
      </w:r>
    </w:p>
    <w:p>
      <w:r>
        <w:t>0,387</w:t>
      </w:r>
    </w:p>
    <w:p>
      <w:r>
        <w:t>0,213</w:t>
      </w:r>
    </w:p>
    <w:p>
      <w:r>
        <w:t>0,270</w:t>
      </w:r>
    </w:p>
    <w:p>
      <w:r>
        <w:t>0,289</w:t>
      </w:r>
    </w:p>
    <w:p>
      <w:r>
        <w:t>0,210</w:t>
      </w:r>
    </w:p>
    <w:p>
      <w:r>
        <w:t>0,45</w:t>
      </w:r>
    </w:p>
    <w:p>
      <w:r>
        <w:t>0,50</w:t>
      </w:r>
    </w:p>
    <w:p>
      <w:r>
        <w:t>9</w:t>
      </w:r>
    </w:p>
    <w:p>
      <w:r>
        <w:t>45</w:t>
      </w:r>
    </w:p>
    <w:p>
      <w:r>
        <w:t>0,090</w:t>
      </w:r>
    </w:p>
    <w:p>
      <w:r>
        <w:t>0,117</w:t>
      </w:r>
    </w:p>
    <w:p>
      <w:r>
        <w:t>0,036</w:t>
      </w:r>
    </w:p>
    <w:p>
      <w:r>
        <w:t>0,0002</w:t>
      </w:r>
    </w:p>
    <w:p>
      <w:r>
        <w:t>1,25</w:t>
      </w:r>
    </w:p>
    <w:p>
      <w:r>
        <w:t>0,017</w:t>
      </w:r>
    </w:p>
    <w:p>
      <w:r>
        <w:t>0,347</w:t>
      </w:r>
    </w:p>
    <w:p>
      <w:r>
        <w:t>0,396</w:t>
      </w:r>
    </w:p>
    <w:p>
      <w:r>
        <w:t>0,217</w:t>
      </w:r>
    </w:p>
    <w:p>
      <w:r>
        <w:t>0,277</w:t>
      </w:r>
    </w:p>
    <w:p>
      <w:r>
        <w:t>0,297</w:t>
      </w:r>
    </w:p>
    <w:p>
      <w:r>
        <w:t>0,215</w:t>
      </w:r>
    </w:p>
    <w:p>
      <w:r>
        <w:t>0,50</w:t>
      </w:r>
    </w:p>
    <w:p>
      <w:r>
        <w:t>0,50</w:t>
      </w:r>
    </w:p>
    <w:p>
      <w:r>
        <w:t>10</w:t>
      </w:r>
    </w:p>
    <w:p>
      <w:r>
        <w:t>50</w:t>
      </w:r>
    </w:p>
    <w:p>
      <w:r>
        <w:t>0,100</w:t>
      </w:r>
    </w:p>
    <w:p>
      <w:r>
        <w:t>0,130</w:t>
      </w:r>
    </w:p>
    <w:p>
      <w:r>
        <w:t>0,040</w:t>
      </w:r>
    </w:p>
    <w:p>
      <w:r>
        <w:t>0,0002</w:t>
      </w:r>
    </w:p>
    <w:p>
      <w:r>
        <w:t>1,25</w:t>
      </w:r>
    </w:p>
    <w:p>
      <w:r>
        <w:t>0,017</w:t>
      </w:r>
    </w:p>
    <w:p>
      <w:r>
        <w:t>0,366</w:t>
      </w:r>
    </w:p>
    <w:p>
      <w:r>
        <w:t>0,417</w:t>
      </w:r>
    </w:p>
    <w:p>
      <w:r>
        <w:t>0,229</w:t>
      </w:r>
    </w:p>
    <w:p>
      <w:r>
        <w:t>0,285</w:t>
      </w:r>
    </w:p>
    <w:p>
      <w:r>
        <w:t>0,306</w:t>
      </w:r>
    </w:p>
    <w:p>
      <w:r>
        <w:t>0,222</w:t>
      </w:r>
    </w:p>
    <w:p>
      <w:r>
        <w:t>0,50</w:t>
      </w:r>
    </w:p>
    <w:p>
      <w:r>
        <w:t>0,60</w:t>
      </w:r>
    </w:p>
    <w:p>
      <w:r>
        <w:t>11</w:t>
      </w:r>
    </w:p>
    <w:p>
      <w:r>
        <w:t>5</w:t>
      </w:r>
    </w:p>
    <w:p>
      <w:r>
        <w:t>0,010</w:t>
      </w:r>
    </w:p>
    <w:p>
      <w:r>
        <w:t>0,013</w:t>
      </w:r>
    </w:p>
    <w:p>
      <w:r>
        <w:t>0,004</w:t>
      </w:r>
    </w:p>
    <w:p>
      <w:r>
        <w:t>0,0003</w:t>
      </w:r>
    </w:p>
    <w:p>
      <w:r>
        <w:t>1,25</w:t>
      </w:r>
    </w:p>
    <w:p>
      <w:r>
        <w:t>0,017</w:t>
      </w:r>
    </w:p>
    <w:p>
      <w:r>
        <w:t>0,123</w:t>
      </w:r>
    </w:p>
    <w:p>
      <w:r>
        <w:t>0,142</w:t>
      </w:r>
    </w:p>
    <w:p>
      <w:r>
        <w:t>0,075</w:t>
      </w:r>
    </w:p>
    <w:p>
      <w:r>
        <w:t>0,179</w:t>
      </w:r>
    </w:p>
    <w:p>
      <w:r>
        <w:t>0,193</w:t>
      </w:r>
    </w:p>
    <w:p>
      <w:r>
        <w:t>0,137</w:t>
      </w:r>
    </w:p>
    <w:p>
      <w:r>
        <w:t>0,30</w:t>
      </w:r>
    </w:p>
    <w:p>
      <w:r>
        <w:t>0,30</w:t>
      </w:r>
    </w:p>
    <w:p>
      <w:r>
        <w:t>12</w:t>
      </w:r>
    </w:p>
    <w:p>
      <w:r>
        <w:t>10</w:t>
      </w:r>
    </w:p>
    <w:p>
      <w:r>
        <w:t>0,020</w:t>
      </w:r>
    </w:p>
    <w:p>
      <w:r>
        <w:t>0,026</w:t>
      </w:r>
    </w:p>
    <w:p>
      <w:r>
        <w:t>0,008</w:t>
      </w:r>
    </w:p>
    <w:p>
      <w:r>
        <w:t>0,0003</w:t>
      </w:r>
    </w:p>
    <w:p>
      <w:r>
        <w:t>1,25</w:t>
      </w:r>
    </w:p>
    <w:p>
      <w:r>
        <w:t>0,017</w:t>
      </w:r>
    </w:p>
    <w:p>
      <w:r>
        <w:t>0,177</w:t>
      </w:r>
    </w:p>
    <w:p>
      <w:r>
        <w:t>0,202</w:t>
      </w:r>
    </w:p>
    <w:p>
      <w:r>
        <w:t>0,109</w:t>
      </w:r>
    </w:p>
    <w:p>
      <w:r>
        <w:t>0,218</w:t>
      </w:r>
    </w:p>
    <w:p>
      <w:r>
        <w:t>0,234</w:t>
      </w:r>
    </w:p>
    <w:p>
      <w:r>
        <w:t>0,168</w:t>
      </w:r>
    </w:p>
    <w:p>
      <w:r>
        <w:t>0,30</w:t>
      </w:r>
    </w:p>
    <w:p>
      <w:r>
        <w:t>0,40</w:t>
      </w:r>
    </w:p>
    <w:p>
      <w:r>
        <w:t>13</w:t>
      </w:r>
    </w:p>
    <w:p>
      <w:r>
        <w:t>15</w:t>
      </w:r>
    </w:p>
    <w:p>
      <w:r>
        <w:t>0,030</w:t>
      </w:r>
    </w:p>
    <w:p>
      <w:r>
        <w:t>0,039</w:t>
      </w:r>
    </w:p>
    <w:p>
      <w:r>
        <w:t>0,012</w:t>
      </w:r>
    </w:p>
    <w:p>
      <w:r>
        <w:t>0,0003</w:t>
      </w:r>
    </w:p>
    <w:p>
      <w:r>
        <w:t>1,25</w:t>
      </w:r>
    </w:p>
    <w:p>
      <w:r>
        <w:t>0,017</w:t>
      </w:r>
    </w:p>
    <w:p>
      <w:r>
        <w:t>0,205</w:t>
      </w:r>
    </w:p>
    <w:p>
      <w:r>
        <w:t>0,234</w:t>
      </w:r>
    </w:p>
    <w:p>
      <w:r>
        <w:t>0,127</w:t>
      </w:r>
    </w:p>
    <w:p>
      <w:r>
        <w:t>0,242</w:t>
      </w:r>
    </w:p>
    <w:p>
      <w:r>
        <w:t>0,259</w:t>
      </w:r>
    </w:p>
    <w:p>
      <w:r>
        <w:t>0,187</w:t>
      </w:r>
    </w:p>
    <w:p>
      <w:r>
        <w:t>0,35</w:t>
      </w:r>
    </w:p>
    <w:p>
      <w:r>
        <w:t>0,40</w:t>
      </w:r>
    </w:p>
    <w:p>
      <w:r>
        <w:t>14</w:t>
      </w:r>
    </w:p>
    <w:p>
      <w:r>
        <w:t>20</w:t>
      </w:r>
    </w:p>
    <w:p>
      <w:r>
        <w:t>0,040</w:t>
      </w:r>
    </w:p>
    <w:p>
      <w:r>
        <w:t>0,052</w:t>
      </w:r>
    </w:p>
    <w:p>
      <w:r>
        <w:t>0,016</w:t>
      </w:r>
    </w:p>
    <w:p>
      <w:r>
        <w:t>0,0003</w:t>
      </w:r>
    </w:p>
    <w:p>
      <w:r>
        <w:t>1,25</w:t>
      </w:r>
    </w:p>
    <w:p>
      <w:r>
        <w:t>0,017</w:t>
      </w:r>
    </w:p>
    <w:p>
      <w:r>
        <w:t>0,237</w:t>
      </w:r>
    </w:p>
    <w:p>
      <w:r>
        <w:t>0,270</w:t>
      </w:r>
    </w:p>
    <w:p>
      <w:r>
        <w:t>0,148</w:t>
      </w:r>
    </w:p>
    <w:p>
      <w:r>
        <w:t>0,261</w:t>
      </w:r>
    </w:p>
    <w:p>
      <w:r>
        <w:t>0,280</w:t>
      </w:r>
    </w:p>
    <w:p>
      <w:r>
        <w:t>0,203</w:t>
      </w:r>
    </w:p>
    <w:p>
      <w:r>
        <w:t>0,35</w:t>
      </w:r>
    </w:p>
    <w:p>
      <w:r>
        <w:t>0,40</w:t>
      </w:r>
    </w:p>
    <w:p>
      <w:r>
        <w:t>15</w:t>
      </w:r>
    </w:p>
    <w:p>
      <w:r>
        <w:t>25</w:t>
      </w:r>
    </w:p>
    <w:p>
      <w:r>
        <w:t>0,050</w:t>
      </w:r>
    </w:p>
    <w:p>
      <w:r>
        <w:t>0,065</w:t>
      </w:r>
    </w:p>
    <w:p>
      <w:r>
        <w:t>0,020</w:t>
      </w:r>
    </w:p>
    <w:p>
      <w:r>
        <w:t>0,0003</w:t>
      </w:r>
    </w:p>
    <w:p>
      <w:r>
        <w:t>1,25</w:t>
      </w:r>
    </w:p>
    <w:p>
      <w:r>
        <w:t>0,017</w:t>
      </w:r>
    </w:p>
    <w:p>
      <w:r>
        <w:t>0,253</w:t>
      </w:r>
    </w:p>
    <w:p>
      <w:r>
        <w:t>0,289</w:t>
      </w:r>
    </w:p>
    <w:p>
      <w:r>
        <w:t>0,157</w:t>
      </w:r>
    </w:p>
    <w:p>
      <w:r>
        <w:t>0,276</w:t>
      </w:r>
    </w:p>
    <w:p>
      <w:r>
        <w:t>0,297</w:t>
      </w:r>
    </w:p>
    <w:p>
      <w:r>
        <w:t>0,214</w:t>
      </w:r>
    </w:p>
    <w:p>
      <w:r>
        <w:t>0,40</w:t>
      </w:r>
    </w:p>
    <w:p>
      <w:r>
        <w:t>0,40</w:t>
      </w:r>
    </w:p>
    <w:p>
      <w:r>
        <w:t>16</w:t>
      </w:r>
    </w:p>
    <w:p>
      <w:r>
        <w:t>30</w:t>
      </w:r>
    </w:p>
    <w:p>
      <w:r>
        <w:t>0,060</w:t>
      </w:r>
    </w:p>
    <w:p>
      <w:r>
        <w:t>0,078</w:t>
      </w:r>
    </w:p>
    <w:p>
      <w:r>
        <w:t>0,024</w:t>
      </w:r>
    </w:p>
    <w:p>
      <w:r>
        <w:t>0,0003</w:t>
      </w:r>
    </w:p>
    <w:p>
      <w:r>
        <w:t>1,25</w:t>
      </w:r>
    </w:p>
    <w:p>
      <w:r>
        <w:t>0,017</w:t>
      </w:r>
    </w:p>
    <w:p>
      <w:r>
        <w:t>0,277</w:t>
      </w:r>
    </w:p>
    <w:p>
      <w:r>
        <w:t>0,316</w:t>
      </w:r>
    </w:p>
    <w:p>
      <w:r>
        <w:t>0,173</w:t>
      </w:r>
    </w:p>
    <w:p>
      <w:r>
        <w:t>0,290</w:t>
      </w:r>
    </w:p>
    <w:p>
      <w:r>
        <w:t>0,311</w:t>
      </w:r>
    </w:p>
    <w:p>
      <w:r>
        <w:t>0,225</w:t>
      </w:r>
    </w:p>
    <w:p>
      <w:r>
        <w:t>0,40</w:t>
      </w:r>
    </w:p>
    <w:p>
      <w:r>
        <w:t>0,50</w:t>
      </w:r>
    </w:p>
    <w:p>
      <w:r>
        <w:t>17</w:t>
      </w:r>
    </w:p>
    <w:p>
      <w:r>
        <w:t>35</w:t>
      </w:r>
    </w:p>
    <w:p>
      <w:r>
        <w:t>0,070</w:t>
      </w:r>
    </w:p>
    <w:p>
      <w:r>
        <w:t>0,091</w:t>
      </w:r>
    </w:p>
    <w:p>
      <w:r>
        <w:t>0,028</w:t>
      </w:r>
    </w:p>
    <w:p>
      <w:r>
        <w:t>0,0003</w:t>
      </w:r>
    </w:p>
    <w:p>
      <w:r>
        <w:t>1,25</w:t>
      </w:r>
    </w:p>
    <w:p>
      <w:r>
        <w:t>0,017</w:t>
      </w:r>
    </w:p>
    <w:p>
      <w:r>
        <w:t>0,299</w:t>
      </w:r>
    </w:p>
    <w:p>
      <w:r>
        <w:t>0,341</w:t>
      </w:r>
    </w:p>
    <w:p>
      <w:r>
        <w:t>0,188</w:t>
      </w:r>
    </w:p>
    <w:p>
      <w:r>
        <w:t>0,302</w:t>
      </w:r>
    </w:p>
    <w:p>
      <w:r>
        <w:t>0,324</w:t>
      </w:r>
    </w:p>
    <w:p>
      <w:r>
        <w:t>0,236</w:t>
      </w:r>
    </w:p>
    <w:p>
      <w:r>
        <w:t>0,40</w:t>
      </w:r>
    </w:p>
    <w:p>
      <w:r>
        <w:t>0,50</w:t>
      </w:r>
    </w:p>
    <w:p>
      <w:r>
        <w:t>18</w:t>
      </w:r>
    </w:p>
    <w:p>
      <w:r>
        <w:t>40</w:t>
      </w:r>
    </w:p>
    <w:p>
      <w:r>
        <w:t>0,080</w:t>
      </w:r>
    </w:p>
    <w:p>
      <w:r>
        <w:t>0,104</w:t>
      </w:r>
    </w:p>
    <w:p>
      <w:r>
        <w:t>0,032</w:t>
      </w:r>
    </w:p>
    <w:p>
      <w:r>
        <w:t>0,0003</w:t>
      </w:r>
    </w:p>
    <w:p>
      <w:r>
        <w:t>1,25</w:t>
      </w:r>
    </w:p>
    <w:p>
      <w:r>
        <w:t>0,017</w:t>
      </w:r>
    </w:p>
    <w:p>
      <w:r>
        <w:t>0,307</w:t>
      </w:r>
    </w:p>
    <w:p>
      <w:r>
        <w:t>0,350</w:t>
      </w:r>
    </w:p>
    <w:p>
      <w:r>
        <w:t>0,191</w:t>
      </w:r>
    </w:p>
    <w:p>
      <w:r>
        <w:t>0,312</w:t>
      </w:r>
    </w:p>
    <w:p>
      <w:r>
        <w:t>0,335</w:t>
      </w:r>
    </w:p>
    <w:p>
      <w:r>
        <w:t>0,242</w:t>
      </w:r>
    </w:p>
    <w:p>
      <w:r>
        <w:t>0,45</w:t>
      </w:r>
    </w:p>
    <w:p>
      <w:r>
        <w:t>0,50</w:t>
      </w:r>
    </w:p>
    <w:p>
      <w:r>
        <w:t>19</w:t>
      </w:r>
    </w:p>
    <w:p>
      <w:r>
        <w:t>45</w:t>
      </w:r>
    </w:p>
    <w:p>
      <w:r>
        <w:t>0,090</w:t>
      </w:r>
    </w:p>
    <w:p>
      <w:r>
        <w:t>0,117</w:t>
      </w:r>
    </w:p>
    <w:p>
      <w:r>
        <w:t>0,036</w:t>
      </w:r>
    </w:p>
    <w:p>
      <w:r>
        <w:t>0,0003</w:t>
      </w:r>
    </w:p>
    <w:p>
      <w:r>
        <w:t>1,25</w:t>
      </w:r>
    </w:p>
    <w:p>
      <w:r>
        <w:t>0,017</w:t>
      </w:r>
    </w:p>
    <w:p>
      <w:r>
        <w:t>0,326</w:t>
      </w:r>
    </w:p>
    <w:p>
      <w:r>
        <w:t>0,371</w:t>
      </w:r>
    </w:p>
    <w:p>
      <w:r>
        <w:t>0,204</w:t>
      </w:r>
    </w:p>
    <w:p>
      <w:r>
        <w:t>0,323</w:t>
      </w:r>
    </w:p>
    <w:p>
      <w:r>
        <w:t>0,346</w:t>
      </w:r>
    </w:p>
    <w:p>
      <w:r>
        <w:t>0,251</w:t>
      </w:r>
    </w:p>
    <w:p>
      <w:r>
        <w:t>0,45</w:t>
      </w:r>
    </w:p>
    <w:p>
      <w:r>
        <w:t>0,50</w:t>
      </w:r>
    </w:p>
    <w:p>
      <w:r>
        <w:t>20</w:t>
      </w:r>
    </w:p>
    <w:p>
      <w:r>
        <w:t>50</w:t>
      </w:r>
    </w:p>
    <w:p>
      <w:r>
        <w:t>0,100</w:t>
      </w:r>
    </w:p>
    <w:p>
      <w:r>
        <w:t>0,130</w:t>
      </w:r>
    </w:p>
    <w:p>
      <w:r>
        <w:t>0,040</w:t>
      </w:r>
    </w:p>
    <w:p>
      <w:r>
        <w:t>0,0003</w:t>
      </w:r>
    </w:p>
    <w:p>
      <w:r>
        <w:t>1,25</w:t>
      </w:r>
    </w:p>
    <w:p>
      <w:r>
        <w:t>0,017</w:t>
      </w:r>
    </w:p>
    <w:p>
      <w:r>
        <w:t>0,331</w:t>
      </w:r>
    </w:p>
    <w:p>
      <w:r>
        <w:t>0,378</w:t>
      </w:r>
    </w:p>
    <w:p>
      <w:r>
        <w:t>0,206</w:t>
      </w:r>
    </w:p>
    <w:p>
      <w:r>
        <w:t>0,331</w:t>
      </w:r>
    </w:p>
    <w:p>
      <w:r>
        <w:t>0,355</w:t>
      </w:r>
    </w:p>
    <w:p>
      <w:r>
        <w:t>0,257</w:t>
      </w:r>
    </w:p>
    <w:p>
      <w:r>
        <w:t>0,50</w:t>
      </w:r>
    </w:p>
    <w:p>
      <w:r>
        <w:t>0,50</w:t>
      </w:r>
    </w:p>
    <w:p>
      <w:r>
        <w:t>21</w:t>
      </w:r>
    </w:p>
    <w:p>
      <w:r>
        <w:t>5</w:t>
      </w:r>
    </w:p>
    <w:p>
      <w:r>
        <w:t>0,010</w:t>
      </w:r>
    </w:p>
    <w:p>
      <w:r>
        <w:t>0,013</w:t>
      </w:r>
    </w:p>
    <w:p>
      <w:r>
        <w:t>0,004</w:t>
      </w:r>
    </w:p>
    <w:p>
      <w:r>
        <w:t>0,0004</w:t>
      </w:r>
    </w:p>
    <w:p>
      <w:r>
        <w:t>1,25</w:t>
      </w:r>
    </w:p>
    <w:p>
      <w:r>
        <w:t>0,017</w:t>
      </w:r>
    </w:p>
    <w:p>
      <w:r>
        <w:t>0,114</w:t>
      </w:r>
    </w:p>
    <w:p>
      <w:r>
        <w:t>0,131</w:t>
      </w:r>
    </w:p>
    <w:p>
      <w:r>
        <w:t>0,069</w:t>
      </w:r>
    </w:p>
    <w:p>
      <w:r>
        <w:t>0,199</w:t>
      </w:r>
    </w:p>
    <w:p>
      <w:r>
        <w:t>0,214</w:t>
      </w:r>
    </w:p>
    <w:p>
      <w:r>
        <w:t>0,151</w:t>
      </w:r>
    </w:p>
    <w:p>
      <w:r>
        <w:t>0,30</w:t>
      </w:r>
    </w:p>
    <w:p>
      <w:r>
        <w:t>0,30</w:t>
      </w:r>
    </w:p>
    <w:p>
      <w:r>
        <w:t>22</w:t>
      </w:r>
    </w:p>
    <w:p>
      <w:r>
        <w:t>10</w:t>
      </w:r>
    </w:p>
    <w:p>
      <w:r>
        <w:t>0,020</w:t>
      </w:r>
    </w:p>
    <w:p>
      <w:r>
        <w:t>0,026</w:t>
      </w:r>
    </w:p>
    <w:p>
      <w:r>
        <w:t>0,008</w:t>
      </w:r>
    </w:p>
    <w:p>
      <w:r>
        <w:t>0,0004</w:t>
      </w:r>
    </w:p>
    <w:p>
      <w:r>
        <w:t>1,25</w:t>
      </w:r>
    </w:p>
    <w:p>
      <w:r>
        <w:t>0,017</w:t>
      </w:r>
    </w:p>
    <w:p>
      <w:r>
        <w:t>0,164</w:t>
      </w:r>
    </w:p>
    <w:p>
      <w:r>
        <w:t>0,188</w:t>
      </w:r>
    </w:p>
    <w:p>
      <w:r>
        <w:t>0,101</w:t>
      </w:r>
    </w:p>
    <w:p>
      <w:r>
        <w:t>0,242</w:t>
      </w:r>
    </w:p>
    <w:p>
      <w:r>
        <w:t>0,260</w:t>
      </w:r>
    </w:p>
    <w:p>
      <w:r>
        <w:t>0,186</w:t>
      </w:r>
    </w:p>
    <w:p>
      <w:r>
        <w:t>0,30</w:t>
      </w:r>
    </w:p>
    <w:p>
      <w:r>
        <w:t>0,30</w:t>
      </w:r>
    </w:p>
    <w:p>
      <w:r>
        <w:t>23</w:t>
      </w:r>
    </w:p>
    <w:p>
      <w:r>
        <w:t>15</w:t>
      </w:r>
    </w:p>
    <w:p>
      <w:r>
        <w:t>0,030</w:t>
      </w:r>
    </w:p>
    <w:p>
      <w:r>
        <w:t>0,039</w:t>
      </w:r>
    </w:p>
    <w:p>
      <w:r>
        <w:t>0,012</w:t>
      </w:r>
    </w:p>
    <w:p>
      <w:r>
        <w:t>0,0004</w:t>
      </w:r>
    </w:p>
    <w:p>
      <w:r>
        <w:t>1,25</w:t>
      </w:r>
    </w:p>
    <w:p>
      <w:r>
        <w:t>0,017</w:t>
      </w:r>
    </w:p>
    <w:p>
      <w:r>
        <w:t>0,190</w:t>
      </w:r>
    </w:p>
    <w:p>
      <w:r>
        <w:t>0,218</w:t>
      </w:r>
    </w:p>
    <w:p>
      <w:r>
        <w:t>0,117</w:t>
      </w:r>
    </w:p>
    <w:p>
      <w:r>
        <w:t>0,268</w:t>
      </w:r>
    </w:p>
    <w:p>
      <w:r>
        <w:t>0,288</w:t>
      </w:r>
    </w:p>
    <w:p>
      <w:r>
        <w:t>0,206</w:t>
      </w:r>
    </w:p>
    <w:p>
      <w:r>
        <w:t>0,35</w:t>
      </w:r>
    </w:p>
    <w:p>
      <w:r>
        <w:t>0,40</w:t>
      </w:r>
    </w:p>
    <w:p>
      <w:r>
        <w:t>24</w:t>
      </w:r>
    </w:p>
    <w:p>
      <w:r>
        <w:t>20</w:t>
      </w:r>
    </w:p>
    <w:p>
      <w:r>
        <w:t>0,040</w:t>
      </w:r>
    </w:p>
    <w:p>
      <w:r>
        <w:t>0,052</w:t>
      </w:r>
    </w:p>
    <w:p>
      <w:r>
        <w:t>0,016</w:t>
      </w:r>
    </w:p>
    <w:p>
      <w:r>
        <w:t>0,0004</w:t>
      </w:r>
    </w:p>
    <w:p>
      <w:r>
        <w:t>1,25</w:t>
      </w:r>
    </w:p>
    <w:p>
      <w:r>
        <w:t>0,017</w:t>
      </w:r>
    </w:p>
    <w:p>
      <w:r>
        <w:t>0,220</w:t>
      </w:r>
    </w:p>
    <w:p>
      <w:r>
        <w:t>0,252</w:t>
      </w:r>
    </w:p>
    <w:p>
      <w:r>
        <w:t>0,137</w:t>
      </w:r>
    </w:p>
    <w:p>
      <w:r>
        <w:t>0,290</w:t>
      </w:r>
    </w:p>
    <w:p>
      <w:r>
        <w:t>0,312</w:t>
      </w:r>
    </w:p>
    <w:p>
      <w:r>
        <w:t>0,225</w:t>
      </w:r>
    </w:p>
    <w:p>
      <w:r>
        <w:t>0,35</w:t>
      </w:r>
    </w:p>
    <w:p>
      <w:r>
        <w:t>0,40</w:t>
      </w:r>
    </w:p>
    <w:p>
      <w:r>
        <w:t>25</w:t>
      </w:r>
    </w:p>
    <w:p>
      <w:r>
        <w:t>25</w:t>
      </w:r>
    </w:p>
    <w:p>
      <w:r>
        <w:t>0,050</w:t>
      </w:r>
    </w:p>
    <w:p>
      <w:r>
        <w:t>0,065</w:t>
      </w:r>
    </w:p>
    <w:p>
      <w:r>
        <w:t>0,020</w:t>
      </w:r>
    </w:p>
    <w:p>
      <w:r>
        <w:t>0,0004</w:t>
      </w:r>
    </w:p>
    <w:p>
      <w:r>
        <w:t>1,25</w:t>
      </w:r>
    </w:p>
    <w:p>
      <w:r>
        <w:t>0,017</w:t>
      </w:r>
    </w:p>
    <w:p>
      <w:r>
        <w:t>0,235</w:t>
      </w:r>
    </w:p>
    <w:p>
      <w:r>
        <w:t>0,269</w:t>
      </w:r>
    </w:p>
    <w:p>
      <w:r>
        <w:t>0,145</w:t>
      </w:r>
    </w:p>
    <w:p>
      <w:r>
        <w:t>0,307</w:t>
      </w:r>
    </w:p>
    <w:p>
      <w:r>
        <w:t>0,329</w:t>
      </w:r>
    </w:p>
    <w:p>
      <w:r>
        <w:t>0,237</w:t>
      </w:r>
    </w:p>
    <w:p>
      <w:r>
        <w:t>0,40</w:t>
      </w:r>
    </w:p>
    <w:p>
      <w:r>
        <w:t>0,40</w:t>
      </w:r>
    </w:p>
    <w:p>
      <w:r>
        <w:t>26</w:t>
      </w:r>
    </w:p>
    <w:p>
      <w:r>
        <w:t>30</w:t>
      </w:r>
    </w:p>
    <w:p>
      <w:r>
        <w:t>0,060</w:t>
      </w:r>
    </w:p>
    <w:p>
      <w:r>
        <w:t>0,078</w:t>
      </w:r>
    </w:p>
    <w:p>
      <w:r>
        <w:t>0,024</w:t>
      </w:r>
    </w:p>
    <w:p>
      <w:r>
        <w:t>0,0004</w:t>
      </w:r>
    </w:p>
    <w:p>
      <w:r>
        <w:t>1,25</w:t>
      </w:r>
    </w:p>
    <w:p>
      <w:r>
        <w:t>0,017</w:t>
      </w:r>
    </w:p>
    <w:p>
      <w:r>
        <w:t>0,258</w:t>
      </w:r>
    </w:p>
    <w:p>
      <w:r>
        <w:t>0,294</w:t>
      </w:r>
    </w:p>
    <w:p>
      <w:r>
        <w:t>0,160</w:t>
      </w:r>
    </w:p>
    <w:p>
      <w:r>
        <w:t>0,323</w:t>
      </w:r>
    </w:p>
    <w:p>
      <w:r>
        <w:t>0,346</w:t>
      </w:r>
    </w:p>
    <w:p>
      <w:r>
        <w:t>0,250</w:t>
      </w:r>
    </w:p>
    <w:p>
      <w:r>
        <w:t>0,40</w:t>
      </w:r>
    </w:p>
    <w:p>
      <w:r>
        <w:t>0,40</w:t>
      </w:r>
    </w:p>
    <w:p>
      <w:r>
        <w:t>27</w:t>
      </w:r>
    </w:p>
    <w:p>
      <w:r>
        <w:t>35</w:t>
      </w:r>
    </w:p>
    <w:p>
      <w:r>
        <w:t>0,070</w:t>
      </w:r>
    </w:p>
    <w:p>
      <w:r>
        <w:t>0,091</w:t>
      </w:r>
    </w:p>
    <w:p>
      <w:r>
        <w:t>0,028</w:t>
      </w:r>
    </w:p>
    <w:p>
      <w:r>
        <w:t>0,0004</w:t>
      </w:r>
    </w:p>
    <w:p>
      <w:r>
        <w:t>1,25</w:t>
      </w:r>
    </w:p>
    <w:p>
      <w:r>
        <w:t>0,017</w:t>
      </w:r>
    </w:p>
    <w:p>
      <w:r>
        <w:t>0,278</w:t>
      </w:r>
    </w:p>
    <w:p>
      <w:r>
        <w:t>0,318</w:t>
      </w:r>
    </w:p>
    <w:p>
      <w:r>
        <w:t>0,174</w:t>
      </w:r>
    </w:p>
    <w:p>
      <w:r>
        <w:t>0,336</w:t>
      </w:r>
    </w:p>
    <w:p>
      <w:r>
        <w:t>0,361</w:t>
      </w:r>
    </w:p>
    <w:p>
      <w:r>
        <w:t>0,261</w:t>
      </w:r>
    </w:p>
    <w:p>
      <w:r>
        <w:t>0,40</w:t>
      </w:r>
    </w:p>
    <w:p>
      <w:r>
        <w:t>0,50</w:t>
      </w:r>
    </w:p>
    <w:p>
      <w:r>
        <w:t>28</w:t>
      </w:r>
    </w:p>
    <w:p>
      <w:r>
        <w:t>40</w:t>
      </w:r>
    </w:p>
    <w:p>
      <w:r>
        <w:t>0,080</w:t>
      </w:r>
    </w:p>
    <w:p>
      <w:r>
        <w:t>0,104</w:t>
      </w:r>
    </w:p>
    <w:p>
      <w:r>
        <w:t>0,032</w:t>
      </w:r>
    </w:p>
    <w:p>
      <w:r>
        <w:t>0,0004</w:t>
      </w:r>
    </w:p>
    <w:p>
      <w:r>
        <w:t>1,25</w:t>
      </w:r>
    </w:p>
    <w:p>
      <w:r>
        <w:t>0,017</w:t>
      </w:r>
    </w:p>
    <w:p>
      <w:r>
        <w:t>0,286</w:t>
      </w:r>
    </w:p>
    <w:p>
      <w:r>
        <w:t>0,326</w:t>
      </w:r>
    </w:p>
    <w:p>
      <w:r>
        <w:t>0,177</w:t>
      </w:r>
    </w:p>
    <w:p>
      <w:r>
        <w:t>0,347</w:t>
      </w:r>
    </w:p>
    <w:p>
      <w:r>
        <w:t>0,372</w:t>
      </w:r>
    </w:p>
    <w:p>
      <w:r>
        <w:t>0,269</w:t>
      </w:r>
    </w:p>
    <w:p>
      <w:r>
        <w:t>0,45</w:t>
      </w:r>
    </w:p>
    <w:p>
      <w:r>
        <w:t>0,50</w:t>
      </w:r>
    </w:p>
    <w:p>
      <w:r>
        <w:t>29</w:t>
      </w:r>
    </w:p>
    <w:p>
      <w:r>
        <w:t>45</w:t>
      </w:r>
    </w:p>
    <w:p>
      <w:r>
        <w:t>0,090</w:t>
      </w:r>
    </w:p>
    <w:p>
      <w:r>
        <w:t>0,117</w:t>
      </w:r>
    </w:p>
    <w:p>
      <w:r>
        <w:t>0,036</w:t>
      </w:r>
    </w:p>
    <w:p>
      <w:r>
        <w:t>0,0004</w:t>
      </w:r>
    </w:p>
    <w:p>
      <w:r>
        <w:t>1,25</w:t>
      </w:r>
    </w:p>
    <w:p>
      <w:r>
        <w:t>0,017</w:t>
      </w:r>
    </w:p>
    <w:p>
      <w:r>
        <w:t>0,303</w:t>
      </w:r>
    </w:p>
    <w:p>
      <w:r>
        <w:t>0,346</w:t>
      </w:r>
    </w:p>
    <w:p>
      <w:r>
        <w:t>0,189</w:t>
      </w:r>
    </w:p>
    <w:p>
      <w:r>
        <w:t>0,358</w:t>
      </w:r>
    </w:p>
    <w:p>
      <w:r>
        <w:t>0,384</w:t>
      </w:r>
    </w:p>
    <w:p>
      <w:r>
        <w:t>0,278</w:t>
      </w:r>
    </w:p>
    <w:p>
      <w:r>
        <w:t>0,45</w:t>
      </w:r>
    </w:p>
    <w:p>
      <w:r>
        <w:t>0,50</w:t>
      </w:r>
    </w:p>
    <w:p>
      <w:r>
        <w:t>30</w:t>
      </w:r>
    </w:p>
    <w:p>
      <w:r>
        <w:t>50</w:t>
      </w:r>
    </w:p>
    <w:p>
      <w:r>
        <w:t>0,100</w:t>
      </w:r>
    </w:p>
    <w:p>
      <w:r>
        <w:t>0,130</w:t>
      </w:r>
    </w:p>
    <w:p>
      <w:r>
        <w:t>0,040</w:t>
      </w:r>
    </w:p>
    <w:p>
      <w:r>
        <w:t>0,0004</w:t>
      </w:r>
    </w:p>
    <w:p>
      <w:r>
        <w:t>1,25</w:t>
      </w:r>
    </w:p>
    <w:p>
      <w:r>
        <w:t>0,017</w:t>
      </w:r>
    </w:p>
    <w:p>
      <w:r>
        <w:t>0,319</w:t>
      </w:r>
    </w:p>
    <w:p>
      <w:r>
        <w:t>0,364</w:t>
      </w:r>
    </w:p>
    <w:p>
      <w:r>
        <w:t>0,200</w:t>
      </w:r>
    </w:p>
    <w:p>
      <w:r>
        <w:t>0,368</w:t>
      </w:r>
    </w:p>
    <w:p>
      <w:r>
        <w:t>0,395</w:t>
      </w:r>
    </w:p>
    <w:p>
      <w:r>
        <w:t>0,287</w:t>
      </w:r>
    </w:p>
    <w:p>
      <w:r>
        <w:t>0,45</w:t>
      </w:r>
    </w:p>
    <w:p>
      <w:r>
        <w:t>0,50</w:t>
      </w:r>
    </w:p>
    <w:p>
      <w:r>
        <w:t>31</w:t>
      </w:r>
    </w:p>
    <w:p>
      <w:r>
        <w:t>5</w:t>
      </w:r>
    </w:p>
    <w:p>
      <w:r>
        <w:t>0,010</w:t>
      </w:r>
    </w:p>
    <w:p>
      <w:r>
        <w:t>0,013</w:t>
      </w:r>
    </w:p>
    <w:p>
      <w:r>
        <w:t>0,004</w:t>
      </w:r>
    </w:p>
    <w:p>
      <w:r>
        <w:t>0,0005</w:t>
      </w:r>
    </w:p>
    <w:p>
      <w:r>
        <w:t>1,25</w:t>
      </w:r>
    </w:p>
    <w:p>
      <w:r>
        <w:t>0,017</w:t>
      </w:r>
    </w:p>
    <w:p>
      <w:r>
        <w:t>0,107</w:t>
      </w:r>
    </w:p>
    <w:p>
      <w:r>
        <w:t>0,124</w:t>
      </w:r>
    </w:p>
    <w:p>
      <w:r>
        <w:t>0,065</w:t>
      </w:r>
    </w:p>
    <w:p>
      <w:r>
        <w:t>0,215</w:t>
      </w:r>
    </w:p>
    <w:p>
      <w:r>
        <w:t>0,232</w:t>
      </w:r>
    </w:p>
    <w:p>
      <w:r>
        <w:t>0,163</w:t>
      </w:r>
    </w:p>
    <w:p>
      <w:r>
        <w:t>0,30</w:t>
      </w:r>
    </w:p>
    <w:p>
      <w:r>
        <w:t>0,30</w:t>
      </w:r>
    </w:p>
    <w:p>
      <w:r>
        <w:t>32</w:t>
      </w:r>
    </w:p>
    <w:p>
      <w:r>
        <w:t>10</w:t>
      </w:r>
    </w:p>
    <w:p>
      <w:r>
        <w:t>0,020</w:t>
      </w:r>
    </w:p>
    <w:p>
      <w:r>
        <w:t>0,026</w:t>
      </w:r>
    </w:p>
    <w:p>
      <w:r>
        <w:t>0,008</w:t>
      </w:r>
    </w:p>
    <w:p>
      <w:r>
        <w:t>0,0005</w:t>
      </w:r>
    </w:p>
    <w:p>
      <w:r>
        <w:t>1,25</w:t>
      </w:r>
    </w:p>
    <w:p>
      <w:r>
        <w:t>0,017</w:t>
      </w:r>
    </w:p>
    <w:p>
      <w:r>
        <w:t>0,155</w:t>
      </w:r>
    </w:p>
    <w:p>
      <w:r>
        <w:t>0,178</w:t>
      </w:r>
    </w:p>
    <w:p>
      <w:r>
        <w:t>0,095</w:t>
      </w:r>
    </w:p>
    <w:p>
      <w:r>
        <w:t>0,262</w:t>
      </w:r>
    </w:p>
    <w:p>
      <w:r>
        <w:t>0,282</w:t>
      </w:r>
    </w:p>
    <w:p>
      <w:r>
        <w:t>0,201</w:t>
      </w:r>
    </w:p>
    <w:p>
      <w:r>
        <w:t>0,30</w:t>
      </w:r>
    </w:p>
    <w:p>
      <w:r>
        <w:t>0,30</w:t>
      </w:r>
    </w:p>
    <w:p>
      <w:r>
        <w:t>33</w:t>
      </w:r>
    </w:p>
    <w:p>
      <w:r>
        <w:t>15</w:t>
      </w:r>
    </w:p>
    <w:p>
      <w:r>
        <w:t>0,030</w:t>
      </w:r>
    </w:p>
    <w:p>
      <w:r>
        <w:t>0,039</w:t>
      </w:r>
    </w:p>
    <w:p>
      <w:r>
        <w:t>0,012</w:t>
      </w:r>
    </w:p>
    <w:p>
      <w:r>
        <w:t>0,0005</w:t>
      </w:r>
    </w:p>
    <w:p>
      <w:r>
        <w:t>1,25</w:t>
      </w:r>
    </w:p>
    <w:p>
      <w:r>
        <w:t>0,017</w:t>
      </w:r>
    </w:p>
    <w:p>
      <w:r>
        <w:t>0,180</w:t>
      </w:r>
    </w:p>
    <w:p>
      <w:r>
        <w:t>0,206</w:t>
      </w:r>
    </w:p>
    <w:p>
      <w:r>
        <w:t>0,110</w:t>
      </w:r>
    </w:p>
    <w:p>
      <w:r>
        <w:t>0,291</w:t>
      </w:r>
    </w:p>
    <w:p>
      <w:r>
        <w:t>0,312</w:t>
      </w:r>
    </w:p>
    <w:p>
      <w:r>
        <w:t>0,223</w:t>
      </w:r>
    </w:p>
    <w:p>
      <w:r>
        <w:t>0,35</w:t>
      </w:r>
    </w:p>
    <w:p>
      <w:r>
        <w:t>0,40</w:t>
      </w:r>
    </w:p>
    <w:p>
      <w:r>
        <w:t>34</w:t>
      </w:r>
    </w:p>
    <w:p>
      <w:r>
        <w:t>20</w:t>
      </w:r>
    </w:p>
    <w:p>
      <w:r>
        <w:t>0,040</w:t>
      </w:r>
    </w:p>
    <w:p>
      <w:r>
        <w:t>0,052</w:t>
      </w:r>
    </w:p>
    <w:p>
      <w:r>
        <w:t>0,016</w:t>
      </w:r>
    </w:p>
    <w:p>
      <w:r>
        <w:t>0,0005</w:t>
      </w:r>
    </w:p>
    <w:p>
      <w:r>
        <w:t>1,25</w:t>
      </w:r>
    </w:p>
    <w:p>
      <w:r>
        <w:t>0,017</w:t>
      </w:r>
    </w:p>
    <w:p>
      <w:r>
        <w:t>0,208</w:t>
      </w:r>
    </w:p>
    <w:p>
      <w:r>
        <w:t>0,238</w:t>
      </w:r>
    </w:p>
    <w:p>
      <w:r>
        <w:t>0,129</w:t>
      </w:r>
    </w:p>
    <w:p>
      <w:r>
        <w:t>0,314</w:t>
      </w:r>
    </w:p>
    <w:p>
      <w:r>
        <w:t>0,338</w:t>
      </w:r>
    </w:p>
    <w:p>
      <w:r>
        <w:t>0,243</w:t>
      </w:r>
    </w:p>
    <w:p>
      <w:r>
        <w:t>0,35</w:t>
      </w:r>
    </w:p>
    <w:p>
      <w:r>
        <w:t>0,40</w:t>
      </w:r>
    </w:p>
    <w:p>
      <w:r>
        <w:t>35</w:t>
      </w:r>
    </w:p>
    <w:p>
      <w:r>
        <w:t>25</w:t>
      </w:r>
    </w:p>
    <w:p>
      <w:r>
        <w:t>0,050</w:t>
      </w:r>
    </w:p>
    <w:p>
      <w:r>
        <w:t>0,065</w:t>
      </w:r>
    </w:p>
    <w:p>
      <w:r>
        <w:t>0,020</w:t>
      </w:r>
    </w:p>
    <w:p>
      <w:r>
        <w:t>0,0005</w:t>
      </w:r>
    </w:p>
    <w:p>
      <w:r>
        <w:t>1,25</w:t>
      </w:r>
    </w:p>
    <w:p>
      <w:r>
        <w:t>0,017</w:t>
      </w:r>
    </w:p>
    <w:p>
      <w:r>
        <w:t>0,222</w:t>
      </w:r>
    </w:p>
    <w:p>
      <w:r>
        <w:t>0,254</w:t>
      </w:r>
    </w:p>
    <w:p>
      <w:r>
        <w:t>0,137</w:t>
      </w:r>
    </w:p>
    <w:p>
      <w:r>
        <w:t>0,333</w:t>
      </w:r>
    </w:p>
    <w:p>
      <w:r>
        <w:t>0,357</w:t>
      </w:r>
    </w:p>
    <w:p>
      <w:r>
        <w:t>0,257</w:t>
      </w:r>
    </w:p>
    <w:p>
      <w:r>
        <w:t>0,40</w:t>
      </w:r>
    </w:p>
    <w:p>
      <w:r>
        <w:t>0,40</w:t>
      </w:r>
    </w:p>
    <w:p>
      <w:r>
        <w:t>36</w:t>
      </w:r>
    </w:p>
    <w:p>
      <w:r>
        <w:t>30</w:t>
      </w:r>
    </w:p>
    <w:p>
      <w:r>
        <w:t>0,060</w:t>
      </w:r>
    </w:p>
    <w:p>
      <w:r>
        <w:t>0,078</w:t>
      </w:r>
    </w:p>
    <w:p>
      <w:r>
        <w:t>0,024</w:t>
      </w:r>
    </w:p>
    <w:p>
      <w:r>
        <w:t>0,0005</w:t>
      </w:r>
    </w:p>
    <w:p>
      <w:r>
        <w:t>1,25</w:t>
      </w:r>
    </w:p>
    <w:p>
      <w:r>
        <w:t>0,017</w:t>
      </w:r>
    </w:p>
    <w:p>
      <w:r>
        <w:t>0,244</w:t>
      </w:r>
    </w:p>
    <w:p>
      <w:r>
        <w:t>0,279</w:t>
      </w:r>
    </w:p>
    <w:p>
      <w:r>
        <w:t>0,151</w:t>
      </w:r>
    </w:p>
    <w:p>
      <w:r>
        <w:t>0,350</w:t>
      </w:r>
    </w:p>
    <w:p>
      <w:r>
        <w:t>0,376</w:t>
      </w:r>
    </w:p>
    <w:p>
      <w:r>
        <w:t>0,271</w:t>
      </w:r>
    </w:p>
    <w:p>
      <w:r>
        <w:t>0,40</w:t>
      </w:r>
    </w:p>
    <w:p>
      <w:r>
        <w:t>0,40</w:t>
      </w:r>
    </w:p>
    <w:p>
      <w:r>
        <w:t>37</w:t>
      </w:r>
    </w:p>
    <w:p>
      <w:r>
        <w:t>35</w:t>
      </w:r>
    </w:p>
    <w:p>
      <w:r>
        <w:t>0,070</w:t>
      </w:r>
    </w:p>
    <w:p>
      <w:r>
        <w:t>0,091</w:t>
      </w:r>
    </w:p>
    <w:p>
      <w:r>
        <w:t>0,028</w:t>
      </w:r>
    </w:p>
    <w:p>
      <w:r>
        <w:t>0,0005</w:t>
      </w:r>
    </w:p>
    <w:p>
      <w:r>
        <w:t>1,25</w:t>
      </w:r>
    </w:p>
    <w:p>
      <w:r>
        <w:t>0,017</w:t>
      </w:r>
    </w:p>
    <w:p>
      <w:r>
        <w:t>0,263</w:t>
      </w:r>
    </w:p>
    <w:p>
      <w:r>
        <w:t>0,301</w:t>
      </w:r>
    </w:p>
    <w:p>
      <w:r>
        <w:t>0,164</w:t>
      </w:r>
    </w:p>
    <w:p>
      <w:r>
        <w:t>0,364</w:t>
      </w:r>
    </w:p>
    <w:p>
      <w:r>
        <w:t>0,391</w:t>
      </w:r>
    </w:p>
    <w:p>
      <w:r>
        <w:t>0,283</w:t>
      </w:r>
    </w:p>
    <w:p>
      <w:r>
        <w:t>0,40</w:t>
      </w:r>
    </w:p>
    <w:p>
      <w:r>
        <w:t>0,50</w:t>
      </w:r>
    </w:p>
    <w:p>
      <w:r>
        <w:t>38</w:t>
      </w:r>
    </w:p>
    <w:p>
      <w:r>
        <w:t>40</w:t>
      </w:r>
    </w:p>
    <w:p>
      <w:r>
        <w:t>0,080</w:t>
      </w:r>
    </w:p>
    <w:p>
      <w:r>
        <w:t>0,104</w:t>
      </w:r>
    </w:p>
    <w:p>
      <w:r>
        <w:t>0,032</w:t>
      </w:r>
    </w:p>
    <w:p>
      <w:r>
        <w:t>0,0005</w:t>
      </w:r>
    </w:p>
    <w:p>
      <w:r>
        <w:t>1,25</w:t>
      </w:r>
    </w:p>
    <w:p>
      <w:r>
        <w:t>0,017</w:t>
      </w:r>
    </w:p>
    <w:p>
      <w:r>
        <w:t>0,270</w:t>
      </w:r>
    </w:p>
    <w:p>
      <w:r>
        <w:t>0,309</w:t>
      </w:r>
    </w:p>
    <w:p>
      <w:r>
        <w:t>0,167</w:t>
      </w:r>
    </w:p>
    <w:p>
      <w:r>
        <w:t>0,376</w:t>
      </w:r>
    </w:p>
    <w:p>
      <w:r>
        <w:t>0,404</w:t>
      </w:r>
    </w:p>
    <w:p>
      <w:r>
        <w:t>0,291</w:t>
      </w:r>
    </w:p>
    <w:p>
      <w:r>
        <w:t>0,45</w:t>
      </w:r>
    </w:p>
    <w:p>
      <w:r>
        <w:t>0,50</w:t>
      </w:r>
    </w:p>
    <w:p>
      <w:r>
        <w:t>39</w:t>
      </w:r>
    </w:p>
    <w:p>
      <w:r>
        <w:t>45</w:t>
      </w:r>
    </w:p>
    <w:p>
      <w:r>
        <w:t>0,090</w:t>
      </w:r>
    </w:p>
    <w:p>
      <w:r>
        <w:t>0,117</w:t>
      </w:r>
    </w:p>
    <w:p>
      <w:r>
        <w:t>0,036</w:t>
      </w:r>
    </w:p>
    <w:p>
      <w:r>
        <w:t>0,0005</w:t>
      </w:r>
    </w:p>
    <w:p>
      <w:r>
        <w:t>1,25</w:t>
      </w:r>
    </w:p>
    <w:p>
      <w:r>
        <w:t>0,017</w:t>
      </w:r>
    </w:p>
    <w:p>
      <w:r>
        <w:t>0,287</w:t>
      </w:r>
    </w:p>
    <w:p>
      <w:r>
        <w:t>0,327</w:t>
      </w:r>
    </w:p>
    <w:p>
      <w:r>
        <w:t>0,178</w:t>
      </w:r>
    </w:p>
    <w:p>
      <w:r>
        <w:t>0,389</w:t>
      </w:r>
    </w:p>
    <w:p>
      <w:r>
        <w:t>0,417</w:t>
      </w:r>
    </w:p>
    <w:p>
      <w:r>
        <w:t>0,301</w:t>
      </w:r>
    </w:p>
    <w:p>
      <w:r>
        <w:t>0,45</w:t>
      </w:r>
    </w:p>
    <w:p>
      <w:r>
        <w:t>0,50</w:t>
      </w:r>
    </w:p>
    <w:p>
      <w:r>
        <w:t>40</w:t>
      </w:r>
    </w:p>
    <w:p>
      <w:r>
        <w:t>50</w:t>
      </w:r>
    </w:p>
    <w:p>
      <w:r>
        <w:t>0,100</w:t>
      </w:r>
    </w:p>
    <w:p>
      <w:r>
        <w:t>0,130</w:t>
      </w:r>
    </w:p>
    <w:p>
      <w:r>
        <w:t>0,040</w:t>
      </w:r>
    </w:p>
    <w:p>
      <w:r>
        <w:t>0,0005</w:t>
      </w:r>
    </w:p>
    <w:p>
      <w:r>
        <w:t>1,25</w:t>
      </w:r>
    </w:p>
    <w:p>
      <w:r>
        <w:t>0,017</w:t>
      </w:r>
    </w:p>
    <w:p>
      <w:r>
        <w:t>0,302</w:t>
      </w:r>
    </w:p>
    <w:p>
      <w:r>
        <w:t>0,345</w:t>
      </w:r>
    </w:p>
    <w:p>
      <w:r>
        <w:t>0,188</w:t>
      </w:r>
    </w:p>
    <w:p>
      <w:r>
        <w:t>0,400</w:t>
      </w:r>
    </w:p>
    <w:p>
      <w:r>
        <w:t>0,429</w:t>
      </w:r>
    </w:p>
    <w:p>
      <w:r>
        <w:t>0,310</w:t>
      </w:r>
    </w:p>
    <w:p>
      <w:r>
        <w:t>0,45</w:t>
      </w:r>
    </w:p>
    <w:p>
      <w:r>
        <w:t>0,50</w:t>
      </w:r>
    </w:p>
    <w:p>
      <w:r>
        <w:t>41</w:t>
      </w:r>
    </w:p>
    <w:p>
      <w:r>
        <w:t>5</w:t>
      </w:r>
    </w:p>
    <w:p>
      <w:r>
        <w:t>0,010</w:t>
      </w:r>
    </w:p>
    <w:p>
      <w:r>
        <w:t>0,013</w:t>
      </w:r>
    </w:p>
    <w:p>
      <w:r>
        <w:t>0,004</w:t>
      </w:r>
    </w:p>
    <w:p>
      <w:r>
        <w:t>0,0006</w:t>
      </w:r>
    </w:p>
    <w:p>
      <w:r>
        <w:t>1,25</w:t>
      </w:r>
    </w:p>
    <w:p>
      <w:r>
        <w:t>0,017</w:t>
      </w:r>
    </w:p>
    <w:p>
      <w:r>
        <w:t>0,102</w:t>
      </w:r>
    </w:p>
    <w:p>
      <w:r>
        <w:t>0,118</w:t>
      </w:r>
    </w:p>
    <w:p>
      <w:r>
        <w:t>0,061</w:t>
      </w:r>
    </w:p>
    <w:p>
      <w:r>
        <w:t>0,229</w:t>
      </w:r>
    </w:p>
    <w:p>
      <w:r>
        <w:t>0,247</w:t>
      </w:r>
    </w:p>
    <w:p>
      <w:r>
        <w:t>0,172</w:t>
      </w:r>
    </w:p>
    <w:p>
      <w:r>
        <w:t>0,30</w:t>
      </w:r>
    </w:p>
    <w:p>
      <w:r>
        <w:t>0,30</w:t>
      </w:r>
    </w:p>
    <w:p>
      <w:r>
        <w:t>42</w:t>
      </w:r>
    </w:p>
    <w:p>
      <w:r>
        <w:t>10</w:t>
      </w:r>
    </w:p>
    <w:p>
      <w:r>
        <w:t>0,020</w:t>
      </w:r>
    </w:p>
    <w:p>
      <w:r>
        <w:t>0,026</w:t>
      </w:r>
    </w:p>
    <w:p>
      <w:r>
        <w:t>0,008</w:t>
      </w:r>
    </w:p>
    <w:p>
      <w:r>
        <w:t>0,0006</w:t>
      </w:r>
    </w:p>
    <w:p>
      <w:r>
        <w:t>1,25</w:t>
      </w:r>
    </w:p>
    <w:p>
      <w:r>
        <w:t>0,017</w:t>
      </w:r>
    </w:p>
    <w:p>
      <w:r>
        <w:t>0,148</w:t>
      </w:r>
    </w:p>
    <w:p>
      <w:r>
        <w:t>0,170</w:t>
      </w:r>
    </w:p>
    <w:p>
      <w:r>
        <w:t>0,090</w:t>
      </w:r>
    </w:p>
    <w:p>
      <w:r>
        <w:t>0,280</w:t>
      </w:r>
    </w:p>
    <w:p>
      <w:r>
        <w:t>0,301</w:t>
      </w:r>
    </w:p>
    <w:p>
      <w:r>
        <w:t>0,214</w:t>
      </w:r>
    </w:p>
    <w:p>
      <w:r>
        <w:t>0,30</w:t>
      </w:r>
    </w:p>
    <w:p>
      <w:r>
        <w:t>0,30</w:t>
      </w:r>
    </w:p>
    <w:p>
      <w:r>
        <w:t>43</w:t>
      </w:r>
    </w:p>
    <w:p>
      <w:r>
        <w:t>15</w:t>
      </w:r>
    </w:p>
    <w:p>
      <w:r>
        <w:t>0,030</w:t>
      </w:r>
    </w:p>
    <w:p>
      <w:r>
        <w:t>0,039</w:t>
      </w:r>
    </w:p>
    <w:p>
      <w:r>
        <w:t>0,012</w:t>
      </w:r>
    </w:p>
    <w:p>
      <w:r>
        <w:t>0,0006</w:t>
      </w:r>
    </w:p>
    <w:p>
      <w:r>
        <w:t>1,25</w:t>
      </w:r>
    </w:p>
    <w:p>
      <w:r>
        <w:t>0,017</w:t>
      </w:r>
    </w:p>
    <w:p>
      <w:r>
        <w:t>0,182</w:t>
      </w:r>
    </w:p>
    <w:p>
      <w:r>
        <w:t>0,208</w:t>
      </w:r>
    </w:p>
    <w:p>
      <w:r>
        <w:t>0,113</w:t>
      </w:r>
    </w:p>
    <w:p>
      <w:r>
        <w:t>0,313</w:t>
      </w:r>
    </w:p>
    <w:p>
      <w:r>
        <w:t>0,336</w:t>
      </w:r>
    </w:p>
    <w:p>
      <w:r>
        <w:t>0,242</w:t>
      </w:r>
    </w:p>
    <w:p>
      <w:r>
        <w:t>0,30</w:t>
      </w:r>
    </w:p>
    <w:p>
      <w:r>
        <w:t>0,40</w:t>
      </w:r>
    </w:p>
    <w:p>
      <w:r>
        <w:t>44</w:t>
      </w:r>
    </w:p>
    <w:p>
      <w:r>
        <w:t>20</w:t>
      </w:r>
    </w:p>
    <w:p>
      <w:r>
        <w:t>0,040</w:t>
      </w:r>
    </w:p>
    <w:p>
      <w:r>
        <w:t>0,052</w:t>
      </w:r>
    </w:p>
    <w:p>
      <w:r>
        <w:t>0,016</w:t>
      </w:r>
    </w:p>
    <w:p>
      <w:r>
        <w:t>0,0006</w:t>
      </w:r>
    </w:p>
    <w:p>
      <w:r>
        <w:t>1,25</w:t>
      </w:r>
    </w:p>
    <w:p>
      <w:r>
        <w:t>0,017</w:t>
      </w:r>
    </w:p>
    <w:p>
      <w:r>
        <w:t>0,199</w:t>
      </w:r>
    </w:p>
    <w:p>
      <w:r>
        <w:t>0,228</w:t>
      </w:r>
    </w:p>
    <w:p>
      <w:r>
        <w:t>0,123</w:t>
      </w:r>
    </w:p>
    <w:p>
      <w:r>
        <w:t>0,336</w:t>
      </w:r>
    </w:p>
    <w:p>
      <w:r>
        <w:t>0,361</w:t>
      </w:r>
    </w:p>
    <w:p>
      <w:r>
        <w:t>0,260</w:t>
      </w:r>
    </w:p>
    <w:p>
      <w:r>
        <w:t>0,35</w:t>
      </w:r>
    </w:p>
    <w:p>
      <w:r>
        <w:t>0,40</w:t>
      </w:r>
    </w:p>
    <w:p>
      <w:r>
        <w:t>45</w:t>
      </w:r>
    </w:p>
    <w:p>
      <w:r>
        <w:t>25</w:t>
      </w:r>
    </w:p>
    <w:p>
      <w:r>
        <w:t>0,050</w:t>
      </w:r>
    </w:p>
    <w:p>
      <w:r>
        <w:t>0,065</w:t>
      </w:r>
    </w:p>
    <w:p>
      <w:r>
        <w:t>0,020</w:t>
      </w:r>
    </w:p>
    <w:p>
      <w:r>
        <w:t>0,0006</w:t>
      </w:r>
    </w:p>
    <w:p>
      <w:r>
        <w:t>1,25</w:t>
      </w:r>
    </w:p>
    <w:p>
      <w:r>
        <w:t>0,017</w:t>
      </w:r>
    </w:p>
    <w:p>
      <w:r>
        <w:t>0,223</w:t>
      </w:r>
    </w:p>
    <w:p>
      <w:r>
        <w:t>0,254</w:t>
      </w:r>
    </w:p>
    <w:p>
      <w:r>
        <w:t>0,138</w:t>
      </w:r>
    </w:p>
    <w:p>
      <w:r>
        <w:t>0,358</w:t>
      </w:r>
    </w:p>
    <w:p>
      <w:r>
        <w:t>0,383</w:t>
      </w:r>
    </w:p>
    <w:p>
      <w:r>
        <w:t>0,276</w:t>
      </w:r>
    </w:p>
    <w:p>
      <w:r>
        <w:t>0,35</w:t>
      </w:r>
    </w:p>
    <w:p>
      <w:r>
        <w:t>0,40</w:t>
      </w:r>
    </w:p>
    <w:p>
      <w:r>
        <w:t>46</w:t>
      </w:r>
    </w:p>
    <w:p>
      <w:r>
        <w:t>30</w:t>
      </w:r>
    </w:p>
    <w:p>
      <w:r>
        <w:t>0,060</w:t>
      </w:r>
    </w:p>
    <w:p>
      <w:r>
        <w:t>0,078</w:t>
      </w:r>
    </w:p>
    <w:p>
      <w:r>
        <w:t>0,024</w:t>
      </w:r>
    </w:p>
    <w:p>
      <w:r>
        <w:t>0,0006</w:t>
      </w:r>
    </w:p>
    <w:p>
      <w:r>
        <w:t>1,25</w:t>
      </w:r>
    </w:p>
    <w:p>
      <w:r>
        <w:t>0,017</w:t>
      </w:r>
    </w:p>
    <w:p>
      <w:r>
        <w:t>0,233</w:t>
      </w:r>
    </w:p>
    <w:p>
      <w:r>
        <w:t>0,266</w:t>
      </w:r>
    </w:p>
    <w:p>
      <w:r>
        <w:t>0,144</w:t>
      </w:r>
    </w:p>
    <w:p>
      <w:r>
        <w:t>0,374</w:t>
      </w:r>
    </w:p>
    <w:p>
      <w:r>
        <w:t>0,401</w:t>
      </w:r>
    </w:p>
    <w:p>
      <w:r>
        <w:t>0,289</w:t>
      </w:r>
    </w:p>
    <w:p>
      <w:r>
        <w:t>0,40</w:t>
      </w:r>
    </w:p>
    <w:p>
      <w:r>
        <w:t>0,40</w:t>
      </w:r>
    </w:p>
    <w:p>
      <w:r>
        <w:t>47</w:t>
      </w:r>
    </w:p>
    <w:p>
      <w:r>
        <w:t>35</w:t>
      </w:r>
    </w:p>
    <w:p>
      <w:r>
        <w:t>0,070</w:t>
      </w:r>
    </w:p>
    <w:p>
      <w:r>
        <w:t>0,091</w:t>
      </w:r>
    </w:p>
    <w:p>
      <w:r>
        <w:t>0,028</w:t>
      </w:r>
    </w:p>
    <w:p>
      <w:r>
        <w:t>0,0006</w:t>
      </w:r>
    </w:p>
    <w:p>
      <w:r>
        <w:t>1,25</w:t>
      </w:r>
    </w:p>
    <w:p>
      <w:r>
        <w:t>0,017</w:t>
      </w:r>
    </w:p>
    <w:p>
      <w:r>
        <w:t>0,252</w:t>
      </w:r>
    </w:p>
    <w:p>
      <w:r>
        <w:t>0,287</w:t>
      </w:r>
    </w:p>
    <w:p>
      <w:r>
        <w:t>0,156</w:t>
      </w:r>
    </w:p>
    <w:p>
      <w:r>
        <w:t>0,390</w:t>
      </w:r>
    </w:p>
    <w:p>
      <w:r>
        <w:t>0,418</w:t>
      </w:r>
    </w:p>
    <w:p>
      <w:r>
        <w:t>0,302</w:t>
      </w:r>
    </w:p>
    <w:p>
      <w:r>
        <w:t>0,40</w:t>
      </w:r>
    </w:p>
    <w:p>
      <w:r>
        <w:t>0,40</w:t>
      </w:r>
    </w:p>
    <w:p>
      <w:r>
        <w:t>48</w:t>
      </w:r>
    </w:p>
    <w:p>
      <w:r>
        <w:t>40</w:t>
      </w:r>
    </w:p>
    <w:p>
      <w:r>
        <w:t>0,080</w:t>
      </w:r>
    </w:p>
    <w:p>
      <w:r>
        <w:t>0,104</w:t>
      </w:r>
    </w:p>
    <w:p>
      <w:r>
        <w:t>0,032</w:t>
      </w:r>
    </w:p>
    <w:p>
      <w:r>
        <w:t>0,0006</w:t>
      </w:r>
    </w:p>
    <w:p>
      <w:r>
        <w:t>1,25</w:t>
      </w:r>
    </w:p>
    <w:p>
      <w:r>
        <w:t>0,017</w:t>
      </w:r>
    </w:p>
    <w:p>
      <w:r>
        <w:t>0,269</w:t>
      </w:r>
    </w:p>
    <w:p>
      <w:r>
        <w:t>0,307</w:t>
      </w:r>
    </w:p>
    <w:p>
      <w:r>
        <w:t>0,168</w:t>
      </w:r>
    </w:p>
    <w:p>
      <w:r>
        <w:t>0,404</w:t>
      </w:r>
    </w:p>
    <w:p>
      <w:r>
        <w:t>0,433</w:t>
      </w:r>
    </w:p>
    <w:p>
      <w:r>
        <w:t>0,314</w:t>
      </w:r>
    </w:p>
    <w:p>
      <w:r>
        <w:t>0,40</w:t>
      </w:r>
    </w:p>
    <w:p>
      <w:r>
        <w:t>0,50</w:t>
      </w:r>
    </w:p>
    <w:p>
      <w:r>
        <w:t>49</w:t>
      </w:r>
    </w:p>
    <w:p>
      <w:r>
        <w:t>45</w:t>
      </w:r>
    </w:p>
    <w:p>
      <w:r>
        <w:t>0,090</w:t>
      </w:r>
    </w:p>
    <w:p>
      <w:r>
        <w:t>0,117</w:t>
      </w:r>
    </w:p>
    <w:p>
      <w:r>
        <w:t>0,036</w:t>
      </w:r>
    </w:p>
    <w:p>
      <w:r>
        <w:t>0,0006</w:t>
      </w:r>
    </w:p>
    <w:p>
      <w:r>
        <w:t>1,25</w:t>
      </w:r>
    </w:p>
    <w:p>
      <w:r>
        <w:t>0,017</w:t>
      </w:r>
    </w:p>
    <w:p>
      <w:r>
        <w:t>0,274</w:t>
      </w:r>
    </w:p>
    <w:p>
      <w:r>
        <w:t>0,313</w:t>
      </w:r>
    </w:p>
    <w:p>
      <w:r>
        <w:t>0,169</w:t>
      </w:r>
    </w:p>
    <w:p>
      <w:r>
        <w:t>0,416</w:t>
      </w:r>
    </w:p>
    <w:p>
      <w:r>
        <w:t>0,446</w:t>
      </w:r>
    </w:p>
    <w:p>
      <w:r>
        <w:t>0,321</w:t>
      </w:r>
    </w:p>
    <w:p>
      <w:r>
        <w:t>0,45</w:t>
      </w:r>
    </w:p>
    <w:p>
      <w:r>
        <w:t>0,50</w:t>
      </w:r>
    </w:p>
    <w:p>
      <w:r>
        <w:t>50</w:t>
      </w:r>
    </w:p>
    <w:p>
      <w:r>
        <w:t>50</w:t>
      </w:r>
    </w:p>
    <w:p>
      <w:r>
        <w:t>0,100</w:t>
      </w:r>
    </w:p>
    <w:p>
      <w:r>
        <w:t>0,130</w:t>
      </w:r>
    </w:p>
    <w:p>
      <w:r>
        <w:t>0,040</w:t>
      </w:r>
    </w:p>
    <w:p>
      <w:r>
        <w:t>0,0006</w:t>
      </w:r>
    </w:p>
    <w:p>
      <w:r>
        <w:t>1,25</w:t>
      </w:r>
    </w:p>
    <w:p>
      <w:r>
        <w:t>0,017</w:t>
      </w:r>
    </w:p>
    <w:p>
      <w:r>
        <w:t>0,289</w:t>
      </w:r>
    </w:p>
    <w:p>
      <w:r>
        <w:t>0,330</w:t>
      </w:r>
    </w:p>
    <w:p>
      <w:r>
        <w:t>0,179</w:t>
      </w:r>
    </w:p>
    <w:p>
      <w:r>
        <w:t>0,428</w:t>
      </w:r>
    </w:p>
    <w:p>
      <w:r>
        <w:t>0,459</w:t>
      </w:r>
    </w:p>
    <w:p>
      <w:r>
        <w:t>0,331</w:t>
      </w:r>
    </w:p>
    <w:p>
      <w:r>
        <w:t>0,45</w:t>
      </w:r>
    </w:p>
    <w:p>
      <w:r>
        <w:t>0,50</w:t>
      </w:r>
    </w:p>
    <w:p>
      <w:r>
        <w:t>51</w:t>
      </w:r>
    </w:p>
    <w:p>
      <w:r>
        <w:t>5</w:t>
      </w:r>
    </w:p>
    <w:p>
      <w:r>
        <w:t>0,010</w:t>
      </w:r>
    </w:p>
    <w:p>
      <w:r>
        <w:t>0,013</w:t>
      </w:r>
    </w:p>
    <w:p>
      <w:r>
        <w:t>0,004</w:t>
      </w:r>
    </w:p>
    <w:p>
      <w:r>
        <w:t>0,0007</w:t>
      </w:r>
    </w:p>
    <w:p>
      <w:r>
        <w:t>1,25</w:t>
      </w:r>
    </w:p>
    <w:p>
      <w:r>
        <w:t>0,017</w:t>
      </w:r>
    </w:p>
    <w:p>
      <w:r>
        <w:t>0,098</w:t>
      </w:r>
    </w:p>
    <w:p>
      <w:r>
        <w:t>0,113</w:t>
      </w:r>
    </w:p>
    <w:p>
      <w:r>
        <w:t>0,059</w:t>
      </w:r>
    </w:p>
    <w:p>
      <w:r>
        <w:t>0,242</w:t>
      </w:r>
    </w:p>
    <w:p>
      <w:r>
        <w:t>0,261</w:t>
      </w:r>
    </w:p>
    <w:p>
      <w:r>
        <w:t>0,183</w:t>
      </w:r>
    </w:p>
    <w:p>
      <w:r>
        <w:t>0,30</w:t>
      </w:r>
    </w:p>
    <w:p>
      <w:r>
        <w:t>0,30</w:t>
      </w:r>
    </w:p>
    <w:p>
      <w:r>
        <w:t>52</w:t>
      </w:r>
    </w:p>
    <w:p>
      <w:r>
        <w:t>10</w:t>
      </w:r>
    </w:p>
    <w:p>
      <w:r>
        <w:t>0,020</w:t>
      </w:r>
    </w:p>
    <w:p>
      <w:r>
        <w:t>0,026</w:t>
      </w:r>
    </w:p>
    <w:p>
      <w:r>
        <w:t>0,008</w:t>
      </w:r>
    </w:p>
    <w:p>
      <w:r>
        <w:t>0,0007</w:t>
      </w:r>
    </w:p>
    <w:p>
      <w:r>
        <w:t>1,25</w:t>
      </w:r>
    </w:p>
    <w:p>
      <w:r>
        <w:t>0,017</w:t>
      </w:r>
    </w:p>
    <w:p>
      <w:r>
        <w:t>0,142</w:t>
      </w:r>
    </w:p>
    <w:p>
      <w:r>
        <w:t>0,163</w:t>
      </w:r>
    </w:p>
    <w:p>
      <w:r>
        <w:t>0,087</w:t>
      </w:r>
    </w:p>
    <w:p>
      <w:r>
        <w:t>0,296</w:t>
      </w:r>
    </w:p>
    <w:p>
      <w:r>
        <w:t>0,318</w:t>
      </w:r>
    </w:p>
    <w:p>
      <w:r>
        <w:t>0,227</w:t>
      </w:r>
    </w:p>
    <w:p>
      <w:r>
        <w:t>0,30</w:t>
      </w:r>
    </w:p>
    <w:p>
      <w:r>
        <w:t>0,30</w:t>
      </w:r>
    </w:p>
    <w:p>
      <w:r>
        <w:t>53</w:t>
      </w:r>
    </w:p>
    <w:p>
      <w:r>
        <w:t>15</w:t>
      </w:r>
    </w:p>
    <w:p>
      <w:r>
        <w:t>0,030</w:t>
      </w:r>
    </w:p>
    <w:p>
      <w:r>
        <w:t>0,039</w:t>
      </w:r>
    </w:p>
    <w:p>
      <w:r>
        <w:t>0,012</w:t>
      </w:r>
    </w:p>
    <w:p>
      <w:r>
        <w:t>0,0007</w:t>
      </w:r>
    </w:p>
    <w:p>
      <w:r>
        <w:t>1,25</w:t>
      </w:r>
    </w:p>
    <w:p>
      <w:r>
        <w:t>0,017</w:t>
      </w:r>
    </w:p>
    <w:p>
      <w:r>
        <w:t>0,175</w:t>
      </w:r>
    </w:p>
    <w:p>
      <w:r>
        <w:t>0,200</w:t>
      </w:r>
    </w:p>
    <w:p>
      <w:r>
        <w:t>0,108</w:t>
      </w:r>
    </w:p>
    <w:p>
      <w:r>
        <w:t>0,331</w:t>
      </w:r>
    </w:p>
    <w:p>
      <w:r>
        <w:t>0,355</w:t>
      </w:r>
    </w:p>
    <w:p>
      <w:r>
        <w:t>0,255</w:t>
      </w:r>
    </w:p>
    <w:p>
      <w:r>
        <w:t>0,30</w:t>
      </w:r>
    </w:p>
    <w:p>
      <w:r>
        <w:t>0,40</w:t>
      </w:r>
    </w:p>
    <w:p>
      <w:r>
        <w:t>54</w:t>
      </w:r>
    </w:p>
    <w:p>
      <w:r>
        <w:t>20</w:t>
      </w:r>
    </w:p>
    <w:p>
      <w:r>
        <w:t>0,040</w:t>
      </w:r>
    </w:p>
    <w:p>
      <w:r>
        <w:t>0,052</w:t>
      </w:r>
    </w:p>
    <w:p>
      <w:r>
        <w:t>0,016</w:t>
      </w:r>
    </w:p>
    <w:p>
      <w:r>
        <w:t>0,0007</w:t>
      </w:r>
    </w:p>
    <w:p>
      <w:r>
        <w:t>1,25</w:t>
      </w:r>
    </w:p>
    <w:p>
      <w:r>
        <w:t>0,017</w:t>
      </w:r>
    </w:p>
    <w:p>
      <w:r>
        <w:t>0,191</w:t>
      </w:r>
    </w:p>
    <w:p>
      <w:r>
        <w:t>0,219</w:t>
      </w:r>
    </w:p>
    <w:p>
      <w:r>
        <w:t>0,118</w:t>
      </w:r>
    </w:p>
    <w:p>
      <w:r>
        <w:t>0,355</w:t>
      </w:r>
    </w:p>
    <w:p>
      <w:r>
        <w:t>0,382</w:t>
      </w:r>
    </w:p>
    <w:p>
      <w:r>
        <w:t>0,274</w:t>
      </w:r>
    </w:p>
    <w:p>
      <w:r>
        <w:t>0,35</w:t>
      </w:r>
    </w:p>
    <w:p>
      <w:r>
        <w:t>0,40</w:t>
      </w:r>
    </w:p>
    <w:p>
      <w:r>
        <w:t>55</w:t>
      </w:r>
    </w:p>
    <w:p>
      <w:r>
        <w:t>25</w:t>
      </w:r>
    </w:p>
    <w:p>
      <w:r>
        <w:t>0,050</w:t>
      </w:r>
    </w:p>
    <w:p>
      <w:r>
        <w:t>0,065</w:t>
      </w:r>
    </w:p>
    <w:p>
      <w:r>
        <w:t>0,020</w:t>
      </w:r>
    </w:p>
    <w:p>
      <w:r>
        <w:t>0,0007</w:t>
      </w:r>
    </w:p>
    <w:p>
      <w:r>
        <w:t>1,25</w:t>
      </w:r>
    </w:p>
    <w:p>
      <w:r>
        <w:t>0,017</w:t>
      </w:r>
    </w:p>
    <w:p>
      <w:r>
        <w:t>0,214</w:t>
      </w:r>
    </w:p>
    <w:p>
      <w:r>
        <w:t>0,245</w:t>
      </w:r>
    </w:p>
    <w:p>
      <w:r>
        <w:t>0,133</w:t>
      </w:r>
    </w:p>
    <w:p>
      <w:r>
        <w:t>0,378</w:t>
      </w:r>
    </w:p>
    <w:p>
      <w:r>
        <w:t>0,406</w:t>
      </w:r>
    </w:p>
    <w:p>
      <w:r>
        <w:t>0,293</w:t>
      </w:r>
    </w:p>
    <w:p>
      <w:r>
        <w:t>0,35</w:t>
      </w:r>
    </w:p>
    <w:p>
      <w:r>
        <w:t>0,40</w:t>
      </w:r>
    </w:p>
    <w:p>
      <w:r>
        <w:t>56</w:t>
      </w:r>
    </w:p>
    <w:p>
      <w:r>
        <w:t>30</w:t>
      </w:r>
    </w:p>
    <w:p>
      <w:r>
        <w:t>0,060</w:t>
      </w:r>
    </w:p>
    <w:p>
      <w:r>
        <w:t>0,078</w:t>
      </w:r>
    </w:p>
    <w:p>
      <w:r>
        <w:t>0,024</w:t>
      </w:r>
    </w:p>
    <w:p>
      <w:r>
        <w:t>0,0007</w:t>
      </w:r>
    </w:p>
    <w:p>
      <w:r>
        <w:t>1,25</w:t>
      </w:r>
    </w:p>
    <w:p>
      <w:r>
        <w:t>0,017</w:t>
      </w:r>
    </w:p>
    <w:p>
      <w:r>
        <w:t>0,235</w:t>
      </w:r>
    </w:p>
    <w:p>
      <w:r>
        <w:t>0,268</w:t>
      </w:r>
    </w:p>
    <w:p>
      <w:r>
        <w:t>0,146</w:t>
      </w:r>
    </w:p>
    <w:p>
      <w:r>
        <w:t>0,397</w:t>
      </w:r>
    </w:p>
    <w:p>
      <w:r>
        <w:t>0,426</w:t>
      </w:r>
    </w:p>
    <w:p>
      <w:r>
        <w:t>0,308</w:t>
      </w:r>
    </w:p>
    <w:p>
      <w:r>
        <w:t>0,35</w:t>
      </w:r>
    </w:p>
    <w:p>
      <w:r>
        <w:t>0,40</w:t>
      </w:r>
    </w:p>
    <w:p>
      <w:r>
        <w:t>57</w:t>
      </w:r>
    </w:p>
    <w:p>
      <w:r>
        <w:t>35</w:t>
      </w:r>
    </w:p>
    <w:p>
      <w:r>
        <w:t>0,070</w:t>
      </w:r>
    </w:p>
    <w:p>
      <w:r>
        <w:t>0,091</w:t>
      </w:r>
    </w:p>
    <w:p>
      <w:r>
        <w:t>0,028</w:t>
      </w:r>
    </w:p>
    <w:p>
      <w:r>
        <w:t>0,0007</w:t>
      </w:r>
    </w:p>
    <w:p>
      <w:r>
        <w:t>1,25</w:t>
      </w:r>
    </w:p>
    <w:p>
      <w:r>
        <w:t>0,017</w:t>
      </w:r>
    </w:p>
    <w:p>
      <w:r>
        <w:t>0,242</w:t>
      </w:r>
    </w:p>
    <w:p>
      <w:r>
        <w:t>0,277</w:t>
      </w:r>
    </w:p>
    <w:p>
      <w:r>
        <w:t>0,150</w:t>
      </w:r>
    </w:p>
    <w:p>
      <w:r>
        <w:t>0,412</w:t>
      </w:r>
    </w:p>
    <w:p>
      <w:r>
        <w:t>0,443</w:t>
      </w:r>
    </w:p>
    <w:p>
      <w:r>
        <w:t>0,319</w:t>
      </w:r>
    </w:p>
    <w:p>
      <w:r>
        <w:t>0,40</w:t>
      </w:r>
    </w:p>
    <w:p>
      <w:r>
        <w:t>0,40</w:t>
      </w:r>
    </w:p>
    <w:p>
      <w:r>
        <w:t>58</w:t>
      </w:r>
    </w:p>
    <w:p>
      <w:r>
        <w:t>40</w:t>
      </w:r>
    </w:p>
    <w:p>
      <w:r>
        <w:t>0,080</w:t>
      </w:r>
    </w:p>
    <w:p>
      <w:r>
        <w:t>0,104</w:t>
      </w:r>
    </w:p>
    <w:p>
      <w:r>
        <w:t>0,032</w:t>
      </w:r>
    </w:p>
    <w:p>
      <w:r>
        <w:t>0,0007</w:t>
      </w:r>
    </w:p>
    <w:p>
      <w:r>
        <w:t>1,25</w:t>
      </w:r>
    </w:p>
    <w:p>
      <w:r>
        <w:t>0,017</w:t>
      </w:r>
    </w:p>
    <w:p>
      <w:r>
        <w:t>0,259</w:t>
      </w:r>
    </w:p>
    <w:p>
      <w:r>
        <w:t>0,296</w:t>
      </w:r>
    </w:p>
    <w:p>
      <w:r>
        <w:t>0,161</w:t>
      </w:r>
    </w:p>
    <w:p>
      <w:r>
        <w:t>0,428</w:t>
      </w:r>
    </w:p>
    <w:p>
      <w:r>
        <w:t>0,459</w:t>
      </w:r>
    </w:p>
    <w:p>
      <w:r>
        <w:t>0,331</w:t>
      </w:r>
    </w:p>
    <w:p>
      <w:r>
        <w:t>0,40</w:t>
      </w:r>
    </w:p>
    <w:p>
      <w:r>
        <w:t>0,40</w:t>
      </w:r>
    </w:p>
    <w:p>
      <w:r>
        <w:t>59</w:t>
      </w:r>
    </w:p>
    <w:p>
      <w:r>
        <w:t>45</w:t>
      </w:r>
    </w:p>
    <w:p>
      <w:r>
        <w:t>0,090</w:t>
      </w:r>
    </w:p>
    <w:p>
      <w:r>
        <w:t>0,117</w:t>
      </w:r>
    </w:p>
    <w:p>
      <w:r>
        <w:t>0,036</w:t>
      </w:r>
    </w:p>
    <w:p>
      <w:r>
        <w:t>0,0007</w:t>
      </w:r>
    </w:p>
    <w:p>
      <w:r>
        <w:t>1,25</w:t>
      </w:r>
    </w:p>
    <w:p>
      <w:r>
        <w:t>0,017</w:t>
      </w:r>
    </w:p>
    <w:p>
      <w:r>
        <w:t>0,275</w:t>
      </w:r>
    </w:p>
    <w:p>
      <w:r>
        <w:t>0,313</w:t>
      </w:r>
    </w:p>
    <w:p>
      <w:r>
        <w:t>0,171</w:t>
      </w:r>
    </w:p>
    <w:p>
      <w:r>
        <w:t>0,442</w:t>
      </w:r>
    </w:p>
    <w:p>
      <w:r>
        <w:t>0,473</w:t>
      </w:r>
    </w:p>
    <w:p>
      <w:r>
        <w:t>0,342</w:t>
      </w:r>
    </w:p>
    <w:p>
      <w:r>
        <w:t>0,40</w:t>
      </w:r>
    </w:p>
    <w:p>
      <w:r>
        <w:t>0,50</w:t>
      </w:r>
    </w:p>
    <w:p>
      <w:r>
        <w:t>60</w:t>
      </w:r>
    </w:p>
    <w:p>
      <w:r>
        <w:t>50</w:t>
      </w:r>
    </w:p>
    <w:p>
      <w:r>
        <w:t>0,100</w:t>
      </w:r>
    </w:p>
    <w:p>
      <w:r>
        <w:t>0,130</w:t>
      </w:r>
    </w:p>
    <w:p>
      <w:r>
        <w:t>0,040</w:t>
      </w:r>
    </w:p>
    <w:p>
      <w:r>
        <w:t>0,0007</w:t>
      </w:r>
    </w:p>
    <w:p>
      <w:r>
        <w:t>1,25</w:t>
      </w:r>
    </w:p>
    <w:p>
      <w:r>
        <w:t>0,017</w:t>
      </w:r>
    </w:p>
    <w:p>
      <w:r>
        <w:t>0,289</w:t>
      </w:r>
    </w:p>
    <w:p>
      <w:r>
        <w:t>0,330</w:t>
      </w:r>
    </w:p>
    <w:p>
      <w:r>
        <w:t>0,181</w:t>
      </w:r>
    </w:p>
    <w:p>
      <w:r>
        <w:t>0,454</w:t>
      </w:r>
    </w:p>
    <w:p>
      <w:r>
        <w:t>0,487</w:t>
      </w:r>
    </w:p>
    <w:p>
      <w:r>
        <w:t>0,353</w:t>
      </w:r>
    </w:p>
    <w:p>
      <w:r>
        <w:t>0,40</w:t>
      </w:r>
    </w:p>
    <w:p>
      <w:r>
        <w:t>0,50</w:t>
      </w:r>
    </w:p>
    <w:p>
      <w:r>
        <w:t>61</w:t>
      </w:r>
    </w:p>
    <w:p>
      <w:r>
        <w:t>5</w:t>
      </w:r>
    </w:p>
    <w:p>
      <w:r>
        <w:t>0,010</w:t>
      </w:r>
    </w:p>
    <w:p>
      <w:r>
        <w:t>0,013</w:t>
      </w:r>
    </w:p>
    <w:p>
      <w:r>
        <w:t>0,004</w:t>
      </w:r>
    </w:p>
    <w:p>
      <w:r>
        <w:t>0,0008</w:t>
      </w:r>
    </w:p>
    <w:p>
      <w:r>
        <w:t>1,25</w:t>
      </w:r>
    </w:p>
    <w:p>
      <w:r>
        <w:t>0,017</w:t>
      </w:r>
    </w:p>
    <w:p>
      <w:r>
        <w:t>0,094</w:t>
      </w:r>
    </w:p>
    <w:p>
      <w:r>
        <w:t>0,109</w:t>
      </w:r>
    </w:p>
    <w:p>
      <w:r>
        <w:t>0,057</w:t>
      </w:r>
    </w:p>
    <w:p>
      <w:r>
        <w:t>0,253</w:t>
      </w:r>
    </w:p>
    <w:p>
      <w:r>
        <w:t>0,274</w:t>
      </w:r>
    </w:p>
    <w:p>
      <w:r>
        <w:t>0,192</w:t>
      </w:r>
    </w:p>
    <w:p>
      <w:r>
        <w:t>0,30</w:t>
      </w:r>
    </w:p>
    <w:p>
      <w:r>
        <w:t>0,30</w:t>
      </w:r>
    </w:p>
    <w:p>
      <w:r>
        <w:t>62</w:t>
      </w:r>
    </w:p>
    <w:p>
      <w:r>
        <w:t>10</w:t>
      </w:r>
    </w:p>
    <w:p>
      <w:r>
        <w:t>0,020</w:t>
      </w:r>
    </w:p>
    <w:p>
      <w:r>
        <w:t>0,026</w:t>
      </w:r>
    </w:p>
    <w:p>
      <w:r>
        <w:t>0,008</w:t>
      </w:r>
    </w:p>
    <w:p>
      <w:r>
        <w:t>0,0008</w:t>
      </w:r>
    </w:p>
    <w:p>
      <w:r>
        <w:t>1,25</w:t>
      </w:r>
    </w:p>
    <w:p>
      <w:r>
        <w:t>0,017</w:t>
      </w:r>
    </w:p>
    <w:p>
      <w:r>
        <w:t>0,137</w:t>
      </w:r>
    </w:p>
    <w:p>
      <w:r>
        <w:t>0,158</w:t>
      </w:r>
    </w:p>
    <w:p>
      <w:r>
        <w:t>0,083</w:t>
      </w:r>
    </w:p>
    <w:p>
      <w:r>
        <w:t>0,310</w:t>
      </w:r>
    </w:p>
    <w:p>
      <w:r>
        <w:t>0,334</w:t>
      </w:r>
    </w:p>
    <w:p>
      <w:r>
        <w:t>0,236</w:t>
      </w:r>
    </w:p>
    <w:p>
      <w:r>
        <w:t>0,30</w:t>
      </w:r>
    </w:p>
    <w:p>
      <w:r>
        <w:t>0,30</w:t>
      </w:r>
    </w:p>
    <w:p>
      <w:r>
        <w:t>63</w:t>
      </w:r>
    </w:p>
    <w:p>
      <w:r>
        <w:t>15</w:t>
      </w:r>
    </w:p>
    <w:p>
      <w:r>
        <w:t>0,030</w:t>
      </w:r>
    </w:p>
    <w:p>
      <w:r>
        <w:t>0,039</w:t>
      </w:r>
    </w:p>
    <w:p>
      <w:r>
        <w:t>0,012</w:t>
      </w:r>
    </w:p>
    <w:p>
      <w:r>
        <w:t>0,0008</w:t>
      </w:r>
    </w:p>
    <w:p>
      <w:r>
        <w:t>1,25</w:t>
      </w:r>
    </w:p>
    <w:p>
      <w:r>
        <w:t>0,017</w:t>
      </w:r>
    </w:p>
    <w:p>
      <w:r>
        <w:t>0,169</w:t>
      </w:r>
    </w:p>
    <w:p>
      <w:r>
        <w:t>0,194</w:t>
      </w:r>
    </w:p>
    <w:p>
      <w:r>
        <w:t>0,104</w:t>
      </w:r>
    </w:p>
    <w:p>
      <w:r>
        <w:t>0,347</w:t>
      </w:r>
    </w:p>
    <w:p>
      <w:r>
        <w:t>0,373</w:t>
      </w:r>
    </w:p>
    <w:p>
      <w:r>
        <w:t>0,267</w:t>
      </w:r>
    </w:p>
    <w:p>
      <w:r>
        <w:t>0,30</w:t>
      </w:r>
    </w:p>
    <w:p>
      <w:r>
        <w:t>0,30</w:t>
      </w:r>
    </w:p>
    <w:p>
      <w:r>
        <w:t>64</w:t>
      </w:r>
    </w:p>
    <w:p>
      <w:r>
        <w:t>20</w:t>
      </w:r>
    </w:p>
    <w:p>
      <w:r>
        <w:t>0,040</w:t>
      </w:r>
    </w:p>
    <w:p>
      <w:r>
        <w:t>0,052</w:t>
      </w:r>
    </w:p>
    <w:p>
      <w:r>
        <w:t>0,016</w:t>
      </w:r>
    </w:p>
    <w:p>
      <w:r>
        <w:t>0,0008</w:t>
      </w:r>
    </w:p>
    <w:p>
      <w:r>
        <w:t>1,25</w:t>
      </w:r>
    </w:p>
    <w:p>
      <w:r>
        <w:t>0,017</w:t>
      </w:r>
    </w:p>
    <w:p>
      <w:r>
        <w:t>0,185</w:t>
      </w:r>
    </w:p>
    <w:p>
      <w:r>
        <w:t>0,212</w:t>
      </w:r>
    </w:p>
    <w:p>
      <w:r>
        <w:t>0,113</w:t>
      </w:r>
    </w:p>
    <w:p>
      <w:r>
        <w:t>0,374</w:t>
      </w:r>
    </w:p>
    <w:p>
      <w:r>
        <w:t>0,401</w:t>
      </w:r>
    </w:p>
    <w:p>
      <w:r>
        <w:t>0,286</w:t>
      </w:r>
    </w:p>
    <w:p>
      <w:r>
        <w:t>0,35</w:t>
      </w:r>
    </w:p>
    <w:p>
      <w:r>
        <w:t>0,40</w:t>
      </w:r>
    </w:p>
    <w:p>
      <w:r>
        <w:t>65</w:t>
      </w:r>
    </w:p>
    <w:p>
      <w:r>
        <w:t>25</w:t>
      </w:r>
    </w:p>
    <w:p>
      <w:r>
        <w:t>0,050</w:t>
      </w:r>
    </w:p>
    <w:p>
      <w:r>
        <w:t>0,065</w:t>
      </w:r>
    </w:p>
    <w:p>
      <w:r>
        <w:t>0,020</w:t>
      </w:r>
    </w:p>
    <w:p>
      <w:r>
        <w:t>0,0008</w:t>
      </w:r>
    </w:p>
    <w:p>
      <w:r>
        <w:t>1,25</w:t>
      </w:r>
    </w:p>
    <w:p>
      <w:r>
        <w:t>0,017</w:t>
      </w:r>
    </w:p>
    <w:p>
      <w:r>
        <w:t>0,207</w:t>
      </w:r>
    </w:p>
    <w:p>
      <w:r>
        <w:t>0,237</w:t>
      </w:r>
    </w:p>
    <w:p>
      <w:r>
        <w:t>0,128</w:t>
      </w:r>
    </w:p>
    <w:p>
      <w:r>
        <w:t>0,397</w:t>
      </w:r>
    </w:p>
    <w:p>
      <w:r>
        <w:t>0,426</w:t>
      </w:r>
    </w:p>
    <w:p>
      <w:r>
        <w:t>0,306</w:t>
      </w:r>
    </w:p>
    <w:p>
      <w:r>
        <w:t>0,35</w:t>
      </w:r>
    </w:p>
    <w:p>
      <w:r>
        <w:t>0,40</w:t>
      </w:r>
    </w:p>
    <w:p>
      <w:r>
        <w:t>66</w:t>
      </w:r>
    </w:p>
    <w:p>
      <w:r>
        <w:t>30</w:t>
      </w:r>
    </w:p>
    <w:p>
      <w:r>
        <w:t>0,060</w:t>
      </w:r>
    </w:p>
    <w:p>
      <w:r>
        <w:t>0,078</w:t>
      </w:r>
    </w:p>
    <w:p>
      <w:r>
        <w:t>0,024</w:t>
      </w:r>
    </w:p>
    <w:p>
      <w:r>
        <w:t>0,0008</w:t>
      </w:r>
    </w:p>
    <w:p>
      <w:r>
        <w:t>1,25</w:t>
      </w:r>
    </w:p>
    <w:p>
      <w:r>
        <w:t>0,017</w:t>
      </w:r>
    </w:p>
    <w:p>
      <w:r>
        <w:t>0,227</w:t>
      </w:r>
    </w:p>
    <w:p>
      <w:r>
        <w:t>0,259</w:t>
      </w:r>
    </w:p>
    <w:p>
      <w:r>
        <w:t>0,141</w:t>
      </w:r>
    </w:p>
    <w:p>
      <w:r>
        <w:t>0,417</w:t>
      </w:r>
    </w:p>
    <w:p>
      <w:r>
        <w:t>0,447</w:t>
      </w:r>
    </w:p>
    <w:p>
      <w:r>
        <w:t>0,323</w:t>
      </w:r>
    </w:p>
    <w:p>
      <w:r>
        <w:t>0,35</w:t>
      </w:r>
    </w:p>
    <w:p>
      <w:r>
        <w:t>0,40</w:t>
      </w:r>
    </w:p>
    <w:p>
      <w:r>
        <w:t>67</w:t>
      </w:r>
    </w:p>
    <w:p>
      <w:r>
        <w:t>35</w:t>
      </w:r>
    </w:p>
    <w:p>
      <w:r>
        <w:t>0,070</w:t>
      </w:r>
    </w:p>
    <w:p>
      <w:r>
        <w:t>0,091</w:t>
      </w:r>
    </w:p>
    <w:p>
      <w:r>
        <w:t>0,028</w:t>
      </w:r>
    </w:p>
    <w:p>
      <w:r>
        <w:t>0,0008</w:t>
      </w:r>
    </w:p>
    <w:p>
      <w:r>
        <w:t>1,25</w:t>
      </w:r>
    </w:p>
    <w:p>
      <w:r>
        <w:t>0,017</w:t>
      </w:r>
    </w:p>
    <w:p>
      <w:r>
        <w:t>0,245</w:t>
      </w:r>
    </w:p>
    <w:p>
      <w:r>
        <w:t>0,280</w:t>
      </w:r>
    </w:p>
    <w:p>
      <w:r>
        <w:t>0,153</w:t>
      </w:r>
    </w:p>
    <w:p>
      <w:r>
        <w:t>0,434</w:t>
      </w:r>
    </w:p>
    <w:p>
      <w:r>
        <w:t>0,466</w:t>
      </w:r>
    </w:p>
    <w:p>
      <w:r>
        <w:t>0,337</w:t>
      </w:r>
    </w:p>
    <w:p>
      <w:r>
        <w:t>0,35</w:t>
      </w:r>
    </w:p>
    <w:p>
      <w:r>
        <w:t>0,40</w:t>
      </w:r>
    </w:p>
    <w:p>
      <w:r>
        <w:t>68</w:t>
      </w:r>
    </w:p>
    <w:p>
      <w:r>
        <w:t>40</w:t>
      </w:r>
    </w:p>
    <w:p>
      <w:r>
        <w:t>0,080</w:t>
      </w:r>
    </w:p>
    <w:p>
      <w:r>
        <w:t>0,104</w:t>
      </w:r>
    </w:p>
    <w:p>
      <w:r>
        <w:t>0,032</w:t>
      </w:r>
    </w:p>
    <w:p>
      <w:r>
        <w:t>0,0008</w:t>
      </w:r>
    </w:p>
    <w:p>
      <w:r>
        <w:t>1,25</w:t>
      </w:r>
    </w:p>
    <w:p>
      <w:r>
        <w:t>0,017</w:t>
      </w:r>
    </w:p>
    <w:p>
      <w:r>
        <w:t>0,262</w:t>
      </w:r>
    </w:p>
    <w:p>
      <w:r>
        <w:t>0,299</w:t>
      </w:r>
    </w:p>
    <w:p>
      <w:r>
        <w:t>0,164</w:t>
      </w:r>
    </w:p>
    <w:p>
      <w:r>
        <w:t>0,450</w:t>
      </w:r>
    </w:p>
    <w:p>
      <w:r>
        <w:t>0,483</w:t>
      </w:r>
    </w:p>
    <w:p>
      <w:r>
        <w:t>0,350</w:t>
      </w:r>
    </w:p>
    <w:p>
      <w:r>
        <w:t>0,35</w:t>
      </w:r>
    </w:p>
    <w:p>
      <w:r>
        <w:t>0,40</w:t>
      </w:r>
    </w:p>
    <w:p>
      <w:r>
        <w:t>69</w:t>
      </w:r>
    </w:p>
    <w:p>
      <w:r>
        <w:t>45</w:t>
      </w:r>
    </w:p>
    <w:p>
      <w:r>
        <w:t>0,090</w:t>
      </w:r>
    </w:p>
    <w:p>
      <w:r>
        <w:t>0,117</w:t>
      </w:r>
    </w:p>
    <w:p>
      <w:r>
        <w:t>0,036</w:t>
      </w:r>
    </w:p>
    <w:p>
      <w:r>
        <w:t>0,0008</w:t>
      </w:r>
    </w:p>
    <w:p>
      <w:r>
        <w:t>1,25</w:t>
      </w:r>
    </w:p>
    <w:p>
      <w:r>
        <w:t>0,017</w:t>
      </w:r>
    </w:p>
    <w:p>
      <w:r>
        <w:t>0,266</w:t>
      </w:r>
    </w:p>
    <w:p>
      <w:r>
        <w:t>0,303</w:t>
      </w:r>
    </w:p>
    <w:p>
      <w:r>
        <w:t>0,165</w:t>
      </w:r>
    </w:p>
    <w:p>
      <w:r>
        <w:t>0,464</w:t>
      </w:r>
    </w:p>
    <w:p>
      <w:r>
        <w:t>0,497</w:t>
      </w:r>
    </w:p>
    <w:p>
      <w:r>
        <w:t>0,359</w:t>
      </w:r>
    </w:p>
    <w:p>
      <w:r>
        <w:t>0,40</w:t>
      </w:r>
    </w:p>
    <w:p>
      <w:r>
        <w:t>0,50</w:t>
      </w:r>
    </w:p>
    <w:p>
      <w:r>
        <w:t>70</w:t>
      </w:r>
    </w:p>
    <w:p>
      <w:r>
        <w:t>50</w:t>
      </w:r>
    </w:p>
    <w:p>
      <w:r>
        <w:t>0,100</w:t>
      </w:r>
    </w:p>
    <w:p>
      <w:r>
        <w:t>0,130</w:t>
      </w:r>
    </w:p>
    <w:p>
      <w:r>
        <w:t>0,040</w:t>
      </w:r>
    </w:p>
    <w:p>
      <w:r>
        <w:t>0,0008</w:t>
      </w:r>
    </w:p>
    <w:p>
      <w:r>
        <w:t>1,25</w:t>
      </w:r>
    </w:p>
    <w:p>
      <w:r>
        <w:t>0,017</w:t>
      </w:r>
    </w:p>
    <w:p>
      <w:r>
        <w:t>0,280</w:t>
      </w:r>
    </w:p>
    <w:p>
      <w:r>
        <w:t>0,319</w:t>
      </w:r>
    </w:p>
    <w:p>
      <w:r>
        <w:t>0,175</w:t>
      </w:r>
    </w:p>
    <w:p>
      <w:r>
        <w:t>0,477</w:t>
      </w:r>
    </w:p>
    <w:p>
      <w:r>
        <w:t>0,511</w:t>
      </w:r>
    </w:p>
    <w:p>
      <w:r>
        <w:t>0,370</w:t>
      </w:r>
    </w:p>
    <w:p>
      <w:r>
        <w:t>0,40</w:t>
      </w:r>
    </w:p>
    <w:p>
      <w:r>
        <w:t>0,50</w:t>
      </w:r>
    </w:p>
    <w:p>
      <w:r>
        <w:t>71</w:t>
      </w:r>
    </w:p>
    <w:p>
      <w:r>
        <w:t>5</w:t>
      </w:r>
    </w:p>
    <w:p>
      <w:r>
        <w:t>0,010</w:t>
      </w:r>
    </w:p>
    <w:p>
      <w:r>
        <w:t>0,013</w:t>
      </w:r>
    </w:p>
    <w:p>
      <w:r>
        <w:t>0,004</w:t>
      </w:r>
    </w:p>
    <w:p>
      <w:r>
        <w:t>0,0009</w:t>
      </w:r>
    </w:p>
    <w:p>
      <w:r>
        <w:t>1,25</w:t>
      </w:r>
    </w:p>
    <w:p>
      <w:r>
        <w:t>0,017</w:t>
      </w:r>
    </w:p>
    <w:p>
      <w:r>
        <w:t>0,091</w:t>
      </w:r>
    </w:p>
    <w:p>
      <w:r>
        <w:t>0,106</w:t>
      </w:r>
    </w:p>
    <w:p>
      <w:r>
        <w:t>0,055</w:t>
      </w:r>
    </w:p>
    <w:p>
      <w:r>
        <w:t>0,264</w:t>
      </w:r>
    </w:p>
    <w:p>
      <w:r>
        <w:t>0,286</w:t>
      </w:r>
    </w:p>
    <w:p>
      <w:r>
        <w:t>0,199</w:t>
      </w:r>
    </w:p>
    <w:p>
      <w:r>
        <w:t>0,30</w:t>
      </w:r>
    </w:p>
    <w:p>
      <w:r>
        <w:t>0,30</w:t>
      </w:r>
    </w:p>
    <w:p>
      <w:r>
        <w:t>72</w:t>
      </w:r>
    </w:p>
    <w:p>
      <w:r>
        <w:t>10</w:t>
      </w:r>
    </w:p>
    <w:p>
      <w:r>
        <w:t>0,020</w:t>
      </w:r>
    </w:p>
    <w:p>
      <w:r>
        <w:t>0,026</w:t>
      </w:r>
    </w:p>
    <w:p>
      <w:r>
        <w:t>0,008</w:t>
      </w:r>
    </w:p>
    <w:p>
      <w:r>
        <w:t>0,0009</w:t>
      </w:r>
    </w:p>
    <w:p>
      <w:r>
        <w:t>1,25</w:t>
      </w:r>
    </w:p>
    <w:p>
      <w:r>
        <w:t>0,017</w:t>
      </w:r>
    </w:p>
    <w:p>
      <w:r>
        <w:t>0,133</w:t>
      </w:r>
    </w:p>
    <w:p>
      <w:r>
        <w:t>0,153</w:t>
      </w:r>
    </w:p>
    <w:p>
      <w:r>
        <w:t>0,081</w:t>
      </w:r>
    </w:p>
    <w:p>
      <w:r>
        <w:t>0,324</w:t>
      </w:r>
    </w:p>
    <w:p>
      <w:r>
        <w:t>0,348</w:t>
      </w:r>
    </w:p>
    <w:p>
      <w:r>
        <w:t>0,247</w:t>
      </w:r>
    </w:p>
    <w:p>
      <w:r>
        <w:t>0,30</w:t>
      </w:r>
    </w:p>
    <w:p>
      <w:r>
        <w:t>0,30</w:t>
      </w:r>
    </w:p>
    <w:p>
      <w:r>
        <w:t>73</w:t>
      </w:r>
    </w:p>
    <w:p>
      <w:r>
        <w:t>15</w:t>
      </w:r>
    </w:p>
    <w:p>
      <w:r>
        <w:t>0,030</w:t>
      </w:r>
    </w:p>
    <w:p>
      <w:r>
        <w:t>0,039</w:t>
      </w:r>
    </w:p>
    <w:p>
      <w:r>
        <w:t>0,012</w:t>
      </w:r>
    </w:p>
    <w:p>
      <w:r>
        <w:t>0,0009</w:t>
      </w:r>
    </w:p>
    <w:p>
      <w:r>
        <w:t>1,25</w:t>
      </w:r>
    </w:p>
    <w:p>
      <w:r>
        <w:t>0,017</w:t>
      </w:r>
    </w:p>
    <w:p>
      <w:r>
        <w:t>0,164</w:t>
      </w:r>
    </w:p>
    <w:p>
      <w:r>
        <w:t>0,188</w:t>
      </w:r>
    </w:p>
    <w:p>
      <w:r>
        <w:t>0,101</w:t>
      </w:r>
    </w:p>
    <w:p>
      <w:r>
        <w:t>0,362</w:t>
      </w:r>
    </w:p>
    <w:p>
      <w:r>
        <w:t>0,389</w:t>
      </w:r>
    </w:p>
    <w:p>
      <w:r>
        <w:t>0,279</w:t>
      </w:r>
    </w:p>
    <w:p>
      <w:r>
        <w:t>0,30</w:t>
      </w:r>
    </w:p>
    <w:p>
      <w:r>
        <w:t>0,30</w:t>
      </w:r>
    </w:p>
    <w:p>
      <w:r>
        <w:t>74</w:t>
      </w:r>
    </w:p>
    <w:p>
      <w:r>
        <w:t>20</w:t>
      </w:r>
    </w:p>
    <w:p>
      <w:r>
        <w:t>0,040</w:t>
      </w:r>
    </w:p>
    <w:p>
      <w:r>
        <w:t>0,052</w:t>
      </w:r>
    </w:p>
    <w:p>
      <w:r>
        <w:t>0,016</w:t>
      </w:r>
    </w:p>
    <w:p>
      <w:r>
        <w:t>0,0009</w:t>
      </w:r>
    </w:p>
    <w:p>
      <w:r>
        <w:t>1,25</w:t>
      </w:r>
    </w:p>
    <w:p>
      <w:r>
        <w:t>0,017</w:t>
      </w:r>
    </w:p>
    <w:p>
      <w:r>
        <w:t>0,179</w:t>
      </w:r>
    </w:p>
    <w:p>
      <w:r>
        <w:t>0,205</w:t>
      </w:r>
    </w:p>
    <w:p>
      <w:r>
        <w:t>0,110</w:t>
      </w:r>
    </w:p>
    <w:p>
      <w:r>
        <w:t>0,389</w:t>
      </w:r>
    </w:p>
    <w:p>
      <w:r>
        <w:t>0,418</w:t>
      </w:r>
    </w:p>
    <w:p>
      <w:r>
        <w:t>0,299</w:t>
      </w:r>
    </w:p>
    <w:p>
      <w:r>
        <w:t>0,35</w:t>
      </w:r>
    </w:p>
    <w:p>
      <w:r>
        <w:t>0,40</w:t>
      </w:r>
    </w:p>
    <w:p>
      <w:r>
        <w:t>75</w:t>
      </w:r>
    </w:p>
    <w:p>
      <w:r>
        <w:t>25</w:t>
      </w:r>
    </w:p>
    <w:p>
      <w:r>
        <w:t>0,050</w:t>
      </w:r>
    </w:p>
    <w:p>
      <w:r>
        <w:t>0,065</w:t>
      </w:r>
    </w:p>
    <w:p>
      <w:r>
        <w:t>0,020</w:t>
      </w:r>
    </w:p>
    <w:p>
      <w:r>
        <w:t>0,0009</w:t>
      </w:r>
    </w:p>
    <w:p>
      <w:r>
        <w:t>1,25</w:t>
      </w:r>
    </w:p>
    <w:p>
      <w:r>
        <w:t>0,017</w:t>
      </w:r>
    </w:p>
    <w:p>
      <w:r>
        <w:t>0,201</w:t>
      </w:r>
    </w:p>
    <w:p>
      <w:r>
        <w:t>0,230</w:t>
      </w:r>
    </w:p>
    <w:p>
      <w:r>
        <w:t>0,124</w:t>
      </w:r>
    </w:p>
    <w:p>
      <w:r>
        <w:t>0,414</w:t>
      </w:r>
    </w:p>
    <w:p>
      <w:r>
        <w:t>0,445</w:t>
      </w:r>
    </w:p>
    <w:p>
      <w:r>
        <w:t>0,320</w:t>
      </w:r>
    </w:p>
    <w:p>
      <w:r>
        <w:t>0,35</w:t>
      </w:r>
    </w:p>
    <w:p>
      <w:r>
        <w:t>0,40</w:t>
      </w:r>
    </w:p>
    <w:p>
      <w:r>
        <w:t>76</w:t>
      </w:r>
    </w:p>
    <w:p>
      <w:r>
        <w:t>30</w:t>
      </w:r>
    </w:p>
    <w:p>
      <w:r>
        <w:t>0,060</w:t>
      </w:r>
    </w:p>
    <w:p>
      <w:r>
        <w:t>0,078</w:t>
      </w:r>
    </w:p>
    <w:p>
      <w:r>
        <w:t>0,024</w:t>
      </w:r>
    </w:p>
    <w:p>
      <w:r>
        <w:t>0,0009</w:t>
      </w:r>
    </w:p>
    <w:p>
      <w:r>
        <w:t>1,25</w:t>
      </w:r>
    </w:p>
    <w:p>
      <w:r>
        <w:t>0,017</w:t>
      </w:r>
    </w:p>
    <w:p>
      <w:r>
        <w:t>0,220</w:t>
      </w:r>
    </w:p>
    <w:p>
      <w:r>
        <w:t>0,252</w:t>
      </w:r>
    </w:p>
    <w:p>
      <w:r>
        <w:t>0,137</w:t>
      </w:r>
    </w:p>
    <w:p>
      <w:r>
        <w:t>0,435</w:t>
      </w:r>
    </w:p>
    <w:p>
      <w:r>
        <w:t>0,467</w:t>
      </w:r>
    </w:p>
    <w:p>
      <w:r>
        <w:t>0,337</w:t>
      </w:r>
    </w:p>
    <w:p>
      <w:r>
        <w:t>0,35</w:t>
      </w:r>
    </w:p>
    <w:p>
      <w:r>
        <w:t>0,40</w:t>
      </w:r>
    </w:p>
    <w:p>
      <w:r>
        <w:t>77</w:t>
      </w:r>
    </w:p>
    <w:p>
      <w:r>
        <w:t>35</w:t>
      </w:r>
    </w:p>
    <w:p>
      <w:r>
        <w:t>0,070</w:t>
      </w:r>
    </w:p>
    <w:p>
      <w:r>
        <w:t>0,091</w:t>
      </w:r>
    </w:p>
    <w:p>
      <w:r>
        <w:t>0,028</w:t>
      </w:r>
    </w:p>
    <w:p>
      <w:r>
        <w:t>0,0009</w:t>
      </w:r>
    </w:p>
    <w:p>
      <w:r>
        <w:t>1,25</w:t>
      </w:r>
    </w:p>
    <w:p>
      <w:r>
        <w:t>0,017</w:t>
      </w:r>
    </w:p>
    <w:p>
      <w:r>
        <w:t>0,238</w:t>
      </w:r>
    </w:p>
    <w:p>
      <w:r>
        <w:t>0,272</w:t>
      </w:r>
    </w:p>
    <w:p>
      <w:r>
        <w:t>0,148</w:t>
      </w:r>
    </w:p>
    <w:p>
      <w:r>
        <w:t>0,454</w:t>
      </w:r>
    </w:p>
    <w:p>
      <w:r>
        <w:t>0,487</w:t>
      </w:r>
    </w:p>
    <w:p>
      <w:r>
        <w:t>0,351</w:t>
      </w:r>
    </w:p>
    <w:p>
      <w:r>
        <w:t>0,35</w:t>
      </w:r>
    </w:p>
    <w:p>
      <w:r>
        <w:t>0,40</w:t>
      </w:r>
    </w:p>
    <w:p>
      <w:r>
        <w:t>78</w:t>
      </w:r>
    </w:p>
    <w:p>
      <w:r>
        <w:t>40</w:t>
      </w:r>
    </w:p>
    <w:p>
      <w:r>
        <w:t>0,080</w:t>
      </w:r>
    </w:p>
    <w:p>
      <w:r>
        <w:t>0,104</w:t>
      </w:r>
    </w:p>
    <w:p>
      <w:r>
        <w:t>0,032</w:t>
      </w:r>
    </w:p>
    <w:p>
      <w:r>
        <w:t>0,0009</w:t>
      </w:r>
    </w:p>
    <w:p>
      <w:r>
        <w:t>1,25</w:t>
      </w:r>
    </w:p>
    <w:p>
      <w:r>
        <w:t>0,017</w:t>
      </w:r>
    </w:p>
    <w:p>
      <w:r>
        <w:t>0,255</w:t>
      </w:r>
    </w:p>
    <w:p>
      <w:r>
        <w:t>0,290</w:t>
      </w:r>
    </w:p>
    <w:p>
      <w:r>
        <w:t>0,159</w:t>
      </w:r>
    </w:p>
    <w:p>
      <w:r>
        <w:t>0,471</w:t>
      </w:r>
    </w:p>
    <w:p>
      <w:r>
        <w:t>0,504</w:t>
      </w:r>
    </w:p>
    <w:p>
      <w:r>
        <w:t>0,365</w:t>
      </w:r>
    </w:p>
    <w:p>
      <w:r>
        <w:t>0,35</w:t>
      </w:r>
    </w:p>
    <w:p>
      <w:r>
        <w:t>0,40</w:t>
      </w:r>
    </w:p>
    <w:p>
      <w:r>
        <w:t>79</w:t>
      </w:r>
    </w:p>
    <w:p>
      <w:r>
        <w:t>45</w:t>
      </w:r>
    </w:p>
    <w:p>
      <w:r>
        <w:t>0,090</w:t>
      </w:r>
    </w:p>
    <w:p>
      <w:r>
        <w:t>0,117</w:t>
      </w:r>
    </w:p>
    <w:p>
      <w:r>
        <w:t>0,036</w:t>
      </w:r>
    </w:p>
    <w:p>
      <w:r>
        <w:t>0,0009</w:t>
      </w:r>
    </w:p>
    <w:p>
      <w:r>
        <w:t>1,25</w:t>
      </w:r>
    </w:p>
    <w:p>
      <w:r>
        <w:t>0,017</w:t>
      </w:r>
    </w:p>
    <w:p>
      <w:r>
        <w:t>0,258</w:t>
      </w:r>
    </w:p>
    <w:p>
      <w:r>
        <w:t>0,294</w:t>
      </w:r>
    </w:p>
    <w:p>
      <w:r>
        <w:t>0,160</w:t>
      </w:r>
    </w:p>
    <w:p>
      <w:r>
        <w:t>0,484</w:t>
      </w:r>
    </w:p>
    <w:p>
      <w:r>
        <w:t>0,519</w:t>
      </w:r>
    </w:p>
    <w:p>
      <w:r>
        <w:t>0,374</w:t>
      </w:r>
    </w:p>
    <w:p>
      <w:r>
        <w:t>0,40</w:t>
      </w:r>
    </w:p>
    <w:p>
      <w:r>
        <w:t>0,40</w:t>
      </w:r>
    </w:p>
    <w:p>
      <w:r>
        <w:t>80</w:t>
      </w:r>
    </w:p>
    <w:p>
      <w:r>
        <w:t>50</w:t>
      </w:r>
    </w:p>
    <w:p>
      <w:r>
        <w:t>0,100</w:t>
      </w:r>
    </w:p>
    <w:p>
      <w:r>
        <w:t>0,130</w:t>
      </w:r>
    </w:p>
    <w:p>
      <w:r>
        <w:t>0,040</w:t>
      </w:r>
    </w:p>
    <w:p>
      <w:r>
        <w:t>0,0009</w:t>
      </w:r>
    </w:p>
    <w:p>
      <w:r>
        <w:t>1,25</w:t>
      </w:r>
    </w:p>
    <w:p>
      <w:r>
        <w:t>0,017</w:t>
      </w:r>
    </w:p>
    <w:p>
      <w:r>
        <w:t>0,272</w:t>
      </w:r>
    </w:p>
    <w:p>
      <w:r>
        <w:t>0,310</w:t>
      </w:r>
    </w:p>
    <w:p>
      <w:r>
        <w:t>0,169</w:t>
      </w:r>
    </w:p>
    <w:p>
      <w:r>
        <w:t>0,498</w:t>
      </w:r>
    </w:p>
    <w:p>
      <w:r>
        <w:t>0,534</w:t>
      </w:r>
    </w:p>
    <w:p>
      <w:r>
        <w:t>0,386</w:t>
      </w:r>
    </w:p>
    <w:p>
      <w:r>
        <w:t>0,40</w:t>
      </w:r>
    </w:p>
    <w:p>
      <w:r>
        <w:t>0,50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