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10/2023/QĐ-UBND bãi bỏ Quyết định 05/2019/QĐ-UBND quy định sử dụng và quản lý hộ chiếu ngoại giao, hộ chiếu công vụ trên địa bàn tỉnh Quảng Trị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TRỊ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10/2023/QĐ-UBND</w:t>
      </w:r>
    </w:p>
    <w:p>
      <w:r>
        <w:t>Quảng Trị, ngày 12 tháng 5 năm 2023</w:t>
      </w:r>
    </w:p>
    <w:p>
      <w:r>
        <w:t>QUYẾT ĐỊNH</w:t>
      </w:r>
    </w:p>
    <w:p>
      <w:r>
        <w:t>VỀ VIỆC BÃI BỎ QUYẾT ĐỊNH SỐ 05/2019/QĐ-UBND NGÀY 07/3/2019 CỦA UBND TỈNH BAN HÀNH QUY ĐỊNH SỬ DỤNG VÀ QUẢN LÝ HỘ CHIẾU NGOẠI GIAO, HỘ CHIẾU CÔNG VỤ TRÊN ĐỊA BÀN TỈNH QUẢNG TRỊ</w:t>
      </w:r>
    </w:p>
    <w:p>
      <w:r>
        <w:t>ỦY BAN NHÂN DÂN TỈNH QUẢNG TRỊ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Ban hành văn bản quy phạm pháp luật ngày 22/6/2015, Luật sửa đổi, bổ sung một số điều của Luật Ban hành văn bản quy phạm pháp luật ngày   18/6/2020;</w:t>
      </w:r>
    </w:p>
    <w:p>
      <w:r>
        <w:t>Căn cứ Nghị định số 34/2016/NĐ-CP ngày 14/5/2016 của Chính phủ quy định chi tiết một số điều và biện pháp thi hành Luật Ban hành văn bản quy phạm pháp luật; Nghị định số 154/2020/NĐ-CP ngày 31/12/2020 của Chính phủ sửa đổi, bổ sung một số điều của nghị định số 34/2016/NĐ-CP ngày 14/5/2016 của Chính phủ quy định chi tiết một số điều và biện pháp thi hành Luật Ban hành văn bản quy phạm pháp luật;</w:t>
      </w:r>
    </w:p>
    <w:p>
      <w:r>
        <w:t>Căn cứ Quyết định số 36/2020/QĐ-TTg ngày 19/12/2020 Thủ tướng Chính phủ bãi bỏ một số văn bản quy phạm pháp luật do Thủ tướng Chính phủ ban hành;</w:t>
      </w:r>
    </w:p>
    <w:p>
      <w:r>
        <w:t>Theo đề nghị của Chánh Văn phòng UBND tỉnh và Giám đốc Sở Ngoại vụ.</w:t>
      </w:r>
    </w:p>
    <w:p>
      <w:r>
        <w:t>QUYẾT ĐỊNH:</w:t>
      </w:r>
    </w:p>
    <w:p>
      <w:r>
        <w:t>Điều 1.  Bãi bỏ toàn bộ Quyết định số 05/2019/QĐ-UBND ngày 07/3/2019 của UBND tỉnh ban hành Quy định sử dụng và quản lý hộ chiếu ngoại giao, hộ chiếu công vụ trên địa bàn tỉnh Quảng Trị.</w:t>
      </w:r>
    </w:p>
    <w:p>
      <w:r>
        <w:t>Điều 2.  Quyết định có hiệu lực kể từ ngày 22/5/2023.</w:t>
      </w:r>
    </w:p>
    <w:p>
      <w:r>
        <w:t>Chánh Văn phòng UBND tỉnh và Giám đốc Sở Ngoại vụ, Thủ trưởng các Sở, Ban, ngành, đoàn thể cấp tỉnh; Chủ tịch UBND các huyện, thị xã, thành phố và các tổ chức, cá nhân liên quan chịu trách nhiệm thi hành Quyết định này./.</w:t>
      </w:r>
    </w:p>
    <w:p>
      <w:r>
        <w:t>TM. ỦY BAN NHÂN DÂN</w:t>
      </w:r>
    </w:p>
    <w:p>
      <w:r>
        <w:t>CHỦ TỊCH</w:t>
      </w:r>
    </w:p>
    <w:p>
      <w:r>
        <w:t>Võ Văn Hưng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