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09/2025/QĐ-UBND về Quy định vị trí, chức năng, nhiệm vụ, quyền hạn và cơ cấu tổ chức của Sở Khoa học và Công nghệ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10/03/2025</w:t>
            </w:r>
          </w:p>
        </w:tc>
      </w:tr>
      <w:tr>
        <w:tc>
          <w:tcPr>
            <w:tcW w:type="dxa" w:w="4320"/>
          </w:tcPr>
          <w:p>
            <w:r>
              <w:t>Ngày hiệu lực</w:t>
            </w:r>
          </w:p>
        </w:tc>
        <w:tc>
          <w:tcPr>
            <w:tcW w:type="dxa" w:w="4320"/>
          </w:tcPr>
          <w:p>
            <w:r>
              <w:t>10/03/2025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09/2025/QĐ-UBND</w:t>
      </w:r>
    </w:p>
    <w:p>
      <w:r>
        <w:t>Yên Bái, ngày 10 tháng 3 năm 2025</w:t>
      </w:r>
    </w:p>
    <w:p>
      <w:r>
        <w:t>QUYẾT ĐỊNH</w:t>
      </w:r>
    </w:p>
    <w:p>
      <w:r>
        <w:t>BAN HÀNH QUY ĐỊNH VỊ TRÍ, CHỨC NĂNG, NHIỆM VỤ, QUYỀN HẠN VÀ CƠ CẤU TỔ CHỨC CỦA SỞ KHOA HỌC VÀ CÔNG NGHỆ TỈNH YÊN BÁI</w:t>
      </w:r>
    </w:p>
    <w:p>
      <w:r>
        <w:t>ỦY BAN NHÂN DÂN TỈNH YÊN BÁI</w:t>
      </w:r>
    </w:p>
    <w:p>
      <w:r>
        <w:t>Căn cứ Luật Tổ chức chính quyền địa phương ngày 19 tháng 02 năm 2025;</w:t>
      </w:r>
    </w:p>
    <w:p>
      <w:r>
        <w:t>Căn cứ Luật Ban hành văn bản quy phạm pháp luật ngày 22 tháng 6 năm 2015;</w:t>
      </w:r>
    </w:p>
    <w:p>
      <w:r>
        <w:t>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59/2024/NĐ-CP ngày 25 tháng 5 năm 2024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định số 55/2025/NĐ-CP ngày 02 tháng 3 năm 2025 của Chính phủ quy định chức năng, nhiệm vụ, quyền hạn và cơ cấu tổ chức của Bộ Khoa học và Công nghệ;</w:t>
      </w:r>
    </w:p>
    <w:p>
      <w:r>
        <w:t>Thực hiện Nghị quyết số 03/NQ-HĐND ngày 20 tháng 02 năm 2025 của Hội đồng nhân dân tỉnh Yên Bái về việc thành lập, tổ chức lại các cơ quan chuyên môn thuộc Ủy ban nhân dân tỉnh Yên Bái;</w:t>
      </w:r>
    </w:p>
    <w:p>
      <w:r>
        <w:t>Theo đề nghị của Giám đốc Sở Khoa học và Công nghệ tại Tờ trình số 13/TTr-SKHCN ngày 09 tháng 3 năm 2025.</w:t>
      </w:r>
    </w:p>
    <w:p>
      <w:r>
        <w:t>QUYẾT ĐỊNH:</w:t>
      </w:r>
    </w:p>
    <w:p>
      <w:r>
        <w:t>Điều 1.  Ban hành kèm theo Quyết định này Quy định vị trí, chức năng, nhiệm vụ, quyền hạn và cơ cấu tổ chức của Sở Khoa học và Công nghệ tỉnh Yên Bái.</w:t>
      </w:r>
    </w:p>
    <w:p>
      <w:r>
        <w:t>Điều 2.  Quyết định này có hiệu lực thi hành kể từ ngày 10 tháng 3 năm 2025 và thay thế Quyết định số 27/2021/QĐ-UBND ngày 04 tháng 11 năm 2021 của Ủy ban nhân dân tỉnh Yên Bái ban hành Quy định chức năng, nhiệm vụ, quyền hạn và cơ cấu tổ chức của Sở Khoa học và Công nghệ tỉnh Yên Bái; Quyết định số 07/2023/QĐ-UBND ngày 03 tháng 4 năm 2023 của Ủy ban nhân dân tỉnh Yên Bái ban hành Quy định chức năng, nhiệm vụ, quyền hạn và cơ cấu tổ chức của Sở Thông tin và Truyền thông tỉnh Yên Bái.</w:t>
      </w:r>
    </w:p>
    <w:p>
      <w:r>
        <w:t>Điều 3.  Chánh Văn phòng Ủy ban nhân dân tỉnh; Giám đốc Sở Khoa học và Công nghệ; Giám đốc Sở Nội vụ; Thủ trưởng các sở, ban, ngành; Chủ tịch Ủy ban nhân dân các huyện, thị xã, thành phố và các cơ quan, đơn vị có liên quan chịu trách nhiệm thi hành Quyết định này./.</w:t>
      </w:r>
    </w:p>
    <w:p>
      <w:r>
        <w:t>Nơi nhận:</w:t>
      </w:r>
    </w:p>
    <w:p>
      <w:r>
        <w:t>- Như Điều 3;</w:t>
      </w:r>
    </w:p>
    <w:p>
      <w:r>
        <w:t>- Chính phủ;</w:t>
      </w:r>
    </w:p>
    <w:p>
      <w:r>
        <w:t>- Bộ Nội vụ;</w:t>
      </w:r>
    </w:p>
    <w:p>
      <w:r>
        <w:t>- Bộ Tư pháp;</w:t>
      </w:r>
    </w:p>
    <w:p>
      <w:r>
        <w:t>- Cục KTVB và QLXLVPHC (Bộ Tư pháp);</w:t>
      </w:r>
    </w:p>
    <w:p>
      <w:r>
        <w:t>- TT. Tỉnh ủy, HĐND tỉnh;</w:t>
      </w:r>
    </w:p>
    <w:p>
      <w:r>
        <w:t>- Đoàn ĐBQH tỉnh;</w:t>
      </w:r>
    </w:p>
    <w:p>
      <w:r>
        <w:t>- Chủ tịch, các Phó CT.UBND tỉnh;</w:t>
      </w:r>
    </w:p>
    <w:p>
      <w:r>
        <w:t>- Sở Tư pháp (tự kiểm tra VB);</w:t>
      </w:r>
    </w:p>
    <w:p>
      <w:r>
        <w:t>- Công an tỉnh;</w:t>
      </w:r>
    </w:p>
    <w:p>
      <w:r>
        <w:t>- Phó Chánh VP.UBND tỉnh (KT);</w:t>
      </w:r>
    </w:p>
    <w:p>
      <w:r>
        <w:t>- Cổng Thông tin điện tử tỉnh;</w:t>
      </w:r>
    </w:p>
    <w:p>
      <w:r>
        <w:t>- Phòng Kinh tế, VP.UBND tỉnh;</w:t>
      </w:r>
    </w:p>
    <w:p>
      <w:r>
        <w:t>- Lưu: VT, NC (Ng).</w:t>
      </w:r>
    </w:p>
    <w:p>
      <w:r>
        <w:t>TM. ỦY BAN NHÂN DÂN</w:t>
      </w:r>
    </w:p>
    <w:p>
      <w:r>
        <w:t>CHỦ TỊCH</w:t>
      </w:r>
    </w:p>
    <w:p>
      <w:r>
        <w:t>Nguyễn Tuấn Anh</w:t>
      </w:r>
    </w:p>
    <w:p>
      <w:r>
        <w:t>QUY ĐỊNH</w:t>
      </w:r>
    </w:p>
    <w:p>
      <w:r>
        <w:t>CHỨC NĂNG, NHIỆM VỤ, QUYỀN HẠN VÀ CƠ CẤU TỔ CHỨC CỦA SỞ KHOA HỌC VÀ CÔNG NGHỆ TỈNH YÊN BÁI</w:t>
      </w:r>
    </w:p>
    <w:p>
      <w:r>
        <w:t>(Kèm theo Quyết định số 9/2025/QĐ-UBND ngày 10 tháng 03 năm 2025 của Ủy ban nhân dân tỉnh Yên Bái)</w:t>
      </w:r>
    </w:p>
    <w:p>
      <w:r>
        <w:t>Chương I</w:t>
      </w:r>
    </w:p>
    <w:p>
      <w:r>
        <w:t>VỊ TRÍ, CHỨC NĂNG, NHIỆM VỤ VÀ QUYỀN HẠN</w:t>
      </w:r>
    </w:p>
    <w:p>
      <w:r>
        <w:t>Điều 1. Vị trí, chức năng</w:t>
      </w:r>
    </w:p>
    <w:p>
      <w:r>
        <w:t>1.  Sở Khoa học và Công nghệ là cơ quan chuyên môn thuộc Ủy ban nhân dân tỉnh; tham mưu giúp Ủy ban nhân dân tỉnh quản lý nhà nước về: Khoa học và công nghệ;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công nghiệp công nghệ số; ứng dụng công nghệ thông tin (không bao gồm an toàn thông tin, an ninh mạng); giao dịch điện tử; kinh tế số, xã hội số và chuyển đổi số; hạ tầng thông tin truyền thông.</w:t>
      </w:r>
    </w:p>
    <w:p>
      <w:r>
        <w:t>2.  Sở Khoa học và Công nghệ có tư cách pháp nhân, có con dấu và tài khoản riêng; chịu sự chỉ đạo, quản lý và điều hành của Ủy ban nhân dân tỉnh, đồng thời chịu sự chỉ đạo, hướng dẫn, thanh tra, kiểm tra về chuyên môn, nghiệp vụ của Bộ Khoa học và Công nghệ.</w:t>
      </w:r>
    </w:p>
    <w:p>
      <w:r>
        <w:t>Điều 2. Nhiệm vụ và quyền hạn</w:t>
      </w:r>
    </w:p>
    <w:p>
      <w:r>
        <w:t>1. Trình Ủy ban nhân dân tỉnh</w:t>
      </w:r>
    </w:p>
    <w:p>
      <w:r>
        <w:t>a) Dự thảo Nghị quyết của Hội đồng nhân dân tỉnh, dự thảo quyết định của Ủy ban nhân dân tỉnh liên quan đến ngành, lĩnh vực thuộc phạm vi quản lý của Sở Khoa học và Công nghệ và các văn bản khác theo phân công của Ủy ban nhân dân tỉnh.</w:t>
      </w:r>
    </w:p>
    <w:p>
      <w:r>
        <w:t>b) Dự thảo kế hoạch phát triển ngành, lĩnh vực; chương trình, biện pháp tổ chức thực hiện các nhiệm vụ về ngành, lĩnh vực Khoa học và Công nghệ trên địa bàn tỉnh trong phạm vi quản lý của Sở Khoa học và Công nghệ.</w:t>
      </w:r>
    </w:p>
    <w:p>
      <w:r>
        <w:t>c) Dự thảo quyết định quy định cụ thể chức năng, nhiệm vụ, quyền hạn và cơ cấu tổ chức của Sở; dự thảo quyết định quy định chức năng, nhiệm vụ, quyền hạn và cơ cấu tổ chức của đơn vị sự nghiệp công lập thuộc Sở.</w:t>
      </w:r>
    </w:p>
    <w:p>
      <w:r>
        <w:t>d) Dự thảo quyết định thực hiện xã hội hóa các hoạt động cung ứng dịch vụ sự nghiệp công của ngành Khoa học và Công nghệ thuộc thẩm quyền của Ủy ban nhân dân tỉnh.</w:t>
      </w:r>
    </w:p>
    <w:p>
      <w:r>
        <w:t>2. Trình Chủ tịch Ủy ban nhân dân tỉnh dự thảo quyết định, chỉ thị và các văn bản khác về lĩnh vực Khoa học và Công nghệ thuộc thẩm quyền ban hành của Chủ tịch Ủy ban nhân dân tỉnh theo phân công.</w:t>
      </w:r>
    </w:p>
    <w:p>
      <w:r>
        <w:t>3. Tổ chức thực hiện các văn bản quy phạm pháp luật, quy hoạch, kế hoạch, chương trình, đề án, dự án sau khi được phê duyệt; thông tin, tuyên truyền, hướng dẫn, phổ biến, giáo dục, theo dõi thi hành pháp luật về các lĩnh vực thuộc phạm vi quản lý nhà nước được giao.</w:t>
      </w:r>
    </w:p>
    <w:p>
      <w:r>
        <w:t>4.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5.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chủ quản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6.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7.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8.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e) Tổ chức thực hiện việc thử nghiệm phục vụ yêu cầu quản lý nhà nước và nhu cầu của tổ chức, cá nhân về chất lượng sản phẩm, hàng hóa trên địa bàn tỉnh.</w:t>
      </w:r>
    </w:p>
    <w:p>
      <w:r>
        <w:t>g)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h)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i) Hướng dẫn các tổ chức, doanh nghiệp tham dự giải thưởng chất lượng quốc gia, quốc tế; xem xét, đánh giá các tổ chức, doanh nghiệp tham dự giải thưởng chất lượng quốc gia trên địa bàn tỉnh theo quy định.</w:t>
      </w:r>
    </w:p>
    <w:p>
      <w:r>
        <w:t>k)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l) Tuyên truyền, phổ biến, hướng dẫn các văn bản quy phạm pháp luật về tiêu chuẩn đo lường chất lượng đến các tổ chức, cá nhân, doanh nghiệp thuộc phạm vi quản lý.</w:t>
      </w:r>
    </w:p>
    <w:p>
      <w:r>
        <w:t>9.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10.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hoá...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11. Về Bưu chính</w:t>
      </w:r>
    </w:p>
    <w:p>
      <w:r>
        <w:t>a) Cấp, thu hồi giấy phép bưu chính đối với các trường hợp cung ứng dịch vụ thư trong phạm vi nội tỉnh theo thẩm quyền.</w:t>
      </w:r>
    </w:p>
    <w:p>
      <w:r>
        <w:t>b) Cấp văn bản xác nhận thông báo hoạt động bưu chính theo quy định hiện hành.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12.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13.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tổ chức tần số vô tuyến điện khu vực xử lý can nhiễu trong địa bàn tỉnh.</w:t>
      </w:r>
    </w:p>
    <w:p>
      <w:r>
        <w:t>c) Tiếp nhận, hướng dẫn hoàn thiện thủ tục xin cấp giấy phép sử dụng tần số và thiết bị vô tuyến điện theo ủy quyền của cấp có thẩm quyền.</w:t>
      </w:r>
    </w:p>
    <w:p>
      <w:r>
        <w:t>14.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15. Về chuyển đổi số, ứng dụng công nghệ thông tin, giao dịch điện tử, phát triển chính quyền điện tử, chính quyền số, kinh tế số và xã hội số</w:t>
      </w:r>
    </w:p>
    <w:p>
      <w:r>
        <w:t>a) Thực hiện nhiệm vụ thường trực về phát triển khoa học, công nghệ, đổi mới sáng tạo và chuyển đổi số tỉnh; là đầu mối tổng hợp, tham mưu, điều phối hoạt động phối hợp liên ngành giữa các sở, ngành,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theo chức năng, nhiệm vụ của Sở. Tổ chức triển khai, xây dựng, quản lý, vận hành, hướng dẫn sử dụng cơ sở hạ tầng thông tin phục vụ hoạt động chỉ đạo, điều hành, tác nghiệp.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và các dịch vụ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16. Giúp Ủy ban nhân dân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
        <w:t>17. Thực hiện nhiệm vụ quản lý nhà nước đối với các dự án đầu tư chuyên ngành về khoa học và công nghệ ở địa phương theo các quy định của pháp luật về đầu tư, xây dựng và theo phân công, phân cấp của Ủy ban nhân dân tỉnh.</w:t>
      </w:r>
    </w:p>
    <w:p>
      <w:r>
        <w:t>18. Xây dựng, trình Ủy ban nhân dân tỉnh ban hành, sửa đổi định mức kinh tế - kỹ thuật, định mức chi phí (nếu có) trong lĩnh vực khoa học và công nghệ áp dụng đối với sản phẩm, dịch vụ sự nghiệp công thuộc phạm vi quản lý của địa phương; phối hợp tham gia công tác quản lý giá, đơn giá sản phẩm, dịch vụ sự nghiệp công sử dụng ngân sách địa phương theo quy định của pháp luật về giá và phân công, phân cấp của Ủy ban nhân dân tỉnh.</w:t>
      </w:r>
    </w:p>
    <w:p>
      <w:r>
        <w:t>19. Tham mưu cho Ủy ban nhân dân tỉnh tổ chức triển khai các dự án, nội dung thành phần về khoa học và công nghệ thuộc các Chương trình mục tiêu quốc gia theo hướng dẫn của các Bộ, ngành Trung ương và phân công, phân cấp của Ủy ban nhân dân tỉnh.</w:t>
      </w:r>
    </w:p>
    <w:p>
      <w:r>
        <w:t>20. Tổ chức triển khai các hoạt động nâng cao nhận thức, phổ cập kỹ năng, đào tạo, bồi dưỡng, phát triển nguồn nhân lực thuộc các lĩnh vực quản lý ở địa phương.</w:t>
      </w:r>
    </w:p>
    <w:p>
      <w:r>
        <w:t>21. Thực hiện chuyển đổi số, điều tra, thống kê, thu thập dữ liệu và phục vụ sự chỉ đạo điều hành của Ủy ban nhân dân tỉnh.</w:t>
      </w:r>
    </w:p>
    <w:p>
      <w:r>
        <w:t>22. Tổ chức thực hiện và chịu trách nhiệm về giám định, đăng ký, cấp, sửa đổi, bổ sung, gia hạn các loại giấy phép, văn bằng, chứng chỉ thuộc phạm vi trách nhiệm quản lý của Sở theo quy định của pháp luật.</w:t>
      </w:r>
    </w:p>
    <w:p>
      <w:r>
        <w:t>23. Quản lý theo quy định của pháp luật đối với các doanh nghiệp, tổ chức kinh tế tập thể, kinh tế tư nhân, các hội và các tổ chức phi chính phủ thuộc phạm vi chuyên ngành, lĩnh vực.</w:t>
      </w:r>
    </w:p>
    <w:p>
      <w:r>
        <w:t>24. Quản lý hoạt động của các đơn vị sự nghiệp trong và ngoài công lập thuộc phạm vi ngành, lĩnh vực.</w:t>
      </w:r>
    </w:p>
    <w:p>
      <w:r>
        <w:t>25. Thực hiện hợp tác quốc tế về ngành, lĩnh vực quản lý theo quy định của pháp luật.</w:t>
      </w:r>
    </w:p>
    <w:p>
      <w:r>
        <w:t>26. Hướng dẫn chuyên môn, nghiệp vụ thuộc ngành, lĩnh vực quản lý đối với cơ quan chuyên môn thuộc Ủy ban nhân dân huyện, thành phố và chức danh chuyên môn thuộc Ủy ban nhân dân xã, phường, thị trấn.</w:t>
      </w:r>
    </w:p>
    <w:p>
      <w:r>
        <w:t>27. Xây dựng hệ thống thông tin, lưu trữ phục vụ công tác quản lý nhà nước và chuyên môn nghiệp vụ.</w:t>
      </w:r>
    </w:p>
    <w:p>
      <w:r>
        <w:t>28.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29. Quy định cụ thể nhiệm vụ, quyền hạn của phòng và tương đương thuộc Sở, phòng và tương đương thuộc đơn vị sự nghiệp công lập thuộc Sở phù hợp với chức năng, nhiệm vụ, quyền hạn của Sở.</w:t>
      </w:r>
    </w:p>
    <w:p>
      <w:r>
        <w:t>30.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31. Quản lý và chịu trách nhiệm về tài chính, tài sản được giao theo quy định của pháp luật.</w:t>
      </w:r>
    </w:p>
    <w:p>
      <w:r>
        <w:t>32. Thực hiện công tác thông tin, báo cáo định kỳ và đột xuất về tình hình thực hiện nhiệm vụ được giao với Ủy ban nhân dân tỉnh và Bộ Khoa học và Công nghệ.</w:t>
      </w:r>
    </w:p>
    <w:p>
      <w:r>
        <w:t>33. Thực hiện các nhiệm vụ, quyền hạn khác do Ủy ban nhân dân tỉnh, Chủ tịch Ủy ban nhân dân tỉnh giao, phân cấp, ủy quyền hoặc theo quy định của pháp luật.</w:t>
      </w:r>
    </w:p>
    <w:p>
      <w:r>
        <w:t>Chương II</w:t>
      </w:r>
    </w:p>
    <w:p>
      <w:r>
        <w:t>CƠ CẤU TỔ CHỨC VÀ BIÊN CHẾ</w:t>
      </w:r>
    </w:p>
    <w:p>
      <w:r>
        <w:t>Điều 3. Lãnh đạo Sở Khoa học và Công nghệ</w:t>
      </w:r>
    </w:p>
    <w:p>
      <w:r>
        <w:t>1. Sở Khoa học và Công nghệ có Giám đốc và các Phó Giám đốc theo quy định của pháp luật và quy định của Ủy ban nhân dân tỉnh.</w:t>
      </w:r>
    </w:p>
    <w:p>
      <w:r>
        <w:t>2. Giám đốc sở do Chủ tịch Ủy ban nhân dân tỉnh bổ nhiệm, chịu trách nhiệm trước Ủy ban nhân dân, Chủ tịch Ủy ban nhân dân tỉnh và trước pháp luật về thực hiện chức năng, nhiệm vụ, quyền hạn của Sở theo Quy chế làm việc và phân công của Ủy ban nhân dân tỉnh.</w:t>
      </w:r>
    </w:p>
    <w:p>
      <w:r>
        <w:t>3. Phó Giám đốc sở do Chủ tịch Ủy ban nhân dân tỉnh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4. Việc bổ nhiệm, bổ nhiệm lại, miễn nhiệm, điều động, luân chuyển, khen thưởng, kỷ luật, cho từ chức, nghỉ hưu và thực hiện các chế độ, chính sách đối với Giám đốc Sở và Phó Giám đốc Sở thực hiện theo phân cấp quản lý cán bộ của tỉnh và theo quy định của pháp luật.</w:t>
      </w:r>
    </w:p>
    <w:p>
      <w:r>
        <w:t>Điều 4. Cơ cấu tổ chức của Sở Khoa học và Công nghệ</w:t>
      </w:r>
    </w:p>
    <w:p>
      <w:r>
        <w:t>1. Các phòng chuyên môn, nghiệp vụ thuộc Sở Khoa học và Công nghệ gồm:</w:t>
      </w:r>
    </w:p>
    <w:p>
      <w:r>
        <w:t>a) Văn phòng Sở.</w:t>
      </w:r>
    </w:p>
    <w:p>
      <w:r>
        <w:t>b) Thanh tra Sở.</w:t>
      </w:r>
    </w:p>
    <w:p>
      <w:r>
        <w:t>c) Phòng Quản lý khoa học và Đổi mới sáng tạo.</w:t>
      </w:r>
    </w:p>
    <w:p>
      <w:r>
        <w:t>d) Phòng Chuyển đổi số.</w:t>
      </w:r>
    </w:p>
    <w:p>
      <w:r>
        <w:t>đ) Phòng Quản lý công nghệ và Đo lường chất lượng.</w:t>
      </w:r>
    </w:p>
    <w:p>
      <w:r>
        <w:t>e) Phòng Bưu chính - Viễn thông.</w:t>
      </w:r>
    </w:p>
    <w:p>
      <w:r>
        <w:t>g) Các phòng chuyên môn, nghiệp vụ có Trưởng phòng và Phó Trưởng phòng; số lượng Phó Trưởng phòng thuộc Sở căn cứ theo quy định hiện hành để thực hiện.</w:t>
      </w:r>
    </w:p>
    <w:p>
      <w:r>
        <w:t>h) Việc bổ nhiệm, bổ nhiệm lại, miễn nhiệm, điều động, cách chức, từ chức, khen thưởng, kỷ luật và thực hiện chế độ chính sách đối với các chức danh Trưởng phòng và tương đương, Phó Trưởng phòng và tương đương thực hiện theo quy định của pháp luật và phân cấp quản lý cán bộ của tỉnh.</w:t>
      </w:r>
    </w:p>
    <w:p>
      <w:r>
        <w:t>2. Các đơn vị sự nghiệp trực thuộc Sở Khoa học và Công nghệ gồm:</w:t>
      </w:r>
    </w:p>
    <w:p>
      <w:r>
        <w:t>a) Trung tâm Ứng dụng, kỹ thuật, thông tin khoa học và công nghệ.</w:t>
      </w:r>
    </w:p>
    <w:p>
      <w:r>
        <w:t>b) Trung tâm Chuyển đổi số.</w:t>
      </w:r>
    </w:p>
    <w:p>
      <w:r>
        <w:t>c) Số lượng lãnh đạo đơn vị sự nghiệp trực thuộc Sở Khoa học và Công nghệ thực hiện theo quy định pháp luật và phân cấp của tỉnh.</w:t>
      </w:r>
    </w:p>
    <w:p>
      <w:r>
        <w:t>3. Biên chế</w:t>
      </w:r>
    </w:p>
    <w:p>
      <w:r>
        <w:t>a) Biên chế công chức, biên chế sự nghiệp của Sở Khoa học và Công nghệ được giao trên cơ sở vị trí việc làm gắn với chức năng, nhiệm vụ, phạm vi hoạt động và nằm trong tổng biên chế công chức, biên chế sự nghiệp trong các cơ quan, tổ chức hành chính, đơn vị sự nghiệp công lập của tỉnh được cấp có thẩm quyền giao.</w:t>
      </w:r>
    </w:p>
    <w:p>
      <w:r>
        <w:t>b) Căn cứ chức năng, nhiệm vụ, cơ cấu tổ chức và danh mục vị trí việc làm, cơ cấu ngạch công chức, cơ cấu chức danh nghề nghiệp viên chức được cấp có thẩm quyền phê duyệt, hàng năm Sở Khoa học và Công nghệ chủ trì phối hợp với Sở Nội vụ xây dựng kế hoạch biên chế công chức, biên chế sự nghiệp theo quy định của pháp luật bảo đảm thực hiện nhiệm vụ được giao trình Ủy ban nhân dân tỉnh quyết định.</w:t>
      </w:r>
    </w:p>
    <w:p>
      <w:r>
        <w:t>Chương III</w:t>
      </w:r>
    </w:p>
    <w:p>
      <w:r>
        <w:t>MỐI QUAN HỆ CÔNG TÁC</w:t>
      </w:r>
    </w:p>
    <w:p>
      <w:r>
        <w:t>Điều 5. Đối với Bộ Khoa học và Công nghệ</w:t>
      </w:r>
    </w:p>
    <w:p>
      <w:r>
        <w:t>Sở Khoa học và Công nghệ chịu sự chỉ đạo, hướng dẫn, thanh tra, kiểm tra về chuyên môn, nghiệp vụ của Bộ Khoa học và Công nghệ, bảo đảm sự thống nhất trong quản lý ngành, lĩnh vực trong cả nước. Giám đốc Sở Khoa học và Công nghệ có trách nhiệm báo cáo về tình hình hoạt động, về công tác chuyên môn, nghiệp vụ theo định kỳ hoặc đột xuất theo yêu cầu của Bộ Khoa học và Công nghệ.</w:t>
      </w:r>
    </w:p>
    <w:p>
      <w:r>
        <w:t>Điều 6. Đối với Ủy ban nhân dân tỉnh</w:t>
      </w:r>
    </w:p>
    <w:p>
      <w:r>
        <w:t>1. Sở Khoa học và Công nghệ chịu sự chỉ đạo trực tiếp của Ủy ban nhân dân tỉnh về tổ chức, biên chế và toàn bộ hoạt động của Sở. Giám đốc Sở Khoa học và Công nghệ có trách nhiệm báo cáo theo quy định và tham mưu, đề xuất với Ủy ban nhân dân tỉnh về các vấn đề quản lý nhà nước trong lĩnh vực công tác do Sở phụ trách trên địa bàn tỉnh.</w:t>
      </w:r>
    </w:p>
    <w:p>
      <w:r>
        <w:t>2. Sở Khoa học và Công nghệ có trách nhiệm là cầu nối giữa Bộ Khoa học và Công nghệ với Ủy ban nhân dân tỉnh trong việc phối hợp để tổ chức thực hiện các chủ trương, thống nhất nội dung, biện pháp thực hiện, hướng dẫn chỉ đạo công tác quản lý nhà nước về lĩnh vực công tác khoa học và công nghệ tại địa phương.</w:t>
      </w:r>
    </w:p>
    <w:p>
      <w:r>
        <w:t>Điều 7. Đối với các sở, ban, ngành cấp tỉnh; Ủy ban nhân dân cấp huyện</w:t>
      </w:r>
    </w:p>
    <w:p>
      <w:r>
        <w:t>1. Mối quan hệ giữa Sở Khoa học và Công nghệ với các sở, ban, ngành là mối quan hệ phối hợp trong việc thực hiện các nhiệm vụ, quyền hạn được giao. Khi thực hiện chức năng, nhiệm vụ, quyền hạn được giao có liên quan đến các sở, ban, ngành để thực hiện và ngược lại, Sở Khoa học và Công nghệ có trách nhiệm phối hợp thực hiện, cung cấp thông tin, tài liệu có liên quan đến chức năng, nhiệm vụ của Sở cho các sở, ban, ngành khi có yêu cầu.</w:t>
      </w:r>
    </w:p>
    <w:p>
      <w:r>
        <w:t>2. Mối quan hệ giữa Sở Khoa học và Công nghệ với Ủy ban nhân dân cấp huyện là mối quan hệ phối hợp trong tổ chức chỉ đạo thực hiện nhiệm vụ, quyền hạn của Sở Khoa học và Công nghệ được Ủy ban nhân dân tỉnh giao trên địa bàn cấp huyện; có trách nhiệm chỉ đạo, hướng dẫn, kiểm tra về chuyên môn, nghiệp vụ cơ quan chuyên môn về Khoa học và Công nghệ thuộc Ủy ban nhân dân cấp huyện theo quy định của pháp luật.</w:t>
      </w:r>
    </w:p>
    <w:p>
      <w:r>
        <w:t>Chương IV</w:t>
      </w:r>
    </w:p>
    <w:p>
      <w:r>
        <w:t>TỔ CHỨC THỰC HIỆN</w:t>
      </w:r>
    </w:p>
    <w:p>
      <w:r>
        <w:t>Điều 8. Trách nhiệm thi hành</w:t>
      </w:r>
    </w:p>
    <w:p>
      <w:r>
        <w:t>1. Giám đốc Sở Khoa học và Công nghệ có trách nhiệm chủ trì, phối hợp với Sở Nội vụ, các cơ quan chuyên môn có liên quan giúp Ủy ban nhân dân tỉnh hướng dẫn Ủy ban nhân dân huyện, thị xã, thành phố quy định cụ thể chức năng, nhiệm vụ, quyền hạn và cơ cấu tổ chức thuộc lĩnh vực khoa học và công nghệ của Phòng Văn hóa, Khoa học và Thông tin cấp huyện theo quy định.</w:t>
      </w:r>
    </w:p>
    <w:p>
      <w:r>
        <w:t>2. Căn cứ Quy định này, Giám đốc Sở Khoa học công nghệ chỉ đạo kiện toàn tổ chức bộ máy của Sở; quy định cụ thể chức năng, nhiệm vụ, quyền hạn, mối quan hệ công tác của Văn phòng Sở, Thanh tra Sở, các phòng chuyên môn nghiệp vụ thuộc Sở; xây dựng lại Đề án vị trí việc làm và cơ cấu ngạch công chức của Sở và đơn vị sự nghiệp công lập trực thuộc Sở theo quy định. Bố trí, sắp xếp công chức phù hợp với vị trí việc làm, đảm bảo chức danh, tiêu chuẩn, cơ cấu ngạch công chức của Sở Khoa học và Công nghệ theo quy định của pháp luật; xây dựng quy chế làm việc để thực hiện tốt những nội dung của Quy định này.</w:t>
      </w:r>
    </w:p>
    <w:p>
      <w:r>
        <w:t>Điều 9. Sửa đổi, bổ sung Quy định</w:t>
      </w:r>
    </w:p>
    <w:p>
      <w:r>
        <w:t>Trong quá trình thực hiện Quy định này, nếu có vấn đề phát sinh, vướng mắc hoặc có văn bản hướng dẫn của cơ quan Nhà nước cấp trên điều chỉnh về lĩnh vực này, Giám đốc Sở Khoa học và Công nghệ kịp thời báo cáo Ủy ban nhân dân tỉnh (qua Sở Nội vụ) để tổng hợp, trình Ủy ban nhân dân tỉnh xem xét, quyết định việc điều chỉnh, sửa đổi, bổ sung cho phù hợp với quy định của Nhà nước và yêu cầu thực tiễn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