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về Quy định chức năng, nhiệm vụ, quyền hạn và cơ cấu tổ chức của Thanh tra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Còn hiệu lực</w:t>
            </w:r>
          </w:p>
        </w:tc>
      </w:tr>
    </w:tbl>
    <w:p/>
    <w:p>
      <w:r>
        <w:t>ỦY BAN NHÂN DÂN</w:t>
      </w:r>
    </w:p>
    <w:p>
      <w:r>
        <w:t>TỈNH ĐỒNG THÁP</w:t>
      </w:r>
    </w:p>
    <w:p>
      <w:r>
        <w:t>-------</w:t>
      </w:r>
    </w:p>
    <w:p>
      <w:r>
        <w:t>CỘNG HÒA XÃ HỘI CHỦ NGHĨA VIỆT NAM</w:t>
      </w:r>
    </w:p>
    <w:p>
      <w:r>
        <w:t>Độc lập - Tự do - Hạnh phúc</w:t>
      </w:r>
    </w:p>
    <w:p>
      <w:r>
        <w:t>---------------</w:t>
      </w:r>
    </w:p>
    <w:p>
      <w:r>
        <w:t>Số: 09/2025/QĐ-UBND</w:t>
      </w:r>
    </w:p>
    <w:p>
      <w:r>
        <w:t>Đồng Tháp, ngày 01 tháng 3 năm 2025</w:t>
      </w:r>
    </w:p>
    <w:p>
      <w:r>
        <w:t>QUYẾT ĐỊNH</w:t>
      </w:r>
    </w:p>
    <w:p>
      <w:r>
        <w:t>BAN HÀNH QUY ĐỊNH VỀ CHỨC NĂNG, NHIỆM VỤ, QUYỀN HẠN VÀ CƠ CẤU TỔ CHỨC CỦA THANH TRA TỈNH ĐỒNG THÁP</w:t>
      </w:r>
    </w:p>
    <w:p>
      <w:r>
        <w:t>ỦY BAN NHÂN DÂN TỈNH ĐỒNG THÁP</w:t>
      </w:r>
    </w:p>
    <w:p>
      <w:r>
        <w:t>Căn cứ Luật Tổ chức chính quyền địa phương ngày 19 tháng 02 năm 2025;</w:t>
      </w:r>
    </w:p>
    <w:p>
      <w:r>
        <w:t>Căn cứ Luật Thanh tra ngày 14 tháng 11 năm 2022;</w:t>
      </w:r>
    </w:p>
    <w:p>
      <w:r>
        <w:t>Căn cứ Nghị định số 43/2023/NĐ-CP ngày 30 tháng 6 năm 2023 của Chính phủ Quy định chi tiết một số điều và biện pháp thi hành Luật Thanh tra;</w:t>
      </w:r>
    </w:p>
    <w:p>
      <w:r>
        <w:t>Căn cứ Nghị định số 45/2025/NĐ-CP ngày 28 tháng 02 năm 2025 của Chính phủ quy định tổ chức các cơ quan chuyên môn thuộc Ủy ban nhân dân tỉnh, thành phố trực thuộc Trung ương và Ủy ban nhân dân huyện, quận, thị xã, thành phố thuộc tỉnh, thành phố thuộc thành phố trực thuộc trung ương;</w:t>
      </w:r>
    </w:p>
    <w:p>
      <w:r>
        <w:t>Căn cứ Thông tư số 02/2023/TT-TTCP ngày 22 tháng 12 năm 2023 của Tổng Thanh tra Chính phủ hướng dẫn chức năng, nhiệm vụ, quyền hạn và tổ chức của Thanh tra tỉnh, thành phố trực thuộc trung ương; Thanh tra huyện, quận, thị xã, thành phố thuộc tỉnh, thành phố thuộc thành phố trực thuộc trung ương;</w:t>
      </w:r>
    </w:p>
    <w:p>
      <w:r>
        <w:t>Theo đề nghị của Chánh Thanh tra Tỉnh.</w:t>
      </w:r>
    </w:p>
    <w:p>
      <w:r>
        <w:t>QUYẾT ĐỊNH:</w:t>
      </w:r>
    </w:p>
    <w:p>
      <w:r>
        <w:t>Ðiều 1.  Ban hành kèm theo Quyết định này Quy định về chức năng, nhiệm vụ, quyền hạn và cơ cấu tổ chức của Thanh tra tỉnh Đồng Tháp.</w:t>
      </w:r>
    </w:p>
    <w:p>
      <w:r>
        <w:t>Ðiều 2.  Quyết định này có hiệu lực thi hành kể từ ngày ký ban hành và thay thế Quyết định số 34/2024/QĐ-UBND ngày 07 tháng 11 năm 2024 của Ủy ban nhân dân tỉnh Đồng Tháp ban hành Quy định về chức năng, nhiệm vụ, quyền hạn và cơ cấu tổ chức của Thanh tra tỉnh Đồng Tháp.</w:t>
      </w:r>
    </w:p>
    <w:p>
      <w:r>
        <w:t>Ðiều 3.  Chánh Văn phòng Ủy ban nhân dân Tỉnh; Giám đốc Sở Nội vụ; Chánh Thanh tra Tỉnh, Thủ trưởng các cơ quan, đơn vị thuộc Ủy ban nhân dân Tỉnh và Ủy ban nhân dân các huyện, thành phố và các cơ quan, tổ chức, cá nhân có liên quan chịu trách nhiệm thi hành Quyết định này./.</w:t>
      </w:r>
    </w:p>
    <w:p>
      <w:r>
        <w:t>Nơi nhận:</w:t>
      </w:r>
    </w:p>
    <w:p>
      <w:r>
        <w:t>- Như Điều 3;</w:t>
      </w:r>
    </w:p>
    <w:p>
      <w:r>
        <w:t>- Chính phủ;</w:t>
      </w:r>
    </w:p>
    <w:p>
      <w:r>
        <w:t>- Thanh tra Chính phủ;</w:t>
      </w:r>
    </w:p>
    <w:p>
      <w:r>
        <w:t>- Bộ Nội vụ;</w:t>
      </w:r>
    </w:p>
    <w:p>
      <w:r>
        <w:t>- Cục kiểm tra văn bản QPPL-Bộ Tư pháp;</w:t>
      </w:r>
    </w:p>
    <w:p>
      <w:r>
        <w:t>- Thường trực Tỉnh ủy;</w:t>
      </w:r>
    </w:p>
    <w:p>
      <w:r>
        <w:t>- Thường trực HĐND Tỉnh;</w:t>
      </w:r>
    </w:p>
    <w:p>
      <w:r>
        <w:t>- CT và các PCT/UBND Tỉnh;</w:t>
      </w:r>
    </w:p>
    <w:p>
      <w:r>
        <w:t>- Các cơ quan chuyên trách tham mưu, giúp việc của Tỉnh ủy;</w:t>
      </w:r>
    </w:p>
    <w:p>
      <w:r>
        <w:t>- Ủy ban MTTQ Việt Nam Tỉnh;</w:t>
      </w:r>
    </w:p>
    <w:p>
      <w:r>
        <w:t>- Công an Tỉnh; BCH Quân sự Tỉnh;</w:t>
      </w:r>
    </w:p>
    <w:p>
      <w:r>
        <w:t>- BCH Bộ đội Biên phòng Tỉnh;</w:t>
      </w:r>
    </w:p>
    <w:p>
      <w:r>
        <w:t>- Các tổ chức chính trị - xã hội Tỉnh;</w:t>
      </w:r>
    </w:p>
    <w:p>
      <w:r>
        <w:t>- Công báo Tỉnh;</w:t>
      </w:r>
    </w:p>
    <w:p>
      <w:r>
        <w:t>- Lưu: VT, NC/NCPC (NX).</w:t>
      </w:r>
    </w:p>
    <w:p>
      <w:r>
        <w:t>TM. ỦY BAN NHÂN DÂN</w:t>
      </w:r>
    </w:p>
    <w:p>
      <w:r>
        <w:t>Q. CHỦ TỊCH</w:t>
      </w:r>
    </w:p>
    <w:p>
      <w:r>
        <w:t>Trần Trí Quang</w:t>
      </w:r>
    </w:p>
    <w:p>
      <w:r>
        <w:t>QUY ĐỊNH</w:t>
      </w:r>
    </w:p>
    <w:p>
      <w:r>
        <w:t>VỀ CHỨC NĂNG, NHIỆM VỤ, QUYỀN HẠN VÀ CƠ CẤU TỔ CHỨC CỦA THANH TRA TỈNH ĐỒNG THÁP</w:t>
      </w:r>
    </w:p>
    <w:p>
      <w:r>
        <w:t>(Ban hành kèm theo Quyết định số: 09/2025/QĐ-UBND ngày 01 tháng 3 năm 2025 của Ủy ban nhân dân tỉnh Đồng Tháp)</w:t>
      </w:r>
    </w:p>
    <w:p>
      <w:r>
        <w:t>Chương I</w:t>
      </w:r>
    </w:p>
    <w:p>
      <w:r>
        <w:t>VỊ TRÍ, CHỨC NĂNG, NHIỆM VỤ VÀ QUYỀN HẠN</w:t>
      </w:r>
    </w:p>
    <w:p>
      <w:r>
        <w:t>Điều 1. Vị trí và chức năng</w:t>
      </w:r>
    </w:p>
    <w:p>
      <w:r>
        <w:t>1. Thanh tra Tỉnh là cơ quan chuyên môn thuộc Ủy ban nhân dân tỉnh Đồng Tháp (sau đây gọi tắt là UBND Tỉnh), giúp UBND Tỉnh quản lý nhà nước về công tác thanh tra, tiếp công dân, giải quyết khiếu nại, tố cáo và phòng, chống tham nhũng, tiêu cực; thực hiện nhiệm vụ thanh tra trong phạm vi quản lý nhà nước của UBND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UBND Tỉnh và chịu sự chỉ đạo về công tác thanh tra, hướng dẫn nghiệp vụ của Thanh tra Chính phủ.</w:t>
      </w:r>
    </w:p>
    <w:p>
      <w:r>
        <w:t>Điều 2. Nhiệm vụ và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UBND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c) Dự thảo quyết định việc phân cấp, ủy quyền nhiệm vụ quản lý nhà nước về ngành, lĩnh vực cho Thanh tra Tỉnh, UBND huyện, thành phố thuộc Tỉnh (sau đây gọi tắt là UBND cấp huyện).</w:t>
      </w:r>
    </w:p>
    <w:p>
      <w:r>
        <w:t>d) Thực hiện công tác thông tin, báo cáo định kỳ và đột xuất về tình hình thực hiện nhiệm vụ được giao với UBND Tỉnh, Thanh tra Chính phủ và các Bộ, cơ quan ngang Bộ (khi có yêu cầu).</w:t>
      </w:r>
    </w:p>
    <w:p>
      <w:r>
        <w:t>2. Trình Chủ tịch UBND Tỉnh dự thảo kế hoạch thanh tra của tỉnh; dự thảo các văn bản về thanh tra, tiếp công dân, giải quyết khiếu nại, tố cáo và phòng, chống tham nhũng, tiêu cực thuộc thẩm quyền ban hành của Chủ tịch UBND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UBND cấp huyện, Giám đốc sở trong việc thực hiện pháp luật về thanh tra, tiếp công dân, giải quyết khiếu nại, tố cáo và phòng, chống tham nhũng, tiêu cực.</w:t>
      </w:r>
    </w:p>
    <w:p>
      <w:r>
        <w:t>5. Về thanh tra:</w:t>
      </w:r>
    </w:p>
    <w:p>
      <w:r>
        <w:t>a) Hướng dẫn Thanh tra sở; Thanh tra huyện, thành phố (sau đây gọi chung là Thanh tra huyện) xây dựng dự thảo kế hoạch thanh tra để tổng hợp vào kế hoạch thanh tra của tỉnh, trình Chủ tịch UBND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UBND Tỉnh, UBND cấp huyện; thanh tra hành chính, thanh tra chuyên ngành đối với cơ quan, tổ chức, cá nhân thuộc phạm vi quản lý của các sở không thành lập cơ quan thanh tra; thanh tra lĩnh vực ngoại vụ trên địa bàn Tỉnh; thanh tra việc quản lý vốn và tài sản nhà nước tại doanh nghiệp nhà nước do UBND Tỉnh là đại diện chủ sở hữu khi được Chủ tịch UBND Tỉnh giao;</w:t>
      </w:r>
    </w:p>
    <w:p>
      <w:r>
        <w:t>c) Thanh tra lại vụ việc thanh tra hành chính đã có kết luận của Thanh tra sở, Thanh tra huyện nhưng phát hiện có dấu hiệu vi phạm pháp luật; thanh tra vụ việc khác khi được Chủ tịch UBND Tỉnh giao;</w:t>
      </w:r>
    </w:p>
    <w:p>
      <w:r>
        <w:t>d) Theo dõi, đôn đốc, kiểm tra việc thực hiện kết luận, kiến nghị của Thanh tra Tỉnh, quyết định xử lý về thanh tra của Chủ tịch UBND Tỉnh; kiểm tra tính chính xác, hợp pháp đối với kết luận thanh tra của Thanh tra sở, Thanh tra huyện và quyết định xử lý sau thanh tra của Giám đốc sở, Chủ tịch UBND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UBND cấp huyện, các cơ quan, đơn vị thuộc UBND Tỉnh thực hiện việc tiếp công dân tại địa điểm tiếp công dân theo quy định;</w:t>
      </w:r>
    </w:p>
    <w:p>
      <w:r>
        <w:t>b) Thanh tra, kiểm tra trách nhiệm việc thực hiện pháp luật về tiếp công dân, xử lý đơn của UBND cấp huyện, các cơ quan chuyên môn thuộc UBND Tỉnh;</w:t>
      </w:r>
    </w:p>
    <w:p>
      <w:r>
        <w:t>c) Hướng dẫn nghiệp vụ cho người làm công tác tiếp công dân thuộc sở, ngành, UBND cấp huyện.</w:t>
      </w:r>
    </w:p>
    <w:p>
      <w:r>
        <w:t>7. Về giải quyết khiếu nại, tố cáo:</w:t>
      </w:r>
    </w:p>
    <w:p>
      <w:r>
        <w:t>a) Hướng dẫn UBND cấp huyện, các cơ quan, đơn vị thuộc UBND Tỉnh thực hiện việc xử lý đơn khiếu nại, tố cáo, giải quyết khiếu nại, tố cáo;</w:t>
      </w:r>
    </w:p>
    <w:p>
      <w:r>
        <w:t>b) Thanh tra trách nhiệm thực hiện pháp luật về khiếu nại, tố cáo đối với cơ quan chuyên môn thuộc UBND Tỉnh, UBND cấp huyện, đơn vị sự nghiệp công lập, đơn vị khác thuộc UBND Tỉnh theo quy định của pháp luật; kiến nghị các biện pháp để thực hiện hiệu quả công tác giải quyết khiếu nại, tố cáo thuộc phạm vi quản lý của Chủ tịch UBND Tỉnh;</w:t>
      </w:r>
    </w:p>
    <w:p>
      <w:r>
        <w:t>c) Xác minh, báo cáo kết quả xác minh và kiến nghị biện pháp giải quyết vụ việc khiếu nại, tố cáo thuộc thẩm quyền của Chủ tịch UBND Tỉnh khi được giao;</w:t>
      </w:r>
    </w:p>
    <w:p>
      <w:r>
        <w:t>d) Theo dõi, đôn đốc, kiểm tra các cơ quan thuộc quyền quản lý của Chủ tịch UBND Tỉnh trong việc giải quyết khiếu nại; kiến nghị Chủ tịch UBND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UBND cấp huyện, Giám đốc sở và tương đương đã giải quyết nhưng có dấu hiệu vi phạm pháp luật; trường hợp có căn cứ cho rằng việc giải quyết tố cáo có vi phạm pháp luật thì kiến nghị Chủ tịch UBND Tỉnh xem xét, giải quyết lại theo quy định;</w:t>
      </w:r>
    </w:p>
    <w:p>
      <w:r>
        <w:t>e) Theo dõi, đôn đốc, kiểm tra việc thực hiện các quyết định giải quyết khiếu nại, kết luận nội dung tố cáo, quyết định xử lý tố cáo của Chủ tịch UBND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UBND cấp huyện và các cơ quan, đơn vị thuộc UBND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UBND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UBND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UBND Tỉnh.</w:t>
      </w:r>
    </w:p>
    <w:p>
      <w:r>
        <w:t>14. Phối hợp với Giám đốc sở, Chủ tịch UBND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UBND Tỉnh.</w:t>
      </w:r>
    </w:p>
    <w:p>
      <w:r>
        <w:t>16. Thực hiện các nhiệm vụ khác do UBND Tỉnh giao và theo quy định của pháp luật.</w:t>
      </w:r>
    </w:p>
    <w:p>
      <w:r>
        <w:t>Chương II</w:t>
      </w:r>
    </w:p>
    <w:p>
      <w:r>
        <w:t>CƠ CẤU TỔ CHỨC VÀ BIÊN CHẾ</w:t>
      </w:r>
    </w:p>
    <w:p>
      <w:r>
        <w:t>Điều 3. Lãnh đạo Thanh tra Tỉnh</w:t>
      </w:r>
    </w:p>
    <w:p>
      <w:r>
        <w:t>1. Thanh tra Tỉnh có Chánh Thanh tra và tối đa 03 Phó Chánh Thanh tra.</w:t>
      </w:r>
    </w:p>
    <w:p>
      <w:r>
        <w:t>2. Chánh Thanh tra Tỉnh là người đứng đầu cơ quan Thanh tra Tỉnh, chịu trách nhiệm trước UBND Tỉnh, Chủ tịch UBND Tỉnh và trước pháp luật về thực hiện chức năng, nhiệm vụ, quyền hạn của Thanh tra Tỉnh, của Chánh Thanh tra Tỉnh và thực hiện nhiệm vụ, quyền hạn theo Quy chế làm việc và phân công của UBND Tỉnh.</w:t>
      </w:r>
    </w:p>
    <w:p>
      <w:r>
        <w:t>Chánh Thanh tra Tỉnh do Chủ tịch UBND Tỉnh bổ nhiệm, miễn nhiệm, cách chức, điều động, luân chuyển, biệt phái sau khi tham khảo ý kiến của Tổng Thanh tra Chính phủ.</w:t>
      </w:r>
    </w:p>
    <w:p>
      <w:r>
        <w:t>3.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quyền thay Chánh Thanh tra Tỉnh điều hành các hoạt động của Thanh tra Tỉnh.</w:t>
      </w:r>
    </w:p>
    <w:p>
      <w:r>
        <w:t>Việc bổ nhiệm, miễn nhiệm, cách chức, điều động, luân chuyển, biệt phái Phó Chánh Thanh tra Tỉnh do Chủ tịch UBND Tỉnh quyết định theo quy định của pháp luật và đề nghị của Chánh Thanh tra Tỉnh.</w:t>
      </w:r>
    </w:p>
    <w:p>
      <w:r>
        <w:t>Điều 4. Cơ cấu tổ chức của Thanh tra Tỉnh</w:t>
      </w:r>
    </w:p>
    <w:p>
      <w:r>
        <w:t>1. Văn phòng.</w:t>
      </w:r>
    </w:p>
    <w:p>
      <w:r>
        <w:t>2. Phòng Thanh tra Hành chính - Chuyên ngành (gọi tắt là Phòng Nghiệp vụ 1);</w:t>
      </w:r>
    </w:p>
    <w:p>
      <w:r>
        <w:t>3. Phòng Thanh tra tiếp công dân, giải quyết khiếu nại, tố cáo (gọi tắt là Phòng Nghiệp vụ 2);</w:t>
      </w:r>
    </w:p>
    <w:p>
      <w:r>
        <w:t>4. Phòng Thanh tra phòng, chống tham nhũng, tiêu cực và Giám sát, thẩm định, xử lý sau thanh tra (gọi tắt là Phòng Nghiệp vụ 3);</w:t>
      </w:r>
    </w:p>
    <w:p>
      <w:r>
        <w:t>Điều 5. Biên chế công chức của Thanh tra Tỉnh</w:t>
      </w:r>
    </w:p>
    <w:p>
      <w:r>
        <w:t>Biên chế công chức của Thanh tra Tỉnh được giao trên cơ sở vị trí việc làm, gắn với chức năng, nhiệm vụ, khối lượng công việc và nằm trong tổng biên chế công chức của Tỉnh do cấp có thẩm quyền giao.</w:t>
      </w:r>
    </w:p>
    <w:p>
      <w:r>
        <w:t>Chương III</w:t>
      </w:r>
    </w:p>
    <w:p>
      <w:r>
        <w:t>TỔ CHỨC THỰC HIỆN</w:t>
      </w:r>
    </w:p>
    <w:p>
      <w:r>
        <w:t>Điều 6. Chánh Thanh tra Tỉnh có trách nhiệm</w:t>
      </w:r>
    </w:p>
    <w:p>
      <w:r>
        <w:t>1. Tổ chức triển khai việc thực hiện Quy định này.</w:t>
      </w:r>
    </w:p>
    <w:p>
      <w:r>
        <w:t>2. Căn cứ Quy định này và quy định của pháp luật hiện hành ban hành quy chế làm việc của đơn vị phù hợp với chức năng, nhiệm vụ, quyền hạn và cơ cấu tổ chức.</w:t>
      </w:r>
    </w:p>
    <w:p>
      <w:r>
        <w:t>Điều 7. Sửa đổi, bổ sung</w:t>
      </w:r>
    </w:p>
    <w:p>
      <w:r>
        <w:t>Trong quá trình thực hiện Quy định này, nếu có vấn đề phát sinh, vướng mắc cần sửa đổi, bổ sung, Chánh Thanh tra Tỉnh chủ trì, phối hợp với Giám đốc Sở Nội vụ trao đổi, thống nhất trình Ủy ban nhân dân Tỉnh xem xét, cho chủ trương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