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09/2025/QĐ-UBND</w:t>
      </w:r>
    </w:p>
    <w:p>
      <w:r>
        <w:t>Ninh Bình, ngày 21 tháng 02 năm 2025</w:t>
      </w:r>
    </w:p>
    <w:p>
      <w:r>
        <w:t>QUYẾT ĐỊNH</w:t>
      </w:r>
    </w:p>
    <w:p>
      <w:r>
        <w:t>BAN HÀNH QUY ĐỊNH CHỨC NĂNG, NHIỆM VỤ, QUYỀN HẠN VÀ CƠ CẤU TỔ CHỨC CỦA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Thực hiện Nghị quyết số 06/NQ-HĐND ngày 19 tháng 02 năm 2025 của Hội đồng nhân dân tỉnh Ninh Bình về việc tổ chức lại các cơ quan chuyên môn thuộc Ủy ban nhân dân tỉnh Ninh Bình;</w:t>
      </w:r>
    </w:p>
    <w:p>
      <w:r>
        <w:t>Theo đề nghị của Giám đốc Sở Nông nghiệp và Phát triển nông thôn tại Tờ trình số 44/TTr-SNN ngày 19 tháng 02 năm 2025.</w:t>
      </w:r>
    </w:p>
    <w:p>
      <w:r>
        <w:t>QUYẾT ĐỊNH:</w:t>
      </w:r>
    </w:p>
    <w:p>
      <w:r>
        <w:t>Điều 1.  Ban hành kèm theo Quyết định này Quy định chức năng, nhiệm vụ, quyền hạn và cơ cấu tổ chức của Sở Nông nghiệp và Môi trường tỉnh Ninh Bình.</w:t>
      </w:r>
    </w:p>
    <w:p>
      <w:r>
        <w:t>Điều 2. Hiệu lực thi hành</w:t>
      </w:r>
    </w:p>
    <w:p>
      <w:r>
        <w:t>1. Quyết định này có hiệu lực thi hành kể từ ngày 01 tháng 3 năm 2025.</w:t>
      </w:r>
    </w:p>
    <w:p>
      <w:r>
        <w:t>2. Bãi bỏ các Quyết định sau:</w:t>
      </w:r>
    </w:p>
    <w:p>
      <w:r>
        <w:t>a) Quyết định số 31/2021/QĐ-UBND ngày 21 tháng 7 năm 2021 của Ủy ban nhân dân tỉnh Ninh Bình quy định cơ cấu tổ chức của Sở Tài nguyên và Môi trường tỉnh Ninh Bình;</w:t>
      </w:r>
    </w:p>
    <w:p>
      <w:r>
        <w:t>b) Quyết định số 60/2021/QĐ-UBND ngày 29 tháng 11 năm 2021 của Ủy ban nhân dân tỉnh Ninh Bình ban hành Quy định chức năng, nhiệm vụ, quyền hạn của Sở Tài nguyên và Môi trường tỉnh Ninh Bình;</w:t>
      </w:r>
    </w:p>
    <w:p>
      <w:r>
        <w:t>c) Quyết định số 44/2021/QĐ-UBND ngày 19 tháng 8 năm 2021 của Ủy ban nhân dân tỉnh Ninh Bình quy định cơ cấu tổ chức của Sở Nông nghiệp và Phát triển nông thôn tỉnh Ninh Bình;</w:t>
      </w:r>
    </w:p>
    <w:p>
      <w:r>
        <w:t>d) Quyết định số 58/2023/QĐ-UBND ngày 12 tháng 9 năm 2023 của Ủy ban nhân dân tỉnh Ninh Bình ban hành Quy định chức năng, nhiệm vụ, quyền hạn của Sở Nông nghiệp và Phát triển nông thôn tỉnh Ninh Bình;</w:t>
      </w:r>
    </w:p>
    <w:p>
      <w:r>
        <w:t>đ) Quyết định số 62/2023/QĐ-UBND ngày 29 tháng 9 năm 2023 của Ủy ban nhân dân tỉnh Ninh Bình sửa đổi, bổ sung điểm d khoản 5 Điều 1 Quyết định số 44/2021/QĐ-UBND ngày 19/8/2021 của Ủy ban nhân dân tỉnh tỉnh Ninh Bình quy định cơ cấu tổ chức của Sở Nông nghiệp và Phát triển nông thôn tỉnh Ninh Bình;</w:t>
      </w:r>
    </w:p>
    <w:p>
      <w:r>
        <w:t>e) Quyết định số 767/QĐ-UBND ngày 21 tháng 7 năm 2021 của Ủy ban nhân dân tỉnh Ninh Bình về việc phê duyệt Đề án sắp xếp, kiện toàn cơ cấu tổ chức bộ máy và biên chế của Sở Nông nghiệp và Phát triển nông thôn tỉnh Ninh Bình;</w:t>
      </w:r>
    </w:p>
    <w:p>
      <w:r>
        <w:t>g) Quyết định số 637/QĐ-UBND ngày 17 tháng 6 năm 2021 của Ủy ban nhân dân tỉnh Ninh Bình về việc phê duyệt Đề án sắp xếp, kiện toàn cơ cấu tổ chức bộ máy và biên chế của Sở Tài nguyên và Môi trường tỉnh Ninh Bình.</w:t>
      </w:r>
    </w:p>
    <w:p>
      <w:r>
        <w:t>Điều 3. Tổ chức thực hiện</w:t>
      </w:r>
    </w:p>
    <w:p>
      <w:r>
        <w:t>Chánh Văn phòng Ủy ban nhân dân tỉnh, Giám đốc Sở Nội vụ, Giám đốc Sở Nông nghiệp và Môi trường, Chủ tịch Ủy ban nhân dân các huyện, thành phố, các tổ chức, cá nhân có liên quan chịu trách nhiệm thi hành Quyết định này./.</w:t>
      </w:r>
    </w:p>
    <w:p>
      <w:r>
        <w:t>Nơi nhận:</w:t>
      </w:r>
    </w:p>
    <w:p>
      <w:r>
        <w:t>- Như Điều 3;</w:t>
      </w:r>
    </w:p>
    <w:p>
      <w:r>
        <w:t>- Vụ Pháp chế, Bộ Nông nghiệp và Môi trường;</w:t>
      </w:r>
    </w:p>
    <w:p>
      <w:r>
        <w:t>- Cục Kiểm tra văn bản quy phạm pháp luật,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SỞ NÔNG NGHIỆP VÀ MÔI TRƯỜNG TỈNH NINH BÌNH</w:t>
      </w:r>
    </w:p>
    <w:p>
      <w:r>
        <w:t>(Kèm theo Quyết định số 09/2025/QĐ-UBND ngày 21 tháng 02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Sở Nông nghiệp và Môi trường tỉnh Ninh Bình.</w:t>
      </w:r>
    </w:p>
    <w:p>
      <w:r>
        <w:t>2. Quy định này áp dụng đối với Sở Nông nghiệp và Môi trường tỉnh Ninh Bình, các đơn vị trực thuộc Sở, các tổ chức và cá nhân khác có liên quan.</w:t>
      </w:r>
    </w:p>
    <w:p>
      <w:r>
        <w:t>Điều 2. Vị trí</w:t>
      </w:r>
    </w:p>
    <w:p>
      <w:r>
        <w:t>1. Sở Nông nghiệp và Môi trường tỉnh Ninh Bình là cơ quan chuyên môn thuộc Ủy ban nhân dân tỉnh Ninh Bình; chịu sự chỉ đạo, quản lý về tổ chức, biên chế và công tác của Ủy ban nhân dân tỉnh; đồng thời chấp hành sự chỉ đạo, hướng dẫn, kiểm tra, thanh tra về chuyên môn, nghiệp vụ của Bộ Nông nghiệp và Môi trường.</w:t>
      </w:r>
    </w:p>
    <w:p>
      <w:r>
        <w:t>2. Sở Nông nghiệp và Môi trường tỉnh Ninh Bình có tư cách pháp nhân, có con dấu và tài khoản riêng.</w:t>
      </w:r>
    </w:p>
    <w:p>
      <w:r>
        <w:t>3. Trụ sở làm việc: Phố 4, đường Lê Hồng Phong, phường Đông Thành, thành phố Hoa Lư, tỉnh Ninh Bình.</w:t>
      </w:r>
    </w:p>
    <w:p>
      <w:r>
        <w:t>Chương II</w:t>
      </w:r>
    </w:p>
    <w:p>
      <w:r>
        <w:t>CHỨC NĂNG, NHIỆM VỤ, QUYỀN HẠN</w:t>
      </w:r>
    </w:p>
    <w:p>
      <w:r>
        <w:t>Điều 3. Chức năng</w:t>
      </w:r>
    </w:p>
    <w:p>
      <w:r>
        <w:t>Sở Nông nghiệp và Môi trường (sau đây gọi tắt là Sở) thực hiện chức năng tham mưu, giúp Ủy ban nhân dân tỉnh quản lý nhà nước về: Đất đai; tài nguyên nước; địa chất và khoáng sản; môi trường; chất thải rắn; khí tượng thủy văn; biến đổi khí hậu; đo đạc và bản đồ; quản lý tổng hợp tài nguyên và bảo vệ môi trường biển, hải đảo; nông nghiệp; lâm nghiệp; diêm nghiệp; thủy sản; thủy lợi và phát triển nông thôn; phòng, chống thiên tai; giảm nghèo; chế biến và phát triển thị trường nông, lâm, thủy sản và muối và các dịch vụ công thuộc lĩnh vực nông nghiệp, phát triển nông thôn, tài nguyên và môi trường theo quy định của pháp luật.</w:t>
      </w:r>
    </w:p>
    <w:p>
      <w:r>
        <w:t>Điều 4.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đối với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w:t>
      </w:r>
    </w:p>
    <w:p>
      <w:r>
        <w:t>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khắc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phòng, chống dịch bệnh thủy sản theo quy định pháp luật;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trồng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rừng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tử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bảo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thông;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xây dựng nông thôn mới; xây dựng khu dân cư; xây dựng cơ sở hạ tầng nông thôn, bảo hiểm nông nghiệp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giảm nghèo:</w:t>
      </w:r>
    </w:p>
    <w:p>
      <w:r>
        <w:t>a) Tham mưu cấp có thẩm quyền ban hành cơ chế chính sách và tổ chức thực hiện chế độ, chính sách giảm nghèo; chế độ, chính sách đối với người thuộc diện hộ nghèo, hộ cận nghèo.</w:t>
      </w:r>
    </w:p>
    <w:p>
      <w:r>
        <w:t>b) Hướng dẫn và tổ chức thực hiện Chương trình mục tiêu quốc gia giảm nghèo bền vững theo thẩm quyền; các chương trình, đề án, dự án về giảm nghèo và an sinh xã hội nông thôn; chương trình hành động không còn nạn đói.</w:t>
      </w:r>
    </w:p>
    <w:p>
      <w:r>
        <w:t>c) Theo dõi, tổng hợp, thống kê số liệu về người thuộc diện hộ nghèo, hộ cận nghèo.</w:t>
      </w:r>
    </w:p>
    <w:p>
      <w:r>
        <w:t>13.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14. Về đất đai:</w:t>
      </w:r>
    </w:p>
    <w:p>
      <w:r>
        <w:t>a) Chủ trì, phối hợp với các cơ quan có liên quan xây dựng lập, điều chỉnh quy hoạch sử dụng đất cấp tỉnh;</w:t>
      </w:r>
    </w:p>
    <w:p>
      <w:r>
        <w:t>b) Tổ chức thẩm định quy hoạch, kế hoạch sử dụng đất cấp huyện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mục đích sử dụng đất, cấp giấy chứng nhận quyền sử dụng đất, quyền sở hữu tài sản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tài sản gắn liền với đất theo thẩm quyền và theo ủy quyền của Ủy ban nhân dân tỉnh, ký hợp đồng thuê đất; lập, quản lý, cập nhật và chỉnh lý hồ sơ địa chính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ban hành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tỉnh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 tỉnh;</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Cấp, cấp đổi, điều chỉnh, cấp lại, thu hồi giấy phép môi trường theo thẩm quyền của Ủy ban nhân dân tỉnh;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thải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Xây dựng, quản lý, vận hành mạng lưới quan trắc môi trường theo quy hoạch tổng thể quan trắc Môi trường quốc gia; xây dựng và tổ chức thực hiện chương trình quan trắc môi trường; thông tin, cảnh báo về ô nhiễm môi trường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khí thải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o)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18.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mức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20.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23. Cải cách hành chính, ứng dụng công nghệ thông tin và chuyển đổi số ngành nông nghiệp và môi trường</w:t>
      </w:r>
    </w:p>
    <w:p>
      <w:r>
        <w:t>a) Xây dựng hệ thống thông tin, lưu trữ tư liệu về nông nghiệp và môi trường; tổ chức công tác thống kê diễn biến đất nông nghiệp, đất lâm nghiệp, đất diêm nghiệp, diễn biến rừng, mặt nước nuôi trồng thủy sản và các hoạt động thông tin, lưu trữ, thống kê khắc phục vụ yêu cầu quản lý của ngành nông nghiệp và môi trường theo quy định.</w:t>
      </w:r>
    </w:p>
    <w:p>
      <w:r>
        <w:t>b) Tổ chức thu nhận, xây dựng, vận hành cơ sở dữ liệu về nông nghiệp và môi trường cấp tỉnh; tích hợp, kết nối, chia sẻ với cơ sở dữ liệu quốc gia về nông nghiệp, nông thôn, tài nguyên và môi trường;</w:t>
      </w:r>
    </w:p>
    <w:p>
      <w:r>
        <w:t>c)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d) Tổ chức phân tích, xử lý dữ liệu, thông tin về nông nghiệp và môi trường thuộc phạm vi quản lý phục vụ công tác quản lý nhà nước, cung cấp dịch vụ công, xây dựng đô thị thông minh, phát triển kinh tế - xã hội;</w:t>
      </w:r>
    </w:p>
    <w:p>
      <w:r>
        <w:t>đ) Thực hiện cung cấp dịch vụ công trực tuyến về nông nghiệp và môi trường thuộc phạm vi quản lý; kết nối với Cổng Dịch vụ công Bộ Nông nghiệp và Môi trường, Cổng dịch vụ công quốc gia;</w:t>
      </w:r>
    </w:p>
    <w:p>
      <w:r>
        <w:t>e) Quản lý, bảo quản tài liệu, tư liệu; cung cấp thông tin, dữ liệu về nông nghiệp và môi trường thuộc phạm vi quản lý theo quy định.</w:t>
      </w:r>
    </w:p>
    <w:p>
      <w:r>
        <w:t>g) Triển khai thực hiện chương trình cải cách hành chính trong các lĩnh vực thuộc phạm vi quản lý của Sở theo quy định.</w:t>
      </w:r>
    </w:p>
    <w:p>
      <w:r>
        <w:t>24. Tham mưu, giúp Ủy ban nhân dân tỉnh thực hiện quản lý nhà nước đối với các hoạt động khuyến nông trên địa bàn tỉnh theo quy định của pháp luật.</w:t>
      </w:r>
    </w:p>
    <w:p>
      <w:r>
        <w:t>25.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26. Tổ chức thực hiện và chịu trách nhiệm về giám định, đăng kiểm, đăng ký, cấp, cấp lại, gia hạn, thu hồi giấy phép, giấy chứng nhận, xác nhận, quyết định công nhận, chứng chỉ hành nghề, văn bằng chứng chỉ thuộc phạm vi quản lý của Sở theo quy định của pháp luật, phân công, ủy quyền của Ủy ban nhân dân tỉnh, Chủ tịch Ủy ban nhân dân tỉnh và hướng dẫn của Bộ Nông nghiệp và Môi trường.</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tài nguyên, môi trường trên địa bàn tỉnh; chịu trách nhiệm thực hiện các chương trình, dự án được giao.</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Giúp Ủy ban nhân dân tỉnh xây dựng, tổ chức thực hiện kế hoạch bồi dưỡng nghiệp vụ về nông nghiệp và môi trường đối với công chức phòng Nông nghiệp và Môi trường thuộc Ủy ban nhân dân cấp huyện, công chức chuyên môn về nông nghiệp và môi trường thuộc Ủy ban nhân dân cấp xã và các tổ chức, cá nhân có liên quan theo quy định pháp luật.</w:t>
      </w:r>
    </w:p>
    <w:p>
      <w:r>
        <w:t>30.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 thực hiện hợp tác quốc tế về nông nghiệp và môi trường theo quy định của pháp luật và theo phân công hoặc ủy quyền của Chủ tịch Ủy ban nhân dân tỉnh.</w:t>
      </w:r>
    </w:p>
    <w:p>
      <w:r>
        <w:t>31.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32.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34. Thanh tra, kiểm tra và xử lý các vi phạm đối với các cơ quan, tổ chức, cá nhân trong việc thi hành pháp luật thuộc phạm vi quản lý của Sở Nông nghiệp và Môi trường; tiếp công dân; giải quyết khiếu nại, tố cáo; phòng, chống tham nhũng, tiêu cực; thực hành tiết kiệm, chống lãng phí theo quy định của pháp luật hoặc theo phân cấp, ủy quyền của Ủy ban nhân dân tỉnh.</w:t>
      </w:r>
    </w:p>
    <w:p>
      <w:r>
        <w:t>35.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công tác tổ chức cán bộ, chế độ tiền lương và chính sách, chế độ đãi ngộ, đào tạo, bồi dưỡng, khen thưởng, kỷ luật đối với công chức, viên chức và người lao động thuộc phạm vi quản lý của Sơ theo quy định của pháp luật và theo phân công hoặc ủy quyền của Ủy ban nhân dân tỉnh.</w:t>
      </w:r>
    </w:p>
    <w:p>
      <w:r>
        <w:t>36. Quản lý và chịu trách nhiệm về tài sản, tài chính được giao theo quy định của pháp luật và theo phân công, phân cấp hoặc ủy quyền của Ủy ban nhân dân tỉnh.</w:t>
      </w:r>
    </w:p>
    <w:p>
      <w:r>
        <w:t>37. Thực hiện công tác thông tin, thống kê, tổng hợp, báo cáo định kỳ và đột xuất về tình hình thực hiện nhiệm vụ trong các lĩnh vực công tác được giao với Ủy ban nhân dân tỉnh và Bộ Nông nghiệp và Môi trường.</w:t>
      </w:r>
    </w:p>
    <w:p>
      <w:r>
        <w:t>38. Thực hiện các nhiệm vụ khác theo quy định của pháp luật và phân công, phân cấp của Ủy ban nhân dân tỉnh, Chủ tịch Ủy ban nhân dân tỉnh và cơ quan nhà nước cấp trên.</w:t>
      </w:r>
    </w:p>
    <w:p>
      <w:r>
        <w:t>Chương III</w:t>
      </w:r>
    </w:p>
    <w:p>
      <w:r>
        <w:t>CƠ CẤU TỔ CHỨC, BIÊN CHẾ</w:t>
      </w:r>
    </w:p>
    <w:p>
      <w:r>
        <w:t>Điều 5. Cơ cấu tổ chức</w:t>
      </w:r>
    </w:p>
    <w:p>
      <w:r>
        <w:t>1. Lãnh đạo Sở:</w:t>
      </w:r>
    </w:p>
    <w:p>
      <w:r>
        <w:t>a) Sở Nông nghiệp và Môi trường có Giám đốc và các Phó Giám đốc  (số lượng Phó Giám đốc Sở thực hiện theo Quyết định của cơ quan có thẩm quyền) .</w:t>
      </w:r>
    </w:p>
    <w:p>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người giúp Giám đốc Sở phụ trách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Giám đốc và Phó Giám đốc Sở do Chủ tịch Ủy ban nhân dân tỉnh quyết định theo tiêu chuẩn chức danh của Bộ trưởng Bộ Nông nghiệp và Môi Trường Ban hành và theo quy định của pháp luật.</w:t>
      </w:r>
    </w:p>
    <w:p>
      <w:r>
        <w:t>2. Các phòng chuyên môn và tương đương</w:t>
      </w:r>
    </w:p>
    <w:p>
      <w:r>
        <w:t>a) Văn phòng;</w:t>
      </w:r>
    </w:p>
    <w:p>
      <w:r>
        <w:t>b) Thanh tra;</w:t>
      </w:r>
    </w:p>
    <w:p>
      <w:r>
        <w:t>c) Phòng Đất đai;</w:t>
      </w:r>
    </w:p>
    <w:p>
      <w:r>
        <w:t>d) Phòng Đo đạc - Bản đồ;</w:t>
      </w:r>
    </w:p>
    <w:p>
      <w:r>
        <w:t>đ) Phòng Xây dựng công trình;</w:t>
      </w:r>
    </w:p>
    <w:p>
      <w:r>
        <w:t>e) Phòng Kế hoạch - Tổng hợp;</w:t>
      </w:r>
    </w:p>
    <w:p>
      <w:r>
        <w:t>g) Phòng Dữ liệu và Chuyển đổi số.</w:t>
      </w:r>
    </w:p>
    <w:p>
      <w:r>
        <w:t>h) Phòng Tài nguyên Nước - Khoáng sản.</w:t>
      </w:r>
    </w:p>
    <w:p>
      <w:r>
        <w:t>3. Các chi cục</w:t>
      </w:r>
    </w:p>
    <w:p>
      <w:r>
        <w:t>a) Chi cục Phát triển nông thôn;</w:t>
      </w:r>
    </w:p>
    <w:p>
      <w:r>
        <w:t>b) Chi cục Thủy sản;</w:t>
      </w:r>
    </w:p>
    <w:p>
      <w:r>
        <w:t>c) Chi cục Kiểm lâm;</w:t>
      </w:r>
    </w:p>
    <w:p>
      <w:r>
        <w:t>d) Chi cục Môi trường và Biển, đảo;</w:t>
      </w:r>
    </w:p>
    <w:p>
      <w:r>
        <w:t>đ) Chi cục Thủy lợi;</w:t>
      </w:r>
    </w:p>
    <w:p>
      <w:r>
        <w:t>e) Chi cục Chăn nuôi và Thú y;</w:t>
      </w:r>
    </w:p>
    <w:p>
      <w:r>
        <w:t>g) Chi cục Trồng trọt và Bảo vệ thực vật.</w:t>
      </w:r>
    </w:p>
    <w:p>
      <w:r>
        <w:t>4. Đơn vị sự nghiệp công lập</w:t>
      </w:r>
    </w:p>
    <w:p>
      <w:r>
        <w:t>a) Trung tâm Phát triển quỹ đất;</w:t>
      </w:r>
    </w:p>
    <w:p>
      <w:r>
        <w:t>b) Trung tâm Nước sạch và Quan trắc;</w:t>
      </w:r>
    </w:p>
    <w:p>
      <w:r>
        <w:t>c) Trung tâm Khuyến nông và Xúc tiến thương mại;</w:t>
      </w:r>
    </w:p>
    <w:p>
      <w:r>
        <w:t>d) Văn phòng Đăng ký đất đai;</w:t>
      </w:r>
    </w:p>
    <w:p>
      <w:r>
        <w:t>đ) Trung tâm Tư vấn xây dựng Nông nghiệp và Phát triển nông thôn.</w:t>
      </w:r>
    </w:p>
    <w:p>
      <w:r>
        <w:t>Điều 6. Biên chế, số lượng người làm việc</w:t>
      </w:r>
    </w:p>
    <w:p>
      <w:r>
        <w:t>1. Biên chế công chức, lao động hợp đồng theo Nghị định số 111/2022/NĐ-CP ngày 30/12/2022 của Chính phủ và số lượng người làm việc trong các đơn vị sự nghiệp công lập của Sở Nông nghiệp và Môi trường được giao trên cơ sở vị trí việc làm gắn với chức năng, nhiệm vụ, phạm vi hoạt động và nằm trong tổng số biên chế công chức, số lượng người làm việc và chỉ tiêu lao động hợp đồng theo Nghị định số 111/2022/NĐ-CP ngày 30/12/2022 của Chính phủ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Nông nghiệp và Môi trường phối hợp với Sở Nội vụ xây dựng kế hoạch biên chế công chức, số lượng người làm việc bảo đảm thực hiện nhiệm vụ được giao, trình Ủy ban nhân dân tỉnh quyết định.</w:t>
      </w:r>
    </w:p>
    <w:p>
      <w:r>
        <w:t>Chương IV</w:t>
      </w:r>
    </w:p>
    <w:p>
      <w:r>
        <w:t>TỔ CHỨC THỰC HIỆN</w:t>
      </w:r>
    </w:p>
    <w:p>
      <w:r>
        <w:t>Điều 7. Trách nhiệm của Sở Nông nghiệp và Môi trường tỉnh Ninh Bình</w:t>
      </w:r>
    </w:p>
    <w:p>
      <w:r>
        <w:t>Sở Nông nghiệp và Môi trường tỉnh Ninh Bình có trách nhiệm tổ chức thực hiện Quy định này và các quy định khác có liên quan.</w:t>
      </w:r>
    </w:p>
    <w:p>
      <w:r>
        <w:t>Điều 8. Sửa đổi, bổ sung Quy định</w:t>
      </w:r>
    </w:p>
    <w:p>
      <w:r>
        <w:t>Trong quá trình thực hiện nếu có khó khăn, vướng mắc, các tổ chức, cá nhân có liên quan phản ánh kịp thời bằng văn bản về Sở Nông nghiệp và Môi trường tỉnh Ninh Bình để tổng hợp, báo cáo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