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09/2025/QĐ-UBND</w:t>
      </w:r>
    </w:p>
    <w:p>
      <w:r>
        <w:t>Đà Nẵng, ngày 28 tháng 02 năm 2025</w:t>
      </w:r>
    </w:p>
    <w:p>
      <w:r>
        <w:t>QUYẾT ĐỊNH</w:t>
      </w:r>
    </w:p>
    <w:p>
      <w:r>
        <w:t>BAN HÀNH QUY ĐỊNH CHỨC NĂNG, NHIỆM VỤ, QUYỀN HẠN VÀ CƠ CẤU TỔ CHỨC CỦA SỞ XÂY DỰNG THÀNH PHỐ ĐÀ NẴNG</w:t>
      </w:r>
    </w:p>
    <w:p>
      <w:r>
        <w:t>ỦY BAN NHÂN DÂN THÀNH PHỐ ĐÀ NẴNG</w:t>
      </w:r>
    </w:p>
    <w:p>
      <w:r>
        <w:t>Căn cứ Luật Tổ chức chính quyền địa phương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931/TTr-SGTVT ngày 27 tháng 02 năm 2025.</w:t>
      </w:r>
    </w:p>
    <w:p>
      <w:r>
        <w:t>QUYẾT ĐỊNH:</w:t>
      </w:r>
    </w:p>
    <w:p>
      <w:r>
        <w:t>Điều 1.  Ban hành kèm theo Quyết định này Quy định chức năng, nhiệm vụ, quyền hạn và cơ cấu tổ chức của Sở Xây dựng thành phố Đà Nẵng.</w:t>
      </w:r>
    </w:p>
    <w:p>
      <w:r>
        <w:t>Điều 2.  Quyết định này có hiệu lực thi hành từ ngày 01 tháng 03 năm 2025 và thay thế các Quyết định: Quyết định số 21/2023/QĐ-UBND ngày 21 tháng 6 năm 2023 của Ủy ban nhân dân thành phố Đà Nẵng về việc ban hành Quy định chức năng, nhiệm vụ, quyền hạn và cơ cấu tổ chức của Sở Giao thông vận tải thành phố Đà Nẵng; Quyết định số 54/2023/QĐ-UBND ngày 01 tháng 12 năm 2023 của Ủy ban nhân dân thành phố Đà Nẵng ban hành Quy định chức năng, nhiệm vụ, quyền hạn và cơ cấu tổ chức của Sở Xây dựng thành phố Đà Nẵng.</w:t>
      </w:r>
    </w:p>
    <w:p>
      <w:r>
        <w:t>Điều 3.  Chánh Văn phòng Ủy ban nhân dân thành phố, Giám đốc Sở Nội vụ, Giám đốc Sở Xây dựng, Chủ tịch Ủy ban nhân dân các quận, huyện và Thủ trưởng các cơ quan, đơn vị có liên quan chịu trách nhiệm thi hành Quyết định này./.</w:t>
      </w:r>
    </w:p>
    <w:p>
      <w:r>
        <w:t>Nơi nhận:</w:t>
      </w:r>
    </w:p>
    <w:p>
      <w:r>
        <w:t>- Bộ Nội vụ; Bộ Xây dựng;</w:t>
      </w:r>
    </w:p>
    <w:p>
      <w:r>
        <w:t>- Vụ Pháp chế (Bộ Xây dựng);</w:t>
      </w:r>
    </w:p>
    <w:p>
      <w:r>
        <w:t>- Vụ Pháp chế (Bộ Nội vụ);</w:t>
      </w:r>
    </w:p>
    <w:p>
      <w:r>
        <w:t>- Cục Kiểm tra VBQPPL (Bộ Tư pháp);</w:t>
      </w:r>
    </w:p>
    <w:p>
      <w:r>
        <w:t>- Thường trực Thành ủy;</w:t>
      </w:r>
    </w:p>
    <w:p>
      <w:r>
        <w:t>- Thường trực HĐND thành phố;</w:t>
      </w:r>
    </w:p>
    <w:p>
      <w:r>
        <w:t>- Chủ tịch và các Phó CT UBND TP;</w:t>
      </w:r>
    </w:p>
    <w:p>
      <w:r>
        <w:t>- UB MTTQ và các đoàn thể thành phố;</w:t>
      </w:r>
    </w:p>
    <w:p>
      <w:r>
        <w:t>- Các sở, ban, ngành thành phố;</w:t>
      </w:r>
    </w:p>
    <w:p>
      <w:r>
        <w:t>- UBND các quận, huyện;</w:t>
      </w:r>
    </w:p>
    <w:p>
      <w:r>
        <w:t>- Cổng thông tin điện tử thành phố;</w:t>
      </w:r>
    </w:p>
    <w:p>
      <w:r>
        <w:t>- Lưu: VT, SGTVT.</w:t>
      </w:r>
    </w:p>
    <w:p>
      <w:r>
        <w:t>TM. ỦY BAN NHÂN DÂN</w:t>
      </w:r>
    </w:p>
    <w:p>
      <w:r>
        <w:t>CHỦ TỊCH</w:t>
      </w:r>
    </w:p>
    <w:p>
      <w:r>
        <w:t>Lê Trung Chinh</w:t>
      </w:r>
    </w:p>
    <w:p>
      <w:r>
        <w:t>QUY ĐỊNH</w:t>
      </w:r>
    </w:p>
    <w:p>
      <w:r>
        <w:t>CHỨC NĂNG, NHIỆM VỤ, QUYỀN HẠN VÀ CƠ CẤU TỔ CHỨC CỦA SỞ XÂY DỰNG THÀNH PHỐ ĐÀ NẴNG</w:t>
      </w:r>
    </w:p>
    <w:p>
      <w:r>
        <w:t>(Kèm theo Quyết định số 09/2025/QĐ-UBND ngày 28 tháng 02 năm 2025 của Ủy ban nhân dân thành phố Đà Nẵng)</w:t>
      </w:r>
    </w:p>
    <w:p>
      <w:r>
        <w:t>Điều 1. Vị trí và chức năng</w:t>
      </w:r>
    </w:p>
    <w:p>
      <w:r>
        <w:t>1. Sở Xây dựng là cơ quan chuyên môn thuộc Ủy ban nhân dân thành phố Đà Nẵng, thực hiện chức năng tham mưu, giúp Ủy ban nhân dân thành phố quản lý nhà nước về: Quy hoạch xây dựng và kiến trúc; hoạt động đầu tư xây dựng; phát triển đô thị; nhà ở; công sở; thị trường bất động sản; vật liệu xây dựng; đường bộ, đường thủy nội địa, đường sắt đô thị; an toàn giao thông; vận tải (không bao gồm nhiệm vụ sát hạch, cấp giấy phép lái xe cơ giới đường bộ); quản lý, khai thác, duy tu, bảo trì hệ thống công trình hạ tầng kỹ thuật (trừ công trình cấp điện, cấp xăng dầu và khí đốt, thông tin liên lạc, hệ thống thu gom và xử lý chất thải rắn).</w:t>
      </w:r>
    </w:p>
    <w:p>
      <w:r>
        <w:t>2. Sở Xây dựng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Xây dựng.</w:t>
      </w:r>
    </w:p>
    <w:p>
      <w:r>
        <w:t>Điều 2. Nhiệm vụ, quyền hạn</w:t>
      </w:r>
    </w:p>
    <w:p>
      <w:r>
        <w:t>1. Trình Ủy ban nhân dân thành phố</w:t>
      </w:r>
    </w:p>
    <w:p>
      <w:r>
        <w:t>a) Dự thảo quyết định, quy định, quy hoạch, kế hoạch, đề án, dự án của Ủy ban nhân dân thành phố về xây dựng, giao thông vận tải và các văn bản khác theo phân công của Ủy ban nhân dân thành phố; chương trình, biện pháp tổ chức thực hiện các nhiệm vụ về xây dựng, giao thông vận tải trên địa bàn cấp tỉnh trong phạm vi quản lý của Sở Xây dựng;</w:t>
      </w:r>
    </w:p>
    <w:p>
      <w:r>
        <w:t>b) Dự thảo quyết định việc phân cấp, ủy quyền nhiệm vụ quản lý nhà nước về xây dựng, giao thông vận tải cho Sở Xây dựng, Ủy ban nhân dân cấp huyện;</w:t>
      </w:r>
    </w:p>
    <w:p>
      <w:r>
        <w:t>c) Dự thảo quyết định quy định cụ thể chức năng, nhiệm vụ, quyền hạn và cơ cấu tổ chức của Sở Xây dựng;</w:t>
      </w:r>
    </w:p>
    <w:p>
      <w:r>
        <w:t>đ) Dự thảo quyết định thực hiện xã hội hóa các hoạt động cung ứng dịch vụ sự nghiệp công ngành, lĩnh vực xây dựng thuộc thẩm quyền của Ủy ban nhân dân thành phố và theo phân cấp của cơ quan nhà nước cấp trên.</w:t>
      </w:r>
    </w:p>
    <w:p>
      <w:r>
        <w:t>2. Trình Chủ tịch Ủy ban nhân dân thành phố:</w:t>
      </w:r>
    </w:p>
    <w:p>
      <w:r>
        <w:t>a) Dự thảo các văn bản về xây dựng, giao thông vận tải thuộc thẩm quyền ban hành của Chủ tịch Ủy ban nhân dân thành phố theo phân công;</w:t>
      </w:r>
    </w:p>
    <w:p>
      <w:r>
        <w:t>b) Dự thảo quyết định quy định chức năng, nhiệm vụ, quyền hạn, cơ cấu tổ chức của đơn vị sự nghiệp công lập thuộc Sở Xây dựng;</w:t>
      </w:r>
    </w:p>
    <w:p>
      <w:r>
        <w:t>c) Quyết định xếp hạng các đơn vị sự nghiệp, dịch vụ công lập do Sở Xây dựng quản lý theo quy định của pháp luật và hướng dẫn của cơ quan có thẩm quyền.</w:t>
      </w:r>
    </w:p>
    <w:p>
      <w:r>
        <w:t>d) Quyết định đầu tư các dự án theo lĩnh vực quản lý thuộc thẩm quyền quyết định đầu tư của Chủ tịch Ủy ban nhân dân thành phố.</w:t>
      </w:r>
    </w:p>
    <w:p>
      <w:r>
        <w:t>3. Tổ chức thực hiện các văn bản quy phạm pháp luật, quy hoạch, kế hoạch, chương trình, đề án, dự án, tiêu chuẩn, quy chuẩn kỹ thuật và các văn bản khác trong lĩnh vực xây dựng,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đô thị và nông thôn (Bao gồm: Quy hoạch đô thị đối với thành phố trực thuộc trung ương, thành phố thuộc tỉnh, thành phố thuộc thành phố trực thuộc trung ương, thị xã, thị trấn, đô thị mới; Quy hoạch nông thôn đối với huyện, xã; Quy hoạch khu chức năng đối với khu chức năng; Quy hoạch không gian ngầm đối với thành phố trực thuộc trung ương; Quy hoạch chuyên ngành hạ tầng kỹ thuật đối với thành phố trực thuộc trung ương):</w:t>
      </w:r>
    </w:p>
    <w:p>
      <w:r>
        <w:t>a) Hướng dẫn, kiểm tra và tổ chức thực hiện các quy định về lập, thẩm định, phê duyệt quy hoạch đô thị và nông thôn theo quy định; hướng dẫn, kiểm tra việc thực hiện các tiêu chuẩn, quy chuẩn kỹ thuật quốc gia về đô thị và nông thôn;</w:t>
      </w:r>
    </w:p>
    <w:p>
      <w:r>
        <w:t>b) Tổ chức lập, thẩm định, trình Ủy ban nhân dân thành phố phê duyệt hoặc tham mưu Ủy ban nhân dân thành phố trình cấp có thẩm quyền thẩm định, phê duyệt đô thị và nông thôn theo quy định của pháp luật;</w:t>
      </w:r>
    </w:p>
    <w:p>
      <w:r>
        <w:t>c) Hướng dẫn, quản lý và tổ chức thực hiện các quy hoạch đô thị và nông thôn đã được phê duyệt trên địa bàn theo phân cấp;</w:t>
      </w:r>
    </w:p>
    <w:p>
      <w:r>
        <w:t>d) Cấp, cấp lại, gia hạn, điều chỉnh, bổ sung, chuyển đổi, thu hồi chứng chỉ hành nghề quy hoạch đô thị và nông thôn đối với cá nhân, chứng chỉ năng lực của tổ chức tham gia quy hoạch đô thị và nông thôn theo quy định của pháp luật về xây dựng;</w:t>
      </w:r>
    </w:p>
    <w:p>
      <w:r>
        <w:t>e)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quận, huyện trong việc lập, thẩm định quy chế quản lý kiến trúc đô thị thuộc thẩm quyền phê duyệt và ban hành của Ủy ban nhân dân quận,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 thành phố.</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thành phố theo quy định; thẩm định, phê duyệt dự án đầu tư đối với dự án được Chủ tịch Ủy ban nhân dân thành phố ủy quyền quyết định đầu tư cho Giám đốc Sở Xây dựng.</w:t>
      </w:r>
    </w:p>
    <w:p>
      <w:r>
        <w:t>c) Tham mưu, giúp Ủy ban nhân dân thành phố thực hiện công tác quản lý trật tự xây dựng trên địa bàn theo quy hoạch, thẩm định thiết kế xây dựng, cấp giấy phép xây dựng theo phân cấp.</w:t>
      </w:r>
    </w:p>
    <w:p>
      <w:r>
        <w:t>d) Thực hiện quản lý công tác đấu thầu trong hoạt động xây dựng theo quy định của pháp luật về xây dựng và pháp luật về đấu thầu trên địa bàn thành phố;</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Thực hiện việc cấp, điều chỉnh, gia hạn, cấp lại, thu hồi giấy phép xây dựng (bao gồm cả giấy phép chặt hạ, dịch chuyển cây xanh đô thị; đầu nối điện chiếu sáng công cộng; bảng quảng cáo ngoài trời) trên địa bàn theo phân cấp;</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8. Về hạ tầng kỹ thuật, bao gồm: cấp nước đô thị và khu công nghiệp; thoát nước và xử lý nước thải đô thị, khu dân cư nông thôn tập trung và khu công nghiệp; công viên, cây xanh đô thị; chiếu sáng đô thị; nghĩa trang (trừ nghĩa trang liệt sĩ) và cơ sở hỏa táng; quản lý xây dựng ngầm đô thị; quản lý sử dụng chung công trình hạ tầng kỹ thuật đô thị; quản lý xây dựng hạ tầng kỹ thuật thu gom, lưu giữ, xử lý chất thải rắn và kết cấu hạ tầng đường bộ, đường sắt đô thị, đường thủy nội địa địa phương thuộc phạm vi quản lý do Ủy ban nhân dân thành phố phân cấp, ủy quyền.</w:t>
      </w:r>
    </w:p>
    <w:p>
      <w:r>
        <w:t>a) Xây dựng kế hoạch, chương trình, chỉ tiêu và cơ chế chính sách phát triển lĩnh vực hạ tầng kỹ thuật và kết cấu giao thông đường bộ, đường sắt đô thị, đường thủy nội địa địa phương trên địa bàn, trình cấp có thẩm quyền phê duyệt; hướng dẫn, kiểm tra việc thực hiện sau khi được phê duyệt;</w:t>
      </w:r>
    </w:p>
    <w:p>
      <w:r>
        <w:t>b) Trình Ủy ban nhân dân thành phố quyết định hoặc quyết định theo thẩm quyền công tác quản lý lĩnh vực hạ tầng kỹ thuật và kết cấu giao thông đường bộ, đường sắt đô thị, đường thủy nội địa địa phương theo quy định của pháp luật;</w:t>
      </w:r>
    </w:p>
    <w:p>
      <w:r>
        <w:t>c) Tổ chức lập, thẩm định theo phân cấp và quy định pháp luật về quy hoạch thuộc hạ tầng kỹ thuật và kết cấu giao thông đường bộ, đường sắt đô thị, đường thủy nội địa địa phương trên địa bàn theo quy định, trình Ủy ban nhân dân thành phố phê duyệt;</w:t>
      </w:r>
    </w:p>
    <w:p>
      <w:r>
        <w:t>d) Tổ chức các hoạt động xúc tiến đầu tư, vận động, khai thác các nguồn lực để phát triển hạ tầng kỹ thuật và kết cấu giao thông đường bộ, đường sắt đô thị, đường thủy nội địa địa phương trên địa bàn;</w:t>
      </w:r>
    </w:p>
    <w:p>
      <w:r>
        <w:t>đ) Tổ chức thực hiện nhiệm vụ, quyền hạn của cơ quan quyết định đầu tư, chủ đầu tư, cơ quan chuyên môn về xây dựng đối với các dự án đầu tư xây dựng hạ tầng kỹ thuật và kết cấu giao thông đường bộ, đường sắt đô thị, đường thủy nội địa địa phương thuộc phạm vi quản lý hoặc được phân cấp, ủy quyền theo quy định của pháp luật;</w:t>
      </w:r>
    </w:p>
    <w:p>
      <w:r>
        <w:t>e) Tổ chức quản lý, bảo trì bảo đảm tiêu chuẩn, quy chuẩn kỹ thuật hạ tầng kỹ thuật và kết cấu giao thông đường bộ, đường sắt đô thị, đường thủy nội địa địa phương đang khai thác thuộc phạm vi quản lý hoặc được phân cấp, ủy quyền theo quy định của pháp luật;</w:t>
      </w:r>
    </w:p>
    <w:p>
      <w:r>
        <w:t>g)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và kết cấu giao thông đường bộ, đường sắt đô thị, đường thủy nội địa địa phương trên địa bàn và giá dự toán chi phí các dịch vụ hạ tầng kỹ thuật sử dụng nguồn vốn ngân sách của địa phương; kiểm tra, giám sát việc thực hiện;</w:t>
      </w:r>
    </w:p>
    <w:p>
      <w:r>
        <w:t>h) Xây dựng và quản lý cơ sở dữ liệu về hạ tầng kỹ thuật và kết cấu giao thông đường bộ, đường sắt đô thị, đường thủy nội địa địa phương;</w:t>
      </w:r>
    </w:p>
    <w:p>
      <w:r>
        <w:t>i)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k)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l) Hướng dẫn, kiểm tra việc thực hiện các quy định của pháp luật về hạ tầng kỹ thuật và kết cấu giao thông đường bộ, đường sắt đô thị, đường thủy nội địa địa phương trên địa bàn.</w:t>
      </w:r>
    </w:p>
    <w:p>
      <w:r>
        <w:t>9. Về nhà ở:</w:t>
      </w:r>
    </w:p>
    <w:p>
      <w:r>
        <w:t>a) Nghiên cứu xây dựng để trình UBND thành phố xem xét, báo cáo HĐND thành phố quyết định ban hành và điều chỉnh chương trình, kế hoạch phát triển nhà ở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UBND thành phố chấp thuận hoặc quyết định đầu tư theo quy định của pháp luật đầu tư và pháp luật nhà ở; phối hợp thực hiện lựa chọn chủ đầu tư dự án phát triển nhà ở thương mại, khu đô thị và nhà ở xã hội để trình UBND thành phố xem xét, quyết định theo thẩm quyền;</w:t>
      </w:r>
    </w:p>
    <w:p>
      <w:r>
        <w:t>Xây dựng các cơ chế, chính sách về phát triển và quản lý nhà ở phù hợp với điều kiện cụ thể của thành phố để UBND thành phố trình HĐND thành phố xem xét, ban hành theo thẩm quyền; đôn đốc, hướng dẫn, kiểm tra việc triển khai thực hiện sau khi được UBND thành phố ban hành;</w:t>
      </w:r>
    </w:p>
    <w:p>
      <w:r>
        <w:t>c) Thẩm định giá bán, cho thuê, cho thuê mua nhà ở xã hội đối với các dự án phát triển nhà ở xã hội theo sự phân công của UBND thành phố; xây dựng khung giá cho thuê nhà ở xã hội do được đầu tư xây dựng không bằng vốn đầu tư công, nguồn tài chính công đoàn, khung giá thuê nhà ở xã hội do các hộ gia đình, cá nhân tự xây dựng, khung giá cho thuê nhà lưu trú công nhân trong khu công nghiệp, giá dịch vụ quản lý, vận hành nhà ở xã hội theo sự phân công của UBND thành phố;</w:t>
      </w:r>
    </w:p>
    <w:p>
      <w:r>
        <w:t>d) Tham mưu, giúp UBND thành phố rà soát, điều chỉnh, bổ sung quỹ đất dành để phát triển nhà ở xã hội trong quy hoạch chung, quy hoạch phân khu, quy hoạch chi tiết đô thị của thành phố; tham mưu trình UBND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UBND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UBND thành phố, Bộ Xây dựng để tổng hợp, báo cáo Chính phủ;</w:t>
      </w:r>
    </w:p>
    <w:p>
      <w:r>
        <w:t>l) Tổ chức điều tra, thống kê, đánh giá định kỳ về nhà ở thuộc tài sản công trên địa bàn; tham mưu UBND thành phố tổ chức xây dựng, quản lý cơ sở dữ liệu và cung cấp thông tin về nhà ở thuộc tài sản công trên địa bàn;</w:t>
      </w:r>
    </w:p>
    <w:p>
      <w:r>
        <w:t>m) Tổ chức tiếp nhận, giải quyết thủ tục thông báo đơn vị đủ điều kiện thực hiện quản lý vận hành nhà chung cư, thủ tục thông báo đủ điều kiện được huy động vốn thông qua việc góp vốn, hợp tác đầu tư, hợp tác kinh doanh, liên doanh, liên kết của các tổ chức và cá nhân để phát triển nhà ở.</w:t>
      </w:r>
    </w:p>
    <w:p>
      <w:r>
        <w:t>10. Về thị trường bất động sản:</w:t>
      </w:r>
    </w:p>
    <w:p>
      <w:r>
        <w:t>a) Xây dựng, trình UBND thành phố ban hành cơ chế, chính sách phát triển và quản lý thị trường bất động sản; các giải pháp nhằm minh bạch hóa hoạt động giao dịch, kinh doanh bất động sản trên địa bàn; tổ chức thực hiện sau khi được UBND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bất động sản để UBND thành phố trình Thủ tướng Chính phủ quyết định hoặc UBND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chỉ đạo của UBND thành phố; tổ chức tiếp nhận, giải quyết thủ tục cấp giấy phép hoạt động sàn giao dịch bất động sản.</w:t>
      </w:r>
    </w:p>
    <w:p>
      <w:r>
        <w:t>e) Tiếp nhận, giải quyết thủ tục thông báo nhà ở hình thành trong tương lai đủ điều kiện được bán, cho thuê mua, thủ tục thông báo quyền sử dụng đất đã có hạ tầng kỹ thuật trong dự án bất động sản đủ điều kiện chuyển nhượng cho cá nhân tự xây dựng nhà ở.</w:t>
      </w:r>
    </w:p>
    <w:p>
      <w:r>
        <w:t>f) Theo dõi, tổng hợp tình hình, tham mưu UBND thành phố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lĩnh vực phạm vi quản lý giao thông đường thủy nội địa hoặc được phân cấp, ủy quyền theo quy định của pháp luật.</w:t>
      </w:r>
    </w:p>
    <w:p>
      <w:r>
        <w:t>đ) Thực hiện công tác Quản lý nhà nước về hoạt động vận chuyển hành khách của xe trung chuyển trên địa bàn thành phố Đà Nẵng.</w:t>
      </w:r>
    </w:p>
    <w:p>
      <w:r>
        <w:t>14. Về vận tải</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16. Tổ chức thực hiện các quy định về bảo vệ môi trường trong giao thông vận tải thuộc phạm vi quản lý nhà nước của Sở Xây dựng theo quy định của pháp luật.</w:t>
      </w:r>
    </w:p>
    <w:p>
      <w:r>
        <w:t>17. Quản lý theo quy định của pháp luật đối với các doanh nghiệp, tổ chức kinh tế tập thể, kinh tế tư nhân, các hội và các tổ chức phi chính phủ thuộc lĩnh vực quản lý của Sở Xây dựng.</w:t>
      </w:r>
    </w:p>
    <w:p>
      <w:r>
        <w:t>18. Hướng dẫn chuyên môn, nghiệp vụ thuộc ngành, lĩnh vực quản lý đối với các Phòng có liên quan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giao thông vận tải theo quy định của pháp luật và phân công hoặc ủy quyền của Ủy ban nhân dân cấp tỉnh. Tổ chức nghiên cứu, ứng dụng tiến bộ khoa học - kỹ thuật và công nghệ; xây dựng hệ thống thông tin, lưu trữ phục vụ công tác quản lý nhà nước và chuyên môn nghiệp vụ.</w:t>
      </w:r>
    </w:p>
    <w:p>
      <w:r>
        <w:t>21.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Xây dựng theo quy định của pháp luật và theo sự phân công hoặc ủy quyền của Ủy ban nhân dân, Chủ tịch Ủy ban nhân dân thành phố.</w:t>
      </w:r>
    </w:p>
    <w:p>
      <w:r>
        <w:t>22. Quy định chức năng, nhiệm vụ, quyền hạn của các tổ chức thuộc Sở Xây dựng theo thẩm quyền và quy định của pháp luật.</w:t>
      </w:r>
    </w:p>
    <w:p>
      <w:r>
        <w:t>23.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cấp tỉnh.</w:t>
      </w:r>
    </w:p>
    <w:p>
      <w:r>
        <w:t>24. Quản lý và chịu trách nhiệm về tài chính, tài sản được giao theo quy định của pháp luật và theo sự phân công hoặc ủy quyền của Ủy ban nhân dân thành phố.</w:t>
      </w:r>
    </w:p>
    <w:p>
      <w:r>
        <w:t>25. Thực hiện công tác thông tin, báo cáo định kỳ và đột xuất về tình hình thực hiện nhiệm vụ được giao với Ủy ban nhân dân thành phố và Bộ Xây dựng, Ủy ban An toàn giao thông Quốc gia.</w:t>
      </w:r>
    </w:p>
    <w:p>
      <w:r>
        <w:t>26. Thực hiện các nhiệm vụ khác do Ủy ban nhân dân, Chủ tịch Ủy ban nhân dân thành phố giao và theo quy định của pháp luật.</w:t>
      </w:r>
    </w:p>
    <w:p>
      <w:r>
        <w:t>Điều 3. Cơ cấu tổ chức</w:t>
      </w:r>
    </w:p>
    <w:p>
      <w:r>
        <w:t>1. Lãnh đạo Sở:</w:t>
      </w:r>
    </w:p>
    <w:p>
      <w:r>
        <w:t>a) Sở Xây dựng có Giám đốc và các Phó Giám đốc. Số lượng Phó Giám đốc thực hiện theo Quy định của Ủy ban nhân dân thành phố về số lượng cấp phó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Cơ cấu tổ chức của Sở, gồm:</w:t>
      </w:r>
    </w:p>
    <w:p>
      <w:r>
        <w:t>a) Các phòng thuộc Sở:</w:t>
      </w:r>
    </w:p>
    <w:p>
      <w:r>
        <w:t>- Khối tham mưu tổng hợp:</w:t>
      </w:r>
    </w:p>
    <w:p>
      <w:r>
        <w:t>(1) Văn phòng Sở;</w:t>
      </w:r>
    </w:p>
    <w:p>
      <w:r>
        <w:t>(2) Thanh tra Sở;</w:t>
      </w:r>
    </w:p>
    <w:p>
      <w:r>
        <w:t>(3) Phòng Kế hoạch - Tài chính;</w:t>
      </w:r>
    </w:p>
    <w:p>
      <w:r>
        <w:t>- Khối chuyên môn:</w:t>
      </w:r>
    </w:p>
    <w:p>
      <w:r>
        <w:t>(4) Phòng Quản lý hoạt động xây dựng;</w:t>
      </w:r>
    </w:p>
    <w:p>
      <w:r>
        <w:t>(5) Phòng Quy hoạch Kiến trúc và Phát triển đô thị;</w:t>
      </w:r>
    </w:p>
    <w:p>
      <w:r>
        <w:t>(6) Phòng Quản lý hạ tầng;</w:t>
      </w:r>
    </w:p>
    <w:p>
      <w:r>
        <w:t>(7) Phòng Quản lý chất lượng công trình;</w:t>
      </w:r>
    </w:p>
    <w:p>
      <w:r>
        <w:t>(8) Phòng Quản lý nhà và thị trường bất động sản;</w:t>
      </w:r>
    </w:p>
    <w:p>
      <w:r>
        <w:t>(9) Phòng Cấp phép xây dựng;</w:t>
      </w:r>
    </w:p>
    <w:p>
      <w:r>
        <w:t>(10) Phòng Vận tải và An toàn giao thông.</w:t>
      </w:r>
    </w:p>
    <w:p>
      <w:r>
        <w:t>b) Các đơn vị sự nghiệp trực thuộc Sở:</w:t>
      </w:r>
    </w:p>
    <w:p>
      <w:r>
        <w:t>(1) Viện Quy hoạch xây dựng;</w:t>
      </w:r>
    </w:p>
    <w:p>
      <w:r>
        <w:t>(2) Ban Nghĩa trang;</w:t>
      </w:r>
    </w:p>
    <w:p>
      <w:r>
        <w:t>(3) Trung tâm Tư vấn và Giám định xây dựng;</w:t>
      </w:r>
    </w:p>
    <w:p>
      <w:r>
        <w:t>(4) Công ty Thoát nước và Xử lý nước thải;</w:t>
      </w:r>
    </w:p>
    <w:p>
      <w:r>
        <w:t>(5) Công ty Công viên Cây xanh Đà Nẵng;</w:t>
      </w:r>
    </w:p>
    <w:p>
      <w:r>
        <w:t>(6) Trung tâm Quản lý, khai thác nhà và hạ tầng;</w:t>
      </w:r>
    </w:p>
    <w:p>
      <w:r>
        <w:t>(7) Trung tâm đăng kiểm xe cơ giới;</w:t>
      </w:r>
    </w:p>
    <w:p>
      <w:r>
        <w:t>(8) Trung tâm điều hành giao thông thông minh;</w:t>
      </w:r>
    </w:p>
    <w:p>
      <w:r>
        <w:t>(9) Cảng vụ Đường thủy nội địa Đà Nẵng;</w:t>
      </w:r>
    </w:p>
    <w:p>
      <w:r>
        <w:t>(10) Ban bảo trì công trình hạ tầng;</w:t>
      </w:r>
    </w:p>
    <w:p>
      <w:r>
        <w:t>(11) Trung tâm đào tạo lái xe ô tô, mô tô.</w:t>
      </w:r>
    </w:p>
    <w:p>
      <w:r>
        <w:t>Điều 4. Biên chế và số lượng người làm việc</w:t>
      </w:r>
    </w:p>
    <w:p>
      <w:r>
        <w:t>a) Căn cứ vào khối lượng công việc, tính chất, đặc điểm chức năng, nhiệm vụ, hoạt động sự nghiệp và vị trí việc làm, Giám đốc Sở Xây dựng báo cáo Ủy ban nhân dân thành phố (thông qua Sở Nội vụ) kế hoạch biên chế, số lượng người làm việc hàng năm.</w:t>
      </w:r>
    </w:p>
    <w:p>
      <w:r>
        <w:t>b) Việc phân bổ biên chế giữa các phòng thuộc Sở do Giám đốc Sở Xây dựng quyết định trong tổng biên chế công chức được cấp có thẩm quyền giao đối với Sở, trên cơ sở nhiệm vụ, khối lượng công việc theo quy định của pháp luật hiện hành.</w:t>
      </w:r>
    </w:p>
    <w:p>
      <w:r>
        <w:t>c) Việc bố trí công tác đối với công chức, viên chức của Sở Xây dựng căn cứ vào vị trí việc làm, tiêu chuẩn chức danh công chức, viên chức, theo phẩm chất, năng lực, số lượng, đảm bảo đúng quy định của pháp luật.</w:t>
      </w:r>
    </w:p>
    <w:p>
      <w:r>
        <w:t>Điều 5. Tổ chức thực hiện</w:t>
      </w:r>
    </w:p>
    <w:p>
      <w:r>
        <w:t>1. Giám đốc Sở Xây dựng căn cứ chức năng, nhiệm vụ và quyền hạn của Sở Xây dựng để quy định cụ thể chức năng, nhiệm vụ, quyền hạn của Văn phòng, Thanh tra và các phòng chuyên môn, nghiệp vụ thuộc Sở Xây dựng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2. Đối với hoạt động của Văn phòng Ban An toàn giao thông thành phố Đà Nẵng, Sở Xây dựng tiếp tục là cơ quan thường trực cho đến khi Văn phòng Ban An toàn giao thông thành phố được kiện toàn theo Thông báo số 498/TB-VPCP ngày 01/11/2024 của Văn phòng Chính phủ về Thông báo kết luận của Phó Thủ tướng Chính phủ Trần Hồng Hà tại cuộc họp Thường trực Ủy ban an toàn giao thông Quốc gia.</w:t>
      </w:r>
    </w:p>
    <w:p>
      <w:r>
        <w:t>3. Trong thời gian thực hiện bàn giao, tiếp nhận giữa Sở Giao thông vận tải và Sở Xây dựng theo Nghị quyết số 01/NQ-HĐND ngày 20/02/2025 của Hội đồng nhân dân thành phố và để Giám đốc Sở Xây dựng thực hiện rà soát, tham mưu Ủy ban nhân dân thành phố các thủ tục tổ chức lại, đổi tên đơn vị sự nghiệp công lập trực thuộc 02 Sở, các đơn vị sự nghiệp trực thuộc Sở Giao thông vận tải và Sở Xây dựng trước hợp nhất tiếp tục hoạt động căn cứ chức năng, nhiệm vụ hiện hành cho đến khi Ủy ban nhân dân thành phố ban hành Quyết định đổi tên hoặc tổ chức lại.</w:t>
      </w:r>
    </w:p>
    <w:p>
      <w:r>
        <w:t>Giao Giám đốc Sở Xây dựng rà soát, tham mưu Ủy ban nhân dân thành phố quyết định sắp xếp, tổ chức lại các đơn vị sự nghiệp công lập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