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chức năng, nhiệm vụ, quyền hạn và cơ cấu tổ chức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09/2025/QĐ-UBND</w:t>
      </w:r>
    </w:p>
    <w:p>
      <w:r>
        <w:t>Vĩnh Long, ngày 02 tháng 7 năm 2025</w:t>
      </w:r>
    </w:p>
    <w:p>
      <w:r>
        <w:t>QUYẾT ĐỊNH</w:t>
      </w:r>
    </w:p>
    <w:p>
      <w:r>
        <w:t>QUY ĐỊNH CHỨC NĂNG, NHIỆM VỤ, QUYỀN HẠN VÀ CƠ CẤU TỔ CHỨC CỦA SỞ NÔNG NGHIỆP VÀ MÔI TRƯỜNG TỈNH VĨNH LONG</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Thực hiện Nghị quyết số 226/NQ-HĐND ngày 02 tháng 7 năm 2025 của Hội đồng nhân dân tỉnh thành lập các cơ quan chuyên môn thuộc Ủy ban nhân dân tỉnh Vĩnh Long;</w:t>
      </w:r>
    </w:p>
    <w:p>
      <w:r>
        <w:t>Theo đề nghị của Giám đốc Sở Nông nghiệp và Môi trường tại Tờ trình số   324/TTr-SNN&amp;MT ngày 28 tháng 6 năm 2025;</w:t>
      </w:r>
    </w:p>
    <w:p>
      <w:r>
        <w:t>Ủy ban nhân dân ban hành Quyết định quy định chức năng, nhiệm vụ, quyền hạn và cơ cấu tổ chức của Sở Nông nghiệp và Môi trường tỉnh Vĩnh Long.</w:t>
      </w:r>
    </w:p>
    <w:p>
      <w:r>
        <w:t>Điều 1. Vị trí và chức năng</w:t>
      </w:r>
    </w:p>
    <w:p>
      <w:r>
        <w:t>1. Sở Nông nghiệp và Môi trường là cơ quan chuyên môn thuộc Ủy ban nhân dân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(sau đây gọi tắt là Sở)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r>
        <w:t>Điều 2. Nhiệm vụ và quyền hạn</w:t>
      </w:r>
    </w:p>
    <w:p>
      <w:r>
        <w:t>1. Trình UBND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tỉnh phê duyệt;</w:t>
      </w:r>
    </w:p>
    <w:p>
      <w:r>
        <w:t>h)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r>
        <w:t>b) Giúp UBND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UBND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tỉnh.</w:t>
      </w:r>
    </w:p>
    <w:p>
      <w:r>
        <w:t>14. Tham mưu, giúp UBND tỉnh thực hiện quản lý nhà nước đối với các hoạt động khuyến nông trên địa bàn tỉnh theo quy định của pháp luật.</w:t>
      </w:r>
    </w:p>
    <w:p>
      <w: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tỉnh, kế hoạch sử dụng đất tỉnh đối với thành phố trực thuộc trung ương không phải lập quy hoạch sử dụng đất tỉnh; xây dựng nội dung định hướng sử dụng đất đến từng đơn vị hành chính cấp xã trong quy hoạch tỉnh;</w:t>
      </w:r>
    </w:p>
    <w:p>
      <w:r>
        <w:t>c) Tổ chức thẩm định quy hoạch, kế hoạch sử dụng đất do UBND cấp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18.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20. Về bảo tồn thiên nhiên và đa dạng sinh học</w:t>
      </w:r>
    </w:p>
    <w:p>
      <w: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ozon,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ozon theo phân công của UBND tỉnh.</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hằng năm, gửi Bộ Nông nghiệp và Môi trường tổng hợp, báo cáo Chính phủ.</w:t>
      </w:r>
    </w:p>
    <w:p>
      <w:r>
        <w:t>24. Về quản lý tổng hợp tài nguyên và bảo vệ môi trường biển và hải đảo a) Điều phối tổ chức thực hiện chiến lược phát triển bền vững kinh tế biển</w:t>
      </w:r>
    </w:p>
    <w:p>
      <w:r>
        <w:t>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tỉnh phê duyệt và tổ chức thực hiện chương trình quản lý tổng hợp tài nguyên, môi trường vùng bờ thuộc phạm vi quản lý;</w:t>
      </w:r>
    </w:p>
    <w:p>
      <w:r>
        <w:t>c) Thẩm định, trình Chủ tịch UBND tỉnh quyết định cấp, cấp lại, gia hạn, sửa đổi, bổ sung, cho phép trả lại, thu hồi Giấy phép nhận chìm ở biển; quản lý việc nhận chìm ở biển thuộc thẩm quyền của UBND tỉnh;</w:t>
      </w:r>
    </w:p>
    <w:p>
      <w:r>
        <w:t>d) Thẩm định, trình Chủ tịch UBND tỉnh quyết định việc giao, công nhận, cho phép trả lại khu vực biển; gia hạn, sửa đổi, bổ sung Quyết định giao khu vực biển; thu hồi khu vực biển; quản lý việc sử dụng khu vực biển thuộc thẩm quyền của UBND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tỉnh.</w:t>
      </w:r>
    </w:p>
    <w:p>
      <w:r>
        <w:t>39. Thực hiện công tác thông tin, báo cáo định kỳ và đột xuất về tình hình thực hiện nhiệm vụ được giao với UBND tỉnh, các bộ, cơ quan ngang bộ.</w:t>
      </w:r>
    </w:p>
    <w:p>
      <w:r>
        <w:t>40. Chủ trì, phối hợp với Sở Tư pháp thực hiện tự kiểm tra các văn bản quy phạm pháp luật do đơn vị trực tiếp tham mưu UBND tỉnh, Chủ tịch UBND tỉnh ban hành; đồng thời, phối hợp với Công an tỉnh thực hiện tự kiểm tra hoặc kiểm tra văn bản theo thẩm quyền đối với văn bản quy phạm pháp luật có nội dung bí mật nhà nước thuộc phạm vi, lĩnh vực của ngành quản lý.</w:t>
      </w:r>
    </w:p>
    <w:p>
      <w:r>
        <w:t>41. Thực hiện nhiệm vụ, quyền hạn khác theo phân cấp, ủy quyền, phân định thẩm quyền của cơ quan có thẩm quyền theo quy định của pháp luật.</w:t>
      </w:r>
    </w:p>
    <w:p>
      <w:r>
        <w:t>Điều 3. Cơ cấu tổ chức</w:t>
      </w:r>
    </w:p>
    <w:p>
      <w:r>
        <w:t>1. Lãnh đạo Sở: Giám đốc và 17 Phó Giám đốc (Lộ trình đến năm 2030 thực hiện đảm bảo số lượng cấp phó theo quy định)</w:t>
      </w:r>
    </w:p>
    <w:p>
      <w:r>
        <w:t>a) Giám đốc là Ủy viên UBND tỉnh do Hội đồng nhân dân tỉnh bầu, là người đứng đầu Sở do Chủ tịch UBND tỉnh bổ nhiệm, chịu trách nhiệm trước UBND, Chủ tịch UBND tỉnh và trước pháp luật về thực hiện chức năng, nhiệm vụ, quyền hạn của Sở và thực hiện nhiệm vụ, quyền hạn của Ủy viên UBND tỉnh theo Quy chế làm việc và phân công của UBND tỉnh.</w:t>
      </w:r>
    </w:p>
    <w:p>
      <w:r>
        <w:t>b) Phó Giám đốc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thuộc Sở</w:t>
      </w:r>
    </w:p>
    <w:p>
      <w:r>
        <w:t>a) Văn phòng Sở;</w:t>
      </w:r>
    </w:p>
    <w:p>
      <w:r>
        <w:t>b) Phòng Tổ chức cán bộ;</w:t>
      </w:r>
    </w:p>
    <w:p>
      <w:r>
        <w:t>c) Phòng Kế hoạch, Tài chính và Xây dựng công trình.</w:t>
      </w:r>
    </w:p>
    <w:p>
      <w:r>
        <w:t>3. Các Chi cục trực thuộc Sở</w:t>
      </w:r>
    </w:p>
    <w:p>
      <w:r>
        <w:t>a) Chi cục Trồng trọt và Bảo vệ thực vật;</w:t>
      </w:r>
    </w:p>
    <w:p>
      <w:r>
        <w:t>b) Chi cục Chăn nuôi và Thú y;</w:t>
      </w:r>
    </w:p>
    <w:p>
      <w:r>
        <w:t>c) Chi cục Thủy lợi;</w:t>
      </w:r>
    </w:p>
    <w:p>
      <w:r>
        <w:t>d) Chi cục Môi trường;</w:t>
      </w:r>
    </w:p>
    <w:p>
      <w:r>
        <w:t>đ) Chi cục Tài nguyên và Khoáng sản;</w:t>
      </w:r>
    </w:p>
    <w:p>
      <w:r>
        <w:t>e) Chi cục Quản lý đất đai;</w:t>
      </w:r>
    </w:p>
    <w:p>
      <w:r>
        <w:t>g) Chi cục Kiểm lâm và Đa dạng sinh học;</w:t>
      </w:r>
    </w:p>
    <w:p>
      <w:r>
        <w:t>h) Chi cục Thủy sản, Kiểm ngư và Biển đảo;</w:t>
      </w:r>
    </w:p>
    <w:p>
      <w:r>
        <w:t>i) Chi cục Phát triển nông thôn và Quản lý chất lượng.</w:t>
      </w:r>
    </w:p>
    <w:p>
      <w:r>
        <w:t>4. Các đơn vị sự nghiệp công lập trực thuộc Sở</w:t>
      </w:r>
    </w:p>
    <w:p>
      <w:r>
        <w:t>a) Văn phòng đăng ký đất đai;</w:t>
      </w:r>
    </w:p>
    <w:p>
      <w:r>
        <w:t>b) Trung tâm Phát triển quỹ đất;</w:t>
      </w:r>
    </w:p>
    <w:p>
      <w:r>
        <w:t>c) Trung tâm Nước sạch nông thôn;</w:t>
      </w:r>
    </w:p>
    <w:p>
      <w:r>
        <w:t>d) Trung tâm Khuyến nông;</w:t>
      </w:r>
    </w:p>
    <w:p>
      <w:r>
        <w:t>đ) Trung tâm Giống và Hoa kiểng;</w:t>
      </w:r>
    </w:p>
    <w:p>
      <w:r>
        <w:t>e) Trung tâm Kỹ thuật và Chuyển đổi số;</w:t>
      </w:r>
    </w:p>
    <w:p>
      <w:r>
        <w:t>g) Ban Quản lý Cảng cá;</w:t>
      </w:r>
    </w:p>
    <w:p>
      <w:r>
        <w:t>h) Ban Quản lý Rừng.</w:t>
      </w:r>
    </w:p>
    <w:p>
      <w:r>
        <w:t>Điều 4.  Biên chế công chức, số lượng người làm việc, chỉ tiêu hợp đồng Nghị định số 111/2022/NĐ-CP ngày 30 tháng 12 năm 2022 của Chính phủ về hợp đồng đối với một số loại việc trong cơ quan hành chính và đơn vị sự nghiệp công lập của Sở thực hiện theo quyết định của cơ quan, người có thẩm quyền.</w:t>
      </w:r>
    </w:p>
    <w:p>
      <w:r>
        <w:t>Điều 5. Điều khoản chuyển tiếp</w:t>
      </w:r>
    </w:p>
    <w:p>
      <w:r>
        <w:t>Sở Nông nghiệp và Môi trường tỉnh Vĩnh Long sau sắp xếp tiếp tục thực hiện các công việc, thủ tục đang được Sở Nông nghiệp và Môi trường tỉnh Vĩnh Long, Sở Nông nghiệp và Môi trường tỉnh Bến Tre, Sở Nông nghiệp và Môi trường tỉnh Trà Vinh trước khi sắp xếp thực hiện. Trường hợp các công việc, thủ tục đang thực hiện hoặc đã hoàn thành trước khi sắp xếp tổ chức bộ máy nhà nước nhưng phát sinh vấn đề liên quan cần giải quyết sau khi sắp xếp thì Sở Nông nghiệp và Môi trường tỉnh Vĩnh Long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02 tháng 7 năm 2025.</w:t>
      </w:r>
    </w:p>
    <w:p>
      <w:r>
        <w:t>2. Quyết định này bãi bỏ các Quyết định sau:</w:t>
      </w:r>
    </w:p>
    <w:p>
      <w:r>
        <w:t>a) Quyết định số 12/2025/QĐ-UBND ngày 26 tháng 02 năm 2025 của UBND tỉnh Vĩnh Long quy định chức năng, nhiệm vụ, quyền hạn và cơ cấu tổ chức của Sở Nông nghiệp và Môi trường tỉnh Vĩnh Long;</w:t>
      </w:r>
    </w:p>
    <w:p>
      <w:r>
        <w:t>b) Quyết định số 17/2025/QĐ-UBND ngày 01 tháng 3 năm 2025 của UBND tỉnh Bến Tre quy định chức năng, nhiệm vụ, quyền hạn và cơ cấu tổ chức của Sở Nông nghiệp và Môi trường tỉnh Bến Tre;</w:t>
      </w:r>
    </w:p>
    <w:p>
      <w:r>
        <w:t>c) Quyết định số 13/2025/QĐ-UBND ngày 21 tháng 02 năm 2025 của UBND tỉnh Trà Vinh quy định chức năng, nhiệm vụ, quyền hạn và cơ cấu tổ chức của Sở Nông nghiệp và Môi trường tỉnh Trà Vinh.</w:t>
      </w:r>
    </w:p>
    <w:p>
      <w:r>
        <w:t>3. Trường hợp các văn bản được viện dẫn áp dụng tại Quyết định này được sửa đổi, bổ sung hoặc thay thế thì áp dụng theo văn bản sửa đổi, bổ sung hoặc thay thế đó.</w:t>
      </w:r>
    </w:p>
    <w:p>
      <w:r>
        <w:t>4. Chánh Văn phòng UBND tỉnh, Giám đốc Sở Nông nghiệp và Môi trường, Thủ trưởng các sở, ban, ngành tỉnh, Chủ tịch UBND các xã, phường và các cơ quan, đơn vị có liên quan chịu trách nhiệm thi hành Quyết định này.</w:t>
      </w:r>
    </w:p>
    <w:p>
      <w:r>
        <w:t>Nơi nhận:</w:t>
      </w:r>
    </w:p>
    <w:p>
      <w:r>
        <w:t>- Như khoản 4 Điều 6;</w:t>
      </w:r>
    </w:p>
    <w:p>
      <w:r>
        <w:t>- Bộ Nông nghiệp và Môi trường;</w:t>
      </w:r>
    </w:p>
    <w:p>
      <w:r>
        <w:t>- Vụ pháp chế - Bộ Nội vụ;</w:t>
      </w:r>
    </w:p>
    <w:p>
      <w:r>
        <w:t>- Cục KTVB và QLXLVPHC - Bộ Tư pháp;</w:t>
      </w:r>
    </w:p>
    <w:p>
      <w:r>
        <w:t>- TT.TU; TT.HĐND tỉnh;</w:t>
      </w:r>
    </w:p>
    <w:p>
      <w:r>
        <w:t>- CT, PCT. UBND tỉnh;</w:t>
      </w:r>
    </w:p>
    <w:p>
      <w:r>
        <w:t>- Ban TCTU;</w:t>
      </w:r>
    </w:p>
    <w:p>
      <w:r>
        <w:t>- UBMTTQVN tỉnh và các đoàn thể tỉnh;</w:t>
      </w:r>
    </w:p>
    <w:p>
      <w:r>
        <w:t>- Đoàn Đại biểu Quốc hội đơn vị tỉnh Vĩnh Long;</w:t>
      </w:r>
    </w:p>
    <w:p>
      <w:r>
        <w:t>- Lãnh đạo VP UBND tỉnh;</w:t>
      </w:r>
    </w:p>
    <w:p>
      <w:r>
        <w:t>- Báo và Đài phát thanh - THVL;</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