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chức năng, nhiệm vụ, quyền hạn và cơ cấu tổ chức của Sở Nông nghiệp và Môi trường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09/2025/QĐ-UBND</w:t>
      </w:r>
    </w:p>
    <w:p>
      <w:r>
        <w:t>Hà Tĩnh, ngày 01 tháng 3 năm 2025</w:t>
      </w:r>
    </w:p>
    <w:p>
      <w:r>
        <w:t>QUYẾT ĐỊNH</w:t>
      </w:r>
    </w:p>
    <w:p>
      <w:r>
        <w:t>BAN HÀNH QUY ĐỊNH CHỨC NĂNG, NHIỆM VỤ, QUYỀN HẠN VÀ CƠ CẤU TỔ CHỨC CỦA SỞ NÔNG NGHIỆP VÀ MÔI TRƯỜNG</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Nghị quyết số 190/2025/NQ-QH15 ngày 19/02/2025 của Quốc hội quy định về xử lý một số vấn đề liên quan đến sắp xếp tổ chức bộ máy nhà nước;</w:t>
      </w:r>
    </w:p>
    <w:p>
      <w:r>
        <w:t>Căn cứ các Nghị định của Chính phủ: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 số 120/2020/NĐ-CP ngày 07/10/2020 quy định về thành lập, tổ chức lại, giải thể đơn vị sự nghiệp công lập;</w:t>
      </w:r>
    </w:p>
    <w:p>
      <w:r>
        <w:t>Căn cứ Thông tư số 30/2022/TT-BNNPTNT ngày 30/12/2022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Căn cứ Thông tư số 05/2021/TT-BTNMT ngày 29/5/2021 của Bộ trưởng Bộ Tài nguyên và Môi trường về hướng dẫn chức năng, nhiệm vụ, quyền hạn của Sở Tài nguyên và Môi trường thuộc Ủy ban nhân dân cấp tỉnh, phòng Tài nguyên và Môi trường thuộc Ủy ban nhân dân cấp huyện;</w:t>
      </w:r>
    </w:p>
    <w:p>
      <w:r>
        <w:t>Thực hiện Nghị quyết số 230/NQ-HĐND ngày 19/02/2025 của Hội đồng nhân dân tỉnh về việc thành lập các cơ quan chuyên môn thuộc Ủy ban nhân dân tỉnh;</w:t>
      </w:r>
    </w:p>
    <w:p>
      <w:r>
        <w:t>Theo đề nghị của Giám đốc Sở Nội vụ tại Tờ trình số 09/TTr-SNV ngày 18/02/2025 (sau khi có ý kiến thống nhất của Giám đốc Sở Nông nghiệp và Phát triển nông thôn tại Văn bản số 302/SNN-TCCB ngày 05/02/2025, Giám đốc Sở Tài nguyên và Môi trường tại Văn bản số 484/STNMT-VP ngày 10/02/2025, Giám đốc Sở Lao động - Thương binh và Xã hội tại Văn bản số 234/SLĐTBXH-BTXH ngày 04/02/2025) và Văn bản số 444/SNV-XDCQ&amp;TCBC ngày 01/3/2025; ý kiến thẩm định của Sở Tư pháp tại Báo cáo số 394/BC-STP ngày 14/02/2025;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r>
        <w:t>QUYẾT ĐỊNH:</w:t>
      </w:r>
    </w:p>
    <w:p>
      <w:r>
        <w:t>Điều 1.  Ban hành kèm theo Quyết định này Quy định chức năng, nhiệm vụ, quyền hạn và cơ cấu tổ chức của Sở Nông nghiệp và Môi trường.</w:t>
      </w:r>
    </w:p>
    <w:p>
      <w:r>
        <w:t>Điều 2.  Quyết định này có hiệu lực kể từ ngày ban hành và thay thế các Quyết định của Ủy ban nhân dân tỉnh: số 52/2021/QĐ-UBND ngày 26/11/2021 về việc quy định chức năng, nhiệm vụ, quyền hạn và cơ cấu tổ chức của Sở Tài nguyên và Môi trường; số 35/2023/QĐ-UBND ngày 31/8/2023 về việc quy định chức năng, nhiệm vụ, quyền hạn và cơ cấu tổ chức của Sở Nông nghiệp và Phát triển nông thôn.</w:t>
      </w:r>
    </w:p>
    <w:p>
      <w:r>
        <w:t>Điều 3.  Chánh Văn phòng Ủy ban nhân dân tỉnh; Giám đốc các Sở: Nông nghiệp và Môi trường,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Nông nghiệp và Môi trường;</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NL,  N C.</w:t>
      </w:r>
    </w:p>
    <w:p>
      <w:r>
        <w:t>TM. ỦY BAN NHÂN DÂN</w:t>
      </w:r>
    </w:p>
    <w:p>
      <w:r>
        <w:t>KT. CHỦ TỊCH</w:t>
      </w:r>
    </w:p>
    <w:p>
      <w:r>
        <w:t>PHÓ CHỦ TỊCH</w:t>
      </w:r>
    </w:p>
    <w:p>
      <w:r>
        <w:t>Nguyễn Hồng Lĩnh</w:t>
      </w:r>
    </w:p>
    <w:p>
      <w:r>
        <w:t>QUY ĐỊNH</w:t>
      </w:r>
    </w:p>
    <w:p>
      <w:r>
        <w:t>CHỨC NĂNG, NHIỆM VỤ, QUYỀN HẠN VÀ CƠ CẤU TỔ CHỨC CỦA SỞ NÔNG NGHIỆP VÀ MÔI TRƯỜNG</w:t>
      </w:r>
    </w:p>
    <w:p>
      <w:r>
        <w:t>(Kèm theo Quyết định số: 09/2025/QĐ-UBND ngày 01 tháng 3 năm 2025 của Ủy ban nhân dân tỉnh Hà Tĩnh)</w:t>
      </w:r>
    </w:p>
    <w:p>
      <w:r>
        <w:t>Điều 1. Vị trí và chức năng</w:t>
      </w:r>
    </w:p>
    <w:p>
      <w:r>
        <w:t>1. Sở Nông nghiệp và Môi trường là cơ quan chuyên môn thuộc Ủy ban nhân dân tỉnh, tham mưu, giúp Ủy ban nhân dân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và thống nhất về biển và hải đảo theo quy định của pháp luật. .</w:t>
      </w:r>
    </w:p>
    <w:p>
      <w:r>
        <w:t>2. Sở Nông nghiệp và Môi trường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Nông nghiệp và Môi trường và các văn bản khác theo phân công của Ủy ban nhân dân tỉnh.</w:t>
      </w:r>
    </w:p>
    <w:p>
      <w:r>
        <w:t>b) Dự thảo kế hoạch, chương trình, đề án, dự án, biện pháp tổ chức thực hiện các nhiệm vụ thuộc ngành, lĩnh vực trong phạm vi quản lý của Sở Nông nghiệp và Môi trường;</w:t>
      </w:r>
    </w:p>
    <w:p>
      <w:r>
        <w:t>c) Dự thảo quyết định quy định cụ thể chức năng, nhiệm vụ, quyền hạn và cơ cấu tổ chức của Sở Nông nghiệp và Môi trường; dự thảo quyết định thành lập, tổ chức lại, giải thể, đổi tên, quy định cơ cấu tổ chức các chi cục và đơn vị sự nghiệp công lập trực thuộc Sở theo quy định của pháp luật và phân cấp của Ủy ban nhân dân tỉnh;</w:t>
      </w:r>
    </w:p>
    <w:p>
      <w:r>
        <w:t>d) Dự thảo quyết định thực hiện xã hội hóa các hoạt động cung ứng dịch vụ sự nghiệp công thuộc ngành, lĩnh vực được giao tham mưu, quản lý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quy hoạch, kế hoạch, chương trình, đề án, dự án và các văn bản khác thuộc ngành, lĩnh vực được giao tham mưu, quản lý sau khi được phê duyệt; thông tin, tuyên truyền, hướng dẫn, phổ biến, giáo dục pháp luật và theo dõi thi hành pháp luật về các lĩnh vực theo nhiệm vụ quản lý nhà nước của Sở Nông nghiệp và Môi trường.</w:t>
      </w:r>
    </w:p>
    <w:p>
      <w:r>
        <w:t>4.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 tổng hợp đề xuất của Ủy ban nhân dân cấp huyện, tham mưu Ủy ban nhân dân tỉnh, trình Hội đồng nhân dân tỉnh thông qua danh mục công trình, dự án cần thu hồi đất, chuyển mục đích sử dụng đất trồng lúa, đất rừng sản xuất, đất rừng phòng hộ, rừng đặc dụng theo thẩm quyền.</w:t>
      </w:r>
    </w:p>
    <w:p>
      <w:r>
        <w:t>c) Chủ trì tham mưu Ủy ban nhân dân tỉnh quy định hạn mức giao đất, công nhận đất ở cho cá nhân; hạn mức giao đất nông nghiệp do tự khai hoang cho hộ gia đình, cá nhân; hạn mức giao đất chưa sử dụng cho cá nhân; diện tích đất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gia hạn sử dụng đất, điều chỉnh thời hạn sử dụng đất, cấp giấy chứng nhận quyền sử dụng đất, quyền sở hữu tài sản gắn liền với đất theo quy định của pháp luật; tổ chức thẩm định phương án bồi thường, hỗ trợ tái định cư theo thẩm quyền; thẩm định phương án sử dụng đất do các công ty nông, lâm nghiệp quản lý, sử dụng; giúp Chủ tịch Ủy ban nhân dân tỉnh thực hiện việc trưng dụng đất theo quy định;</w:t>
      </w:r>
    </w:p>
    <w:p>
      <w:r>
        <w:t>đ) Thực hiện việc đăng ký đất đai và tài sản gắn liền với đất; cấp, đính chính, thu hồi, hủy giấy chứng nhận quyền sử dụng đất, quyền sở hữu tài sản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tham mưu Ủy ban nhân dân tỉnh tổ chức xây dựng, điều chỉnh sửa đổi, bổ sung bảng giá đất trình Hội đồng nhân dân tỉnh quyết định;</w:t>
      </w:r>
    </w:p>
    <w:p>
      <w:r>
        <w:t>h) Chủ trì tổ chức xác định giá đất cụ thể để áp dụng cho các trường hợp quy định tại khoản 1 Điều 160 Luật Đất đai năm 2024 và các trường hợp khác theo quy định của pháp luật trình Hội đồng thẩm định giá đất tỉnh thẩm định, trình Chủ tịch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Tham mưu công tác quản lý nhà nước về phát triển quỹ đất; quản lý, khai thác quỹ đất;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Tham mưu Ủy ban nhân dân tỉnh khoanh định, điều chỉnh, quyết định đưa ra khỏi danh mục vùng cấm, vùng hạn chế khai thác nước dưới đất, công bố danh mục, bản đồ phân vùng cấm, vùng hạn chế khai thác nước dưới đất và lập phương án tổ chức thực hiện việc cấm, hạn chế khai thác nước dưới đất. Tổ chức thực hiện kế hoạch bảo vệ nước dưới đất và phương án bổ sung nhân tạo nước dưới đất sau khi được Ủy ban nhân dân cấp tỉnh phê duyệt;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thẩm định, quản lý hồ sơ cấp, gia hạn, điều chỉnh, cấp lại, chấp thuận trả lại, tạm dừng, đình chỉ, thu hồi giấy phép thăm dò nước dưới đất, giấy phép khai thác tài nguyên nước thuộc thẩm quyền cấp phép của Ủy ban nhân dân tỉnh; tổ chức thẩm định và quản lý hồ sơ phê duyệt, điều chỉnh, truy thu, hoàn trả tiền cấp quyền khai thác tài nguyên nước đối với các trường hợp thuộc thẩm quyền phê duyệt của Ủy ban nhân dân tỉnh; tổ chức thẩm định hồ sơ đăng ký khai thác, sử dụng tài nguyên nước thuộc thẩm quyền xác nhận đăng ký của Ủy ban nhân dân tỉnh. Cấp, gia hạn, điều chỉnh, cấp lại, chấp thuận trả lại, đình chỉ hiệu lực, thu hồi giấy phép hành nghề khoan nước dưới đất quy mô vừa và nhỏ đối với các tổ chức, cá nhân có nơi đăng ký thường trú trên địa bàn.</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mặt nội tỉnh; công bố nguồn nước không còn sức chịu tải; lập danh mục nguồn nước mặt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 và công khai thông tin về tác động của công trình khai thác nước theo quy định của pháp luật;</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Thẩm định hồ sơ cấp, gia hạn, thu hồi, trả lại giấy phép thăm dò khoáng sản, giấy phép khai thác khoáng sản; cấp giấy phép khai thác khoáng sản ở khu vực có dự án đầu tư xây dựng công trình; cấp, gia hạn, trả lại giấy phép khai thác tận thu khoáng sản; hồ sơ chuyển nhượng quyền thăm dò, quyền khai thác khoáng sản; hồ sơ trả lại giấy phép thăm dò khoáng sản hoặc trả lại một phần diện tích khu vực thăm dò khoáng sản; đóng cửa mỏ khoáng sản; hồ sơ đề nghị điều chỉnh giấy phép khai thác khoáng sản; đăng ký khu vực, công suất, khối lượng, phương pháp, thiết bị và kế hoạch khai thác khoáng sản làm vật liệu xây dựng thông thường trong diện tích dự án xây dựng công trình;</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g) Chấp thuận khảo sát, đánh giá thông tin chung đối với khoáng sản nhóm IV tại khu vực không đấu giá quyền khai thác khoáng sản; xác nhận kết quả khảo sát, đánh giá thông tin chung đối với khoáng sản nhóm IV.</w:t>
      </w:r>
    </w:p>
    <w:p>
      <w:r>
        <w:t>8. Về môi trường</w:t>
      </w:r>
    </w:p>
    <w:p>
      <w:r>
        <w:t>a)  Tổ chức thẩm định và tham mưu Ủy ban nhân dân tỉnh phê duyệt kết quả thẩm định báo cáo đánh giá tác động môi trường; phương án cải tạo, phục hồi môi trường trong hoạt động khai thác khoáng sản; tổ chức thẩm định hồ sơ và tham mưu Ủy ban nhân dân tỉnh cấp, cấp đổi, điều chỉnh, cấp lại, tước quyền sử dụng, thu hồi giấy phép môi trường thuộc thẩm quyền của Ủy ban nhân dân tỉnh ;</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phân công của Ủy ban nhân dân tỉnh; thẩm định hồ sơ cấp giấy phép trao đổi, mua, bán, tặng, cho, thuê mẫu vật của loài động vật, thực vật thuộc Danh mục loài nguy cấp, quý, hiếm được ưu tiên bảo vệ; thẩm định hồ sơ cấp giấy phép nuôi trồng loài hoang dã thuộc Danh mục loài nguy cấp, quý, hiếm được ưu tiên bảo vệ theo quy định;</w:t>
      </w:r>
    </w:p>
    <w:p>
      <w:r>
        <w:t>c)  Tổ chức thực hiện nhiệm vụ kiểm soát nguồn thải, nguồn ô nhiễm trên địa bàn; theo dõi, hướng dẫn, kiểm tra hoạt động bảo vệ môi trường của các cơ sở sản xuất, kinh doanh, dịch vụ trên địa bàn quản lý theo quy định;</w:t>
      </w:r>
    </w:p>
    <w:p>
      <w:r>
        <w:t>d) Tổ chức xây dựng, quản lý dữ liệu, thông tin về môi trường, cơ sở dữ liệu về môi trường; định kỳ điều tra, thống kê, cập nhật hệ thống thông tin, cơ sở dữ liệu về môi trường; thực hiện báo cáo môi trường theo quy định của pháp luật;</w:t>
      </w:r>
    </w:p>
    <w:p>
      <w:r>
        <w:t>đ) Tổ chức thẩm định phương án giá dịch vụ thu gom, vận chuyển, xử lý chất thải rắn sinh hoạt của các đơn vị cung cấp dịch vụ; tham mưu, trình Ủy ban nhân dân tỉnh xem xét ban hành Quyết định quy định giá tối đa áp dụng đối với chủ đầu tư, cơ sở thu gom, vận chuyển và xử lý chất thải rắn sinh hoạt và các nội dung khác theo quy định của pháp luật.</w:t>
      </w:r>
    </w:p>
    <w:p>
      <w:r>
        <w:t>e) T hực hiện điều tra, đánh giá, phòng ngừa, kiểm soát và xây dựng kế hoạch quản lý chất lượng môi trường nước mặt, kế hoạch quản lý chất lượng môi trường không khí .</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và khí thải theo phân cấp .</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Thực hiện việc lồng ghép nội dung biến đổi khí hậu trong các chiến lược, quy hoạch, kế hoạch trên địa bàn thuộc phạm vi quản lý;</w:t>
      </w:r>
    </w:p>
    <w:p>
      <w:r>
        <w:t>c)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d) Tổ chức theo dõi, giám sát, đánh giá các hoạt động thích ứng với biến đổi khí hậu và giảm nhẹ phát thải khí nhà kính cấp địa phương thuộc thẩm quyền quản lý;</w:t>
      </w:r>
    </w:p>
    <w:p>
      <w:r>
        <w:t>đ)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e) Tổ chức điều tra, khảo sát, thu thập thông tin, dữ liệu phục vụ kiểm kê khí nhà kính cấp quốc gia và cập nhật cơ sở dữ liệu quốc gia;</w:t>
      </w:r>
    </w:p>
    <w:p>
      <w:r>
        <w:t>g) Chủ trì, phối hợp với các cơ quan có liên quan hàng năm lập báo cáo về ứng phó với biến đổi khí hậu trên địa bàn tỉnh gửi Bộ Nông nghiệp và Môi trường phục vụ xây dựng báo cáo quốc gia ứng phó với biến đổi khí hậu;</w:t>
      </w:r>
    </w:p>
    <w:p>
      <w:r>
        <w:t>h) Tham gia thực hiện các cam kết quốc tế về biến đổi khí hậu và bảo vệ tầng ô-dôn theo phân công của Ủy ban nhân dân tỉnh.</w:t>
      </w:r>
    </w:p>
    <w:p>
      <w:r>
        <w:t>11. Về đo đạc và bản đồ</w:t>
      </w:r>
    </w:p>
    <w:p>
      <w:r>
        <w:t>a) Thẩm định nội dung đo đạc và bản đồ trong các chương trình, đề án, dự án, nhiệm vụ có sử dụng ngân sách nhà nước do các sở, ban,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cơ quan có thẩm quyền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về nông nghiệp và môi trường</w:t>
      </w:r>
    </w:p>
    <w:p>
      <w:r>
        <w:t>a) Tổ chức triển khai thực hiện chuyển đổi số trong nông nghiệp và môi trường theo quy định.</w:t>
      </w:r>
    </w:p>
    <w:p>
      <w:r>
        <w:t>b) Tổ chức thu nhận, xây dựng, vận hành cơ sở dữ liệu về nông nghiệp và môi trường tỉnh; tích hợp, kết nối, chia sẻ với cơ sở dữ liệu quốc gia về nông nghiệp, nông thôn, tài nguyên và môi trường;</w:t>
      </w:r>
    </w:p>
    <w:p>
      <w:r>
        <w:t>c)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d) Tổ chức phân tích, xử lý dữ liệu, thông tin về nông nghiệp và môi trường thuộc phạm vi quản lý phục vụ công tác quản lý nhà nước, cung cấp dịch vụ công, xây dựng đô thị thông minh, phát triển kinh tế - xã hội;</w:t>
      </w:r>
    </w:p>
    <w:p>
      <w:r>
        <w:t>đ) Thực hiện cung cấp dịch vụ công trực tuyến về nông nghiệp và môi trường thuộc phạm vi quản lý; kết nối với Cổng dịch vụ công Bộ Nông nghiệp và Môi trường, Cổng dịch vụ công quốc gia;</w:t>
      </w:r>
    </w:p>
    <w:p>
      <w:r>
        <w:t>e) Quản lý, bảo quản tài liệu, tư liệu; cung cấp thông tin, dữ liệu về nông nghiệp và môi trường thuộc phạm vi quản lý theo quy định.</w:t>
      </w:r>
    </w:p>
    <w:p>
      <w:r>
        <w:t>15.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16. Về chăn nuôi, thú y:</w:t>
      </w:r>
    </w:p>
    <w:p>
      <w:r>
        <w:t>a) Tham mưu, trình Ủy ban nhân dân tỉnh ban hành theo thẩm quyền hoặc trình cấp có thẩm quyền: chiến lược, kế hoạch phát triển chăn nuôi, quy định mật độ chăn nuôi của địa phương; trình Hội đồng nhân dân tỉnh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17.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điều chỉnh phân khu chức năng của khu rừng đặc dụng thuộc địa phương quản lý;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Thực hiện đầy đủ chức năng, nhiệm vụ của kiểm lâm tại địa phương theo quy định của pháp luật;</w:t>
      </w:r>
    </w:p>
    <w:p>
      <w:r>
        <w:t>d) Hướng dẫn, kiểm tra về sản xuất lâm nghiệp, nông nghiệp, thủy sản kết hợp trong rừng theo quy định của pháp luật trên địa bàn tỉnh;</w:t>
      </w:r>
    </w:p>
    <w:p>
      <w:r>
        <w:t>đ)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e)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g)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sản xuất; phát triển cây lâm nghiệp phân tán theo quy định;</w:t>
      </w:r>
    </w:p>
    <w:p>
      <w:r>
        <w:t>h)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i) Tổ chức điều tra, đánh giá, lập danh mục, dự án thành lập các di sản thiên nhiên được xác lập theo quy định của pháp luật về đa dạng sinh học, hành lang đa dạng sinh học, khu vực đa dạng sinh học cao trong các loại rừng, cảnh quan sinh thái quan trọng, cơ sở bảo tồn đa dạng sinh học thuộc thẩm quyền của Ủy ban nhân dân tỉnh theo quy định của pháp luật. Tham mưu Ủy ban nhân dân tỉnh xem xét, trình Bộ Nông nghiệp và Môi trường thẩm định hồ sơ đề cử công nhận và thực hiện chế độ quản lý các di sản thiên nhiên (Vườn Quốc gia, Khu bảo tồn thiên nhiên) được tổ chức quốc tế công nhận các danh hiệu về bảo tồn (vườn di sản của ASEAN, khu Dự trữ sinh quyển thế giới).</w:t>
      </w:r>
    </w:p>
    <w:p>
      <w:r>
        <w:t>18.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19.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đ)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Tham mưu,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20. Về thủy lợi:</w:t>
      </w:r>
    </w:p>
    <w:p>
      <w:r>
        <w:t>a) Tham mưu, trình Ủy ban nhân dân tỉnh ban hành theo thẩm quyền hoặc trình cấp có thẩm quyền: kế hoạch đầu tư xây dựng các công trình thủy lợi của địa phương theo phân công;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định giá cụ thể sản phẩm, dịch vụ công ích thủy lợi và giá sản phẩm, dịch vụ thủy lợi khác thuộc phạm vi thẩm quyền quản lý;</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tham mưu Ủy ban nhân dân tỉnh các nội dung liên quan về cơ chế, chính sách, hướng dẫn thực hiện về phát triển thủy lợi nhỏ, thủy lợi nội đồng, tưới tiên tiến, tiết kiệm nước; cấp nước sạch nông thôn trên địa bàn tỉnh theo quy định của pháp luật.</w:t>
      </w:r>
    </w:p>
    <w:p>
      <w:r>
        <w:t>21.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22.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và muối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23. Về giảm nghèo</w:t>
      </w:r>
    </w:p>
    <w:p>
      <w:r>
        <w:t>a) Hướng dẫn và tổ chức thực hiện chế độ, chính sách giảm nghèo; Chương trình mục tiêu quốc gia giảm nghèo bền vững theo thẩm quyền; các chương trình, đề án, dự án về công tác giảm nghèo và các chương trình, đề án liên quan;</w:t>
      </w:r>
    </w:p>
    <w:p>
      <w:r>
        <w:t>b) Tổng hợp, thống kê số liệu về người thuộc diện hộ nghèo, hộ cận nghèo.</w:t>
      </w:r>
    </w:p>
    <w:p>
      <w:r>
        <w:t>24.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25.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đối với sản phẩm nông sản, lâm sản,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h) Hướng dẫn thực hiện xây dựng các chuỗi cung ứng thực phẩm an toàn gắn với chương trình OCOP.</w:t>
      </w:r>
    </w:p>
    <w:p>
      <w:r>
        <w:t>26.  Tham mưu, giúp Ủy ban nhân dân tỉnh thực hiện quản lý nhà nước đối với các hoạt động khuyến nông trên địa bàn tỉnh theo quy định của pháp luật.</w:t>
      </w:r>
    </w:p>
    <w:p>
      <w:r>
        <w:t>27.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28.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29. Xây dựng hệ thống thông tin, lưu trữ tư liệu về ngành, lĩnh vực được giao tham mưu, quản lý; tổ chức công tác thống kê diễn biến đất nông nghiệp, đất lâm nghiệp, đất diêm nghiệp, diễn biến rừng, mặt nước nuôi trồng thủy sản và các hoạt động thông tin, lưu trữ, thống kê khác phục vụ yêu cầu quản lý thuộc phạm vi chức năng, nhiệm vụ của Sở Nông nghiệp và Môi trường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33. Quản lý theo quy định của pháp luật đối với các doanh nghiệp, tổ chức kinh tế tập thể, kinh tế tư nhân, các hội và các tổ chức phi chính phủ thuộc phạm vi ngành, lĩnh vực.</w:t>
      </w:r>
    </w:p>
    <w:p>
      <w:r>
        <w:t>34. Thực hiện hợp tác quốc tế trong ngành, lĩnh vực được giao tham mưu, quản lý theo phân cấp hoặc ủy quyền của Ủy ban nhân dân tỉnh và quy định của pháp luật.</w:t>
      </w:r>
    </w:p>
    <w:p>
      <w:r>
        <w:t>35. Hướng dẫn chuyên môn, nghiệp vụ đối với phòng quản lý ngành, lĩnh vực thuộc Ủy ban nhân dân cấp huyện, chức danh chuyên môn thuộc Ủy ban nhân dân cấp xã và kiểm tra việc thực hiện quy chế quản lý, phối hợp công tác, chế độ thông tin, báo cáo của tổ chức nông nghiệp và môi trường cấp tỉnh đặt trên địa bàn cấp huyện với Ủy ban nhân dân cấp huyện; các nhân viên chuyên môn, kỹ thuật ngành nông nghiệp và môi trường công tác trên địa bàn cấp xã với Ủy ban nhân dân cấp xã.</w:t>
      </w:r>
    </w:p>
    <w:p>
      <w:r>
        <w:t>36.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r>
        <w:t>37.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r>
        <w:t>38.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r>
        <w:t>39. Tổ chức thực hiện các dịch vụ công trong lĩnh vực thuộc phạm vi quản lý nhà nước của Sở Nông nghiệp và Môi trường đảm bảo đúng quy định pháp luật.</w:t>
      </w:r>
    </w:p>
    <w:p>
      <w:r>
        <w:t>40. Thực hiện công tác pháp chế; triển khai thực hiện chương trình cải cách hành chính trong các lĩnh vực thuộc phạm vi quản lý của Sở Nông nghiệp và Môi trường theo quy định.</w:t>
      </w:r>
    </w:p>
    <w:p>
      <w:r>
        <w:t>41. Quy định cụ thể chức năng, nhiệm vụ, quyền hạn của văn phòng, thanh tra, phòng chuyên môn, chi cục, đơn vị sự nghiệp công lập thuộc Sở Nông nghiệp và Môi trường đảm bảo phù hợp với chức năng, nhiệm vụ, quyền hạn của Sở theo hướng dẫn chung của cơ quan cấp trên có thẩm quyền và theo phân cấp quản lý của Ủy ban nhân dân tỉnh.</w:t>
      </w:r>
    </w:p>
    <w:p>
      <w:r>
        <w:t>42. Quản lý tổ chức bộ máy, biên chế công chức, cơ cấu ngạch công chức, vị trí việc làm, cơ cấu viên chức theo chức danh nghề nghiệp và số lượng người làm việc trong các đơn vị thuộc và trực thuộc Sở Nông nghiệp và Môi trường; thực hiện chế độ tiền lương và chính sách, chế độ đãi ngộ, khen thưởng, kỷ luật, đánh giá chất lượng đối với công chức, viên chức, người lao động thuộc phạm vi quản lý của Sở Nông nghiệp và Môi trường theo quy định của pháp luật và theo sự phân công, phân cấp hoặc ủy quyền của Ủy ban nhân dân tỉnh.</w:t>
      </w:r>
    </w:p>
    <w:p>
      <w:r>
        <w:t>Tổ chức đào tạo, bồi dưỡng công chức, viên chức và cán bộ không chuyên trách xã, phường, thị trấn làm công tác quản lý về nông nghiệp và môi trường theo quy định của Ủy ban nhân dân tỉnh và Bộ Nông nghiệp và Môi trường.</w:t>
      </w:r>
    </w:p>
    <w:p>
      <w:r>
        <w:t>43. Quản lý và chịu trách nhiệm về tài chính, tài sản được giao theo quy định của pháp luật và theo phân công, phân cấp hoặc ủy quyền của Ủy ban nhân dân tỉnh..</w:t>
      </w:r>
    </w:p>
    <w:p>
      <w:r>
        <w:t>44. Thực hiện công tác thông tin, báo cáo định kỳ, đột xuất về tình hình thực hiện nhiệm vụ được giao với Ủy ban nhân dân tỉnh và các cơ quan khác có thẩm quyền.</w:t>
      </w:r>
    </w:p>
    <w:p>
      <w:r>
        <w:t>45. Thực hiện nhiệm vụ theo phân cấp, ủy quyền và các nhiệm vụ khác do Ủy ban nhân dân tỉnh, Chủ tịch Ủy ban nhân dân tỉnh giao và theo quy định của pháp luật.</w:t>
      </w:r>
    </w:p>
    <w:p>
      <w:r>
        <w:t>Điều 3. Cơ cấu tổ chức</w:t>
      </w:r>
    </w:p>
    <w:p>
      <w:r>
        <w:t>1. Lãnh đạo: Sở Nông nghiệp và Môi trường có Giám đốc và các Phó Giám đốc. Số lượng Phó Giám đốc thực hiện theo quy định của cấp có thẩm quyền.</w:t>
      </w:r>
    </w:p>
    <w:p>
      <w:r>
        <w:t>a) Giám đốc Sở Nông nghiệp và Môi trường là người đứng đầu Sở Nông nghiệp và Môi trường do Chủ tịch Ủy ban nhân dân tỉnh bổ nhiệm, chịu trách nhiệm trước Ủy ban nhân dân tỉnh, Chủ tịch Ủy ban nhân dân tỉnh và trước pháp luật về thực hiện chức năng, nhiệm vụ, quyền hạn của Sở Nông nghiệp và Môi trường và các nhiệm vụ, quyền hạn khác được Ủy ban nhân dân tỉnh, Chủ tịch Ủy ban nhân dân tỉnh giao, phân công, phân cấp hoặc ủy quyền (nếu có);</w:t>
      </w:r>
    </w:p>
    <w:p>
      <w:r>
        <w:t>b) Phó Giám đốc Sở Nông nghiệp và Môi trường do Chủ tịch Ủy ban nhân dân tỉnh bổ nhiệm theo đề nghị của Giám đốc Sở Nông nghiệp và Môi trường,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Nông nghiệp và Môi trường do Chủ tịch Ủy ban nhân dân tỉnh quyết định theo quy định của pháp luật.</w:t>
      </w:r>
    </w:p>
    <w:p>
      <w:r>
        <w:t>2. Cơ cấu tổ chức của Sở Nông nghiệp và Môi trường, gồm:</w:t>
      </w:r>
    </w:p>
    <w:p>
      <w:r>
        <w:t>a) Văn phòng;</w:t>
      </w:r>
    </w:p>
    <w:p>
      <w:r>
        <w:t>b) Thanh tra;</w:t>
      </w:r>
    </w:p>
    <w:p>
      <w:r>
        <w:t>c) 07 phòng chuyên môn:</w:t>
      </w:r>
    </w:p>
    <w:p>
      <w:r>
        <w:t>Phòng Kế hoạch và Tài chính;</w:t>
      </w:r>
    </w:p>
    <w:p>
      <w:r>
        <w:t>Phòng Tổ chức cán bộ;</w:t>
      </w:r>
    </w:p>
    <w:p>
      <w:r>
        <w:t>Phòng Quản lý đất đai;</w:t>
      </w:r>
    </w:p>
    <w:p>
      <w:r>
        <w:t>Phòng Khoáng sản;</w:t>
      </w:r>
    </w:p>
    <w:p>
      <w:r>
        <w:t>Phòng Môi trường;</w:t>
      </w:r>
    </w:p>
    <w:p>
      <w:r>
        <w:t>Phòng Tài nguyên nước, biển và Hải đảo;</w:t>
      </w:r>
    </w:p>
    <w:p>
      <w:r>
        <w:t>Phòng Quản lý xây dựng công trình;</w:t>
      </w:r>
    </w:p>
    <w:p>
      <w:r>
        <w:t>d) 05 chi cục:</w:t>
      </w:r>
    </w:p>
    <w:p>
      <w:r>
        <w:t>Chi cục Kiểm lâm;</w:t>
      </w:r>
    </w:p>
    <w:p>
      <w:r>
        <w:t>Chi cục Thủy lợi;</w:t>
      </w:r>
    </w:p>
    <w:p>
      <w:r>
        <w:t>Chi cục Phát triển nông thôn và Quản lý chất lượng;</w:t>
      </w:r>
    </w:p>
    <w:p>
      <w:r>
        <w:t>Chi cục Trồng trọt và Chăn nuôi;</w:t>
      </w:r>
    </w:p>
    <w:p>
      <w:r>
        <w:t>Chi cục Thủy sản.</w:t>
      </w:r>
    </w:p>
    <w:p>
      <w:r>
        <w:t>đ) 10 đơn vị sự nghiệp công lập:</w:t>
      </w:r>
    </w:p>
    <w:p>
      <w:r>
        <w:t>Văn phòng Đăng ký đất đai;</w:t>
      </w:r>
    </w:p>
    <w:p>
      <w:r>
        <w:t>Trung tâm Khuyến nông;</w:t>
      </w:r>
    </w:p>
    <w:p>
      <w:r>
        <w:t>Trung tâm Nước sạch và Vệ sinh môi trường nông thôn;</w:t>
      </w:r>
    </w:p>
    <w:p>
      <w:r>
        <w:t>Trung tâm Quan trắc tài nguyên và Môi trường;</w:t>
      </w:r>
    </w:p>
    <w:p>
      <w:r>
        <w:t>Trung tâm Kỹ thuật địa chính và điều tra nông nghiệp.</w:t>
      </w:r>
    </w:p>
    <w:p>
      <w:r>
        <w:t>Ban Quản lý các Cảng cá và Khu neo đậu tránh trú bão tàu cá;</w:t>
      </w:r>
    </w:p>
    <w:p>
      <w:r>
        <w:t>Vườn Quốc gia Vũ Quang;</w:t>
      </w:r>
    </w:p>
    <w:p>
      <w:r>
        <w:t>Ban Quản lý rừng phòng hộ Hương Khê;</w:t>
      </w:r>
    </w:p>
    <w:p>
      <w:r>
        <w:t>Ban Quản lý Khu bảo tồn thiên nhiên Kẻ Gỗ;</w:t>
      </w:r>
    </w:p>
    <w:p>
      <w:r>
        <w:t>Ban Quản lý rừng phòng hộ Bắc Hà Tĩnh.</w:t>
      </w:r>
    </w:p>
    <w:p>
      <w:r>
        <w:t>e) Việc bổ nhiệm, bổ nhiệm lại, điều động, cho từ chức, nghỉ hưu, khen thưởng, kỷ luật và thực hiện chế độ, chính sách khác đối với người đứng đầu và cấp phó người đứng đầu Văn phòng, Thanh tra, các phòng, chi cục, đơn vị sự nghiệp công lập trực thuộc Sở Nông nghiệp và Môi trường thực hiện theo quy định của pháp luật và phân cấp của Ủy ban nhân dân tỉnh.</w:t>
      </w:r>
    </w:p>
    <w:p>
      <w:r>
        <w:t>3. Biên chế công chức, số lượng người làm việc trong các đơn vị sự nghiệp công lập của Sở Nông nghiệp và Môi trường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Nông nghiệp và Môi trường xây dựng kế hoạch biên chế công chức, số lượng người làm việc trong các đơn vị sự nghiệp công lập trực thuộc trình Ủy ban nhân dân tỉnh để trình cấp có thẩm quyền xem xét, quyết định.</w:t>
      </w:r>
    </w:p>
    <w:p>
      <w:r>
        <w:t>Điều 4. Điều khoản chuyển tiếp</w:t>
      </w:r>
    </w:p>
    <w:p>
      <w: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r>
        <w:t>Điều 5. Tổ chức thực hiện</w:t>
      </w:r>
    </w:p>
    <w:p>
      <w:r>
        <w:t>1. Giao Giám đốc Sở Nông nghiệp và Môi trường kịp thời ban hành quy định chức năng, nhiệm vụ, quyền hạn Văn phòng, Thanh tra, các phòng chuyên môn, chi cục, đơn vị sự nghiệp công lập trực thuộc Sở theo quy định của pháp luật; rà soát, xây dựng Đề án vị trí việc làm của Sở, các chi cục,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chi cục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Nông nghiệp và Môi trường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