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09/2024/QĐ-UBND về Quy định chức năng, nhiệm vụ, quyền hạn và tổ chức của Phòng Kinh tế thuộc Ủy ban nhân dân quận Tân Phú,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24/07/2024</w:t>
            </w:r>
          </w:p>
        </w:tc>
      </w:tr>
      <w:tr>
        <w:tc>
          <w:tcPr>
            <w:tcW w:type="dxa" w:w="4320"/>
          </w:tcPr>
          <w:p>
            <w:r>
              <w:t>Tình trạng</w:t>
            </w:r>
          </w:p>
        </w:tc>
        <w:tc>
          <w:tcPr>
            <w:tcW w:type="dxa" w:w="4320"/>
          </w:tcPr>
          <w:p>
            <w:r>
              <w:t>Chưa xác định</w:t>
            </w:r>
          </w:p>
        </w:tc>
      </w:tr>
    </w:tbl>
    <w:p/>
    <w:p>
      <w:r>
        <w:t>ỦY BAN NHÂN DÂN</w:t>
      </w:r>
    </w:p>
    <w:p>
      <w:r>
        <w:t>QUẬN TÂN PHÚ</w:t>
      </w:r>
    </w:p>
    <w:p>
      <w:r>
        <w:t>-------</w:t>
      </w:r>
    </w:p>
    <w:p>
      <w:r>
        <w:t>CỘNG HÒA XÃ HỘI CHỦ NGHĨA VIỆT NAM</w:t>
      </w:r>
    </w:p>
    <w:p>
      <w:r>
        <w:t>Độc lập - Tự do - Hạnh phúc</w:t>
      </w:r>
    </w:p>
    <w:p>
      <w:r>
        <w:t>---------------</w:t>
      </w:r>
    </w:p>
    <w:p>
      <w:r>
        <w:t>Số: 09/2024/QĐ-UBND</w:t>
      </w:r>
    </w:p>
    <w:p>
      <w:r>
        <w:t>Tân Phú, ngày 17 tháng 7 năm 2024</w:t>
      </w:r>
    </w:p>
    <w:p>
      <w:r>
        <w:t>QUYẾT ĐỊNH</w:t>
      </w:r>
    </w:p>
    <w:p>
      <w:r>
        <w:t>BAN HÀNH QUY ĐỊNH VỀ CHỨC NĂNG, NHIỆM VỤ, QUYỀN HẠN VÀ TỔ CHỨC CỦA PHÒNG KINH TẾ THUỘC ỦY BAN NHÂN DÂN QUẬN TÂN PHÚ</w:t>
      </w:r>
    </w:p>
    <w:p>
      <w:r>
        <w:t>ỦY BAN NHÂN DÂN QUẬN TÂN PHÚ</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w:t>
      </w:r>
    </w:p>
    <w:p>
      <w:r>
        <w:t>Căn cứ Nghị định số 87/2018/NĐ-CP ngày 15 tháng 6 năm 2018 của Chính phủ về kinh doanh khí;</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27/2022/NĐ-CP ngày 19 tháng 4 năm 2022 của Chính phủ quy định cơ chế quản lý, tổ chức thực hiện các chương trình mục tiêu quốc gia;</w:t>
      </w:r>
    </w:p>
    <w:p>
      <w:r>
        <w:t>Căn cứ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Căn cứ Thông tư số 04/2022/TT-BCT ngày 28 tháng 01 năm 2022 của Bộ trưởng Bộ Công Thương hướng dẫn chức năng, nhiệm vụ, quyền hạn của cơ quan chuyên môn về công thương thuộc Ủy ban nhân dân tỉnh, thành phố trực thuộc trung ương và Ủy ban nhân dân huyện, quận, thị xã, thành phố thuộc tỉnh, thành phố trực thuộc trung ương;</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2021 - 2025 thuộc phạm vi quản lý nhà nước của Bộ Nông nghiệp và Phát triển nông thôn;</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11/2022/QĐ-UBND ngày 15 ngày 4 tháng 2022 của Ủy ban nhân dân Thành phố Hồ Chí Minh quy định về Quy trình xây dựng văn bản quy phạm pháp luật trên địa bàn Thành phố Hồ Chí Minh;</w:t>
      </w:r>
    </w:p>
    <w:p>
      <w:r>
        <w:t>Căn cứ Quyết định số 09/2024/QĐ-UBND ngày 05 tháng 3 tháng 2024 của Ủy ban nhân dân Thành phố về việc ban hành Quy định về hướng dẫn chức năng, nhiệm vụ, quyền hạn và tổ chức (quy chế mẫu) của Phòng Kinh tế thuộc Ủy ban nhân dân quận - huyện;</w:t>
      </w:r>
    </w:p>
    <w:p>
      <w:r>
        <w:t>Theo đề nghị của Trưởng phòng Kinh tế tại Tờ trình số 688/TTr-KT ngày 20 tháng 6 năm 2024 và báo cáo thẩm định của Phòng Tư pháp tại Báo cáo số 792/BC-PTP ngày 22 tháng 5 năm 2024 và ý kiến thẩm định của Phòng Nội vụ tại Công văn số 1082/NV ngày 13 tháng 5 năm 2024.</w:t>
      </w:r>
    </w:p>
    <w:p>
      <w:r>
        <w:t>QUYẾT ĐỊNH:</w:t>
      </w:r>
    </w:p>
    <w:p>
      <w:r>
        <w:t>Điều 1. Ban hành văn bản</w:t>
      </w:r>
    </w:p>
    <w:p>
      <w:r>
        <w:t>Ban hành kèm theo Quyết định này là Quy định về chức năng, nhiệm vụ, quyền hạn và tổ chức của Phòng Kinh tế thuộc Ủy ban nhân dân quận Tân Phú (gọi tắt là Phòng Kinh tế).</w:t>
      </w:r>
    </w:p>
    <w:p>
      <w:r>
        <w:t>Điều 2. Hiệu lực thi hành</w:t>
      </w:r>
    </w:p>
    <w:p>
      <w:r>
        <w:t>Quyết định này có hiệu lực thi hành kể từ ngày 24 tháng 7 năm 2024. Quyết định này thay thế Quyết định số 04/2011/QĐ-UBND ngày 23 tháng 09 năm 2011 của Ủy ban nhân dân quận Tân Phú về việc ban hành quy chế tổ chức và hoạt động của Phòng Kinh tế quận Tân Phú.</w:t>
      </w:r>
    </w:p>
    <w:p>
      <w:r>
        <w:t>Điều 3. Trách nhiệm thi hành</w:t>
      </w:r>
    </w:p>
    <w:p>
      <w:r>
        <w:t>Chánh Văn phòng Ủy ban nhân dân quận, Trưởng Phòng Nội vụ, Trưởng Phòng Kinh tế, Thủ trưởng các cơ quan có liên quan, Chủ tịch Ủy ban nhân dân 11 phường và các cơ quan, đơn vị, tổ chức, cá nhân có liên quan chịu trách nhiệm thi hành Quyết định này./.</w:t>
      </w:r>
    </w:p>
    <w:p>
      <w:r>
        <w:t>Nơi nhận:</w:t>
      </w:r>
    </w:p>
    <w:p>
      <w:r>
        <w:t>- Như Điều 3;</w:t>
      </w:r>
    </w:p>
    <w:p>
      <w:r>
        <w:t>- UBND/TP;</w:t>
      </w:r>
    </w:p>
    <w:p>
      <w:r>
        <w:t>- Sở Tư pháp;</w:t>
      </w:r>
    </w:p>
    <w:p>
      <w:r>
        <w:t>- Sở Nội vụ;</w:t>
      </w:r>
    </w:p>
    <w:p>
      <w:r>
        <w:t>- Sở Công thương;</w:t>
      </w:r>
    </w:p>
    <w:p>
      <w:r>
        <w:t>- Sở KH&amp;CN;</w:t>
      </w:r>
    </w:p>
    <w:p>
      <w:r>
        <w:t>- Sở NNPTNT;</w:t>
      </w:r>
    </w:p>
    <w:p>
      <w:r>
        <w:t>- TTQU;</w:t>
      </w:r>
    </w:p>
    <w:p>
      <w:r>
        <w:t>- UBND/Q (Q.CT, các PCT);</w:t>
      </w:r>
    </w:p>
    <w:p>
      <w:r>
        <w:t>- VP.UBND/Q (các PVP, Tổ TH);</w:t>
      </w:r>
    </w:p>
    <w:p>
      <w:r>
        <w:t>- UBMTTQVN và các đoàn thể quận;</w:t>
      </w:r>
    </w:p>
    <w:p>
      <w:r>
        <w:t>- VPQU, UBKT.QU và các Ban XDĐ;</w:t>
      </w:r>
    </w:p>
    <w:p>
      <w:r>
        <w:t>- Các cơ quan chuyên môn quận;</w:t>
      </w:r>
    </w:p>
    <w:p>
      <w:r>
        <w:t>- Đơn vị sự nghiệp thuộc quận;</w:t>
      </w:r>
    </w:p>
    <w:p>
      <w:r>
        <w:t>- UBND 11 phường;</w:t>
      </w:r>
    </w:p>
    <w:p>
      <w:r>
        <w:t>- Trung tâm Công báo TP;</w:t>
      </w:r>
    </w:p>
    <w:p>
      <w:r>
        <w:t>- Trang thông tin điện tử quận;</w:t>
      </w:r>
    </w:p>
    <w:p>
      <w:r>
        <w:t>- Lưu: VT, PKT.</w:t>
      </w:r>
    </w:p>
    <w:p>
      <w:r>
        <w:t>Q. CHỦ TỊCH</w:t>
      </w:r>
    </w:p>
    <w:p>
      <w:r>
        <w:t>Trịnh Thị Mai Trinh</w:t>
      </w:r>
    </w:p>
    <w:p>
      <w:r>
        <w:t>QUY ĐỊNH</w:t>
      </w:r>
    </w:p>
    <w:p>
      <w:r>
        <w:t>VỀ CHỨC NĂNG, NHIỆM VỤ, QUYỀN HẠN VÀ TỔ CHỨC CỦA PHÒNG KINH TẾ THUỘC ỦY BAN NHÂN DÂN QUẬN TÂN PHÚ</w:t>
      </w:r>
    </w:p>
    <w:p>
      <w:r>
        <w:t>(Kèm theo Quyết định số 09/2024/QĐ-UBND ngày 17 tháng 7 năm 2024 của Ủy ban nhân dân quận Tân Phú)</w:t>
      </w:r>
    </w:p>
    <w:p>
      <w:r>
        <w:t>Chương I</w:t>
      </w:r>
    </w:p>
    <w:p>
      <w:r>
        <w:t>QUY ĐỊNH CHUNG</w:t>
      </w:r>
    </w:p>
    <w:p>
      <w:r>
        <w:t>Điều 1. Phạm vi, đối tượng điều chỉnh</w:t>
      </w:r>
    </w:p>
    <w:p>
      <w:r>
        <w:t>1. Quy định này quy định về chức năng, nhiệm vụ, quyền hạn, cơ cấu tổ chức, nguyên tắc, chế độ trách nhiệm, lề lối làm việc và quan hệ công tác của Phòng Kinh tế quận Tân Phú.</w:t>
      </w:r>
    </w:p>
    <w:p>
      <w:r>
        <w:t>2. Thủ trưởng cơ quan, cán bộ, công chức của Phòng Kinh tế quận Tân Phú trong khi thực thi công vụ của mình và các tổ chức, cá nhân có quan hệ làm việc với Phòng Kinh tế quận Tân Phú chịu sự điều chỉnh của Quy định này.</w:t>
      </w:r>
    </w:p>
    <w:p>
      <w:r>
        <w:t>Điều 2. Vị trí và chức năng</w:t>
      </w:r>
    </w:p>
    <w:p>
      <w:r>
        <w:t>1. Phòng Kinh tế quận Tân Phú là cơ quan chuyên môn thuộc Ủy ban nhân dân quận, thực hiện chức năng tham mưu, giúp Ủy ban nhân dân quận thực hiện chức năng quản lý nhà nước về tiểu thủ công nghiệp; khoa học và công nghệ; công nghiệp; thương mại; phòng, chống thiên tai và thực hiện các nhiệm vụ, quyền hạn theo phân cấp, ủy quyền của Ủy ban nhân dân quận, Chủ tịch Ủy ban nhân dân quận.</w:t>
      </w:r>
    </w:p>
    <w:p>
      <w:r>
        <w:t>2. Phòng Kinh tế có tư cách pháp nhân, cổ con dấu và tài khoản riêng theo quy định của pháp luật; chịu sự chỉ đạo, quản lý về tổ chức, vị trí việc làm, biên chế và công tác của Ủy ban nhân dân quận Tân Phú, đồng thời chịu sự chỉ đạo, hướng dẫn, kiểm tra về chuyên môn, nghiệp vụ và các quy định khác của Sở Khoa học và Công nghệ, Sở Công Thương, Sở Nông nghiệp và Phát triển nông thôn.</w:t>
      </w:r>
    </w:p>
    <w:p>
      <w:r>
        <w:t>Chương II</w:t>
      </w:r>
    </w:p>
    <w:p>
      <w:r>
        <w:t>NHIỆM VỤ VÀ QUYỀN HẠN</w:t>
      </w:r>
    </w:p>
    <w:p>
      <w:r>
        <w:t>Điều 3. Nhiệm vụ và quyền hạn</w:t>
      </w:r>
    </w:p>
    <w:p>
      <w:r>
        <w:t>1. Trình Ủy ban nhân dân quận:</w:t>
      </w:r>
    </w:p>
    <w:p>
      <w:r>
        <w:t>a) Dự thảo quyết định, chương trình, kế hoạch phát triển khoa học, công nghệ và đổi mới sáng tạo trung hạn và hằng năm; chương trình, biện pháp tổ chức thực hiện các nhiệm vụ về khoa học và công nghệ trên địa bàn quận; thành lập Hội đồng tư vấn khoa học và công nghệ theo quy định và phân cấp hoặc ủy quyền của Ủy ban nhân dân Thành phố Hồ Chí Minh.</w:t>
      </w:r>
    </w:p>
    <w:p>
      <w:r>
        <w:t>b) Dự thảo quyết định, kế hoạch phát triển trung hạn và hằng năm; chương trình, biện pháp tổ chức thực hiện các nhiệm vụ cải cách hành chính nhà nước thuộc lĩnh vực công thương.</w:t>
      </w:r>
    </w:p>
    <w:p>
      <w:r>
        <w:t>c) Dự thảo quyết định, quy hoạch, kế hoạch phát triển dài hạn, trung hạn, hằng năm và các nội dung nhiệm vụ về nông nghiệp và phát triển nông thôn thuộc thẩm quyền của Ủy ban nhân dân quận theo quy định; chương hình, biện pháp tổ chức thực hiện các nhiệm vụ cải cách hành chính thuộc lĩnh vực quản lý nhà nước được giao theo quy định.</w:t>
      </w:r>
    </w:p>
    <w:p>
      <w:r>
        <w:t>d) Dự thảo văn bản quy định cụ thể chức năng, nhiệm vụ, quyền hạn và cơ cấu tổ chức của Phòng Kinh tế.</w:t>
      </w:r>
    </w:p>
    <w:p>
      <w:r>
        <w:t>2. Trình Chủ tịch Ủy ban nhân dân quận dự thảo quyết định và các văn bản khác về lĩnh vực khoa học và công nghệ, công thương, nông nghiệp và phát triển nông thôn thuộc thẩm quyền ban hành của Chủ tịch Ủy ban nhân dân quận theo phân công.</w:t>
      </w:r>
    </w:p>
    <w:p>
      <w:r>
        <w:t>3. Đối với lĩnh vực khoa học công nghệ:</w:t>
      </w:r>
    </w:p>
    <w:p>
      <w:r>
        <w:t>a) Tổ chức thực hiện các văn bản pháp luật, kế hoạch về khoa học, công nghệ và đổi mới sáng tạo sau khi được ban hành, phê duyệt: thông tin, thống kê, tuyên truyền, hướng dẫn, phổ biến, giáo dục, theo dõi thi hành pháp luật trong lĩnh vực khoa học, công nghệ và đổi mới sáng tạo; hướng dẫn chuyên môn, nghiệp vụ về quản lý khoa học, công nghệ và đổi mới sáng tạo đối với Ủy ban nhân dân phường.</w:t>
      </w:r>
    </w:p>
    <w:p>
      <w:r>
        <w:t>b) Quản lý, triển khai thực hiện các nhiệm vụ khoa học và công nghệ sử dụng ngân sách nhà nước; tổ chức nghiên cứu ứng dụng tiến bộ khoa học, công nghệ; phát triển phong trào lao động sáng tạo; phổ biến, lựa chọn các kết quả nghiên cứu khoa học và phát triển công nghệ, các sáng chế, sáng kiến, cải tiến kỹ thuật, hợp lý hóa sản xuất để áp dụng tại địa phương; tổ chức thực hiện các dịch vụ khoa học và công nghệ trên địa bàn.</w:t>
      </w:r>
    </w:p>
    <w:p>
      <w:r>
        <w:t>c) Tổ chức thực hiện các quy định của pháp luật về tiêu chuẩn, đo lường và chất lượng sản phẩm; kiểm ứa đo lường chất lượng sản phẩm và hàng hóa trên địa bàn quận.</w:t>
      </w:r>
    </w:p>
    <w:p>
      <w:r>
        <w:t>d) Tổ chức thực hiện các quy định của pháp luật về sở hữu công nghiệp.</w:t>
      </w:r>
    </w:p>
    <w:p>
      <w:r>
        <w:t>đ) Quản lý, khuyến khích, hỗ trợ phát triển hợp tác xã, kinh tế tập thể, kinh tế tư nhân về khoa học và công nghệ trên địa bàn; quản lý các hội, tổ chức phi chính phủ theo phân công, phân cấp hoặc ủy quyền; hướng dẫn, tạo điều kiện để các hội, tổ chức phi chính phủ tham gia các hoạt động về khoa học và công nghệ trên địa bàn.</w:t>
      </w:r>
    </w:p>
    <w:p>
      <w:r>
        <w:t>4. Đối với lĩnh vực công thương:</w:t>
      </w:r>
    </w:p>
    <w:p>
      <w:r>
        <w:t>a) Tổ chức, hướng dẫn và thực hiện chính sách khuyến khích các tổ chức kinh tế tập thể, kinh tế tư nhân đầu tư phát triển công nghiệp, mở rộng sản xuất - kinh doanh; tổ chức các hoạt động dịch vụ tư vấn chuyển giao công nghệ, cung cấp thông tin, xúc tiến thương mại và đào tạo nguồn nhân lực cho các cơ sở sản xuất - kinh doanh thuộc lĩnh vực công thương. Thực hiện các chương trình, kế hoạch xúc tiến thương mại, xây dựng và phát triển thương hiệu trên địa bàn theo phân công của các cấp có thẩm quyền.</w:t>
      </w:r>
    </w:p>
    <w:p>
      <w:r>
        <w:t>b) Tham mưu giúp Ủy ban nhân dân quận thực hiện quản lý nhà nước đối với cụm công nghiệp trên địa bàn quận:</w:t>
      </w:r>
    </w:p>
    <w:p>
      <w:r>
        <w:t>Đầu mối giúp Ủy ban nhân dân quận quản lý cụm công nghiệp trên địa bàn quận theo phân cấp, quy định của pháp luật; tổ chức thực hiện hoạt động phát triển cụm công nghiệp trên địa bàn quận theo quy định;</w:t>
      </w:r>
    </w:p>
    <w:p>
      <w:r>
        <w:t>Đồ xuất xây dựng phương án phát triển, thành lập, mở rộng cụm công nghiệp trên địa bàn;</w:t>
      </w:r>
    </w:p>
    <w:p>
      <w:r>
        <w:t>Phối hợp với Ủy ban nhân dân phường thực hiện công tác thu hồi đất, thuê đất, bồi thường giải phóng mặt bằng, tái định cư, nhà ở công nhận, thủ tục triển khai đầu tư vào cụm công nghiệp;</w:t>
      </w:r>
    </w:p>
    <w:p>
      <w:r>
        <w:t>Đầu mối tiếp nhận, giải quyết hoặc phối hợp, đề nghị cơ quan có thẩm quyền giải quyết các thủ tục triển khai dự án đầu tư vào trong cụm công nghiệp (gồm: thu hồi đất, cho thuê đất, cấp giấy phép xây dựng, chấp thuận phương án phòng cháy, chữa cháy, xác nhận kế hoạch bảo vệ môi trường hoặc phê duyệt báo cáo đánh giá tác động môi trường) theo quy định, phân cấp của Ủy ban nhân dân Thành phố Hồ Chí Minh và ủy quyền của Ủy ban nhân dân quận;</w:t>
      </w:r>
    </w:p>
    <w:p>
      <w:r>
        <w:t>Đầu tư hoặc đề xuất cơ quan có thẩm quyền quyết định đầu tư hạ tầng kỹ thuật trong và ngoài cụm công nghiệp; phê duyệt, thực hiện kế hoạch di dời doanh nghiệp, cơ sở sản xuất và hoạt động phát triển cụm công nghiệp trên địa bàn; Kiểm tra, đánh giá việc chấp hành pháp luật, chính sách về cụm công nghiệp theo thẩm quyền.</w:t>
      </w:r>
    </w:p>
    <w:p>
      <w:r>
        <w:t>c) Chủ trì, tham mưu Ủy ban nhân dân quận về xây dựng, trình ban hành kế hoạch khuyến công phù hợp quy định pháp luật và điều kiện của địa phương; tham mưu cấp có thẩm quyền bảo đảm nguồn vốn từ ngân sách địa phương để tổ chức khuyến công trên địa bàn.</w:t>
      </w:r>
    </w:p>
    <w:p>
      <w:r>
        <w:t>d) Tham mưu giúp Ủy ban nhân dân quận trong việc thực hiện quản lý nhà nước về bảo vệ người tiêu dùng theo quy định của pháp luật.</w:t>
      </w:r>
    </w:p>
    <w:p>
      <w:r>
        <w:t>đ) Tổ chức thực hiện các văn bản pháp luật, quy hoạch, kế hoạch sau khi được phê duyệt; thông tin, tuyên truyền, phổ biến, giáo dục pháp luật về công thương; theo dõi thi hành pháp luật về công thương.</w:t>
      </w:r>
    </w:p>
    <w:p>
      <w:r>
        <w:t>e) Giúp Ủy ban nhân dân quận thực hiện và chịu trách nhiệm về việc thẩm định, đăng ký, cấp các loại giấy phép thuộc phạm vi trách nhiệm và thẩm quyền của cơ quan chuyên môn theo quy định của pháp luật và theo phân công, phân cấp hoặc ủy quyền của Ủy ban nhân dân quận.</w:t>
      </w:r>
    </w:p>
    <w:p>
      <w:r>
        <w:t>g) Tham mưu Ủy ban nhân dân quận chỉ đạo việc lập quy hoạch phát triển chợ, quản lý đầu tư xây dựng chợ theo phân cấp về đầu tư xây dựng cơ bản, thực hiện các chức năng quản lý nhà nước về chợ và các quy định theo pháp luật chuyên ngành.</w:t>
      </w:r>
    </w:p>
    <w:p>
      <w:r>
        <w:t>h) Tham mưu Ủy ban nhân dân quận trong phạm vi trách nhiệm của mình phối hợp với các cơ quan thông tin đại chúng và trường học tổ chức phổ biến, giáo dục và hướng dẫn Nhân dân sử dụng điện an toàn, tiết kiệm, hiệu quả và chấp hành nghiêm chỉnh các quy định của pháp luật về điện lực.</w:t>
      </w:r>
    </w:p>
    <w:p>
      <w:r>
        <w:t>i) Tham mưu giúp Ủy ban nhân dân quận: cấp Giấy chứng nhận đủ điều kiện cửa hàng bán lẻ LPG chai theo quy định; kiểm tra điều kiện, cấp, cấp lại, điều chỉnh, thu hồi Giấy chứng nhận đủ điều kiện cửa hàng bán lẻ LPG chai theo quy định; chủ trì, phối hợp với các đơn vị có liên quan kiểm tra, giám sát việc thực hiện của cửa hàng bán lẻ LPG chai theo quy định của pháp luật.</w:t>
      </w:r>
    </w:p>
    <w:p>
      <w:r>
        <w:t>5. Đối với lĩnh vực nông nghiệp và phát triển nông thôn:</w:t>
      </w:r>
    </w:p>
    <w:p>
      <w:r>
        <w:t>a) Tổ chức thực hiện các văn bản quy phạm pháp luật, chiến lược, quy hoạch, kế hoạch, chương trình, đề án, dự án, tiêu chuẩn quốc gia, quy chuẩn kỹ thuật quốc gia, định mức kinh tế kỹ thuật chuyên ngành sau khi được cấp có thẩm quyền phê duyệt; thông tin, tuyên truyền, phổ biến pháp luật, theo dõi thi hành pháp luật về các lĩnh vực thuộc phạm vi quản lý được giao.</w:t>
      </w:r>
    </w:p>
    <w:p>
      <w:r>
        <w:t>b) Tổ chức thực hiện công tác phát triển sản xuất nông, lâm, ngư nghiệp, diêm nghiệp; sản xuất nông nghiệp hữu cơ, ứng dụng công nghệ cao; chuyển đổi cơ cấu cây trồng, vật nuôi; công tác phòng, chống thiên tai, sâu bệnh, dịch bệnh trên địa bàn quận.</w:t>
      </w:r>
    </w:p>
    <w:p>
      <w:r>
        <w:t>c) Tham mưu, giúp Ủy ban nhân dân quận tổ chức kiểm tra, thanh tra việc thực hiện pháp luật về đê điều và xử lý các hành vi vi phạm pháp luật về đê điều; hướng dẫn Ủy ban nhân dân phường nơi có để tổ chức lực lượng quản lý đê nhân dân, lực lượng tuần tra canh gác đê; quyết định theo thẩm quyền hoặc trình cấp có thẩm quyền quyết định việc huy động lực lượng, vật tư, phương tiện để hộ đê, khắc phục hậu quả do lũ, lụt, bão gây ra đối với đê điều theo phân công của Ủy ban nhân dân quận.</w:t>
      </w:r>
    </w:p>
    <w:p>
      <w:r>
        <w:t>d) Phối hợp tổ chức bảo vệ đê điều, các công trình thủy lợi vừa và nhỏ, công trình nuôi trồng thủy sản, công trình cấp, thoát nước nông thôn, công trình phòng, chống thiên tai; quản lý mạng lưới thủy nông trên địa bàn quận theo quy định của pháp luật.</w:t>
      </w:r>
    </w:p>
    <w:p>
      <w:r>
        <w:t>đ) Đầu mối tổ chức và hướng dẫn thực hiện nội dung liên quan đến phát triển nông thôn; báo cáo Ủy ban nhân dân quận việc xây dựng và phát triển nông thôn trên địa bàn quận về các lĩnh vực: phát triển kinh tế trang trại, kinh tế tập thể, hợp tác xã và liên kết trong sản xuất, tiêu thụ sản phẩm nông nghiệp; phát triển ngành nghề, làng nghề nông thôn; bảo hiểm nông nghiệp, hỗ trợ phát triển sản xuất và an sinh nông thôn; khai thác và sử dụng nước sạch nông thôn; chế biến nông sản, lâm sản, thủy sản và muối; hướng dẫn, kiểm tra việc thực hiện công tác định canh, di dân tái định cư trong nông nghiệp, nông thôn.</w:t>
      </w:r>
    </w:p>
    <w:p>
      <w:r>
        <w:t>e) Tổ chức hoạt động thống kê, kê khai phục vụ yêu cầu quản lý theo quy định; thống kê diễn biến đất nông nghiệp, đất lâm nghiệp, đất diêm nghiệp, mặt nước nuôi trồng thủy sản, diễn biến rừng; thống kê, xây dựng và quản lý cơ sở dữ liệu về thủy lợi; tổ chức thực hiện các biện pháp canh tác phù hợp để khai thác và sử dụng hợp lý tài nguyên đất, nước cho sản xuất nông nghiệp, nuôi trồng thủy sản và nghề muối.</w:t>
      </w:r>
    </w:p>
    <w:p>
      <w:r>
        <w:t>g) Quản lý về chất lượng, vật tư nông nghiệp, an toàn thực phẩm nông sản, lâm sản, thủy sản và muối trên địa bàn quận theo quy định của pháp luật.</w:t>
      </w:r>
    </w:p>
    <w:p>
      <w:r>
        <w:t>h) Quản lý các hoạt động dịch vụ phục vụ phát triển nông nghiệp, lâm nghiệp, diêm nghiệp, thủy sản; vật tư nông, lâm nghiệp, thức ăn chăn nuôi, thức ăn thủy sản, nuôi trồng thủy sản trên địa bàn quận.</w:t>
      </w:r>
    </w:p>
    <w:p>
      <w:r>
        <w:t>i) Quản lý về công tác khuyến nông, khuyến lâm, khuyến ngư, khuyến điểm và các dự án phát triển nông nghiệp, lâm nghiệp, diêm nghiệp, thủy sản, thủy lợi, phòng, chống thiên tai và phát triển nông thôn trên địa bàn quận theo quy định.</w:t>
      </w:r>
    </w:p>
    <w:p>
      <w:r>
        <w:t>k) Giúp Ủy ban nhân dân quận thực hiện và chịu trách nhiệm về việc thẩm định, đăng ký, cấp, thu hồi các loại giấy phép, giấy chứng nhận thuộc phạm vi trách nhiệm và thẩm quyền của cơ quan chuyên môn theo quy định của pháp luật và theo phân công của Ủy ban nhân dân quận.</w:t>
      </w:r>
    </w:p>
    <w:p>
      <w:r>
        <w:t>l) Thực hiện nhiệm vụ thường trực về công tác phòng, chống thiên tai; bảo vệ và phát triển rừng; xây dựng nông thôn mới; nước sạch và vệ sinh môi trường nông thôn; chống sa mạc hóa; phòng, chống dịch bệnh trong nông nghiệp, lâm nghiệp, thủy sản trên địa bàn quận.</w:t>
      </w:r>
    </w:p>
    <w:p>
      <w:r>
        <w:t>m) Tham mưu, giúp Ủy ban nhân dân quận: kiểm tra, giám sát toàn bộ quá trình thực hiện Chương trình xây dựng nông thôn mới trong phạm vi quản lý của địa phương; tổ chức đánh giá Chương trình xây dựng nông thôn mới trong phạm vi quản lý của địa phương theo nội dung đánh giá Chương trình xây dựng nông thôn mới theo quy định của pháp luật.</w:t>
      </w:r>
    </w:p>
    <w:p>
      <w:r>
        <w:t>6. Giúp Ủy ban nhân dân quận quản lý nhà nước đối với tổ chức kinh tế tập thể, kinh tế tư nhân, các hội và tổ chức phi chính phủ hoạt động trên địa bàn thuộc các lĩnh vực quản lý của Phòng theo quy định của pháp luật.</w:t>
      </w:r>
    </w:p>
    <w:p>
      <w:r>
        <w:t>7. Hướng dẫn chuyên môn, nghiệp vụ về lĩnh vực quản lý cho cán bộ, công chức thuộc Ủy ban nhân dân phường.</w:t>
      </w:r>
    </w:p>
    <w:p>
      <w:r>
        <w:t>8. Kiểm tra việc chấp hành chính sách, thực hiện các quy định của pháp luật về lĩnh vực phụ trách đối với các tổ chức, cá nhân thuộc địa bàn quản lý; tiếp công dân, giải quyết khiếu nại, tố cáo; phòng, chống tham nhũng, lãng phí theo quy định của pháp luật và phân công của Ủy ban nhân dân quận.</w:t>
      </w:r>
    </w:p>
    <w:p>
      <w:r>
        <w:t>9. Tổ chức ứng dụng tiến bộ khoa học, công nghệ; xây dựng, duy trì hệ thống thông tin, lưu trữ và cung cấp thông tin phục vụ công tác quản lý nhà nước và chuyên môn nghiệp vụ của Phòng.</w:t>
      </w:r>
    </w:p>
    <w:p>
      <w:r>
        <w:t>10. Thực hiện công tác thông tin, báo cáo định kỳ và đột xuất về tình hình thực hiện nhiệm vụ được giao theo quy định của Ủy ban nhân dân quận, Sở Khoa học và Công nghệ, Sở Công Thương và Sở Nông nghiệp và Phát triển nông thôn và các cơ quan nhà nước khác khi có yêu cầu.</w:t>
      </w:r>
    </w:p>
    <w:p>
      <w:r>
        <w:t>11.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theo quy định pháp luật, theo phân công của Ủy ban nhân dân quận.</w:t>
      </w:r>
    </w:p>
    <w:p>
      <w:r>
        <w:t>12. Quản lý, tổ chức sử dụng có hiệu quả và chịu trách nhiệm về tài chính, tài sản, các phương tiện làm việc và ngân sách được giao theo quy định của pháp luật và phân cấp quản lý của Ủy ban nhân dân quận.</w:t>
      </w:r>
    </w:p>
    <w:p>
      <w:r>
        <w:t>13. Thực hiện các nhiệm vụ khác theo sự phân công của Ủy ban nhân dân quận, Chủ tịch Ủy ban nhân dân quận và quy định của pháp luật.</w:t>
      </w:r>
    </w:p>
    <w:p>
      <w:r>
        <w:t>Chương III</w:t>
      </w:r>
    </w:p>
    <w:p>
      <w:r>
        <w:t>TỔ CHỨC BỘ MÁY VÀ BIÊN CHẾ</w:t>
      </w:r>
    </w:p>
    <w:p>
      <w:r>
        <w:t>Điều 4. Tổ chức bộ máy</w:t>
      </w:r>
    </w:p>
    <w:p>
      <w:r>
        <w:t>Phòng Kinh tế hoạt động theo chế độ thủ trưởng.</w:t>
      </w:r>
    </w:p>
    <w:p>
      <w:r>
        <w:t>Phòng Kinh tế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Kinh tế cho phù hợp và đúng quy định.</w:t>
      </w:r>
    </w:p>
    <w:p>
      <w:r>
        <w:t>1. Trưởng phòng Phòng Kinh tế có trách nhiệm báo cáo với Ủy ban nhân dân, Chủ tịch Ủy ban nhân dân quận và sở quản lý ngành, lĩnh vực về tổ chức, hoạt động của Phòng Kinh tế; báo cáo công tác trước Ủy ban nhân dân quận khi được yêu cầu; phối hợp với người đứng đầu cơ quan chuyên môn, các tổ chức chính trị - xã hội cấp quận giải quyết những vấn đề liên quan đến chức năng, nhiệm vụ, quyền hạn của Phòng Kinh tế.</w:t>
      </w:r>
    </w:p>
    <w:p>
      <w:r>
        <w:t>Trưởng phòng do Chủ tịch Ủy ban nhân dân quận bổ nhiệm, chịu trách nhiệm trước Ủy ban nhân dân quận, Chủ tịch Ủy ban nhân dân quận và trước pháp luật về thực hiện đầy đủ chức năng, nhiệm vụ, quyền hạn của Phòng Kinh tế và các công việc được Ủy ban nhân dân quận, Chủ tịch Ủy ban nhân dân quận phân công hoặc ủy quyền; thực hành tiết kiệm, chống lãng phí và chịu trách nhiệm khi để xảy ra tình trạng tham nhũng, lãng phí; gây thiệt hại trong tổ chức, đơn vị thuộc quyền quản lý của mình.</w:t>
      </w:r>
    </w:p>
    <w:p>
      <w:r>
        <w:t>2.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cửa phòng.</w:t>
      </w:r>
    </w:p>
    <w:p>
      <w:r>
        <w:t>3. Việc bổ nhiệm, điều động, luân chuyển, biệt phái, khen thưởng, kỷ luật, đình chỉ công tác, miễn nhiệm, cho từ chức, thực hiện chế độ, chính sách đối với Trưởng phòng, Phó Trưởng phòng do Chủ tịch Ủy ban nhân dân quận quyết định theo quy định của pháp luật và đảm bảo điều kiện, tiêu chuẩn chức danh theo quy định.</w:t>
      </w:r>
    </w:p>
    <w:p>
      <w:r>
        <w:t>Điều 5. Biên chế công chức</w:t>
      </w:r>
    </w:p>
    <w:p>
      <w:r>
        <w:t>1. Biên chế công chức của Phòng do Chủ tịch Ủy ban nhân dân quận quyết định trong tổng biên chế công chức đã được cấp có thẩm quyền giao theo quy định.</w:t>
      </w:r>
    </w:p>
    <w:p>
      <w:r>
        <w:t>2. Việc bố trí công tác đối với công chức của Phòng Kinh tế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Chương IV</w:t>
      </w:r>
    </w:p>
    <w:p>
      <w:r>
        <w:t>CHẾ ĐỘ LÀM VIỆC VÀ QUAN HỆ CÔNG TÁC</w:t>
      </w:r>
    </w:p>
    <w:p>
      <w:r>
        <w:t>Điều 6. Chế độ làm việc</w:t>
      </w:r>
    </w:p>
    <w:p>
      <w:r>
        <w:t>1. Trưởng phòng phụ trách, điều hành các hoạt động của Phòng và phụ trách những công tác trọng tâm. Các Phó Trưởng phòng phụ trách những lĩnh vực công tác được Trưởng phòng phân công, trực tiếp giải quyết các công việc phát sinh.</w:t>
      </w:r>
    </w:p>
    <w:p>
      <w:r>
        <w:t>2. Phó Trưởng phòng khi giải quyết công việc thuộc lĩnh vực mình phụ trách có liên quan đến nội dung chuyên môn của Phó Trưởng phòng khác, Phó Trưởng phòng chủ động bàn bạc thống nhất hướng giải quyết, chỉ trình Trưởng phòng quyết định các vấn đề chưa nhất trí với các Phó Trưởng phòng khác hoặc những vấn đề mới phát sinh mà chưa có chủ trương, kế hoạch và biện pháp giải quyết.</w:t>
      </w:r>
    </w:p>
    <w:p>
      <w:r>
        <w:t>3. Trong trường hợp Trưởng phòng trực tiếp yêu cầu các công chức giải quyết công việc thuộc phạm vi thẩm quyền của Phó Trưởng phòng, yêu cầu đó được thực hiện nhưng công chức phải báo cáo cho Phó Trưởng phòng trực tiếp phụ trách biết.</w:t>
      </w:r>
    </w:p>
    <w:p>
      <w:r>
        <w:t>Điều 7. Chế độ sinh hoạt, hội họp</w:t>
      </w:r>
    </w:p>
    <w:p>
      <w:r>
        <w:t>1. Hàng tuần, lãnh đạo Phòng Kinh tế họp giao ban cùng toàn thể các bộ công chức một lần để đánh giá việc thực hiện nhiệm vụ và phổ biến kế hoạch công tác cho tuần sau.</w:t>
      </w:r>
    </w:p>
    <w:p>
      <w:r>
        <w:t>2. Lịch làm việc với các tổ chức và cá nhân có liên quan, thể hiện trong lịch công tác hàng tuần, tháng của cơ quan; nội dung làm việc được chuẩn bị chu đáo để giải quyết có hiệu quả các nhiệm vụ được giao.</w:t>
      </w:r>
    </w:p>
    <w:p>
      <w:r>
        <w:t>Điều 8. Mối quan hệ công tác</w:t>
      </w:r>
    </w:p>
    <w:p>
      <w:r>
        <w:t>1. Đối với Ủy ban nhân dân quận:</w:t>
      </w:r>
    </w:p>
    <w:p>
      <w:r>
        <w:t>Phòng Kinh tế chịu sự lãnh đạo, chỉ đạo trực tiếp và toàn diện của Ủy ban nhân dân quận về toàn bộ công tác theo chức năng, nhiệm vụ của Phòng, Trưởng phòng trực tiếp nhận chỉ đạo và nội dung công tác từ Chủ tịch hoặc Phó Chủ tịch phụ trách khối và phải thường xuyên báo cáo với Chủ tịch, Phó Chủ Tịch Ủy ban nhân dân quận về những mặt công tác đa được phân công;</w:t>
      </w:r>
    </w:p>
    <w:p>
      <w:r>
        <w:t>Theo định kỳ phải báo cáo với Chủ tịch, Phó Chủ tịch Ủy ban nhân dân quận về nội dung công tác của Phòng và đề xuất các biện pháp giải quyết công tác chuyên môn trong quản lý nhà nước thuộc lĩnh vực liên quan.</w:t>
      </w:r>
    </w:p>
    <w:p>
      <w:r>
        <w:t>2. Đối với các Sở - ngành liên quan:</w:t>
      </w:r>
    </w:p>
    <w:p>
      <w:r>
        <w:t>Phòng Kinh tế chịu sự hướng dẫn và kiểm tra về chuyên môn, nghiệp vụ của các Sở - ngành liên quan đến chức năng nhiệm vụ của phòng, thực hiện việc báo cáo công tác chuyên môn định kỳ và theo yêu cầu của Giám đốc các Sở liên quan.</w:t>
      </w:r>
    </w:p>
    <w:p>
      <w:r>
        <w:t>3. Đối với các cơ quan chuyên môn khác thuộc Ủy ban nhân dân quận:</w:t>
      </w:r>
    </w:p>
    <w:p>
      <w:r>
        <w:t>Thực hiện mối quan hệ hợp tác và phối hợp trên cơ sở bình đẳng, theo chức năng, nhiệm vụ, dưới sự điều hành chung của Ủy ban nhân dân quận, nhằm đảm bảo hoàn thành kế hoạch, nhiệm vụ chính trị của quận. Trường hợp chủ trì phối hợp giải quyết công việc, nếu chưa nhất trí với ý kiến của Trưởng các Phòng chuyên môn khác, Trưởng Phòng Kinh tế chủ động tập hợp các ý kiến và trình Chủ tịch Ủy ban nhân dân quận xem xét, quyết định.</w:t>
      </w:r>
    </w:p>
    <w:p>
      <w:r>
        <w:t>4. Đối với Ủy ban nhân dân 11 phường:</w:t>
      </w:r>
    </w:p>
    <w:p>
      <w:r>
        <w:t>a) Phối hợp hỗ trợ và tạo điều kiện để Ủy ban nhân dân 11 phường thực hiện các nội dung quản lý nhà nước liên quan đến chức năng, nhiệm vụ của Phòng;</w:t>
      </w:r>
    </w:p>
    <w:p>
      <w:r>
        <w:t>b) Hướng dẫn, kiểm tra cán bộ các phường về chuyên môn, nghiệp vụ của ngành, lĩnh vực công tác do Phòng quản lý;</w:t>
      </w:r>
    </w:p>
    <w:p>
      <w:r>
        <w:t>c) Tổ chức giao ban với Ủy ban nhân dân 11 phường về lĩnh vực Phòng phụ trách.</w:t>
      </w:r>
    </w:p>
    <w:p>
      <w:r>
        <w:t>5. Đối với Ủy ban Mặt trận Tổ quốc Việt Nam quận, các đơn vị sự nghiệp, các ban, ngành, đoàn thể, các tổ chức xã hội của quận:</w:t>
      </w:r>
    </w:p>
    <w:p>
      <w:r>
        <w:t>Khi Ủy ban Mặt trận Tổ quốc Việt Nam quận, phường, các đơn vị sự nghiệp, các ban, ngành, đoàn thể, các tổ chức xã hội của quận có yêu cầu, kiến nghị các vấn đề thuộc chức năng của Phòng, Trưởng phòng có trách nhiệm trình bày, giải quyết hoặc trình Ủy ban nhân dân quận giải quyết các yêu cầu đó theo thẩm quyền.</w:t>
      </w:r>
    </w:p>
    <w:p>
      <w:r>
        <w:t>Chương V</w:t>
      </w:r>
    </w:p>
    <w:p>
      <w:r>
        <w:t>ĐIỀU KHOẢN THI HÀNH</w:t>
      </w:r>
    </w:p>
    <w:p>
      <w:r>
        <w:t>Điều 9. Tổ chức thực hiện</w:t>
      </w:r>
    </w:p>
    <w:p>
      <w:r>
        <w:t>1. Căn cứ Quy định này, Trưởng phòng Phòng Kinh tế quận có trách nhiệm xây dựng và ban hành Quy chế làm việc của Phòng Kinh tế, theo đó quy định cụ thể chức năng, nhiệm vụ; nguyên tắc làm việc; chế độ hội họp, cơ chế phối hợp trong công tác của Phòng Kinh tế, quyền hạn, trách nhiệm, chức danh, tiêu chuẩn công chức của Phòng phù hợp với đặc điểm của địa phương nhưng không trái với nội dung Quyết định này.</w:t>
      </w:r>
    </w:p>
    <w:p>
      <w:r>
        <w:t>2. Trưởng phòng Phòng Kinh tế quận có trách nhiệm ban hành Quyết định phân công nhiệm vụ đối với công chức phù hợp với vị trí việc làm gắn với cơ cấu ngạch và chức danh công chức được tuyển dụng theo quy định.</w:t>
      </w:r>
    </w:p>
    <w:p>
      <w:r>
        <w:t>3. Trưởng phòng Phòng Kinh tế quận và Thủ trưởng các cơ quan, đơn vị liên quan có trách nhiệm thực hiện Quy định cụ thể chức năng, nhiệm vụ, chế độ làm việc, mối quan hệ công tác của Phòng Kinh tế sau khi được Ủy ban nhân dân quận quyết định ban hành. Trong quá trình thực hiện, nếu phát sinh các vấn đề vượt quá thẩm quyền thi nghiên cứu đề xuất, kiến nghị với Ủy ban nhân dân quận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