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Quyết định 09/2022/QĐ-UBND về Quy định chức năng, nhiệm vụ, quyền hạn và cơ cấu tổ chức của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09/2024/QĐ-UBND</w:t>
      </w:r>
    </w:p>
    <w:p>
      <w:r>
        <w:t>Lạng Sơn, ngày 21 tháng 3 năm 2024</w:t>
      </w:r>
    </w:p>
    <w:p>
      <w:r>
        <w:t>QUYẾT ĐỊNH</w:t>
      </w:r>
    </w:p>
    <w:p>
      <w:r>
        <w:t>SỬA ĐỔI MỘT SỐ ĐIỀU CỦA QUYẾT ĐỊNH SỐ 09/2022/QĐ-UBND NGÀY 25 THÁNG 3 NĂM 2022 CỦA ỦY BAN NHÂN DÂN TỈNH LẠNG SƠN VỀ VIỆC QUY ĐỊNH CHỨC NĂNG, NHIỆM VỤ, QUYỀN HẠN VÀ CƠ CẤU TỔ CHỨC CỦA SỞ TÀI NGUYÊN VÀ MÔI TRƯỜNG</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107/TTr-STNMT ngày 08 tháng 3 năm 2024.</w:t>
      </w:r>
    </w:p>
    <w:p>
      <w:r>
        <w:t>QUYẾT ĐỊNH:</w:t>
      </w:r>
    </w:p>
    <w:p>
      <w:r>
        <w:t>Điều 1.  Sửa đổi khoản 2 Điều 3 Quyết định số 09/2022/QĐ-UBND ngày 25 tháng 3 năm 2022 của Ủy ban nhân dân tỉnh Lạng Sơn về việc Quy định chức năng, nhiệm vụ quyền hạn và cơ cấu tổ chức của Sở Tài nguyên và Môi trường, như sau:</w:t>
      </w:r>
    </w:p>
    <w:p>
      <w:r>
        <w:t>“2. Cơ cấu tổ chức của Sở, gồm:</w:t>
      </w:r>
    </w:p>
    <w:p>
      <w:r>
        <w:t>a) Phòng chuyên môn, nghiệp vụ:</w:t>
      </w:r>
    </w:p>
    <w:p>
      <w:r>
        <w:t>- Phòng Quản lý đất đai;</w:t>
      </w:r>
    </w:p>
    <w:p>
      <w:r>
        <w:t>- Phòng Quản lý Tài nguyên nước và Khoáng sản;</w:t>
      </w:r>
    </w:p>
    <w:p>
      <w:r>
        <w:t>- Phòng Kế hoạch - Tài chính;</w:t>
      </w:r>
    </w:p>
    <w:p>
      <w:r>
        <w:t>- Phòng Quản lý môi trường.</w:t>
      </w:r>
    </w:p>
    <w:p>
      <w:r>
        <w:t>b) Văn phòng Sở.</w:t>
      </w:r>
    </w:p>
    <w:p>
      <w:r>
        <w:t>c) Thanh tra Sở.</w:t>
      </w:r>
    </w:p>
    <w:p>
      <w:r>
        <w:t>d) Các đơn vị sự nghiệp công lập:</w:t>
      </w:r>
    </w:p>
    <w:p>
      <w:r>
        <w:t>- Văn phòng Đăng ký đất đai;</w:t>
      </w:r>
    </w:p>
    <w:p>
      <w:r>
        <w:t>- Trung tâm Tài nguyên và Môi trường”.</w:t>
      </w:r>
    </w:p>
    <w:p>
      <w:r>
        <w:t>Điều 2.  Bãi bỏ điểm b khoản 2 Điều 2 Quyết định số 09/2022/QĐ-UBND ngày 25 tháng 3 năm 2022 của Ủy ban nhân dân tỉnh Lạng Sơn.</w:t>
      </w:r>
    </w:p>
    <w:p>
      <w:r>
        <w:t>Điều 3.  Quyết định này có hiệu lực thi hành kể từ ngày 01 tháng 4 năm 2024.</w:t>
      </w:r>
    </w:p>
    <w:p>
      <w:r>
        <w:t>Điều 4.  Chánh Văn phòng Ủy ban nhân dân tỉnh; Giám đốc Sở Tài nguyên và Môi trường; Thủ trưởng các Sở, Ban, ngành; Chủ tịch Ủy ban nhân dân các huyện, thành phố chịu trách nhiệm thi hành Quyết định này./.</w:t>
      </w:r>
    </w:p>
    <w:p>
      <w:r>
        <w:t>Nơi nhận:</w:t>
      </w:r>
    </w:p>
    <w:p>
      <w:r>
        <w:t>- Như Điều 4;</w:t>
      </w:r>
    </w:p>
    <w:p>
      <w:r>
        <w:t>- Chính phủ;</w:t>
      </w:r>
    </w:p>
    <w:p>
      <w:r>
        <w:t>- Bộ Tài nguyên và Môi trường;</w:t>
      </w:r>
    </w:p>
    <w:p>
      <w:r>
        <w:t>- Vụ Pháp chế - Bộ Nội vụ;</w:t>
      </w:r>
    </w:p>
    <w:p>
      <w:r>
        <w:t>- Cục Kiểm tra VBQPPL - Bộ Tư pháp;</w:t>
      </w:r>
    </w:p>
    <w:p>
      <w:r>
        <w:t>- Thường trực Tỉnh uỷ;</w:t>
      </w:r>
    </w:p>
    <w:p>
      <w:r>
        <w:t>- Thường trực HĐND tỉnh;</w:t>
      </w:r>
    </w:p>
    <w:p>
      <w:r>
        <w:t>- Chủ tịch, các Phó Chủ tịch UBND tỉnh;</w:t>
      </w:r>
    </w:p>
    <w:p>
      <w:r>
        <w:t>- Đại biểu Quốc hội tỉnh;</w:t>
      </w:r>
    </w:p>
    <w:p>
      <w:r>
        <w:t>- Ủy ban Mặt trận Tổ quốc Việt Nam tỉnh;</w:t>
      </w:r>
    </w:p>
    <w:p>
      <w:r>
        <w:t>- Các tổ chức chính trị - xã hội tỉnh;</w:t>
      </w:r>
    </w:p>
    <w:p>
      <w:r>
        <w:t>- Báo Lạng Sơn, Đài PTTH tỉnh;</w:t>
      </w:r>
    </w:p>
    <w:p>
      <w:r>
        <w:t>- Công báo tỉnh, Cổng Thông tin điện tử tỉnh;</w:t>
      </w:r>
    </w:p>
    <w:p>
      <w:r>
        <w:t>-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