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Định mức kinh tế - kỹ thuật hoạt động báo in, báo điện tử sử dụng ngân sách nhà nước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09/2024/QĐ-UBND</w:t>
      </w:r>
    </w:p>
    <w:p>
      <w:r>
        <w:t>Thái Nguyên, ngày 07 tháng 5 năm 2024</w:t>
      </w:r>
    </w:p>
    <w:p>
      <w:r>
        <w:t>QUYẾT ĐỊNH</w:t>
      </w:r>
    </w:p>
    <w:p>
      <w:r>
        <w:t>QUY ĐỊNH VỀ ĐỊNH MỨC KINH TẾ - KỸ THUẬT HOẠT ĐỘNG BÁO IN, BÁO ĐIỆN TỬ SỬ DỤNG NGÂN SÁCH NHÀ NƯỚC THUỘC PHẠM VI QUẢN LÝ CỦA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18/2021/TT-BTTTT ngày 30 tháng 11 năm 2021 của Bộ trưởng Bộ Thông tin và Truyền thông ban hành Định mức kinh tế - kỹ thuật hoạt động báo in, báo điện tử;</w:t>
      </w:r>
    </w:p>
    <w:p>
      <w:r>
        <w:t>Theo đề nghị của Giám đốc Sở Thông tin và Truyền thông tại Tờ trình số 18/TTr-STTTT ngày 19 tháng 3 năm 2024.</w:t>
      </w:r>
    </w:p>
    <w:p>
      <w:r>
        <w:t>QUYẾT ĐỊNH:</w:t>
      </w:r>
    </w:p>
    <w:p>
      <w:r>
        <w:t>Điều 1. Phạm vi điều chỉnh</w:t>
      </w:r>
    </w:p>
    <w:p>
      <w:r>
        <w:t>Quyết định này quy định về Định mức kinh tế - kỹ thuật hoạt động báo in, báo điện tử sử dụng ngân sách nhà nước thuộc phạm vi quản lý của tỉnh Thái Nguyên.</w:t>
      </w:r>
    </w:p>
    <w:p>
      <w:r>
        <w:t>Điều 2. Đối tượng áp dụng</w:t>
      </w:r>
    </w:p>
    <w:p>
      <w:r>
        <w:t>1. Các cơ quan báo chí của tỉnh được cấp phép hoạt động báo in, báo điện tử.</w:t>
      </w:r>
    </w:p>
    <w:p>
      <w:r>
        <w:t>2. Các cơ quan, tổ chức, cá nhân có liên quan đến hoạt động báo in, báo điện tử thuộc phạm vi quản lý của tỉnh Thái Nguyên.</w:t>
      </w:r>
    </w:p>
    <w:p>
      <w:r>
        <w:t>Điều 3. Quy định về Định mức kinh tế - kỹ thuật hoạt động báo in, báo điện tử sử dụng ngân sách nhà nước thuộc phạm vi quản lý của tỉnh Thái Nguyên</w:t>
      </w:r>
    </w:p>
    <w:p>
      <w:r>
        <w:t>1. Định mức công tác xây dựng bản thảo và biên tập bản thảo tác phẩm báo chí của tòa soạn báo (chi tiết theo Phụ lục I kèm theo Quyết định này).</w:t>
      </w:r>
    </w:p>
    <w:p>
      <w:r>
        <w:t>2. Định mức công tác biên tập bản thảo tác phẩm báo chí của tác giả gửi đăng (chi tiết theo Phụ lục II kèm theo Quyết định này).</w:t>
      </w:r>
    </w:p>
    <w:p>
      <w:r>
        <w:t>3. Định mức công tác thiết kế, chế bản báo in (chi tiết theo Phụ lục III kèm theo Quyết định này).</w:t>
      </w:r>
    </w:p>
    <w:p>
      <w:r>
        <w:t>4. Định mức công tác thiết kế, chế bản, đăng tải báo điện tử (chi tiết theo Phụ lục IV kèm theo Quyết định này).</w:t>
      </w:r>
    </w:p>
    <w:p>
      <w:r>
        <w:t>5. Định mức công tác in các loại ấn phẩm báo in (chi tiết theo Phụ lục V kèm theo Quyết định này).</w:t>
      </w:r>
    </w:p>
    <w:p>
      <w:r>
        <w:t>Điều 4. Hiệu lực thi hành</w:t>
      </w:r>
    </w:p>
    <w:p>
      <w:r>
        <w:t>Quyết định này có hiệu lực thi hành từ ngày 25 tháng 5 năm 2024.</w:t>
      </w:r>
    </w:p>
    <w:p>
      <w:r>
        <w:t>Điều 5. Tổ chức thực hiện</w:t>
      </w:r>
    </w:p>
    <w:p>
      <w:r>
        <w:t>Sở Thông tin và Truyền thông chủ trì, phối hợp với Sở Tài chính và các cơ quan, đơn vị có liên quan hướng dẫn, kiểm tra việc áp dụng thực hiện Định mức kinh tế - kỹ thuật hoạt động báo in, báo điện tử thuộc phạm vi quản lý của tỉnh theo quy định tại Quyết định này.</w:t>
      </w:r>
    </w:p>
    <w:p>
      <w:r>
        <w:t>Điều 6.  Chánh Văn phòng Ủy ban nhân dân tỉnh; Giám đốc Sở Thông tin và Truyền thông, Giám đốc Sở Tài chính; Thủ trưởng các sở, ban, ngành, cơ quan báo chí của tỉnh; Chủ tịch Ủy ban nhân dân các huyện, thành phố và thủ trưởng các cơ quan, đơn vị có liên quan chịu trách nhiệm thi hành Quyết định này./.</w:t>
      </w:r>
    </w:p>
    <w:p>
      <w:r>
        <w:t>Nơi nhận:</w:t>
      </w:r>
    </w:p>
    <w:p>
      <w:r>
        <w:t>- Văn phòng Chính phủ;</w:t>
      </w:r>
    </w:p>
    <w:p>
      <w:r>
        <w:t>- Bộ Thông tin và Truyền thông;</w:t>
      </w:r>
    </w:p>
    <w:p>
      <w:r>
        <w:t>- Bộ Tư pháp (Cục Kiểm tra văn bản QPPL);</w:t>
      </w:r>
    </w:p>
    <w:p>
      <w:r>
        <w:t>- Thường trực Tỉnh ủy;</w:t>
      </w:r>
    </w:p>
    <w:p>
      <w:r>
        <w:t>- Thường trực HĐND tỉnh;</w:t>
      </w:r>
    </w:p>
    <w:p>
      <w:r>
        <w:t>- Đoàn ĐBQH tỉnh;</w:t>
      </w:r>
    </w:p>
    <w:p>
      <w:r>
        <w:t>- Chủ tịch và các PCT UBND tỉnh;</w:t>
      </w:r>
    </w:p>
    <w:p>
      <w:r>
        <w:t>- Ủy ban MTTQ tỉnh;</w:t>
      </w:r>
    </w:p>
    <w:p>
      <w:r>
        <w:t>- Các sở, ban, ngành của tỉnh;</w:t>
      </w:r>
    </w:p>
    <w:p>
      <w:r>
        <w:t>- Báo Thái Nguyên; Đài Phát thanh - Truyền hình tỉnh; Tạp chí Văn nghệ Thái Nguyên; Trung tâm Thông tin tỉnh;</w:t>
      </w:r>
    </w:p>
    <w:p>
      <w:r>
        <w:t>- Hội Văn học Nghệ thuật tỉnh;</w:t>
      </w:r>
    </w:p>
    <w:p>
      <w:r>
        <w:t>- Hội Nhà báo tỉnh;</w:t>
      </w:r>
    </w:p>
    <w:p>
      <w:r>
        <w:t>- UBND các huyện, thành phố;</w:t>
      </w:r>
    </w:p>
    <w:p>
      <w:r>
        <w:t>- LĐVP UBND tỉnh;</w:t>
      </w:r>
    </w:p>
    <w:p>
      <w:r>
        <w:t>- Lưu: VT, KGVX, TH, KT.</w:t>
      </w:r>
    </w:p>
    <w:p>
      <w:r>
        <w:t>Thaidh/QĐ04.T5.</w:t>
      </w:r>
    </w:p>
    <w:p>
      <w:r>
        <w:t>TM. ỦY BAN NHÂN DÂN</w:t>
      </w:r>
    </w:p>
    <w:p>
      <w:r>
        <w:t>KT. CHỦ TỊCH</w:t>
      </w:r>
    </w:p>
    <w:p>
      <w:r>
        <w:t>PHÓ CHỦ TỊCH</w:t>
      </w:r>
    </w:p>
    <w:p>
      <w:r>
        <w:t>Lê Quang Tiến</w:t>
      </w:r>
    </w:p>
    <w:p>
      <w:r>
        <w:t>PHỤ LỤC I</w:t>
      </w:r>
    </w:p>
    <w:p>
      <w:r>
        <w:t>ĐỊNH MỨC CÔNG TÁC XÂY DỰNG BẢN THẢO VÀ BIÊN TẬP BẢN THẢO TÁC PHẨM BÁO CHÍ CỦA TÒA SOẠN BÁO</w:t>
      </w:r>
    </w:p>
    <w:p>
      <w:r>
        <w:t>(Kèm theo Quyết định số 09/2024/QĐ-UBND ngày 07 tháng 5 năm 2024 của Ủy ban nhân dân tỉnh Thái Nguyên)</w:t>
      </w:r>
    </w:p>
    <w:p>
      <w:r>
        <w:t>1. Định mức công tác xây dựng bản thảo và biên tập bản thảo đối với thể loại tin, bài phản ánh</w:t>
      </w:r>
    </w:p>
    <w:p>
      <w:r>
        <w:t>1.1. Định mức công tác xây dựng bản thảo và biên tập bản thảo đối với thể loại tin vắn</w:t>
      </w:r>
    </w:p>
    <w:p>
      <w:r>
        <w:t>Đơn vị tính: 01 tin vắn</w:t>
      </w:r>
    </w:p>
    <w:p>
      <w:r>
        <w:t>Mã</w:t>
      </w:r>
    </w:p>
    <w:p>
      <w:r>
        <w:t>Thành phần hao phí</w:t>
      </w:r>
    </w:p>
    <w:p>
      <w:r>
        <w:t>Đơn vị</w:t>
      </w:r>
    </w:p>
    <w:p>
      <w:r>
        <w:t>Tin không sử dụng tư liệu khai thác lại</w:t>
      </w:r>
    </w:p>
    <w:p>
      <w:r>
        <w:t>01.01.01.01</w:t>
      </w:r>
    </w:p>
    <w:p>
      <w:r>
        <w:t>Nhân công</w:t>
      </w:r>
    </w:p>
    <w:p>
      <w:r>
        <w:t>Phóng viên hạng I bậc 3/6</w:t>
      </w:r>
    </w:p>
    <w:p>
      <w:r>
        <w:t>Công</w:t>
      </w:r>
    </w:p>
    <w:p>
      <w:r>
        <w:t>0,072</w:t>
      </w:r>
    </w:p>
    <w:p>
      <w:r>
        <w:t>Phóng viên hạng II bậc 5/8</w:t>
      </w:r>
    </w:p>
    <w:p>
      <w:r>
        <w:t>Công</w:t>
      </w:r>
    </w:p>
    <w:p>
      <w:r>
        <w:t>0,126</w:t>
      </w:r>
    </w:p>
    <w:p>
      <w:r>
        <w:t>Phóng viên hạng III bậc 5/9</w:t>
      </w:r>
    </w:p>
    <w:p>
      <w:r>
        <w:t>Công</w:t>
      </w:r>
    </w:p>
    <w:p>
      <w:r>
        <w:t>0,675</w:t>
      </w:r>
    </w:p>
    <w:p>
      <w:r>
        <w:t>Biên tập viên hạng I bậc 3/6</w:t>
      </w:r>
    </w:p>
    <w:p>
      <w:r>
        <w:t>Công</w:t>
      </w:r>
    </w:p>
    <w:p>
      <w:r>
        <w:t>0,027</w:t>
      </w:r>
    </w:p>
    <w:p>
      <w:r>
        <w:t>Biên tập viên hạng II bậc 5/8</w:t>
      </w:r>
    </w:p>
    <w:p>
      <w:r>
        <w:t>Công</w:t>
      </w:r>
    </w:p>
    <w:p>
      <w:r>
        <w:t>0,045</w:t>
      </w:r>
    </w:p>
    <w:p>
      <w:r>
        <w:t>Biên tập viên hạng III bậc 5/9</w:t>
      </w:r>
    </w:p>
    <w:p>
      <w:r>
        <w:t>Công</w:t>
      </w:r>
    </w:p>
    <w:p>
      <w:r>
        <w:t>0,135</w:t>
      </w:r>
    </w:p>
    <w:p>
      <w:r>
        <w:t>Máy sử dụng</w:t>
      </w:r>
    </w:p>
    <w:p>
      <w:r>
        <w:t>Máy tính chuyên dụng</w:t>
      </w:r>
    </w:p>
    <w:p>
      <w:r>
        <w:t>Ca</w:t>
      </w:r>
    </w:p>
    <w:p>
      <w:r>
        <w:t>0,8478</w:t>
      </w:r>
    </w:p>
    <w:p>
      <w:r>
        <w:t>Máy in laser A4</w:t>
      </w:r>
    </w:p>
    <w:p>
      <w:r>
        <w:t>Ca</w:t>
      </w:r>
    </w:p>
    <w:p>
      <w:r>
        <w:t>0,00027</w:t>
      </w:r>
    </w:p>
    <w:p>
      <w:r>
        <w:t>Vật liệu sử dụng</w:t>
      </w:r>
    </w:p>
    <w:p>
      <w:r>
        <w:t>Giấy A4</w:t>
      </w:r>
    </w:p>
    <w:p>
      <w:r>
        <w:t>Tờ</w:t>
      </w:r>
    </w:p>
    <w:p>
      <w:r>
        <w:t>3,6</w:t>
      </w:r>
    </w:p>
    <w:p>
      <w:r>
        <w:t>Mực in laser A4</w:t>
      </w:r>
    </w:p>
    <w:p>
      <w:r>
        <w:t>Hộp</w:t>
      </w:r>
    </w:p>
    <w:p>
      <w:r>
        <w:t>0,0018</w:t>
      </w:r>
    </w:p>
    <w:p>
      <w:r>
        <w:t>Vật liệu phụ</w:t>
      </w:r>
    </w:p>
    <w:p>
      <w:r>
        <w:t>%</w:t>
      </w:r>
    </w:p>
    <w:p>
      <w:r>
        <w:t>9</w:t>
      </w:r>
    </w:p>
    <w:p>
      <w:r>
        <w:t>Đơn vị tính: 01 tin vắn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01.01.01.01</w:t>
      </w:r>
    </w:p>
    <w:p>
      <w:r>
        <w:t>Nhân công</w:t>
      </w:r>
    </w:p>
    <w:p>
      <w:r>
        <w:t>Phóng viên hạng I bậc 3/6</w:t>
      </w:r>
    </w:p>
    <w:p>
      <w:r>
        <w:t>Công</w:t>
      </w:r>
    </w:p>
    <w:p>
      <w:r>
        <w:t>0,063</w:t>
      </w:r>
    </w:p>
    <w:p>
      <w:r>
        <w:t>0,063</w:t>
      </w:r>
    </w:p>
    <w:p>
      <w:r>
        <w:t>0,054</w:t>
      </w:r>
    </w:p>
    <w:p>
      <w:r>
        <w:t>0,045</w:t>
      </w:r>
    </w:p>
    <w:p>
      <w:r>
        <w:t>Phóng viên hạng II bậc 5/8</w:t>
      </w:r>
    </w:p>
    <w:p>
      <w:r>
        <w:t>Công</w:t>
      </w:r>
    </w:p>
    <w:p>
      <w:r>
        <w:t>0,108</w:t>
      </w:r>
    </w:p>
    <w:p>
      <w:r>
        <w:t>0,099</w:t>
      </w:r>
    </w:p>
    <w:p>
      <w:r>
        <w:t>0,09</w:t>
      </w:r>
    </w:p>
    <w:p>
      <w:r>
        <w:t>0,081</w:t>
      </w:r>
    </w:p>
    <w:p>
      <w:r>
        <w:t>Phóng viên hạng III bậc 5/9</w:t>
      </w:r>
    </w:p>
    <w:p>
      <w:r>
        <w:t>Công</w:t>
      </w:r>
    </w:p>
    <w:p>
      <w:r>
        <w:t>0,576</w:t>
      </w:r>
    </w:p>
    <w:p>
      <w:r>
        <w:t>0,54</w:t>
      </w:r>
    </w:p>
    <w:p>
      <w:r>
        <w:t>0,504</w:t>
      </w:r>
    </w:p>
    <w:p>
      <w:r>
        <w:t>0,441</w:t>
      </w:r>
    </w:p>
    <w:p>
      <w:r>
        <w:t>Biên tập viên hạng I bậc 3/6</w:t>
      </w:r>
    </w:p>
    <w:p>
      <w:r>
        <w:t>Công</w:t>
      </w:r>
    </w:p>
    <w:p>
      <w:r>
        <w:t>0,027</w:t>
      </w:r>
    </w:p>
    <w:p>
      <w:r>
        <w:t>0,027</w:t>
      </w:r>
    </w:p>
    <w:p>
      <w:r>
        <w:t>0,027</w:t>
      </w:r>
    </w:p>
    <w:p>
      <w:r>
        <w:t>0,027</w:t>
      </w:r>
    </w:p>
    <w:p>
      <w:r>
        <w:t>Biên tập viên hạng II bậc 5/8</w:t>
      </w:r>
    </w:p>
    <w:p>
      <w:r>
        <w:t>Công</w:t>
      </w:r>
    </w:p>
    <w:p>
      <w:r>
        <w:t>0,045</w:t>
      </w:r>
    </w:p>
    <w:p>
      <w:r>
        <w:t>0,045</w:t>
      </w:r>
    </w:p>
    <w:p>
      <w:r>
        <w:t>0,045</w:t>
      </w:r>
    </w:p>
    <w:p>
      <w:r>
        <w:t>0,045</w:t>
      </w:r>
    </w:p>
    <w:p>
      <w:r>
        <w:t>Biên tập viên hạng III bậc 5/9</w:t>
      </w:r>
    </w:p>
    <w:p>
      <w:r>
        <w:t>Công</w:t>
      </w:r>
    </w:p>
    <w:p>
      <w:r>
        <w:t>0,135</w:t>
      </w:r>
    </w:p>
    <w:p>
      <w:r>
        <w:t>0,135</w:t>
      </w:r>
    </w:p>
    <w:p>
      <w:r>
        <w:t>0,135</w:t>
      </w:r>
    </w:p>
    <w:p>
      <w:r>
        <w:t>0,135</w:t>
      </w:r>
    </w:p>
    <w:p>
      <w:r>
        <w:t>Máy sử dụng</w:t>
      </w:r>
    </w:p>
    <w:p>
      <w:r>
        <w:t>Máy tính chuyên dụng</w:t>
      </w:r>
    </w:p>
    <w:p>
      <w:r>
        <w:t>Ca</w:t>
      </w:r>
    </w:p>
    <w:p>
      <w:r>
        <w:t>0,72</w:t>
      </w:r>
    </w:p>
    <w:p>
      <w:r>
        <w:t>0,684</w:t>
      </w:r>
    </w:p>
    <w:p>
      <w:r>
        <w:t>0,639</w:t>
      </w:r>
    </w:p>
    <w:p>
      <w:r>
        <w:t>0,549</w:t>
      </w:r>
    </w:p>
    <w:p>
      <w:r>
        <w:t>Máy in laser A4</w:t>
      </w:r>
    </w:p>
    <w:p>
      <w:r>
        <w:t>Ca</w:t>
      </w:r>
    </w:p>
    <w:p>
      <w:r>
        <w:t>0,00027</w:t>
      </w:r>
    </w:p>
    <w:p>
      <w:r>
        <w:t>0,00027</w:t>
      </w:r>
    </w:p>
    <w:p>
      <w:r>
        <w:t>0,00027</w:t>
      </w:r>
    </w:p>
    <w:p>
      <w:r>
        <w:t>0,00027</w:t>
      </w:r>
    </w:p>
    <w:p>
      <w:r>
        <w:t>Vật liệu sử dụng</w:t>
      </w:r>
    </w:p>
    <w:p>
      <w:r>
        <w:t>Giấy A4</w:t>
      </w:r>
    </w:p>
    <w:p>
      <w:r>
        <w:t>Tờ</w:t>
      </w:r>
    </w:p>
    <w:p>
      <w:r>
        <w:t>3,6</w:t>
      </w:r>
    </w:p>
    <w:p>
      <w:r>
        <w:t>3,6</w:t>
      </w:r>
    </w:p>
    <w:p>
      <w:r>
        <w:t>3,6</w:t>
      </w:r>
    </w:p>
    <w:p>
      <w:r>
        <w:t>3,6</w:t>
      </w:r>
    </w:p>
    <w:p>
      <w:r>
        <w:t>Mực in laser A4</w:t>
      </w:r>
    </w:p>
    <w:p>
      <w:r>
        <w:t>Hộp</w:t>
      </w:r>
    </w:p>
    <w:p>
      <w:r>
        <w:t>0,0018</w:t>
      </w:r>
    </w:p>
    <w:p>
      <w:r>
        <w:t>0,0018</w:t>
      </w:r>
    </w:p>
    <w:p>
      <w:r>
        <w:t>0,0018</w:t>
      </w:r>
    </w:p>
    <w:p>
      <w:r>
        <w:t>0,0018</w:t>
      </w:r>
    </w:p>
    <w:p>
      <w:r>
        <w:t>Vật liệu phụ</w:t>
      </w:r>
    </w:p>
    <w:p>
      <w:r>
        <w:t>%</w:t>
      </w:r>
    </w:p>
    <w:p>
      <w:r>
        <w:t>9</w:t>
      </w:r>
    </w:p>
    <w:p>
      <w:r>
        <w:t>9</w:t>
      </w:r>
    </w:p>
    <w:p>
      <w:r>
        <w:t>9</w:t>
      </w:r>
    </w:p>
    <w:p>
      <w:r>
        <w:t>9</w:t>
      </w:r>
    </w:p>
    <w:p>
      <w:r>
        <w:t>Đơn vị tính: 01 tin vắn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01.01.01.01</w:t>
      </w:r>
    </w:p>
    <w:p>
      <w:r>
        <w:t>Nhân công</w:t>
      </w:r>
    </w:p>
    <w:p>
      <w:r>
        <w:t>Phóng viên hạng I bậc 3/6</w:t>
      </w:r>
    </w:p>
    <w:p>
      <w:r>
        <w:t>Công</w:t>
      </w:r>
    </w:p>
    <w:p>
      <w:r>
        <w:t>0,072</w:t>
      </w:r>
    </w:p>
    <w:p>
      <w:r>
        <w:t>0,063</w:t>
      </w:r>
    </w:p>
    <w:p>
      <w:r>
        <w:t>0,063</w:t>
      </w:r>
    </w:p>
    <w:p>
      <w:r>
        <w:t>0,054</w:t>
      </w:r>
    </w:p>
    <w:p>
      <w:r>
        <w:t>Phóng viên hạng II bậc 5/8</w:t>
      </w:r>
    </w:p>
    <w:p>
      <w:r>
        <w:t>Công</w:t>
      </w:r>
    </w:p>
    <w:p>
      <w:r>
        <w:t>0,117</w:t>
      </w:r>
    </w:p>
    <w:p>
      <w:r>
        <w:t>0,108</w:t>
      </w:r>
    </w:p>
    <w:p>
      <w:r>
        <w:t>0,099</w:t>
      </w:r>
    </w:p>
    <w:p>
      <w:r>
        <w:t>0,09</w:t>
      </w:r>
    </w:p>
    <w:p>
      <w:r>
        <w:t>Phóng viên hạng III bậc 5/9</w:t>
      </w:r>
    </w:p>
    <w:p>
      <w:r>
        <w:t>Công</w:t>
      </w:r>
    </w:p>
    <w:p>
      <w:r>
        <w:t>0,612</w:t>
      </w:r>
    </w:p>
    <w:p>
      <w:r>
        <w:t>0,576</w:t>
      </w:r>
    </w:p>
    <w:p>
      <w:r>
        <w:t>0,54</w:t>
      </w:r>
    </w:p>
    <w:p>
      <w:r>
        <w:t>0,477</w:t>
      </w:r>
    </w:p>
    <w:p>
      <w:r>
        <w:t>Biên tập viên hạng I bậc 3/6</w:t>
      </w:r>
    </w:p>
    <w:p>
      <w:r>
        <w:t>Công</w:t>
      </w:r>
    </w:p>
    <w:p>
      <w:r>
        <w:t>0,027</w:t>
      </w:r>
    </w:p>
    <w:p>
      <w:r>
        <w:t>0,027</w:t>
      </w:r>
    </w:p>
    <w:p>
      <w:r>
        <w:t>0,027</w:t>
      </w:r>
    </w:p>
    <w:p>
      <w:r>
        <w:t>0,027</w:t>
      </w:r>
    </w:p>
    <w:p>
      <w:r>
        <w:t>Biên tập viên hạng II bậc 5/8</w:t>
      </w:r>
    </w:p>
    <w:p>
      <w:r>
        <w:t>Công</w:t>
      </w:r>
    </w:p>
    <w:p>
      <w:r>
        <w:t>0,045</w:t>
      </w:r>
    </w:p>
    <w:p>
      <w:r>
        <w:t>0,045</w:t>
      </w:r>
    </w:p>
    <w:p>
      <w:r>
        <w:t>0,045</w:t>
      </w:r>
    </w:p>
    <w:p>
      <w:r>
        <w:t>0,045</w:t>
      </w:r>
    </w:p>
    <w:p>
      <w:r>
        <w:t>Biên tập viên hạng III bậc 5/9</w:t>
      </w:r>
    </w:p>
    <w:p>
      <w:r>
        <w:t>Công</w:t>
      </w:r>
    </w:p>
    <w:p>
      <w:r>
        <w:t>0,135</w:t>
      </w:r>
    </w:p>
    <w:p>
      <w:r>
        <w:t>0,135</w:t>
      </w:r>
    </w:p>
    <w:p>
      <w:r>
        <w:t>0,135</w:t>
      </w:r>
    </w:p>
    <w:p>
      <w:r>
        <w:t>0,135</w:t>
      </w:r>
    </w:p>
    <w:p>
      <w:r>
        <w:t>Máy sử dụng</w:t>
      </w:r>
    </w:p>
    <w:p>
      <w:r>
        <w:t>Máy tính chuyên dụng</w:t>
      </w:r>
    </w:p>
    <w:p>
      <w:r>
        <w:t>Ca</w:t>
      </w:r>
    </w:p>
    <w:p>
      <w:r>
        <w:t>0,765</w:t>
      </w:r>
    </w:p>
    <w:p>
      <w:r>
        <w:t>0,72</w:t>
      </w:r>
    </w:p>
    <w:p>
      <w:r>
        <w:t>0,684</w:t>
      </w:r>
    </w:p>
    <w:p>
      <w:r>
        <w:t>0,594</w:t>
      </w:r>
    </w:p>
    <w:p>
      <w:r>
        <w:t>Máy in laser A4</w:t>
      </w:r>
    </w:p>
    <w:p>
      <w:r>
        <w:t>Ca</w:t>
      </w:r>
    </w:p>
    <w:p>
      <w:r>
        <w:t>0,00027</w:t>
      </w:r>
    </w:p>
    <w:p>
      <w:r>
        <w:t>0,00027</w:t>
      </w:r>
    </w:p>
    <w:p>
      <w:r>
        <w:t>0,00027</w:t>
      </w:r>
    </w:p>
    <w:p>
      <w:r>
        <w:t>0,00027</w:t>
      </w:r>
    </w:p>
    <w:p>
      <w:r>
        <w:t>Vật liệu sử dụng</w:t>
      </w:r>
    </w:p>
    <w:p>
      <w:r>
        <w:t>Giấy A4</w:t>
      </w:r>
    </w:p>
    <w:p>
      <w:r>
        <w:t>Tờ</w:t>
      </w:r>
    </w:p>
    <w:p>
      <w:r>
        <w:t>3,6</w:t>
      </w:r>
    </w:p>
    <w:p>
      <w:r>
        <w:t>3,6</w:t>
      </w:r>
    </w:p>
    <w:p>
      <w:r>
        <w:t>3,6</w:t>
      </w:r>
    </w:p>
    <w:p>
      <w:r>
        <w:t>3,6</w:t>
      </w:r>
    </w:p>
    <w:p>
      <w:r>
        <w:t>Mực in laser A4</w:t>
      </w:r>
    </w:p>
    <w:p>
      <w:r>
        <w:t>Hộp</w:t>
      </w:r>
    </w:p>
    <w:p>
      <w:r>
        <w:t>0,0018</w:t>
      </w:r>
    </w:p>
    <w:p>
      <w:r>
        <w:t>0,0018</w:t>
      </w:r>
    </w:p>
    <w:p>
      <w:r>
        <w:t>0,0018</w:t>
      </w:r>
    </w:p>
    <w:p>
      <w:r>
        <w:t>0,0018</w:t>
      </w:r>
    </w:p>
    <w:p>
      <w:r>
        <w:t>Vật liệu phụ</w:t>
      </w:r>
    </w:p>
    <w:p>
      <w:r>
        <w:t>%</w:t>
      </w:r>
    </w:p>
    <w:p>
      <w:r>
        <w:t>9</w:t>
      </w:r>
    </w:p>
    <w:p>
      <w:r>
        <w:t>9</w:t>
      </w:r>
    </w:p>
    <w:p>
      <w:r>
        <w:t>9</w:t>
      </w:r>
    </w:p>
    <w:p>
      <w:r>
        <w:t>9</w:t>
      </w:r>
    </w:p>
    <w:p>
      <w:r>
        <w:t>1.2. Định mức công tác xây dựng bản thảo và biên tập bản thảo đối với thể loại tin ngắn</w:t>
      </w:r>
    </w:p>
    <w:p>
      <w:r>
        <w:t>Đơn vị tính: 01 tin ngắn</w:t>
      </w:r>
    </w:p>
    <w:p>
      <w:r>
        <w:t>Mã</w:t>
      </w:r>
    </w:p>
    <w:p>
      <w:r>
        <w:t>Thành phần hao phí</w:t>
      </w:r>
    </w:p>
    <w:p>
      <w:r>
        <w:t>Đơn vị</w:t>
      </w:r>
    </w:p>
    <w:p>
      <w:r>
        <w:t>Tin không sử dụng tư liệu khai thác lại</w:t>
      </w:r>
    </w:p>
    <w:p>
      <w:r>
        <w:t>01.01.01.02</w:t>
      </w:r>
    </w:p>
    <w:p>
      <w:r>
        <w:t>Nhân công</w:t>
      </w:r>
    </w:p>
    <w:p>
      <w:r>
        <w:t>Phóng viên hạng I bậc 3/6</w:t>
      </w:r>
    </w:p>
    <w:p>
      <w:r>
        <w:t>Công</w:t>
      </w:r>
    </w:p>
    <w:p>
      <w:r>
        <w:t>0,099</w:t>
      </w:r>
    </w:p>
    <w:p>
      <w:r>
        <w:t>Phóng viên hạng II bậc 5/8</w:t>
      </w:r>
    </w:p>
    <w:p>
      <w:r>
        <w:t>Công</w:t>
      </w:r>
    </w:p>
    <w:p>
      <w:r>
        <w:t>0,162</w:t>
      </w:r>
    </w:p>
    <w:p>
      <w:r>
        <w:t>Phóng viên hạng III bậc 5/9</w:t>
      </w:r>
    </w:p>
    <w:p>
      <w:r>
        <w:t>Công</w:t>
      </w:r>
    </w:p>
    <w:p>
      <w:r>
        <w:t>0,891</w:t>
      </w:r>
    </w:p>
    <w:p>
      <w:r>
        <w:t>Biên tập viên hạng I bậc 3/6</w:t>
      </w:r>
    </w:p>
    <w:p>
      <w:r>
        <w:t>Công</w:t>
      </w:r>
    </w:p>
    <w:p>
      <w:r>
        <w:t>0,045</w:t>
      </w:r>
    </w:p>
    <w:p>
      <w:r>
        <w:t>Biên tập viên hạng II bậc 5/8</w:t>
      </w:r>
    </w:p>
    <w:p>
      <w:r>
        <w:t>Công</w:t>
      </w:r>
    </w:p>
    <w:p>
      <w:r>
        <w:t>0,081</w:t>
      </w:r>
    </w:p>
    <w:p>
      <w:r>
        <w:t>Biên tập viên hạng III bậc 5/9</w:t>
      </w:r>
    </w:p>
    <w:p>
      <w:r>
        <w:t>Công</w:t>
      </w:r>
    </w:p>
    <w:p>
      <w:r>
        <w:t>0,216</w:t>
      </w:r>
    </w:p>
    <w:p>
      <w:r>
        <w:t>Máy sử dụng</w:t>
      </w:r>
    </w:p>
    <w:p>
      <w:r>
        <w:t>Máy tính chuyên dụng</w:t>
      </w:r>
    </w:p>
    <w:p>
      <w:r>
        <w:t>Ca</w:t>
      </w:r>
    </w:p>
    <w:p>
      <w:r>
        <w:t>1,1988</w:t>
      </w:r>
    </w:p>
    <w:p>
      <w:r>
        <w:t>Máy in laser A4</w:t>
      </w:r>
    </w:p>
    <w:p>
      <w:r>
        <w:t>Ca</w:t>
      </w:r>
    </w:p>
    <w:p>
      <w:r>
        <w:t>0,00063</w:t>
      </w:r>
    </w:p>
    <w:p>
      <w:r>
        <w:t>Vật liệu sử dụng</w:t>
      </w:r>
    </w:p>
    <w:p>
      <w:r>
        <w:t>Giấy A4</w:t>
      </w:r>
    </w:p>
    <w:p>
      <w:r>
        <w:t>Tờ</w:t>
      </w:r>
    </w:p>
    <w:p>
      <w:r>
        <w:t>7,2</w:t>
      </w:r>
    </w:p>
    <w:p>
      <w:r>
        <w:t>Mực in laser A4</w:t>
      </w:r>
    </w:p>
    <w:p>
      <w:r>
        <w:t>Hộp</w:t>
      </w:r>
    </w:p>
    <w:p>
      <w:r>
        <w:t>0,0027</w:t>
      </w:r>
    </w:p>
    <w:p>
      <w:r>
        <w:t>Vật liệu phụ</w:t>
      </w:r>
    </w:p>
    <w:p>
      <w:r>
        <w:t>%</w:t>
      </w:r>
    </w:p>
    <w:p>
      <w:r>
        <w:t>9</w:t>
      </w:r>
    </w:p>
    <w:p>
      <w:r>
        <w:t>Đơn vị tính: 01 tin ngắn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01.01.01.02</w:t>
      </w:r>
    </w:p>
    <w:p>
      <w:r>
        <w:t>Nhân công</w:t>
      </w:r>
    </w:p>
    <w:p>
      <w:r>
        <w:t>Phóng viên hạng I bậc 3/6</w:t>
      </w:r>
    </w:p>
    <w:p>
      <w:r>
        <w:t>Công</w:t>
      </w:r>
    </w:p>
    <w:p>
      <w:r>
        <w:t>0,081</w:t>
      </w:r>
    </w:p>
    <w:p>
      <w:r>
        <w:t>0,081</w:t>
      </w:r>
    </w:p>
    <w:p>
      <w:r>
        <w:t>0,072</w:t>
      </w:r>
    </w:p>
    <w:p>
      <w:r>
        <w:t>0,063</w:t>
      </w:r>
    </w:p>
    <w:p>
      <w:r>
        <w:t>Phóng viên hạng II bậc 5/8</w:t>
      </w:r>
    </w:p>
    <w:p>
      <w:r>
        <w:t>Công</w:t>
      </w:r>
    </w:p>
    <w:p>
      <w:r>
        <w:t>0,135</w:t>
      </w:r>
    </w:p>
    <w:p>
      <w:r>
        <w:t>0,135</w:t>
      </w:r>
    </w:p>
    <w:p>
      <w:r>
        <w:t>0,126</w:t>
      </w:r>
    </w:p>
    <w:p>
      <w:r>
        <w:t>0,108</w:t>
      </w:r>
    </w:p>
    <w:p>
      <w:r>
        <w:t>Phóng viên hạng III bậc 5/9</w:t>
      </w:r>
    </w:p>
    <w:p>
      <w:r>
        <w:t>Công</w:t>
      </w:r>
    </w:p>
    <w:p>
      <w:r>
        <w:t>0,756</w:t>
      </w:r>
    </w:p>
    <w:p>
      <w:r>
        <w:t>0,711</w:t>
      </w:r>
    </w:p>
    <w:p>
      <w:r>
        <w:t>0,666</w:t>
      </w:r>
    </w:p>
    <w:p>
      <w:r>
        <w:t>0,576</w:t>
      </w:r>
    </w:p>
    <w:p>
      <w:r>
        <w:t>Biên tập viên hạng I bậc 3/6</w:t>
      </w:r>
    </w:p>
    <w:p>
      <w:r>
        <w:t>Công</w:t>
      </w:r>
    </w:p>
    <w:p>
      <w:r>
        <w:t>0,045</w:t>
      </w:r>
    </w:p>
    <w:p>
      <w:r>
        <w:t>0,045</w:t>
      </w:r>
    </w:p>
    <w:p>
      <w:r>
        <w:t>0,045</w:t>
      </w:r>
    </w:p>
    <w:p>
      <w:r>
        <w:t>0,045</w:t>
      </w:r>
    </w:p>
    <w:p>
      <w:r>
        <w:t>Biên tập viên hạng II bậc 5/8</w:t>
      </w:r>
    </w:p>
    <w:p>
      <w:r>
        <w:t>Công</w:t>
      </w:r>
    </w:p>
    <w:p>
      <w:r>
        <w:t>0,081</w:t>
      </w:r>
    </w:p>
    <w:p>
      <w:r>
        <w:t>0,081</w:t>
      </w:r>
    </w:p>
    <w:p>
      <w:r>
        <w:t>0,081</w:t>
      </w:r>
    </w:p>
    <w:p>
      <w:r>
        <w:t>0,081</w:t>
      </w:r>
    </w:p>
    <w:p>
      <w:r>
        <w:t>Biên tập viên hạng III bậc 5/9</w:t>
      </w:r>
    </w:p>
    <w:p>
      <w:r>
        <w:t>Công</w:t>
      </w:r>
    </w:p>
    <w:p>
      <w:r>
        <w:t>0,216</w:t>
      </w:r>
    </w:p>
    <w:p>
      <w:r>
        <w:t>0,216</w:t>
      </w:r>
    </w:p>
    <w:p>
      <w:r>
        <w:t>0,216</w:t>
      </w:r>
    </w:p>
    <w:p>
      <w:r>
        <w:t>0,216</w:t>
      </w:r>
    </w:p>
    <w:p>
      <w:r>
        <w:t>Máy sử dụng</w:t>
      </w:r>
    </w:p>
    <w:p>
      <w:r>
        <w:t>Máy tính chuyên dụng</w:t>
      </w:r>
    </w:p>
    <w:p>
      <w:r>
        <w:t>Ca</w:t>
      </w:r>
    </w:p>
    <w:p>
      <w:r>
        <w:t>1,017</w:t>
      </w:r>
    </w:p>
    <w:p>
      <w:r>
        <w:t>0,963</w:t>
      </w:r>
    </w:p>
    <w:p>
      <w:r>
        <w:t>0,9</w:t>
      </w:r>
    </w:p>
    <w:p>
      <w:r>
        <w:t>0,783</w:t>
      </w:r>
    </w:p>
    <w:p>
      <w:r>
        <w:t>Máy in laser A4</w:t>
      </w:r>
    </w:p>
    <w:p>
      <w:r>
        <w:t>Ca</w:t>
      </w:r>
    </w:p>
    <w:p>
      <w:r>
        <w:t>0,00063</w:t>
      </w:r>
    </w:p>
    <w:p>
      <w:r>
        <w:t>0,00063</w:t>
      </w:r>
    </w:p>
    <w:p>
      <w:r>
        <w:t>0,00063</w:t>
      </w:r>
    </w:p>
    <w:p>
      <w:r>
        <w:t>0,00063</w:t>
      </w:r>
    </w:p>
    <w:p>
      <w:r>
        <w:t>Vật liệu sử dụng</w:t>
      </w:r>
    </w:p>
    <w:p>
      <w:r>
        <w:t>Giấy A4</w:t>
      </w:r>
    </w:p>
    <w:p>
      <w:r>
        <w:t>Tờ</w:t>
      </w:r>
    </w:p>
    <w:p>
      <w:r>
        <w:t>7,2</w:t>
      </w:r>
    </w:p>
    <w:p>
      <w:r>
        <w:t>7,2</w:t>
      </w:r>
    </w:p>
    <w:p>
      <w:r>
        <w:t>7,2</w:t>
      </w:r>
    </w:p>
    <w:p>
      <w:r>
        <w:t>7,2</w:t>
      </w:r>
    </w:p>
    <w:p>
      <w:r>
        <w:t>Mực in laser A4</w:t>
      </w:r>
    </w:p>
    <w:p>
      <w:r>
        <w:t>Hộp</w:t>
      </w:r>
    </w:p>
    <w:p>
      <w:r>
        <w:t>0,0027</w:t>
      </w:r>
    </w:p>
    <w:p>
      <w:r>
        <w:t>0,0027</w:t>
      </w:r>
    </w:p>
    <w:p>
      <w:r>
        <w:t>0,0027</w:t>
      </w:r>
    </w:p>
    <w:p>
      <w:r>
        <w:t>0,0027</w:t>
      </w:r>
    </w:p>
    <w:p>
      <w:r>
        <w:t>Vật liệu phụ</w:t>
      </w:r>
    </w:p>
    <w:p>
      <w:r>
        <w:t>%</w:t>
      </w:r>
    </w:p>
    <w:p>
      <w:r>
        <w:t>9</w:t>
      </w:r>
    </w:p>
    <w:p>
      <w:r>
        <w:t>9</w:t>
      </w:r>
    </w:p>
    <w:p>
      <w:r>
        <w:t>9</w:t>
      </w:r>
    </w:p>
    <w:p>
      <w:r>
        <w:t>9</w:t>
      </w:r>
    </w:p>
    <w:p>
      <w:r>
        <w:t>Đơn vị tính: 01 tin ngắn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01.01.01.02</w:t>
      </w:r>
    </w:p>
    <w:p>
      <w:r>
        <w:t>Nhân công</w:t>
      </w:r>
    </w:p>
    <w:p>
      <w:r>
        <w:t>Phóng viên hạng I bậc 3/6</w:t>
      </w:r>
    </w:p>
    <w:p>
      <w:r>
        <w:t>Công</w:t>
      </w:r>
    </w:p>
    <w:p>
      <w:r>
        <w:t>0,09</w:t>
      </w:r>
    </w:p>
    <w:p>
      <w:r>
        <w:t>0,081</w:t>
      </w:r>
    </w:p>
    <w:p>
      <w:r>
        <w:t>0,081</w:t>
      </w:r>
    </w:p>
    <w:p>
      <w:r>
        <w:t>0,072</w:t>
      </w:r>
    </w:p>
    <w:p>
      <w:r>
        <w:t>Phóng viên hạng II bậc 5/8</w:t>
      </w:r>
    </w:p>
    <w:p>
      <w:r>
        <w:t>Công</w:t>
      </w:r>
    </w:p>
    <w:p>
      <w:r>
        <w:t>0,144</w:t>
      </w:r>
    </w:p>
    <w:p>
      <w:r>
        <w:t>0,135</w:t>
      </w:r>
    </w:p>
    <w:p>
      <w:r>
        <w:t>0,135</w:t>
      </w:r>
    </w:p>
    <w:p>
      <w:r>
        <w:t>0,117</w:t>
      </w:r>
    </w:p>
    <w:p>
      <w:r>
        <w:t>Phóng viên hạng III bậc 5/9</w:t>
      </w:r>
    </w:p>
    <w:p>
      <w:r>
        <w:t>Công</w:t>
      </w:r>
    </w:p>
    <w:p>
      <w:r>
        <w:t>0,801</w:t>
      </w:r>
    </w:p>
    <w:p>
      <w:r>
        <w:t>0,756</w:t>
      </w:r>
    </w:p>
    <w:p>
      <w:r>
        <w:t>0,711</w:t>
      </w:r>
    </w:p>
    <w:p>
      <w:r>
        <w:t>0,621</w:t>
      </w:r>
    </w:p>
    <w:p>
      <w:r>
        <w:t>Biên tập viên hạng I bậc 3/6</w:t>
      </w:r>
    </w:p>
    <w:p>
      <w:r>
        <w:t>Công</w:t>
      </w:r>
    </w:p>
    <w:p>
      <w:r>
        <w:t>0,045</w:t>
      </w:r>
    </w:p>
    <w:p>
      <w:r>
        <w:t>0,045</w:t>
      </w:r>
    </w:p>
    <w:p>
      <w:r>
        <w:t>0,045</w:t>
      </w:r>
    </w:p>
    <w:p>
      <w:r>
        <w:t>0,045</w:t>
      </w:r>
    </w:p>
    <w:p>
      <w:r>
        <w:t>Biên tập viên hạng II bậc 5/8</w:t>
      </w:r>
    </w:p>
    <w:p>
      <w:r>
        <w:t>Công</w:t>
      </w:r>
    </w:p>
    <w:p>
      <w:r>
        <w:t>0,081</w:t>
      </w:r>
    </w:p>
    <w:p>
      <w:r>
        <w:t>0,081</w:t>
      </w:r>
    </w:p>
    <w:p>
      <w:r>
        <w:t>0,081</w:t>
      </w:r>
    </w:p>
    <w:p>
      <w:r>
        <w:t>0,081</w:t>
      </w:r>
    </w:p>
    <w:p>
      <w:r>
        <w:t>Biên tập viên hạng III bậc 5/9</w:t>
      </w:r>
    </w:p>
    <w:p>
      <w:r>
        <w:t>Công</w:t>
      </w:r>
    </w:p>
    <w:p>
      <w:r>
        <w:t>0,216</w:t>
      </w:r>
    </w:p>
    <w:p>
      <w:r>
        <w:t>0,216</w:t>
      </w:r>
    </w:p>
    <w:p>
      <w:r>
        <w:t>0,216</w:t>
      </w:r>
    </w:p>
    <w:p>
      <w:r>
        <w:t>0,216</w:t>
      </w:r>
    </w:p>
    <w:p>
      <w:r>
        <w:t>Máy sử dụng</w:t>
      </w:r>
    </w:p>
    <w:p>
      <w:r>
        <w:t>Máy tính chuyên dụng</w:t>
      </w:r>
    </w:p>
    <w:p>
      <w:r>
        <w:t>Ca</w:t>
      </w:r>
    </w:p>
    <w:p>
      <w:r>
        <w:t>1,08</w:t>
      </w:r>
    </w:p>
    <w:p>
      <w:r>
        <w:t>1,017</w:t>
      </w:r>
    </w:p>
    <w:p>
      <w:r>
        <w:t>0,963</w:t>
      </w:r>
    </w:p>
    <w:p>
      <w:r>
        <w:t>0,837</w:t>
      </w:r>
    </w:p>
    <w:p>
      <w:r>
        <w:t>Máy in laser A4</w:t>
      </w:r>
    </w:p>
    <w:p>
      <w:r>
        <w:t>Ca</w:t>
      </w:r>
    </w:p>
    <w:p>
      <w:r>
        <w:t>0,00063</w:t>
      </w:r>
    </w:p>
    <w:p>
      <w:r>
        <w:t>0,00063</w:t>
      </w:r>
    </w:p>
    <w:p>
      <w:r>
        <w:t>0,00063</w:t>
      </w:r>
    </w:p>
    <w:p>
      <w:r>
        <w:t>0,00063</w:t>
      </w:r>
    </w:p>
    <w:p>
      <w:r>
        <w:t>Vật liệu sử dụng</w:t>
      </w:r>
    </w:p>
    <w:p>
      <w:r>
        <w:t>Giấy A4</w:t>
      </w:r>
    </w:p>
    <w:p>
      <w:r>
        <w:t>Tờ</w:t>
      </w:r>
    </w:p>
    <w:p>
      <w:r>
        <w:t>7,2</w:t>
      </w:r>
    </w:p>
    <w:p>
      <w:r>
        <w:t>7,2</w:t>
      </w:r>
    </w:p>
    <w:p>
      <w:r>
        <w:t>7,2</w:t>
      </w:r>
    </w:p>
    <w:p>
      <w:r>
        <w:t>7,2</w:t>
      </w:r>
    </w:p>
    <w:p>
      <w:r>
        <w:t>Mực in laser A4</w:t>
      </w:r>
    </w:p>
    <w:p>
      <w:r>
        <w:t>Hộp</w:t>
      </w:r>
    </w:p>
    <w:p>
      <w:r>
        <w:t>0,0027</w:t>
      </w:r>
    </w:p>
    <w:p>
      <w:r>
        <w:t>0,0027</w:t>
      </w:r>
    </w:p>
    <w:p>
      <w:r>
        <w:t>0,0027</w:t>
      </w:r>
    </w:p>
    <w:p>
      <w:r>
        <w:t>0,0027</w:t>
      </w:r>
    </w:p>
    <w:p>
      <w:r>
        <w:t>Vật liệu phụ</w:t>
      </w:r>
    </w:p>
    <w:p>
      <w:r>
        <w:t>%</w:t>
      </w:r>
    </w:p>
    <w:p>
      <w:r>
        <w:t>9</w:t>
      </w:r>
    </w:p>
    <w:p>
      <w:r>
        <w:t>9</w:t>
      </w:r>
    </w:p>
    <w:p>
      <w:r>
        <w:t>9</w:t>
      </w:r>
    </w:p>
    <w:p>
      <w:r>
        <w:t>9</w:t>
      </w:r>
    </w:p>
    <w:p>
      <w:r>
        <w:t>1.3. Định mức công tác xây dựng bản thảo và biên tập bản thảo đối với thể loại tin sâu</w:t>
      </w:r>
    </w:p>
    <w:p>
      <w:r>
        <w:t>Đơn vị tính: 01 tin sâu</w:t>
      </w:r>
    </w:p>
    <w:p>
      <w:r>
        <w:t>Mã</w:t>
      </w:r>
    </w:p>
    <w:p>
      <w:r>
        <w:t>Thành phần hao phí</w:t>
      </w:r>
    </w:p>
    <w:p>
      <w:r>
        <w:t>Đơn vị</w:t>
      </w:r>
    </w:p>
    <w:p>
      <w:r>
        <w:t>Tin không sử dụng tư liệu khai thác lại</w:t>
      </w:r>
    </w:p>
    <w:p>
      <w:r>
        <w:t>01.01.01.03</w:t>
      </w:r>
    </w:p>
    <w:p>
      <w:r>
        <w:t>Nhân công</w:t>
      </w:r>
    </w:p>
    <w:p>
      <w:r>
        <w:t>Phóng viên hạng I bậc 3/6</w:t>
      </w:r>
    </w:p>
    <w:p>
      <w:r>
        <w:t>Công</w:t>
      </w:r>
    </w:p>
    <w:p>
      <w:r>
        <w:t>0,144</w:t>
      </w:r>
    </w:p>
    <w:p>
      <w:r>
        <w:t>Phóng viên hạng II bậc 5/8</w:t>
      </w:r>
    </w:p>
    <w:p>
      <w:r>
        <w:t>Công</w:t>
      </w:r>
    </w:p>
    <w:p>
      <w:r>
        <w:t>0,225</w:t>
      </w:r>
    </w:p>
    <w:p>
      <w:r>
        <w:t>Phóng viên hạng III bậc 5/9</w:t>
      </w:r>
    </w:p>
    <w:p>
      <w:r>
        <w:t>Công</w:t>
      </w:r>
    </w:p>
    <w:p>
      <w:r>
        <w:t>1,422</w:t>
      </w:r>
    </w:p>
    <w:p>
      <w:r>
        <w:t>Biên tập viên hạng I bậc 3/6</w:t>
      </w:r>
    </w:p>
    <w:p>
      <w:r>
        <w:t>Công</w:t>
      </w:r>
    </w:p>
    <w:p>
      <w:r>
        <w:t>0,117</w:t>
      </w:r>
    </w:p>
    <w:p>
      <w:r>
        <w:t>Biên tập viên hạng II bậc 5/8</w:t>
      </w:r>
    </w:p>
    <w:p>
      <w:r>
        <w:t>Công</w:t>
      </w:r>
    </w:p>
    <w:p>
      <w:r>
        <w:t>0,171</w:t>
      </w:r>
    </w:p>
    <w:p>
      <w:r>
        <w:t>Biên tập viên hạng III bậc 5/9</w:t>
      </w:r>
    </w:p>
    <w:p>
      <w:r>
        <w:t>Công</w:t>
      </w:r>
    </w:p>
    <w:p>
      <w:r>
        <w:t>0,405</w:t>
      </w:r>
    </w:p>
    <w:p>
      <w:r>
        <w:t>Máy sử dụng</w:t>
      </w:r>
    </w:p>
    <w:p>
      <w:r>
        <w:t>Máy tính chuyên dụng</w:t>
      </w:r>
    </w:p>
    <w:p>
      <w:r>
        <w:t>Ca</w:t>
      </w:r>
    </w:p>
    <w:p>
      <w:r>
        <w:t>1,98</w:t>
      </w:r>
    </w:p>
    <w:p>
      <w:r>
        <w:t>Máy in laser A4</w:t>
      </w:r>
    </w:p>
    <w:p>
      <w:r>
        <w:t>Ca</w:t>
      </w:r>
    </w:p>
    <w:p>
      <w:r>
        <w:t>0,00117</w:t>
      </w:r>
    </w:p>
    <w:p>
      <w:r>
        <w:t>Vật liệu sử dụng</w:t>
      </w:r>
    </w:p>
    <w:p>
      <w:r>
        <w:t>Giấy A4</w:t>
      </w:r>
    </w:p>
    <w:p>
      <w:r>
        <w:t>Tờ</w:t>
      </w:r>
    </w:p>
    <w:p>
      <w:r>
        <w:t>14,4</w:t>
      </w:r>
    </w:p>
    <w:p>
      <w:r>
        <w:t>Mực in laser A4</w:t>
      </w:r>
    </w:p>
    <w:p>
      <w:r>
        <w:t>Hộp</w:t>
      </w:r>
    </w:p>
    <w:p>
      <w:r>
        <w:t>0,0054</w:t>
      </w:r>
    </w:p>
    <w:p>
      <w:r>
        <w:t>Vật liệu phụ</w:t>
      </w:r>
    </w:p>
    <w:p>
      <w:r>
        <w:t>%</w:t>
      </w:r>
    </w:p>
    <w:p>
      <w:r>
        <w:t>9</w:t>
      </w:r>
    </w:p>
    <w:p>
      <w:r>
        <w:t>Đơn vị tính: 01 tin sâu</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01.01.01.03</w:t>
      </w:r>
    </w:p>
    <w:p>
      <w:r>
        <w:t>Nhân công</w:t>
      </w:r>
    </w:p>
    <w:p>
      <w:r>
        <w:t>Phóng viên hạng I bậc 3/6</w:t>
      </w:r>
    </w:p>
    <w:p>
      <w:r>
        <w:t>Công</w:t>
      </w:r>
    </w:p>
    <w:p>
      <w:r>
        <w:t>0,117</w:t>
      </w:r>
    </w:p>
    <w:p>
      <w:r>
        <w:t>0,117</w:t>
      </w:r>
    </w:p>
    <w:p>
      <w:r>
        <w:t>0,108</w:t>
      </w:r>
    </w:p>
    <w:p>
      <w:r>
        <w:t>0,09</w:t>
      </w:r>
    </w:p>
    <w:p>
      <w:r>
        <w:t>Phóng viên hạng II bậc 5/8</w:t>
      </w:r>
    </w:p>
    <w:p>
      <w:r>
        <w:t>Công</w:t>
      </w:r>
    </w:p>
    <w:p>
      <w:r>
        <w:t>0,189</w:t>
      </w:r>
    </w:p>
    <w:p>
      <w:r>
        <w:t>0,18</w:t>
      </w:r>
    </w:p>
    <w:p>
      <w:r>
        <w:t>0,171</w:t>
      </w:r>
    </w:p>
    <w:p>
      <w:r>
        <w:t>0,144</w:t>
      </w:r>
    </w:p>
    <w:p>
      <w:r>
        <w:t>Phóng viên hạng III bậc 5/9</w:t>
      </w:r>
    </w:p>
    <w:p>
      <w:r>
        <w:t>Công</w:t>
      </w:r>
    </w:p>
    <w:p>
      <w:r>
        <w:t>1,215</w:t>
      </w:r>
    </w:p>
    <w:p>
      <w:r>
        <w:t>1,143</w:t>
      </w:r>
    </w:p>
    <w:p>
      <w:r>
        <w:t>1,071</w:t>
      </w:r>
    </w:p>
    <w:p>
      <w:r>
        <w:t>0,927</w:t>
      </w:r>
    </w:p>
    <w:p>
      <w:r>
        <w:t>Biên tập viên hạng I bậc 3/6</w:t>
      </w:r>
    </w:p>
    <w:p>
      <w:r>
        <w:t>Công</w:t>
      </w:r>
    </w:p>
    <w:p>
      <w:r>
        <w:t>0,117</w:t>
      </w:r>
    </w:p>
    <w:p>
      <w:r>
        <w:t>0,117</w:t>
      </w:r>
    </w:p>
    <w:p>
      <w:r>
        <w:t>0,117</w:t>
      </w:r>
    </w:p>
    <w:p>
      <w:r>
        <w:t>0,117</w:t>
      </w:r>
    </w:p>
    <w:p>
      <w:r>
        <w:t>Biên tập viên hạng II bậc 5/8</w:t>
      </w:r>
    </w:p>
    <w:p>
      <w:r>
        <w:t>Công</w:t>
      </w:r>
    </w:p>
    <w:p>
      <w:r>
        <w:t>0,171</w:t>
      </w:r>
    </w:p>
    <w:p>
      <w:r>
        <w:t>0,171</w:t>
      </w:r>
    </w:p>
    <w:p>
      <w:r>
        <w:t>0,171</w:t>
      </w:r>
    </w:p>
    <w:p>
      <w:r>
        <w:t>0,171</w:t>
      </w:r>
    </w:p>
    <w:p>
      <w:r>
        <w:t>Biên tập viên hạng III bậc 5/9</w:t>
      </w:r>
    </w:p>
    <w:p>
      <w:r>
        <w:t>Công</w:t>
      </w:r>
    </w:p>
    <w:p>
      <w:r>
        <w:t>0,405</w:t>
      </w:r>
    </w:p>
    <w:p>
      <w:r>
        <w:t>0,405</w:t>
      </w:r>
    </w:p>
    <w:p>
      <w:r>
        <w:t>0,405</w:t>
      </w:r>
    </w:p>
    <w:p>
      <w:r>
        <w:t>0,405</w:t>
      </w:r>
    </w:p>
    <w:p>
      <w:r>
        <w:t>Máy sử dụng</w:t>
      </w:r>
    </w:p>
    <w:p>
      <w:r>
        <w:t>Máy tính chuyên dụng</w:t>
      </w:r>
    </w:p>
    <w:p>
      <w:r>
        <w:t>Ca</w:t>
      </w:r>
    </w:p>
    <w:p>
      <w:r>
        <w:t>1,683</w:t>
      </w:r>
    </w:p>
    <w:p>
      <w:r>
        <w:t>1,584</w:t>
      </w:r>
    </w:p>
    <w:p>
      <w:r>
        <w:t>1,485</w:t>
      </w:r>
    </w:p>
    <w:p>
      <w:r>
        <w:t>1,287</w:t>
      </w:r>
    </w:p>
    <w:p>
      <w:r>
        <w:t>Máy in laser A4</w:t>
      </w:r>
    </w:p>
    <w:p>
      <w:r>
        <w:t>Ca</w:t>
      </w:r>
    </w:p>
    <w:p>
      <w:r>
        <w:t>0,00117</w:t>
      </w:r>
    </w:p>
    <w:p>
      <w:r>
        <w:t>0,00117</w:t>
      </w:r>
    </w:p>
    <w:p>
      <w:r>
        <w:t>0,00117</w:t>
      </w:r>
    </w:p>
    <w:p>
      <w:r>
        <w:t>0,00117</w:t>
      </w:r>
    </w:p>
    <w:p>
      <w:r>
        <w:t>Vật liệu sử dụng</w:t>
      </w:r>
    </w:p>
    <w:p>
      <w:r>
        <w:t>Giấy A4</w:t>
      </w:r>
    </w:p>
    <w:p>
      <w:r>
        <w:t>Tờ</w:t>
      </w:r>
    </w:p>
    <w:p>
      <w:r>
        <w:t>14,4</w:t>
      </w:r>
    </w:p>
    <w:p>
      <w:r>
        <w:t>14,4</w:t>
      </w:r>
    </w:p>
    <w:p>
      <w:r>
        <w:t>14,4</w:t>
      </w:r>
    </w:p>
    <w:p>
      <w:r>
        <w:t>14,4</w:t>
      </w:r>
    </w:p>
    <w:p>
      <w:r>
        <w:t>Mực in laser A4</w:t>
      </w:r>
    </w:p>
    <w:p>
      <w:r>
        <w:t>Hộp</w:t>
      </w:r>
    </w:p>
    <w:p>
      <w:r>
        <w:t>0,0054</w:t>
      </w:r>
    </w:p>
    <w:p>
      <w:r>
        <w:t>0,0054</w:t>
      </w:r>
    </w:p>
    <w:p>
      <w:r>
        <w:t>0,0054</w:t>
      </w:r>
    </w:p>
    <w:p>
      <w:r>
        <w:t>0,0054</w:t>
      </w:r>
    </w:p>
    <w:p>
      <w:r>
        <w:t>Vật liệu phụ</w:t>
      </w:r>
    </w:p>
    <w:p>
      <w:r>
        <w:t>%</w:t>
      </w:r>
    </w:p>
    <w:p>
      <w:r>
        <w:t>9</w:t>
      </w:r>
    </w:p>
    <w:p>
      <w:r>
        <w:t>9</w:t>
      </w:r>
    </w:p>
    <w:p>
      <w:r>
        <w:t>9</w:t>
      </w:r>
    </w:p>
    <w:p>
      <w:r>
        <w:t>9</w:t>
      </w:r>
    </w:p>
    <w:p>
      <w:r>
        <w:t>Đơn vị tính: 01 tin sâu</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01.01.01.03</w:t>
      </w:r>
    </w:p>
    <w:p>
      <w:r>
        <w:t>Nhân công</w:t>
      </w:r>
    </w:p>
    <w:p>
      <w:r>
        <w:t>Phóng viên hạng I bậc 3/6</w:t>
      </w:r>
    </w:p>
    <w:p>
      <w:r>
        <w:t>Công</w:t>
      </w:r>
    </w:p>
    <w:p>
      <w:r>
        <w:t>0,117</w:t>
      </w:r>
    </w:p>
    <w:p>
      <w:r>
        <w:t>0,117</w:t>
      </w:r>
    </w:p>
    <w:p>
      <w:r>
        <w:t>0,108</w:t>
      </w:r>
    </w:p>
    <w:p>
      <w:r>
        <w:t>0,09</w:t>
      </w:r>
    </w:p>
    <w:p>
      <w:r>
        <w:t>Phóng viên hạng II bậc 5/8</w:t>
      </w:r>
    </w:p>
    <w:p>
      <w:r>
        <w:t>Công</w:t>
      </w:r>
    </w:p>
    <w:p>
      <w:r>
        <w:t>0,189</w:t>
      </w:r>
    </w:p>
    <w:p>
      <w:r>
        <w:t>0,18</w:t>
      </w:r>
    </w:p>
    <w:p>
      <w:r>
        <w:t>0,171</w:t>
      </w:r>
    </w:p>
    <w:p>
      <w:r>
        <w:t>0,144</w:t>
      </w:r>
    </w:p>
    <w:p>
      <w:r>
        <w:t>Phóng viên hạng III bậc 5/9</w:t>
      </w:r>
    </w:p>
    <w:p>
      <w:r>
        <w:t>Công</w:t>
      </w:r>
    </w:p>
    <w:p>
      <w:r>
        <w:t>1,215</w:t>
      </w:r>
    </w:p>
    <w:p>
      <w:r>
        <w:t>1,143</w:t>
      </w:r>
    </w:p>
    <w:p>
      <w:r>
        <w:t>1,071</w:t>
      </w:r>
    </w:p>
    <w:p>
      <w:r>
        <w:t>0,927</w:t>
      </w:r>
    </w:p>
    <w:p>
      <w:r>
        <w:t>Biên tập viên hạng I bậc 3/6</w:t>
      </w:r>
    </w:p>
    <w:p>
      <w:r>
        <w:t>Công</w:t>
      </w:r>
    </w:p>
    <w:p>
      <w:r>
        <w:t>0,117</w:t>
      </w:r>
    </w:p>
    <w:p>
      <w:r>
        <w:t>0,117</w:t>
      </w:r>
    </w:p>
    <w:p>
      <w:r>
        <w:t>0,117</w:t>
      </w:r>
    </w:p>
    <w:p>
      <w:r>
        <w:t>0,117</w:t>
      </w:r>
    </w:p>
    <w:p>
      <w:r>
        <w:t>Biên tập viên hạng II bậc 5/8</w:t>
      </w:r>
    </w:p>
    <w:p>
      <w:r>
        <w:t>Công</w:t>
      </w:r>
    </w:p>
    <w:p>
      <w:r>
        <w:t>0,171</w:t>
      </w:r>
    </w:p>
    <w:p>
      <w:r>
        <w:t>0,171</w:t>
      </w:r>
    </w:p>
    <w:p>
      <w:r>
        <w:t>0,171</w:t>
      </w:r>
    </w:p>
    <w:p>
      <w:r>
        <w:t>0,171</w:t>
      </w:r>
    </w:p>
    <w:p>
      <w:r>
        <w:t>Biên tập viên hạng III bậc 5/9</w:t>
      </w:r>
    </w:p>
    <w:p>
      <w:r>
        <w:t>Công</w:t>
      </w:r>
    </w:p>
    <w:p>
      <w:r>
        <w:t>0,405</w:t>
      </w:r>
    </w:p>
    <w:p>
      <w:r>
        <w:t>0,405</w:t>
      </w:r>
    </w:p>
    <w:p>
      <w:r>
        <w:t>0,405</w:t>
      </w:r>
    </w:p>
    <w:p>
      <w:r>
        <w:t>0,405</w:t>
      </w:r>
    </w:p>
    <w:p>
      <w:r>
        <w:t>Máy sử dụng</w:t>
      </w:r>
    </w:p>
    <w:p>
      <w:r>
        <w:t>Máy tính chuyên dụng</w:t>
      </w:r>
    </w:p>
    <w:p>
      <w:r>
        <w:t>Ca</w:t>
      </w:r>
    </w:p>
    <w:p>
      <w:r>
        <w:t>1,782</w:t>
      </w:r>
    </w:p>
    <w:p>
      <w:r>
        <w:t>1,683</w:t>
      </w:r>
    </w:p>
    <w:p>
      <w:r>
        <w:t>1,584</w:t>
      </w:r>
    </w:p>
    <w:p>
      <w:r>
        <w:t>1,386</w:t>
      </w:r>
    </w:p>
    <w:p>
      <w:r>
        <w:t>Máy in laser A4</w:t>
      </w:r>
    </w:p>
    <w:p>
      <w:r>
        <w:t>Ca</w:t>
      </w:r>
    </w:p>
    <w:p>
      <w:r>
        <w:t>0,00117</w:t>
      </w:r>
    </w:p>
    <w:p>
      <w:r>
        <w:t>0,00117</w:t>
      </w:r>
    </w:p>
    <w:p>
      <w:r>
        <w:t>0,00117</w:t>
      </w:r>
    </w:p>
    <w:p>
      <w:r>
        <w:t>0,00117</w:t>
      </w:r>
    </w:p>
    <w:p>
      <w:r>
        <w:t>Vật liệu sử dụng</w:t>
      </w:r>
    </w:p>
    <w:p>
      <w:r>
        <w:t>Giấy A4</w:t>
      </w:r>
    </w:p>
    <w:p>
      <w:r>
        <w:t>Tờ</w:t>
      </w:r>
    </w:p>
    <w:p>
      <w:r>
        <w:t>14,4</w:t>
      </w:r>
    </w:p>
    <w:p>
      <w:r>
        <w:t>14,4</w:t>
      </w:r>
    </w:p>
    <w:p>
      <w:r>
        <w:t>14,4</w:t>
      </w:r>
    </w:p>
    <w:p>
      <w:r>
        <w:t>14,4</w:t>
      </w:r>
    </w:p>
    <w:p>
      <w:r>
        <w:t>Mực in laser A4</w:t>
      </w:r>
    </w:p>
    <w:p>
      <w:r>
        <w:t>Hộp</w:t>
      </w:r>
    </w:p>
    <w:p>
      <w:r>
        <w:t>0,0054</w:t>
      </w:r>
    </w:p>
    <w:p>
      <w:r>
        <w:t>0,0054</w:t>
      </w:r>
    </w:p>
    <w:p>
      <w:r>
        <w:t>0,0054</w:t>
      </w:r>
    </w:p>
    <w:p>
      <w:r>
        <w:t>0,0054</w:t>
      </w:r>
    </w:p>
    <w:p>
      <w:r>
        <w:t>Vật liệu phụ</w:t>
      </w:r>
    </w:p>
    <w:p>
      <w:r>
        <w:t>%</w:t>
      </w:r>
    </w:p>
    <w:p>
      <w:r>
        <w:t>9</w:t>
      </w:r>
    </w:p>
    <w:p>
      <w:r>
        <w:t>9</w:t>
      </w:r>
    </w:p>
    <w:p>
      <w:r>
        <w:t>9</w:t>
      </w:r>
    </w:p>
    <w:p>
      <w:r>
        <w:t>9</w:t>
      </w:r>
    </w:p>
    <w:p>
      <w:r>
        <w:t>1.4. Định mức công tác xây dựng bản thảo và biên tập bản thảo đối với thể loại bài phản ánh</w:t>
      </w:r>
    </w:p>
    <w:p>
      <w:r>
        <w:t>Đơn vị tính: 01 bài phản ánh</w:t>
      </w:r>
    </w:p>
    <w:p>
      <w:r>
        <w:t>Mã</w:t>
      </w:r>
    </w:p>
    <w:p>
      <w:r>
        <w:t>Thành phần hao phí</w:t>
      </w:r>
    </w:p>
    <w:p>
      <w:r>
        <w:t>Đơn vị</w:t>
      </w:r>
    </w:p>
    <w:p>
      <w:r>
        <w:t>Bài không sử dụng tư liệu khai thác lại</w:t>
      </w:r>
    </w:p>
    <w:p>
      <w:r>
        <w:t>01.01.01.04</w:t>
      </w:r>
    </w:p>
    <w:p>
      <w:r>
        <w:t>Nhân công</w:t>
      </w:r>
    </w:p>
    <w:p>
      <w:r>
        <w:t>Phóng viên hạng I bậc 3/6</w:t>
      </w:r>
    </w:p>
    <w:p>
      <w:r>
        <w:t>Công</w:t>
      </w:r>
    </w:p>
    <w:p>
      <w:r>
        <w:t>0,297</w:t>
      </w:r>
    </w:p>
    <w:p>
      <w:r>
        <w:t>Phóng viên hạng II bậc 5/8</w:t>
      </w:r>
    </w:p>
    <w:p>
      <w:r>
        <w:t>Công</w:t>
      </w:r>
    </w:p>
    <w:p>
      <w:r>
        <w:t>0,486</w:t>
      </w:r>
    </w:p>
    <w:p>
      <w:r>
        <w:t>Phóng viên hạng III bậc 5/9</w:t>
      </w:r>
    </w:p>
    <w:p>
      <w:r>
        <w:t>Công</w:t>
      </w:r>
    </w:p>
    <w:p>
      <w:r>
        <w:t>2,943</w:t>
      </w:r>
    </w:p>
    <w:p>
      <w:r>
        <w:t>Biên tập viên hạng I bậc 3/6</w:t>
      </w:r>
    </w:p>
    <w:p>
      <w:r>
        <w:t>Công</w:t>
      </w:r>
    </w:p>
    <w:p>
      <w:r>
        <w:t>0,162</w:t>
      </w:r>
    </w:p>
    <w:p>
      <w:r>
        <w:t>Biên tập viên hạng II bậc 5/8</w:t>
      </w:r>
    </w:p>
    <w:p>
      <w:r>
        <w:t>Công</w:t>
      </w:r>
    </w:p>
    <w:p>
      <w:r>
        <w:t>0,45</w:t>
      </w:r>
    </w:p>
    <w:p>
      <w:r>
        <w:t>Biên tập viên hạng III bậc 5/9</w:t>
      </w:r>
    </w:p>
    <w:p>
      <w:r>
        <w:t>Công</w:t>
      </w:r>
    </w:p>
    <w:p>
      <w:r>
        <w:t>1,026</w:t>
      </w:r>
    </w:p>
    <w:p>
      <w:r>
        <w:t>Máy sử dụng</w:t>
      </w:r>
    </w:p>
    <w:p>
      <w:r>
        <w:t>Máy tính chuyên dụng</w:t>
      </w:r>
    </w:p>
    <w:p>
      <w:r>
        <w:t>Ca</w:t>
      </w:r>
    </w:p>
    <w:p>
      <w:r>
        <w:t>4,2903</w:t>
      </w:r>
    </w:p>
    <w:p>
      <w:r>
        <w:t>Máy in laser A4</w:t>
      </w:r>
    </w:p>
    <w:p>
      <w:r>
        <w:t>Ca</w:t>
      </w:r>
    </w:p>
    <w:p>
      <w:r>
        <w:t>0,00225</w:t>
      </w:r>
    </w:p>
    <w:p>
      <w:r>
        <w:t>Vật liệu sử dụng</w:t>
      </w:r>
    </w:p>
    <w:p>
      <w:r>
        <w:t>Giấy A4</w:t>
      </w:r>
    </w:p>
    <w:p>
      <w:r>
        <w:t>Tờ</w:t>
      </w:r>
    </w:p>
    <w:p>
      <w:r>
        <w:t>27</w:t>
      </w:r>
    </w:p>
    <w:p>
      <w:r>
        <w:t>Mực in laser A4</w:t>
      </w:r>
    </w:p>
    <w:p>
      <w:r>
        <w:t>Hộp</w:t>
      </w:r>
    </w:p>
    <w:p>
      <w:r>
        <w:t>0,0108</w:t>
      </w:r>
    </w:p>
    <w:p>
      <w:r>
        <w:t>Vật liệu phụ</w:t>
      </w:r>
    </w:p>
    <w:p>
      <w:r>
        <w:t>%</w:t>
      </w:r>
    </w:p>
    <w:p>
      <w:r>
        <w:t>9</w:t>
      </w:r>
    </w:p>
    <w:p>
      <w:r>
        <w:t>Đơn vị tính: 01 bài phản ánh</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01.01.01.04</w:t>
      </w:r>
    </w:p>
    <w:p>
      <w:r>
        <w:t>Nhân công</w:t>
      </w:r>
    </w:p>
    <w:p>
      <w:r>
        <w:t>Phóng viên hạng I bậc 3/6</w:t>
      </w:r>
    </w:p>
    <w:p>
      <w:r>
        <w:t>Công</w:t>
      </w:r>
    </w:p>
    <w:p>
      <w:r>
        <w:t>0,252</w:t>
      </w:r>
    </w:p>
    <w:p>
      <w:r>
        <w:t>0,243</w:t>
      </w:r>
    </w:p>
    <w:p>
      <w:r>
        <w:t>0,225</w:t>
      </w:r>
    </w:p>
    <w:p>
      <w:r>
        <w:t>0,198</w:t>
      </w:r>
    </w:p>
    <w:p>
      <w:r>
        <w:t>Phóng viên hạng II bậc 5/8</w:t>
      </w:r>
    </w:p>
    <w:p>
      <w:r>
        <w:t>Công</w:t>
      </w:r>
    </w:p>
    <w:p>
      <w:r>
        <w:t>0,414</w:t>
      </w:r>
    </w:p>
    <w:p>
      <w:r>
        <w:t>0,387</w:t>
      </w:r>
    </w:p>
    <w:p>
      <w:r>
        <w:t>0,369</w:t>
      </w:r>
    </w:p>
    <w:p>
      <w:r>
        <w:t>0,315</w:t>
      </w:r>
    </w:p>
    <w:p>
      <w:r>
        <w:t>Phóng viên hạng III bậc 5/9</w:t>
      </w:r>
    </w:p>
    <w:p>
      <w:r>
        <w:t>Công</w:t>
      </w:r>
    </w:p>
    <w:p>
      <w:r>
        <w:t>2,502</w:t>
      </w:r>
    </w:p>
    <w:p>
      <w:r>
        <w:t>2,358</w:t>
      </w:r>
    </w:p>
    <w:p>
      <w:r>
        <w:t>2,205</w:t>
      </w:r>
    </w:p>
    <w:p>
      <w:r>
        <w:t>1,917</w:t>
      </w:r>
    </w:p>
    <w:p>
      <w:r>
        <w:t>Biên tập viên hạng I bậc 3/6</w:t>
      </w:r>
    </w:p>
    <w:p>
      <w:r>
        <w:t>Công</w:t>
      </w:r>
    </w:p>
    <w:p>
      <w:r>
        <w:t>0,162</w:t>
      </w:r>
    </w:p>
    <w:p>
      <w:r>
        <w:t>0,162</w:t>
      </w:r>
    </w:p>
    <w:p>
      <w:r>
        <w:t>0,162</w:t>
      </w:r>
    </w:p>
    <w:p>
      <w:r>
        <w:t>0,162</w:t>
      </w:r>
    </w:p>
    <w:p>
      <w:r>
        <w:t>Biên tập viên hạng II bậc 5/8</w:t>
      </w:r>
    </w:p>
    <w:p>
      <w:r>
        <w:t>Công</w:t>
      </w:r>
    </w:p>
    <w:p>
      <w:r>
        <w:t>0,45</w:t>
      </w:r>
    </w:p>
    <w:p>
      <w:r>
        <w:t>0,45</w:t>
      </w:r>
    </w:p>
    <w:p>
      <w:r>
        <w:t>0,45</w:t>
      </w:r>
    </w:p>
    <w:p>
      <w:r>
        <w:t>0,45</w:t>
      </w:r>
    </w:p>
    <w:p>
      <w:r>
        <w:t>Biên tập viên hạng III bậc 5/9</w:t>
      </w:r>
    </w:p>
    <w:p>
      <w:r>
        <w:t>Công</w:t>
      </w:r>
    </w:p>
    <w:p>
      <w:r>
        <w:t>1,026</w:t>
      </w:r>
    </w:p>
    <w:p>
      <w:r>
        <w:t>1,026</w:t>
      </w:r>
    </w:p>
    <w:p>
      <w:r>
        <w:t>1,026</w:t>
      </w:r>
    </w:p>
    <w:p>
      <w:r>
        <w:t>1,026</w:t>
      </w:r>
    </w:p>
    <w:p>
      <w:r>
        <w:t>Máy sử dụng</w:t>
      </w:r>
    </w:p>
    <w:p>
      <w:r>
        <w:t>Máy tính chuyên dụng</w:t>
      </w:r>
    </w:p>
    <w:p>
      <w:r>
        <w:t>Ca</w:t>
      </w:r>
    </w:p>
    <w:p>
      <w:r>
        <w:t>3,645</w:t>
      </w:r>
    </w:p>
    <w:p>
      <w:r>
        <w:t>3,429</w:t>
      </w:r>
    </w:p>
    <w:p>
      <w:r>
        <w:t>3,222</w:t>
      </w:r>
    </w:p>
    <w:p>
      <w:r>
        <w:t>2,79</w:t>
      </w:r>
    </w:p>
    <w:p>
      <w:r>
        <w:t>Máy in laser A4</w:t>
      </w:r>
    </w:p>
    <w:p>
      <w:r>
        <w:t>Ca</w:t>
      </w:r>
    </w:p>
    <w:p>
      <w:r>
        <w:t>0,00225</w:t>
      </w:r>
    </w:p>
    <w:p>
      <w:r>
        <w:t>0,00225</w:t>
      </w:r>
    </w:p>
    <w:p>
      <w:r>
        <w:t>0,00225</w:t>
      </w:r>
    </w:p>
    <w:p>
      <w:r>
        <w:t>0,00225</w:t>
      </w:r>
    </w:p>
    <w:p>
      <w:r>
        <w:t>Vật liệu sử dụng</w:t>
      </w:r>
    </w:p>
    <w:p>
      <w:r>
        <w:t>Giấy A4</w:t>
      </w:r>
    </w:p>
    <w:p>
      <w:r>
        <w:t>Tờ</w:t>
      </w:r>
    </w:p>
    <w:p>
      <w:r>
        <w:t>27</w:t>
      </w:r>
    </w:p>
    <w:p>
      <w:r>
        <w:t>27</w:t>
      </w:r>
    </w:p>
    <w:p>
      <w:r>
        <w:t>27</w:t>
      </w:r>
    </w:p>
    <w:p>
      <w:r>
        <w:t>27</w:t>
      </w:r>
    </w:p>
    <w:p>
      <w:r>
        <w:t>Mực in</w:t>
      </w:r>
    </w:p>
    <w:p>
      <w:r>
        <w:t>Hộp</w:t>
      </w:r>
    </w:p>
    <w:p>
      <w:r>
        <w:t>0,0108</w:t>
      </w:r>
    </w:p>
    <w:p>
      <w:r>
        <w:t>0,0108</w:t>
      </w:r>
    </w:p>
    <w:p>
      <w:r>
        <w:t>0,0108</w:t>
      </w:r>
    </w:p>
    <w:p>
      <w:r>
        <w:t>0,0108</w:t>
      </w:r>
    </w:p>
    <w:p>
      <w:r>
        <w:t>Vật liệu phụ</w:t>
      </w:r>
    </w:p>
    <w:p>
      <w:r>
        <w:t>%</w:t>
      </w:r>
    </w:p>
    <w:p>
      <w:r>
        <w:t>9</w:t>
      </w:r>
    </w:p>
    <w:p>
      <w:r>
        <w:t>9</w:t>
      </w:r>
    </w:p>
    <w:p>
      <w:r>
        <w:t>9</w:t>
      </w:r>
    </w:p>
    <w:p>
      <w:r>
        <w:t>9</w:t>
      </w:r>
    </w:p>
    <w:p>
      <w:r>
        <w:t>Đơn vị tính: 01 bài phản ánh</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01.01.01.04</w:t>
      </w:r>
    </w:p>
    <w:p>
      <w:r>
        <w:t>Nhân công</w:t>
      </w:r>
    </w:p>
    <w:p>
      <w:r>
        <w:t>Phóng viên hạng I bậc 3/6</w:t>
      </w:r>
    </w:p>
    <w:p>
      <w:r>
        <w:t>Công</w:t>
      </w:r>
    </w:p>
    <w:p>
      <w:r>
        <w:t>0,27</w:t>
      </w:r>
    </w:p>
    <w:p>
      <w:r>
        <w:t>0,252</w:t>
      </w:r>
    </w:p>
    <w:p>
      <w:r>
        <w:t>0,243</w:t>
      </w:r>
    </w:p>
    <w:p>
      <w:r>
        <w:t>0,207</w:t>
      </w:r>
    </w:p>
    <w:p>
      <w:r>
        <w:t>Phóng viên hạng II bậc 5/8</w:t>
      </w:r>
    </w:p>
    <w:p>
      <w:r>
        <w:t>Công</w:t>
      </w:r>
    </w:p>
    <w:p>
      <w:r>
        <w:t>0,441</w:t>
      </w:r>
    </w:p>
    <w:p>
      <w:r>
        <w:t>0,414</w:t>
      </w:r>
    </w:p>
    <w:p>
      <w:r>
        <w:t>0,387</w:t>
      </w:r>
    </w:p>
    <w:p>
      <w:r>
        <w:t>0,342</w:t>
      </w:r>
    </w:p>
    <w:p>
      <w:r>
        <w:t>Phóng viên hạng III bậc 5/9</w:t>
      </w:r>
    </w:p>
    <w:p>
      <w:r>
        <w:t>Công</w:t>
      </w:r>
    </w:p>
    <w:p>
      <w:r>
        <w:t>2,646</w:t>
      </w:r>
    </w:p>
    <w:p>
      <w:r>
        <w:t>2,502</w:t>
      </w:r>
    </w:p>
    <w:p>
      <w:r>
        <w:t>2,358</w:t>
      </w:r>
    </w:p>
    <w:p>
      <w:r>
        <w:t>2,061</w:t>
      </w:r>
    </w:p>
    <w:p>
      <w:r>
        <w:t>Biên tập viên hạng I bậc 3/6</w:t>
      </w:r>
    </w:p>
    <w:p>
      <w:r>
        <w:t>Công</w:t>
      </w:r>
    </w:p>
    <w:p>
      <w:r>
        <w:t>0,162</w:t>
      </w:r>
    </w:p>
    <w:p>
      <w:r>
        <w:t>0,162</w:t>
      </w:r>
    </w:p>
    <w:p>
      <w:r>
        <w:t>0,162</w:t>
      </w:r>
    </w:p>
    <w:p>
      <w:r>
        <w:t>0,162</w:t>
      </w:r>
    </w:p>
    <w:p>
      <w:r>
        <w:t>Biên tập viên hạng II bậc 5/8</w:t>
      </w:r>
    </w:p>
    <w:p>
      <w:r>
        <w:t>Công</w:t>
      </w:r>
    </w:p>
    <w:p>
      <w:r>
        <w:t>0,45</w:t>
      </w:r>
    </w:p>
    <w:p>
      <w:r>
        <w:t>0,45</w:t>
      </w:r>
    </w:p>
    <w:p>
      <w:r>
        <w:t>0,45</w:t>
      </w:r>
    </w:p>
    <w:p>
      <w:r>
        <w:t>0,45</w:t>
      </w:r>
    </w:p>
    <w:p>
      <w:r>
        <w:t>Biên tập viên hạng III bậc 5/9</w:t>
      </w:r>
    </w:p>
    <w:p>
      <w:r>
        <w:t>Công</w:t>
      </w:r>
    </w:p>
    <w:p>
      <w:r>
        <w:t>1,026</w:t>
      </w:r>
    </w:p>
    <w:p>
      <w:r>
        <w:t>1,026</w:t>
      </w:r>
    </w:p>
    <w:p>
      <w:r>
        <w:t>1,026</w:t>
      </w:r>
    </w:p>
    <w:p>
      <w:r>
        <w:t>1,026</w:t>
      </w:r>
    </w:p>
    <w:p>
      <w:r>
        <w:t>Máy sử dụng</w:t>
      </w:r>
    </w:p>
    <w:p>
      <w:r>
        <w:t>Máy tính chuyên dụng</w:t>
      </w:r>
    </w:p>
    <w:p>
      <w:r>
        <w:t>Ca</w:t>
      </w:r>
    </w:p>
    <w:p>
      <w:r>
        <w:t>3,861</w:t>
      </w:r>
    </w:p>
    <w:p>
      <w:r>
        <w:t>3,645</w:t>
      </w:r>
    </w:p>
    <w:p>
      <w:r>
        <w:t>3,429</w:t>
      </w:r>
    </w:p>
    <w:p>
      <w:r>
        <w:t>3,006</w:t>
      </w:r>
    </w:p>
    <w:p>
      <w:r>
        <w:t>Máy in laser A4</w:t>
      </w:r>
    </w:p>
    <w:p>
      <w:r>
        <w:t>Ca</w:t>
      </w:r>
    </w:p>
    <w:p>
      <w:r>
        <w:t>0,00225</w:t>
      </w:r>
    </w:p>
    <w:p>
      <w:r>
        <w:t>0,00225</w:t>
      </w:r>
    </w:p>
    <w:p>
      <w:r>
        <w:t>0,00225</w:t>
      </w:r>
    </w:p>
    <w:p>
      <w:r>
        <w:t>0,00225</w:t>
      </w:r>
    </w:p>
    <w:p>
      <w:r>
        <w:t>Vật liệu sử dụng</w:t>
      </w:r>
    </w:p>
    <w:p>
      <w:r>
        <w:t>Giấy A4</w:t>
      </w:r>
    </w:p>
    <w:p>
      <w:r>
        <w:t>Tờ</w:t>
      </w:r>
    </w:p>
    <w:p>
      <w:r>
        <w:t>27</w:t>
      </w:r>
    </w:p>
    <w:p>
      <w:r>
        <w:t>27</w:t>
      </w:r>
    </w:p>
    <w:p>
      <w:r>
        <w:t>27</w:t>
      </w:r>
    </w:p>
    <w:p>
      <w:r>
        <w:t>27</w:t>
      </w:r>
    </w:p>
    <w:p>
      <w:r>
        <w:t>Mực in laser A4</w:t>
      </w:r>
    </w:p>
    <w:p>
      <w:r>
        <w:t>Hộp</w:t>
      </w:r>
    </w:p>
    <w:p>
      <w:r>
        <w:t>0,0108</w:t>
      </w:r>
    </w:p>
    <w:p>
      <w:r>
        <w:t>0,0108</w:t>
      </w:r>
    </w:p>
    <w:p>
      <w:r>
        <w:t>0,0108</w:t>
      </w:r>
    </w:p>
    <w:p>
      <w:r>
        <w:t>0,0108</w:t>
      </w:r>
    </w:p>
    <w:p>
      <w:r>
        <w:t>Vật liệu phụ</w:t>
      </w:r>
    </w:p>
    <w:p>
      <w:r>
        <w:t>%</w:t>
      </w:r>
    </w:p>
    <w:p>
      <w:r>
        <w:t>9</w:t>
      </w:r>
    </w:p>
    <w:p>
      <w:r>
        <w:t>9</w:t>
      </w:r>
    </w:p>
    <w:p>
      <w:r>
        <w:t>9</w:t>
      </w:r>
    </w:p>
    <w:p>
      <w:r>
        <w:t>9</w:t>
      </w:r>
    </w:p>
    <w:p>
      <w:r>
        <w:t>2. Định mức công tác xây dựng bản thảo và biên tập bản thảo đối với thể loại chính luận</w:t>
      </w:r>
    </w:p>
    <w:p>
      <w:r>
        <w:t>Đơn vị tính: 01 bài chính luận</w:t>
      </w:r>
    </w:p>
    <w:p>
      <w:r>
        <w:t>Mã</w:t>
      </w:r>
    </w:p>
    <w:p>
      <w:r>
        <w:t>Thành phần hao phí</w:t>
      </w:r>
    </w:p>
    <w:p>
      <w:r>
        <w:t>Đơn vị</w:t>
      </w:r>
    </w:p>
    <w:p>
      <w:r>
        <w:t>Bài không sử dụng tư liệu khai thác lại</w:t>
      </w:r>
    </w:p>
    <w:p>
      <w:r>
        <w:t>01.01.02.01</w:t>
      </w:r>
    </w:p>
    <w:p>
      <w:r>
        <w:t>Nhân công</w:t>
      </w:r>
    </w:p>
    <w:p>
      <w:r>
        <w:t>Phóng viên hạng I bậc 4/6</w:t>
      </w:r>
    </w:p>
    <w:p>
      <w:r>
        <w:t>Công</w:t>
      </w:r>
    </w:p>
    <w:p>
      <w:r>
        <w:t>3,321</w:t>
      </w:r>
    </w:p>
    <w:p>
      <w:r>
        <w:t>Phóng viên hạng II bậc 5/8</w:t>
      </w:r>
    </w:p>
    <w:p>
      <w:r>
        <w:t>Công</w:t>
      </w:r>
    </w:p>
    <w:p>
      <w:r>
        <w:t>5,382</w:t>
      </w:r>
    </w:p>
    <w:p>
      <w:r>
        <w:t>Phóng viên hạng III bậc 5/9</w:t>
      </w:r>
    </w:p>
    <w:p>
      <w:r>
        <w:t>Công</w:t>
      </w:r>
    </w:p>
    <w:p>
      <w:r>
        <w:t>0,396</w:t>
      </w:r>
    </w:p>
    <w:p>
      <w:r>
        <w:t>Biên tập viên hạng I bậc 4/6</w:t>
      </w:r>
    </w:p>
    <w:p>
      <w:r>
        <w:t>Công</w:t>
      </w:r>
    </w:p>
    <w:p>
      <w:r>
        <w:t>2,493</w:t>
      </w:r>
    </w:p>
    <w:p>
      <w:r>
        <w:t>Biên tập viên hạng II bậc 5/8</w:t>
      </w:r>
    </w:p>
    <w:p>
      <w:r>
        <w:t>Công</w:t>
      </w:r>
    </w:p>
    <w:p>
      <w:r>
        <w:t>5,364</w:t>
      </w:r>
    </w:p>
    <w:p>
      <w:r>
        <w:t>Máy sử dụng</w:t>
      </w:r>
    </w:p>
    <w:p>
      <w:r>
        <w:t>Máy tính chuyên dụng</w:t>
      </w:r>
    </w:p>
    <w:p>
      <w:r>
        <w:t>Ca</w:t>
      </w:r>
    </w:p>
    <w:p>
      <w:r>
        <w:t>13,5603</w:t>
      </w:r>
    </w:p>
    <w:p>
      <w:r>
        <w:t>Máy in laser A4</w:t>
      </w:r>
    </w:p>
    <w:p>
      <w:r>
        <w:t>Ca</w:t>
      </w:r>
    </w:p>
    <w:p>
      <w:r>
        <w:t>0,01125</w:t>
      </w:r>
    </w:p>
    <w:p>
      <w:r>
        <w:t>Vật liệu sử dụng</w:t>
      </w:r>
    </w:p>
    <w:p>
      <w:r>
        <w:t>Giấy A4</w:t>
      </w:r>
    </w:p>
    <w:p>
      <w:r>
        <w:t>Tờ</w:t>
      </w:r>
    </w:p>
    <w:p>
      <w:r>
        <w:t>135</w:t>
      </w:r>
    </w:p>
    <w:p>
      <w:r>
        <w:t>Mực in laser A4</w:t>
      </w:r>
    </w:p>
    <w:p>
      <w:r>
        <w:t>Hộp</w:t>
      </w:r>
    </w:p>
    <w:p>
      <w:r>
        <w:t>0,054</w:t>
      </w:r>
    </w:p>
    <w:p>
      <w:r>
        <w:t>Vật liệu phụ</w:t>
      </w:r>
    </w:p>
    <w:p>
      <w:r>
        <w:t>%</w:t>
      </w:r>
    </w:p>
    <w:p>
      <w:r>
        <w:t>9</w:t>
      </w:r>
    </w:p>
    <w:p>
      <w:r>
        <w:t>Đơn vị tính: 01 bài chính luận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01.01.02.01</w:t>
      </w:r>
    </w:p>
    <w:p>
      <w:r>
        <w:t>Nhân công</w:t>
      </w:r>
    </w:p>
    <w:p>
      <w:r>
        <w:t>Phóng viên hạng I bậc 4/6</w:t>
      </w:r>
    </w:p>
    <w:p>
      <w:r>
        <w:t>Công</w:t>
      </w:r>
    </w:p>
    <w:p>
      <w:r>
        <w:t>2,817</w:t>
      </w:r>
    </w:p>
    <w:p>
      <w:r>
        <w:t>2,655</w:t>
      </w:r>
    </w:p>
    <w:p>
      <w:r>
        <w:t>2,493</w:t>
      </w:r>
    </w:p>
    <w:p>
      <w:r>
        <w:t>2,16</w:t>
      </w:r>
    </w:p>
    <w:p>
      <w:r>
        <w:t>Phóng viên hạng II bậc 5/8</w:t>
      </w:r>
    </w:p>
    <w:p>
      <w:r>
        <w:t>Công</w:t>
      </w:r>
    </w:p>
    <w:p>
      <w:r>
        <w:t>4,572</w:t>
      </w:r>
    </w:p>
    <w:p>
      <w:r>
        <w:t>4,302</w:t>
      </w:r>
    </w:p>
    <w:p>
      <w:r>
        <w:t>4,032</w:t>
      </w:r>
    </w:p>
    <w:p>
      <w:r>
        <w:t>3,501</w:t>
      </w:r>
    </w:p>
    <w:p>
      <w:r>
        <w:t>Phóng viên hạng III bậc 5/9</w:t>
      </w:r>
    </w:p>
    <w:p>
      <w:r>
        <w:t>Công</w:t>
      </w:r>
    </w:p>
    <w:p>
      <w:r>
        <w:t>0,333</w:t>
      </w:r>
    </w:p>
    <w:p>
      <w:r>
        <w:t>0,315</w:t>
      </w:r>
    </w:p>
    <w:p>
      <w:r>
        <w:t>0,297</w:t>
      </w:r>
    </w:p>
    <w:p>
      <w:r>
        <w:t>0,252</w:t>
      </w:r>
    </w:p>
    <w:p>
      <w:r>
        <w:t>Biên tập viên hạng I bậc 4/6</w:t>
      </w:r>
    </w:p>
    <w:p>
      <w:r>
        <w:t>Công</w:t>
      </w:r>
    </w:p>
    <w:p>
      <w:r>
        <w:t>2,493</w:t>
      </w:r>
    </w:p>
    <w:p>
      <w:r>
        <w:t>2,493</w:t>
      </w:r>
    </w:p>
    <w:p>
      <w:r>
        <w:t>2,493</w:t>
      </w:r>
    </w:p>
    <w:p>
      <w:r>
        <w:t>2,493</w:t>
      </w:r>
    </w:p>
    <w:p>
      <w:r>
        <w:t>Biên tập viên hạng II bậc 5/8</w:t>
      </w:r>
    </w:p>
    <w:p>
      <w:r>
        <w:t>Công</w:t>
      </w:r>
    </w:p>
    <w:p>
      <w:r>
        <w:t>5,364</w:t>
      </w:r>
    </w:p>
    <w:p>
      <w:r>
        <w:t>5,364</w:t>
      </w:r>
    </w:p>
    <w:p>
      <w:r>
        <w:t>5,364</w:t>
      </w:r>
    </w:p>
    <w:p>
      <w:r>
        <w:t>5,364</w:t>
      </w:r>
    </w:p>
    <w:p>
      <w:r>
        <w:t>Máy sử dụng</w:t>
      </w:r>
    </w:p>
    <w:p>
      <w:r>
        <w:t>Máy tính chuyên dụng</w:t>
      </w:r>
    </w:p>
    <w:p>
      <w:r>
        <w:t>Ca</w:t>
      </w:r>
    </w:p>
    <w:p>
      <w:r>
        <w:t>11,529</w:t>
      </w:r>
    </w:p>
    <w:p>
      <w:r>
        <w:t>10,845</w:t>
      </w:r>
    </w:p>
    <w:p>
      <w:r>
        <w:t>10,170</w:t>
      </w:r>
    </w:p>
    <w:p>
      <w:r>
        <w:t>8,811</w:t>
      </w:r>
    </w:p>
    <w:p>
      <w:r>
        <w:t>Máy in laser A4</w:t>
      </w:r>
    </w:p>
    <w:p>
      <w:r>
        <w:t>Ca</w:t>
      </w:r>
    </w:p>
    <w:p>
      <w:r>
        <w:t>0,01125</w:t>
      </w:r>
    </w:p>
    <w:p>
      <w:r>
        <w:t>0,01125</w:t>
      </w:r>
    </w:p>
    <w:p>
      <w:r>
        <w:t>0,01125</w:t>
      </w:r>
    </w:p>
    <w:p>
      <w:r>
        <w:t>0,01125</w:t>
      </w:r>
    </w:p>
    <w:p>
      <w:r>
        <w:t>Vật liệu sử dụng</w:t>
      </w:r>
    </w:p>
    <w:p>
      <w:r>
        <w:t>Giấy A4</w:t>
      </w:r>
    </w:p>
    <w:p>
      <w:r>
        <w:t>Tờ</w:t>
      </w:r>
    </w:p>
    <w:p>
      <w:r>
        <w:t>135</w:t>
      </w:r>
    </w:p>
    <w:p>
      <w:r>
        <w:t>135</w:t>
      </w:r>
    </w:p>
    <w:p>
      <w:r>
        <w:t>135</w:t>
      </w:r>
    </w:p>
    <w:p>
      <w:r>
        <w:t>135</w:t>
      </w:r>
    </w:p>
    <w:p>
      <w:r>
        <w:t>Mực in laser A4</w:t>
      </w:r>
    </w:p>
    <w:p>
      <w:r>
        <w:t>Hộp</w:t>
      </w:r>
    </w:p>
    <w:p>
      <w:r>
        <w:t>0,054</w:t>
      </w:r>
    </w:p>
    <w:p>
      <w:r>
        <w:t>0,054</w:t>
      </w:r>
    </w:p>
    <w:p>
      <w:r>
        <w:t>0,054</w:t>
      </w:r>
    </w:p>
    <w:p>
      <w:r>
        <w:t>0,054</w:t>
      </w:r>
    </w:p>
    <w:p>
      <w:r>
        <w:t>Vật liệu phụ</w:t>
      </w:r>
    </w:p>
    <w:p>
      <w:r>
        <w:t>%</w:t>
      </w:r>
    </w:p>
    <w:p>
      <w:r>
        <w:t>9</w:t>
      </w:r>
    </w:p>
    <w:p>
      <w:r>
        <w:t>9</w:t>
      </w:r>
    </w:p>
    <w:p>
      <w:r>
        <w:t>9</w:t>
      </w:r>
    </w:p>
    <w:p>
      <w:r>
        <w:t>9</w:t>
      </w:r>
    </w:p>
    <w:p>
      <w:r>
        <w:t>Đơn vị tính: 01 bài chính luận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01.01.02.01</w:t>
      </w:r>
    </w:p>
    <w:p>
      <w:r>
        <w:t>Nhân công</w:t>
      </w:r>
    </w:p>
    <w:p>
      <w:r>
        <w:t>Phóng viên hạng I bậc 4/6</w:t>
      </w:r>
    </w:p>
    <w:p>
      <w:r>
        <w:t>Công</w:t>
      </w:r>
    </w:p>
    <w:p>
      <w:r>
        <w:t>2,988</w:t>
      </w:r>
    </w:p>
    <w:p>
      <w:r>
        <w:t>2,817</w:t>
      </w:r>
    </w:p>
    <w:p>
      <w:r>
        <w:t>2,655</w:t>
      </w:r>
    </w:p>
    <w:p>
      <w:r>
        <w:t>2,322</w:t>
      </w:r>
    </w:p>
    <w:p>
      <w:r>
        <w:t>Phóng viên hạng II bậc 5/8</w:t>
      </w:r>
    </w:p>
    <w:p>
      <w:r>
        <w:t>Công</w:t>
      </w:r>
    </w:p>
    <w:p>
      <w:r>
        <w:t>4,842</w:t>
      </w:r>
    </w:p>
    <w:p>
      <w:r>
        <w:t>4,572</w:t>
      </w:r>
    </w:p>
    <w:p>
      <w:r>
        <w:t>4,302</w:t>
      </w:r>
    </w:p>
    <w:p>
      <w:r>
        <w:t>3,771</w:t>
      </w:r>
    </w:p>
    <w:p>
      <w:r>
        <w:t>Phóng viên hạng III bậc 5/9</w:t>
      </w:r>
    </w:p>
    <w:p>
      <w:r>
        <w:t>Công</w:t>
      </w:r>
    </w:p>
    <w:p>
      <w:r>
        <w:t>0,351</w:t>
      </w:r>
    </w:p>
    <w:p>
      <w:r>
        <w:t>0,333</w:t>
      </w:r>
    </w:p>
    <w:p>
      <w:r>
        <w:t>0,315</w:t>
      </w:r>
    </w:p>
    <w:p>
      <w:r>
        <w:t>0,279</w:t>
      </w:r>
    </w:p>
    <w:p>
      <w:r>
        <w:t>Biên tập viên hạng I bậc 4/6</w:t>
      </w:r>
    </w:p>
    <w:p>
      <w:r>
        <w:t>Công</w:t>
      </w:r>
    </w:p>
    <w:p>
      <w:r>
        <w:t>2,493</w:t>
      </w:r>
    </w:p>
    <w:p>
      <w:r>
        <w:t>2,493</w:t>
      </w:r>
    </w:p>
    <w:p>
      <w:r>
        <w:t>2,493</w:t>
      </w:r>
    </w:p>
    <w:p>
      <w:r>
        <w:t>2,493</w:t>
      </w:r>
    </w:p>
    <w:p>
      <w:r>
        <w:t>Biên tập viên hạng II bậc 5/8</w:t>
      </w:r>
    </w:p>
    <w:p>
      <w:r>
        <w:t>Công</w:t>
      </w:r>
    </w:p>
    <w:p>
      <w:r>
        <w:t>5,364</w:t>
      </w:r>
    </w:p>
    <w:p>
      <w:r>
        <w:t>5,364</w:t>
      </w:r>
    </w:p>
    <w:p>
      <w:r>
        <w:t>5,364</w:t>
      </w:r>
    </w:p>
    <w:p>
      <w:r>
        <w:t>5,364</w:t>
      </w:r>
    </w:p>
    <w:p>
      <w:r>
        <w:t>Máy sử dụng</w:t>
      </w:r>
    </w:p>
    <w:p>
      <w:r>
        <w:t>Máy tính chuyên dụng</w:t>
      </w:r>
    </w:p>
    <w:p>
      <w:r>
        <w:t>Ca</w:t>
      </w:r>
    </w:p>
    <w:p>
      <w:r>
        <w:t>12,204</w:t>
      </w:r>
    </w:p>
    <w:p>
      <w:r>
        <w:t>11,529</w:t>
      </w:r>
    </w:p>
    <w:p>
      <w:r>
        <w:t>10,845</w:t>
      </w:r>
    </w:p>
    <w:p>
      <w:r>
        <w:t>9,495</w:t>
      </w:r>
    </w:p>
    <w:p>
      <w:r>
        <w:t>Máy in laser A4</w:t>
      </w:r>
    </w:p>
    <w:p>
      <w:r>
        <w:t>Ca</w:t>
      </w:r>
    </w:p>
    <w:p>
      <w:r>
        <w:t>0,01125</w:t>
      </w:r>
    </w:p>
    <w:p>
      <w:r>
        <w:t>0,01125</w:t>
      </w:r>
    </w:p>
    <w:p>
      <w:r>
        <w:t>0,01125</w:t>
      </w:r>
    </w:p>
    <w:p>
      <w:r>
        <w:t>0,01125</w:t>
      </w:r>
    </w:p>
    <w:p>
      <w:r>
        <w:t>Vật liệu sử dụng</w:t>
      </w:r>
    </w:p>
    <w:p>
      <w:r>
        <w:t>Giấy A4</w:t>
      </w:r>
    </w:p>
    <w:p>
      <w:r>
        <w:t>Tờ</w:t>
      </w:r>
    </w:p>
    <w:p>
      <w:r>
        <w:t>135</w:t>
      </w:r>
    </w:p>
    <w:p>
      <w:r>
        <w:t>135</w:t>
      </w:r>
    </w:p>
    <w:p>
      <w:r>
        <w:t>135</w:t>
      </w:r>
    </w:p>
    <w:p>
      <w:r>
        <w:t>135</w:t>
      </w:r>
    </w:p>
    <w:p>
      <w:r>
        <w:t>Mực in laser A4</w:t>
      </w:r>
    </w:p>
    <w:p>
      <w:r>
        <w:t>Hộp</w:t>
      </w:r>
    </w:p>
    <w:p>
      <w:r>
        <w:t>0,054</w:t>
      </w:r>
    </w:p>
    <w:p>
      <w:r>
        <w:t>0,054</w:t>
      </w:r>
    </w:p>
    <w:p>
      <w:r>
        <w:t>0,054</w:t>
      </w:r>
    </w:p>
    <w:p>
      <w:r>
        <w:t>0,054</w:t>
      </w:r>
    </w:p>
    <w:p>
      <w:r>
        <w:t>Vật liệu phụ</w:t>
      </w:r>
    </w:p>
    <w:p>
      <w:r>
        <w:t>%</w:t>
      </w:r>
    </w:p>
    <w:p>
      <w:r>
        <w:t>9</w:t>
      </w:r>
    </w:p>
    <w:p>
      <w:r>
        <w:t>9</w:t>
      </w:r>
    </w:p>
    <w:p>
      <w:r>
        <w:t>9</w:t>
      </w:r>
    </w:p>
    <w:p>
      <w:r>
        <w:t>9</w:t>
      </w:r>
    </w:p>
    <w:p>
      <w:r>
        <w:t>3. Định mức công tác xây dựng bản thảo và biên tập bản thảo đối với thể loại phóng sự, ký sự, điều tra</w:t>
      </w:r>
    </w:p>
    <w:p>
      <w:r>
        <w:t>3.1. Định mức công tác xây dựng bản thảo và biên tập bản thảo đối với thể loại phóng sự, ký sự</w:t>
      </w:r>
    </w:p>
    <w:p>
      <w:r>
        <w:t>Đơn vị tính: 01 bài ký sự 1 kỳ/bài phóng sự 1 kỳ</w:t>
      </w:r>
    </w:p>
    <w:p>
      <w:r>
        <w:t>Mã</w:t>
      </w:r>
    </w:p>
    <w:p>
      <w:r>
        <w:t>Thành phần hao phí</w:t>
      </w:r>
    </w:p>
    <w:p>
      <w:r>
        <w:t>Đơn vị</w:t>
      </w:r>
    </w:p>
    <w:p>
      <w:r>
        <w:t>Bài không sử dụng tư liệu khai thác lại</w:t>
      </w:r>
    </w:p>
    <w:p>
      <w:r>
        <w:t>01.01.03.01</w:t>
      </w:r>
    </w:p>
    <w:p>
      <w:r>
        <w:t>Nhân công</w:t>
      </w:r>
    </w:p>
    <w:p>
      <w:r>
        <w:t>Phóng viên hạng I bậc 3/6</w:t>
      </w:r>
    </w:p>
    <w:p>
      <w:r>
        <w:t>Công</w:t>
      </w:r>
    </w:p>
    <w:p>
      <w:r>
        <w:t>0,117</w:t>
      </w:r>
    </w:p>
    <w:p>
      <w:r>
        <w:t>Phóng viên hạng II bậc 5/8</w:t>
      </w:r>
    </w:p>
    <w:p>
      <w:r>
        <w:t>Công</w:t>
      </w:r>
    </w:p>
    <w:p>
      <w:r>
        <w:t>4,068</w:t>
      </w:r>
    </w:p>
    <w:p>
      <w:r>
        <w:t>Phóng viên hạng III bậc 5/9</w:t>
      </w:r>
    </w:p>
    <w:p>
      <w:r>
        <w:t>Công</w:t>
      </w:r>
    </w:p>
    <w:p>
      <w:r>
        <w:t>9,153</w:t>
      </w:r>
    </w:p>
    <w:p>
      <w:r>
        <w:t>Biên tập viên hạng I bậc 3/6</w:t>
      </w:r>
    </w:p>
    <w:p>
      <w:r>
        <w:t>Công</w:t>
      </w:r>
    </w:p>
    <w:p>
      <w:r>
        <w:t>0,225</w:t>
      </w:r>
    </w:p>
    <w:p>
      <w:r>
        <w:t>Biên tập viên hạng II bậc 5/8</w:t>
      </w:r>
    </w:p>
    <w:p>
      <w:r>
        <w:t>Công</w:t>
      </w:r>
    </w:p>
    <w:p>
      <w:r>
        <w:t>2,25</w:t>
      </w:r>
    </w:p>
    <w:p>
      <w:r>
        <w:t>Biên tập viên hạng III bậc 5/9</w:t>
      </w:r>
    </w:p>
    <w:p>
      <w:r>
        <w:t>Công</w:t>
      </w:r>
    </w:p>
    <w:p>
      <w:r>
        <w:t>5,517</w:t>
      </w:r>
    </w:p>
    <w:p>
      <w:r>
        <w:t>Máy sử dụng</w:t>
      </w:r>
    </w:p>
    <w:p>
      <w:r>
        <w:t>Máy tính chuyên dụng</w:t>
      </w:r>
    </w:p>
    <w:p>
      <w:r>
        <w:t>Ca</w:t>
      </w:r>
    </w:p>
    <w:p>
      <w:r>
        <w:t>17,055</w:t>
      </w:r>
    </w:p>
    <w:p>
      <w:r>
        <w:t>Máy ghi âm chuyên dụng</w:t>
      </w:r>
    </w:p>
    <w:p>
      <w:r>
        <w:t>Ca</w:t>
      </w:r>
    </w:p>
    <w:p>
      <w:r>
        <w:t>9,3321</w:t>
      </w:r>
    </w:p>
    <w:p>
      <w:r>
        <w:t>Máy in laser A4</w:t>
      </w:r>
    </w:p>
    <w:p>
      <w:r>
        <w:t>Ca</w:t>
      </w:r>
    </w:p>
    <w:p>
      <w:r>
        <w:t>0,009</w:t>
      </w:r>
    </w:p>
    <w:p>
      <w:r>
        <w:t>Vật liệu sử dụng</w:t>
      </w:r>
    </w:p>
    <w:p>
      <w:r>
        <w:t>Giấy A4</w:t>
      </w:r>
    </w:p>
    <w:p>
      <w:r>
        <w:t>Tờ</w:t>
      </w:r>
    </w:p>
    <w:p>
      <w:r>
        <w:t>108</w:t>
      </w:r>
    </w:p>
    <w:p>
      <w:r>
        <w:t>Mực in laser A4</w:t>
      </w:r>
    </w:p>
    <w:p>
      <w:r>
        <w:t>Hộp</w:t>
      </w:r>
    </w:p>
    <w:p>
      <w:r>
        <w:t>0,0432</w:t>
      </w:r>
    </w:p>
    <w:p>
      <w:r>
        <w:t>Vật liệu phụ</w:t>
      </w:r>
    </w:p>
    <w:p>
      <w:r>
        <w:t>%</w:t>
      </w:r>
    </w:p>
    <w:p>
      <w:r>
        <w:t>9</w:t>
      </w:r>
    </w:p>
    <w:p>
      <w:r>
        <w:t>Đơn vị tính: 01 bài ký sự 1 kỳ/ bài phóng sự 1 kỳ</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01.01.03.01</w:t>
      </w:r>
    </w:p>
    <w:p>
      <w:r>
        <w:t>Nhân công</w:t>
      </w:r>
    </w:p>
    <w:p>
      <w:r>
        <w:t>Phóng viên hạng I bậc 3/6</w:t>
      </w:r>
    </w:p>
    <w:p>
      <w:r>
        <w:t>Công</w:t>
      </w:r>
    </w:p>
    <w:p>
      <w:r>
        <w:t>0,099</w:t>
      </w:r>
    </w:p>
    <w:p>
      <w:r>
        <w:t>0,09</w:t>
      </w:r>
    </w:p>
    <w:p>
      <w:r>
        <w:t>0,081</w:t>
      </w:r>
    </w:p>
    <w:p>
      <w:r>
        <w:t>0,072</w:t>
      </w:r>
    </w:p>
    <w:p>
      <w:r>
        <w:t>Phóng viên hạng II bậc 5/8</w:t>
      </w:r>
    </w:p>
    <w:p>
      <w:r>
        <w:t>Công</w:t>
      </w:r>
    </w:p>
    <w:p>
      <w:r>
        <w:t>3,456</w:t>
      </w:r>
    </w:p>
    <w:p>
      <w:r>
        <w:t>3,258</w:t>
      </w:r>
    </w:p>
    <w:p>
      <w:r>
        <w:t>3,051</w:t>
      </w:r>
    </w:p>
    <w:p>
      <w:r>
        <w:t>2,646</w:t>
      </w:r>
    </w:p>
    <w:p>
      <w:r>
        <w:t>Phóng viên hạng III bậc 5/9</w:t>
      </w:r>
    </w:p>
    <w:p>
      <w:r>
        <w:t>Công</w:t>
      </w:r>
    </w:p>
    <w:p>
      <w:r>
        <w:t>7,776</w:t>
      </w:r>
    </w:p>
    <w:p>
      <w:r>
        <w:t>7,317</w:t>
      </w:r>
    </w:p>
    <w:p>
      <w:r>
        <w:t>6,867</w:t>
      </w:r>
    </w:p>
    <w:p>
      <w:r>
        <w:t>5,949</w:t>
      </w:r>
    </w:p>
    <w:p>
      <w:r>
        <w:t>Biên tập viên hạng I bậc 3/6</w:t>
      </w:r>
    </w:p>
    <w:p>
      <w:r>
        <w:t>Công</w:t>
      </w:r>
    </w:p>
    <w:p>
      <w:r>
        <w:t>0,225</w:t>
      </w:r>
    </w:p>
    <w:p>
      <w:r>
        <w:t>0,225</w:t>
      </w:r>
    </w:p>
    <w:p>
      <w:r>
        <w:t>0,225</w:t>
      </w:r>
    </w:p>
    <w:p>
      <w:r>
        <w:t>0,225</w:t>
      </w:r>
    </w:p>
    <w:p>
      <w:r>
        <w:t>Biên tập viên hạng II bậc 5/8</w:t>
      </w:r>
    </w:p>
    <w:p>
      <w:r>
        <w:t>Công</w:t>
      </w:r>
    </w:p>
    <w:p>
      <w:r>
        <w:t>2,25</w:t>
      </w:r>
    </w:p>
    <w:p>
      <w:r>
        <w:t>2,25</w:t>
      </w:r>
    </w:p>
    <w:p>
      <w:r>
        <w:t>2,25</w:t>
      </w:r>
    </w:p>
    <w:p>
      <w:r>
        <w:t>2,25</w:t>
      </w:r>
    </w:p>
    <w:p>
      <w:r>
        <w:t>Biên tập viên hạng III bậc 5/9</w:t>
      </w:r>
    </w:p>
    <w:p>
      <w:r>
        <w:t>Công</w:t>
      </w:r>
    </w:p>
    <w:p>
      <w:r>
        <w:t>5,517</w:t>
      </w:r>
    </w:p>
    <w:p>
      <w:r>
        <w:t>5,517</w:t>
      </w:r>
    </w:p>
    <w:p>
      <w:r>
        <w:t>5,517</w:t>
      </w:r>
    </w:p>
    <w:p>
      <w:r>
        <w:t>5,517</w:t>
      </w:r>
    </w:p>
    <w:p>
      <w:r>
        <w:t>Máy sử dụng</w:t>
      </w:r>
    </w:p>
    <w:p>
      <w:r>
        <w:t>Máy tính chuyên dụng</w:t>
      </w:r>
    </w:p>
    <w:p>
      <w:r>
        <w:t>ca</w:t>
      </w:r>
    </w:p>
    <w:p>
      <w:r>
        <w:t>14,499</w:t>
      </w:r>
    </w:p>
    <w:p>
      <w:r>
        <w:t>13,644</w:t>
      </w:r>
    </w:p>
    <w:p>
      <w:r>
        <w:t>12,789</w:t>
      </w:r>
    </w:p>
    <w:p>
      <w:r>
        <w:t>11,088</w:t>
      </w:r>
    </w:p>
    <w:p>
      <w:r>
        <w:t>Máy ghi âm chuyên dụng</w:t>
      </w:r>
    </w:p>
    <w:p>
      <w:r>
        <w:t>Ca</w:t>
      </w:r>
    </w:p>
    <w:p>
      <w:r>
        <w:t>7,929</w:t>
      </w:r>
    </w:p>
    <w:p>
      <w:r>
        <w:t>7,47</w:t>
      </w:r>
    </w:p>
    <w:p>
      <w:r>
        <w:t>7,002</w:t>
      </w:r>
    </w:p>
    <w:p>
      <w:r>
        <w:t>6,066</w:t>
      </w:r>
    </w:p>
    <w:p>
      <w:r>
        <w:t>Máy in laser A4</w:t>
      </w:r>
    </w:p>
    <w:p>
      <w:r>
        <w:t>Ca</w:t>
      </w:r>
    </w:p>
    <w:p>
      <w:r>
        <w:t>0,009</w:t>
      </w:r>
    </w:p>
    <w:p>
      <w:r>
        <w:t>0,009</w:t>
      </w:r>
    </w:p>
    <w:p>
      <w:r>
        <w:t>0,009</w:t>
      </w:r>
    </w:p>
    <w:p>
      <w:r>
        <w:t>0,009</w:t>
      </w:r>
    </w:p>
    <w:p>
      <w:r>
        <w:t>Vật liệu sử dụng</w:t>
      </w:r>
    </w:p>
    <w:p>
      <w:r>
        <w:t>Giấy A4</w:t>
      </w:r>
    </w:p>
    <w:p>
      <w:r>
        <w:t>Tờ</w:t>
      </w:r>
    </w:p>
    <w:p>
      <w:r>
        <w:t>108</w:t>
      </w:r>
    </w:p>
    <w:p>
      <w:r>
        <w:t>108</w:t>
      </w:r>
    </w:p>
    <w:p>
      <w:r>
        <w:t>108</w:t>
      </w:r>
    </w:p>
    <w:p>
      <w:r>
        <w:t>108</w:t>
      </w:r>
    </w:p>
    <w:p>
      <w:r>
        <w:t>Mực in laser A4</w:t>
      </w:r>
    </w:p>
    <w:p>
      <w:r>
        <w:t>Hộp</w:t>
      </w:r>
    </w:p>
    <w:p>
      <w:r>
        <w:t>0,0432</w:t>
      </w:r>
    </w:p>
    <w:p>
      <w:r>
        <w:t>0,0432</w:t>
      </w:r>
    </w:p>
    <w:p>
      <w:r>
        <w:t>0,0432</w:t>
      </w:r>
    </w:p>
    <w:p>
      <w:r>
        <w:t>0,0432</w:t>
      </w:r>
    </w:p>
    <w:p>
      <w:r>
        <w:t>Vật liệu phụ</w:t>
      </w:r>
    </w:p>
    <w:p>
      <w:r>
        <w:t>%</w:t>
      </w:r>
    </w:p>
    <w:p>
      <w:r>
        <w:t>9</w:t>
      </w:r>
    </w:p>
    <w:p>
      <w:r>
        <w:t>9</w:t>
      </w:r>
    </w:p>
    <w:p>
      <w:r>
        <w:t>9</w:t>
      </w:r>
    </w:p>
    <w:p>
      <w:r>
        <w:t>9</w:t>
      </w:r>
    </w:p>
    <w:p>
      <w:r>
        <w:t>Đơn vị tính: 01 bài ký sự 1 kỳ/bài phóng sự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01.01.03.01</w:t>
      </w:r>
    </w:p>
    <w:p>
      <w:r>
        <w:t>Nhân công</w:t>
      </w:r>
    </w:p>
    <w:p>
      <w:r>
        <w:t>Phóng viên hạng I bậc 3/6</w:t>
      </w:r>
    </w:p>
    <w:p>
      <w:r>
        <w:t>Công</w:t>
      </w:r>
    </w:p>
    <w:p>
      <w:r>
        <w:t>0,099</w:t>
      </w:r>
    </w:p>
    <w:p>
      <w:r>
        <w:t>0,099</w:t>
      </w:r>
    </w:p>
    <w:p>
      <w:r>
        <w:t>0,09</w:t>
      </w:r>
    </w:p>
    <w:p>
      <w:r>
        <w:t>0,081</w:t>
      </w:r>
    </w:p>
    <w:p>
      <w:r>
        <w:t>Phóng viên hạng II bậc 5/8</w:t>
      </w:r>
    </w:p>
    <w:p>
      <w:r>
        <w:t>Công</w:t>
      </w:r>
    </w:p>
    <w:p>
      <w:r>
        <w:t>3,663</w:t>
      </w:r>
    </w:p>
    <w:p>
      <w:r>
        <w:t>3,456</w:t>
      </w:r>
    </w:p>
    <w:p>
      <w:r>
        <w:t>3,258</w:t>
      </w:r>
    </w:p>
    <w:p>
      <w:r>
        <w:t>2,844</w:t>
      </w:r>
    </w:p>
    <w:p>
      <w:r>
        <w:t>Phóng viên hạng III bậc 5/9</w:t>
      </w:r>
    </w:p>
    <w:p>
      <w:r>
        <w:t>Công</w:t>
      </w:r>
    </w:p>
    <w:p>
      <w:r>
        <w:t>8,235</w:t>
      </w:r>
    </w:p>
    <w:p>
      <w:r>
        <w:t>7,776</w:t>
      </w:r>
    </w:p>
    <w:p>
      <w:r>
        <w:t>7,317</w:t>
      </w:r>
    </w:p>
    <w:p>
      <w:r>
        <w:t>6,408</w:t>
      </w:r>
    </w:p>
    <w:p>
      <w:r>
        <w:t>Biên tập viên hạng I bậc 3/6</w:t>
      </w:r>
    </w:p>
    <w:p>
      <w:r>
        <w:t>Công</w:t>
      </w:r>
    </w:p>
    <w:p>
      <w:r>
        <w:t>0,225</w:t>
      </w:r>
    </w:p>
    <w:p>
      <w:r>
        <w:t>0,225</w:t>
      </w:r>
    </w:p>
    <w:p>
      <w:r>
        <w:t>0,225</w:t>
      </w:r>
    </w:p>
    <w:p>
      <w:r>
        <w:t>0,225</w:t>
      </w:r>
    </w:p>
    <w:p>
      <w:r>
        <w:t>Biên tập viên hạng II bậc 5/8</w:t>
      </w:r>
    </w:p>
    <w:p>
      <w:r>
        <w:t>Công</w:t>
      </w:r>
    </w:p>
    <w:p>
      <w:r>
        <w:t>2,25</w:t>
      </w:r>
    </w:p>
    <w:p>
      <w:r>
        <w:t>2,25</w:t>
      </w:r>
    </w:p>
    <w:p>
      <w:r>
        <w:t>2,25</w:t>
      </w:r>
    </w:p>
    <w:p>
      <w:r>
        <w:t>2,25</w:t>
      </w:r>
    </w:p>
    <w:p>
      <w:r>
        <w:t>Biên tập viên hạng III bậc 5/9</w:t>
      </w:r>
    </w:p>
    <w:p>
      <w:r>
        <w:t>Công</w:t>
      </w:r>
    </w:p>
    <w:p>
      <w:r>
        <w:t>5,517</w:t>
      </w:r>
    </w:p>
    <w:p>
      <w:r>
        <w:t>5,517</w:t>
      </w:r>
    </w:p>
    <w:p>
      <w:r>
        <w:t>5,517</w:t>
      </w:r>
    </w:p>
    <w:p>
      <w:r>
        <w:t>5,517</w:t>
      </w:r>
    </w:p>
    <w:p>
      <w:r>
        <w:t>Máy sử dụng</w:t>
      </w:r>
    </w:p>
    <w:p>
      <w:r>
        <w:t>Máy tính chuyên dụng</w:t>
      </w:r>
    </w:p>
    <w:p>
      <w:r>
        <w:t>Ca</w:t>
      </w:r>
    </w:p>
    <w:p>
      <w:r>
        <w:t>15,354</w:t>
      </w:r>
    </w:p>
    <w:p>
      <w:r>
        <w:t>14,499</w:t>
      </w:r>
    </w:p>
    <w:p>
      <w:r>
        <w:t>13,644</w:t>
      </w:r>
    </w:p>
    <w:p>
      <w:r>
        <w:t>11,943</w:t>
      </w:r>
    </w:p>
    <w:p>
      <w:r>
        <w:t>Máy ghi âm chuyên dụng</w:t>
      </w:r>
    </w:p>
    <w:p>
      <w:r>
        <w:t>Ca</w:t>
      </w:r>
    </w:p>
    <w:p>
      <w:r>
        <w:t>8,397</w:t>
      </w:r>
    </w:p>
    <w:p>
      <w:r>
        <w:t>7,929</w:t>
      </w:r>
    </w:p>
    <w:p>
      <w:r>
        <w:t>7,47</w:t>
      </w:r>
    </w:p>
    <w:p>
      <w:r>
        <w:t>6,534</w:t>
      </w:r>
    </w:p>
    <w:p>
      <w:r>
        <w:t>Máy in laser A4</w:t>
      </w:r>
    </w:p>
    <w:p>
      <w:r>
        <w:t>Ca</w:t>
      </w:r>
    </w:p>
    <w:p>
      <w:r>
        <w:t>0,009</w:t>
      </w:r>
    </w:p>
    <w:p>
      <w:r>
        <w:t>0,009</w:t>
      </w:r>
    </w:p>
    <w:p>
      <w:r>
        <w:t>0,009</w:t>
      </w:r>
    </w:p>
    <w:p>
      <w:r>
        <w:t>0,009</w:t>
      </w:r>
    </w:p>
    <w:p>
      <w:r>
        <w:t>Vật liệu sử dụng</w:t>
      </w:r>
    </w:p>
    <w:p>
      <w:r>
        <w:t>Giấy A4</w:t>
      </w:r>
    </w:p>
    <w:p>
      <w:r>
        <w:t>Tờ</w:t>
      </w:r>
    </w:p>
    <w:p>
      <w:r>
        <w:t>108</w:t>
      </w:r>
    </w:p>
    <w:p>
      <w:r>
        <w:t>108</w:t>
      </w:r>
    </w:p>
    <w:p>
      <w:r>
        <w:t>108</w:t>
      </w:r>
    </w:p>
    <w:p>
      <w:r>
        <w:t>108</w:t>
      </w:r>
    </w:p>
    <w:p>
      <w:r>
        <w:t>Mực in laser A4</w:t>
      </w:r>
    </w:p>
    <w:p>
      <w:r>
        <w:t>Hộp</w:t>
      </w:r>
    </w:p>
    <w:p>
      <w:r>
        <w:t>0,0432</w:t>
      </w:r>
    </w:p>
    <w:p>
      <w:r>
        <w:t>0,0432</w:t>
      </w:r>
    </w:p>
    <w:p>
      <w:r>
        <w:t>0,0432</w:t>
      </w:r>
    </w:p>
    <w:p>
      <w:r>
        <w:t>0,0432</w:t>
      </w:r>
    </w:p>
    <w:p>
      <w:r>
        <w:t>Vật liệu phụ</w:t>
      </w:r>
    </w:p>
    <w:p>
      <w:r>
        <w:t>%</w:t>
      </w:r>
    </w:p>
    <w:p>
      <w:r>
        <w:t>9</w:t>
      </w:r>
    </w:p>
    <w:p>
      <w:r>
        <w:t>9</w:t>
      </w:r>
    </w:p>
    <w:p>
      <w:r>
        <w:t>9</w:t>
      </w:r>
    </w:p>
    <w:p>
      <w:r>
        <w:t>9</w:t>
      </w:r>
    </w:p>
    <w:p>
      <w:r>
        <w:t>3.2. Định mức công tác xây dựng bản thảo và biên tập bản thảo đối với thể loại điều tra</w:t>
      </w:r>
    </w:p>
    <w:p>
      <w:r>
        <w:t>Đơn vị tính: 01 bài điều tra 1 kỳ</w:t>
      </w:r>
    </w:p>
    <w:p>
      <w:r>
        <w:t>Mã</w:t>
      </w:r>
    </w:p>
    <w:p>
      <w:r>
        <w:t>Thành phần hao phí</w:t>
      </w:r>
    </w:p>
    <w:p>
      <w:r>
        <w:t>Đơn vị</w:t>
      </w:r>
    </w:p>
    <w:p>
      <w:r>
        <w:t>Bài không sử dụng tư liệu khai thác ại</w:t>
      </w:r>
    </w:p>
    <w:p>
      <w:r>
        <w:t>01.01.03.02</w:t>
      </w:r>
    </w:p>
    <w:p>
      <w:r>
        <w:t>Nhân công</w:t>
      </w:r>
    </w:p>
    <w:p>
      <w:r>
        <w:t>Phóng viên hạng I bậc 4/6</w:t>
      </w:r>
    </w:p>
    <w:p>
      <w:r>
        <w:t>Công</w:t>
      </w:r>
    </w:p>
    <w:p>
      <w:r>
        <w:t>0,342</w:t>
      </w:r>
    </w:p>
    <w:p>
      <w:r>
        <w:t>Phóng viên hạng II bậc 5/8</w:t>
      </w:r>
    </w:p>
    <w:p>
      <w:r>
        <w:t>Công</w:t>
      </w:r>
    </w:p>
    <w:p>
      <w:r>
        <w:t>3,654</w:t>
      </w:r>
    </w:p>
    <w:p>
      <w:r>
        <w:t>Phóng viên hạng III bậc 5/9</w:t>
      </w:r>
    </w:p>
    <w:p>
      <w:r>
        <w:t>Công</w:t>
      </w:r>
    </w:p>
    <w:p>
      <w:r>
        <w:t>9,99</w:t>
      </w:r>
    </w:p>
    <w:p>
      <w:r>
        <w:t>Biên tập viên hạng I bậc 4/6</w:t>
      </w:r>
    </w:p>
    <w:p>
      <w:r>
        <w:t>Công</w:t>
      </w:r>
    </w:p>
    <w:p>
      <w:r>
        <w:t>0,297</w:t>
      </w:r>
    </w:p>
    <w:p>
      <w:r>
        <w:t>Biên tập viên hạng II bậc 5/8</w:t>
      </w:r>
    </w:p>
    <w:p>
      <w:r>
        <w:t>Công</w:t>
      </w:r>
    </w:p>
    <w:p>
      <w:r>
        <w:t>1,953</w:t>
      </w:r>
    </w:p>
    <w:p>
      <w:r>
        <w:t>Biên tập viên hạng III bậc 5/9</w:t>
      </w:r>
    </w:p>
    <w:p>
      <w:r>
        <w:t>Công</w:t>
      </w:r>
    </w:p>
    <w:p>
      <w:r>
        <w:t>5,553</w:t>
      </w:r>
    </w:p>
    <w:p>
      <w:r>
        <w:t>Máy sử dụng</w:t>
      </w:r>
    </w:p>
    <w:p>
      <w:r>
        <w:t>Máy tính chuyên dụng</w:t>
      </w:r>
    </w:p>
    <w:p>
      <w:r>
        <w:t>Ca</w:t>
      </w:r>
    </w:p>
    <w:p>
      <w:r>
        <w:t>17,4303</w:t>
      </w:r>
    </w:p>
    <w:p>
      <w:r>
        <w:t>Máy ghi âm chuyên dụng</w:t>
      </w:r>
    </w:p>
    <w:p>
      <w:r>
        <w:t>Ca</w:t>
      </w:r>
    </w:p>
    <w:p>
      <w:r>
        <w:t>9,7911</w:t>
      </w:r>
    </w:p>
    <w:p>
      <w:r>
        <w:t>Máy in laser A4</w:t>
      </w:r>
    </w:p>
    <w:p>
      <w:r>
        <w:t>Ca</w:t>
      </w:r>
    </w:p>
    <w:p>
      <w:r>
        <w:t>0,009</w:t>
      </w:r>
    </w:p>
    <w:p>
      <w:r>
        <w:t>Vật liệu sử dụng</w:t>
      </w:r>
    </w:p>
    <w:p>
      <w:r>
        <w:t>Giấy A4</w:t>
      </w:r>
    </w:p>
    <w:p>
      <w:r>
        <w:t>Tờ</w:t>
      </w:r>
    </w:p>
    <w:p>
      <w:r>
        <w:t>108</w:t>
      </w:r>
    </w:p>
    <w:p>
      <w:r>
        <w:t>Mực in laser A4</w:t>
      </w:r>
    </w:p>
    <w:p>
      <w:r>
        <w:t>Hộp</w:t>
      </w:r>
    </w:p>
    <w:p>
      <w:r>
        <w:t>0,0432</w:t>
      </w:r>
    </w:p>
    <w:p>
      <w:r>
        <w:t>Vật liệu phụ</w:t>
      </w:r>
    </w:p>
    <w:p>
      <w:r>
        <w:t>%</w:t>
      </w:r>
    </w:p>
    <w:p>
      <w:r>
        <w:t>9</w:t>
      </w:r>
    </w:p>
    <w:p>
      <w:r>
        <w:t>Đơn vị tính: 01 bài điều tra 1 kỳ</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01.01.03.02</w:t>
      </w:r>
    </w:p>
    <w:p>
      <w:r>
        <w:t>Nhân công</w:t>
      </w:r>
    </w:p>
    <w:p>
      <w:r>
        <w:t>Phóng viên hạng I bậc 4/6</w:t>
      </w:r>
    </w:p>
    <w:p>
      <w:r>
        <w:t>Công</w:t>
      </w:r>
    </w:p>
    <w:p>
      <w:r>
        <w:t>0,288</w:t>
      </w:r>
    </w:p>
    <w:p>
      <w:r>
        <w:t>0,27</w:t>
      </w:r>
    </w:p>
    <w:p>
      <w:r>
        <w:t>0,252</w:t>
      </w:r>
    </w:p>
    <w:p>
      <w:r>
        <w:t>0,216</w:t>
      </w:r>
    </w:p>
    <w:p>
      <w:r>
        <w:t>Phóng viên hạng II bậc 5/8</w:t>
      </w:r>
    </w:p>
    <w:p>
      <w:r>
        <w:t>Công</w:t>
      </w:r>
    </w:p>
    <w:p>
      <w:r>
        <w:t>3,105</w:t>
      </w:r>
    </w:p>
    <w:p>
      <w:r>
        <w:t>2,925</w:t>
      </w:r>
    </w:p>
    <w:p>
      <w:r>
        <w:t>2,745</w:t>
      </w:r>
    </w:p>
    <w:p>
      <w:r>
        <w:t>2,376</w:t>
      </w:r>
    </w:p>
    <w:p>
      <w:r>
        <w:t>Phóng viên hạng III bậc 5/9</w:t>
      </w:r>
    </w:p>
    <w:p>
      <w:r>
        <w:t>Công</w:t>
      </w:r>
    </w:p>
    <w:p>
      <w:r>
        <w:t>8,496</w:t>
      </w:r>
    </w:p>
    <w:p>
      <w:r>
        <w:t>7,992</w:t>
      </w:r>
    </w:p>
    <w:p>
      <w:r>
        <w:t>7,497</w:t>
      </w:r>
    </w:p>
    <w:p>
      <w:r>
        <w:t>6,498</w:t>
      </w:r>
    </w:p>
    <w:p>
      <w:r>
        <w:t>Biên tập viên hạng I bậc 4/6</w:t>
      </w:r>
    </w:p>
    <w:p>
      <w:r>
        <w:t>Công</w:t>
      </w:r>
    </w:p>
    <w:p>
      <w:r>
        <w:t>0,297</w:t>
      </w:r>
    </w:p>
    <w:p>
      <w:r>
        <w:t>0,297</w:t>
      </w:r>
    </w:p>
    <w:p>
      <w:r>
        <w:t>0,297</w:t>
      </w:r>
    </w:p>
    <w:p>
      <w:r>
        <w:t>0,297</w:t>
      </w:r>
    </w:p>
    <w:p>
      <w:r>
        <w:t>Biên tập viên hạng II bậc 5/8</w:t>
      </w:r>
    </w:p>
    <w:p>
      <w:r>
        <w:t>Công</w:t>
      </w:r>
    </w:p>
    <w:p>
      <w:r>
        <w:t>1,953</w:t>
      </w:r>
    </w:p>
    <w:p>
      <w:r>
        <w:t>1,953</w:t>
      </w:r>
    </w:p>
    <w:p>
      <w:r>
        <w:t>1,953</w:t>
      </w:r>
    </w:p>
    <w:p>
      <w:r>
        <w:t>1,953</w:t>
      </w:r>
    </w:p>
    <w:p>
      <w:r>
        <w:t>Biên tập viên hạng III bậc 5/9</w:t>
      </w:r>
    </w:p>
    <w:p>
      <w:r>
        <w:t>Công</w:t>
      </w:r>
    </w:p>
    <w:p>
      <w:r>
        <w:t>5,553</w:t>
      </w:r>
    </w:p>
    <w:p>
      <w:r>
        <w:t>5,553</w:t>
      </w:r>
    </w:p>
    <w:p>
      <w:r>
        <w:t>5,553</w:t>
      </w:r>
    </w:p>
    <w:p>
      <w:r>
        <w:t>5,553</w:t>
      </w:r>
    </w:p>
    <w:p>
      <w:r>
        <w:t>Máy sử dụng</w:t>
      </w:r>
    </w:p>
    <w:p>
      <w:r>
        <w:t>Máy tính chuyên dụng</w:t>
      </w:r>
    </w:p>
    <w:p>
      <w:r>
        <w:t>Ca</w:t>
      </w:r>
    </w:p>
    <w:p>
      <w:r>
        <w:t>14,814</w:t>
      </w:r>
    </w:p>
    <w:p>
      <w:r>
        <w:t>13,941</w:t>
      </w:r>
    </w:p>
    <w:p>
      <w:r>
        <w:t>13,077</w:t>
      </w:r>
    </w:p>
    <w:p>
      <w:r>
        <w:t>11,331</w:t>
      </w:r>
    </w:p>
    <w:p>
      <w:r>
        <w:t>Máy ghi âm chuyên dụng</w:t>
      </w:r>
    </w:p>
    <w:p>
      <w:r>
        <w:t>Ca</w:t>
      </w:r>
    </w:p>
    <w:p>
      <w:r>
        <w:t>8,325</w:t>
      </w:r>
    </w:p>
    <w:p>
      <w:r>
        <w:t>7,83</w:t>
      </w:r>
    </w:p>
    <w:p>
      <w:r>
        <w:t>7,344</w:t>
      </w:r>
    </w:p>
    <w:p>
      <w:r>
        <w:t>6,363</w:t>
      </w:r>
    </w:p>
    <w:p>
      <w:r>
        <w:t>Máy in laser A4</w:t>
      </w:r>
    </w:p>
    <w:p>
      <w:r>
        <w:t>Ca</w:t>
      </w:r>
    </w:p>
    <w:p>
      <w:r>
        <w:t>0,009</w:t>
      </w:r>
    </w:p>
    <w:p>
      <w:r>
        <w:t>0,009</w:t>
      </w:r>
    </w:p>
    <w:p>
      <w:r>
        <w:t>0,009</w:t>
      </w:r>
    </w:p>
    <w:p>
      <w:r>
        <w:t>0,009</w:t>
      </w:r>
    </w:p>
    <w:p>
      <w:r>
        <w:t>Vật liệu sử dụng</w:t>
      </w:r>
    </w:p>
    <w:p>
      <w:r>
        <w:t>Giấy A4</w:t>
      </w:r>
    </w:p>
    <w:p>
      <w:r>
        <w:t>Tờ</w:t>
      </w:r>
    </w:p>
    <w:p>
      <w:r>
        <w:t>108</w:t>
      </w:r>
    </w:p>
    <w:p>
      <w:r>
        <w:t>108</w:t>
      </w:r>
    </w:p>
    <w:p>
      <w:r>
        <w:t>108</w:t>
      </w:r>
    </w:p>
    <w:p>
      <w:r>
        <w:t>108</w:t>
      </w:r>
    </w:p>
    <w:p>
      <w:r>
        <w:t>Mực in laser A4</w:t>
      </w:r>
    </w:p>
    <w:p>
      <w:r>
        <w:t>Hộp</w:t>
      </w:r>
    </w:p>
    <w:p>
      <w:r>
        <w:t>0,0432</w:t>
      </w:r>
    </w:p>
    <w:p>
      <w:r>
        <w:t>0,0432</w:t>
      </w:r>
    </w:p>
    <w:p>
      <w:r>
        <w:t>0,0432</w:t>
      </w:r>
    </w:p>
    <w:p>
      <w:r>
        <w:t>0,0432</w:t>
      </w:r>
    </w:p>
    <w:p>
      <w:r>
        <w:t>Vật liệu phụ</w:t>
      </w:r>
    </w:p>
    <w:p>
      <w:r>
        <w:t>%</w:t>
      </w:r>
    </w:p>
    <w:p>
      <w:r>
        <w:t>9</w:t>
      </w:r>
    </w:p>
    <w:p>
      <w:r>
        <w:t>9</w:t>
      </w:r>
    </w:p>
    <w:p>
      <w:r>
        <w:t>9</w:t>
      </w:r>
    </w:p>
    <w:p>
      <w:r>
        <w:t>9</w:t>
      </w:r>
    </w:p>
    <w:p>
      <w:r>
        <w:t>Đơn vị tính: 01 bài điều tra 1 kỳ</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01.01.03.02</w:t>
      </w:r>
    </w:p>
    <w:p>
      <w:r>
        <w:t>Nhân công</w:t>
      </w:r>
    </w:p>
    <w:p>
      <w:r>
        <w:t>Phóng viên hạng I bậc 4/6</w:t>
      </w:r>
    </w:p>
    <w:p>
      <w:r>
        <w:t>Công</w:t>
      </w:r>
    </w:p>
    <w:p>
      <w:r>
        <w:t>0,306</w:t>
      </w:r>
    </w:p>
    <w:p>
      <w:r>
        <w:t>0,288</w:t>
      </w:r>
    </w:p>
    <w:p>
      <w:r>
        <w:t>0,27</w:t>
      </w:r>
    </w:p>
    <w:p>
      <w:r>
        <w:t>0,234</w:t>
      </w:r>
    </w:p>
    <w:p>
      <w:r>
        <w:t>Phóng viên hạng II bậc 5/8</w:t>
      </w:r>
    </w:p>
    <w:p>
      <w:r>
        <w:t>Công</w:t>
      </w:r>
    </w:p>
    <w:p>
      <w:r>
        <w:t>3,294</w:t>
      </w:r>
    </w:p>
    <w:p>
      <w:r>
        <w:t>3,105</w:t>
      </w:r>
    </w:p>
    <w:p>
      <w:r>
        <w:t>2,925</w:t>
      </w:r>
    </w:p>
    <w:p>
      <w:r>
        <w:t>2,556</w:t>
      </w:r>
    </w:p>
    <w:p>
      <w:r>
        <w:t>Phóng viên hạng III bậc 5/9</w:t>
      </w:r>
    </w:p>
    <w:p>
      <w:r>
        <w:t>Công</w:t>
      </w:r>
    </w:p>
    <w:p>
      <w:r>
        <w:t>8,991</w:t>
      </w:r>
    </w:p>
    <w:p>
      <w:r>
        <w:t>8,496</w:t>
      </w:r>
    </w:p>
    <w:p>
      <w:r>
        <w:t>7,992</w:t>
      </w:r>
    </w:p>
    <w:p>
      <w:r>
        <w:t>6,993</w:t>
      </w:r>
    </w:p>
    <w:p>
      <w:r>
        <w:t>Biên tập viên hạng I bậc 4/6</w:t>
      </w:r>
    </w:p>
    <w:p>
      <w:r>
        <w:t>Công</w:t>
      </w:r>
    </w:p>
    <w:p>
      <w:r>
        <w:t>0,297</w:t>
      </w:r>
    </w:p>
    <w:p>
      <w:r>
        <w:t>0,297</w:t>
      </w:r>
    </w:p>
    <w:p>
      <w:r>
        <w:t>0,297</w:t>
      </w:r>
    </w:p>
    <w:p>
      <w:r>
        <w:t>0,297</w:t>
      </w:r>
    </w:p>
    <w:p>
      <w:r>
        <w:t>Biên tập viên hạng II bậc 5/8</w:t>
      </w:r>
    </w:p>
    <w:p>
      <w:r>
        <w:t>Công</w:t>
      </w:r>
    </w:p>
    <w:p>
      <w:r>
        <w:t>1,953</w:t>
      </w:r>
    </w:p>
    <w:p>
      <w:r>
        <w:t>1,953</w:t>
      </w:r>
    </w:p>
    <w:p>
      <w:r>
        <w:t>1,953</w:t>
      </w:r>
    </w:p>
    <w:p>
      <w:r>
        <w:t>1,953</w:t>
      </w:r>
    </w:p>
    <w:p>
      <w:r>
        <w:t>Biên tập viên hạng III bậc 5/9</w:t>
      </w:r>
    </w:p>
    <w:p>
      <w:r>
        <w:t>Công</w:t>
      </w:r>
    </w:p>
    <w:p>
      <w:r>
        <w:t>5,553</w:t>
      </w:r>
    </w:p>
    <w:p>
      <w:r>
        <w:t>5,553</w:t>
      </w:r>
    </w:p>
    <w:p>
      <w:r>
        <w:t>5,553</w:t>
      </w:r>
    </w:p>
    <w:p>
      <w:r>
        <w:t>5,553</w:t>
      </w:r>
    </w:p>
    <w:p>
      <w:r>
        <w:t>Máy sử dụng</w:t>
      </w:r>
    </w:p>
    <w:p>
      <w:r>
        <w:t>Máy tính chuyên dụng</w:t>
      </w:r>
    </w:p>
    <w:p>
      <w:r>
        <w:t>Ca</w:t>
      </w:r>
    </w:p>
    <w:p>
      <w:r>
        <w:t>15,687</w:t>
      </w:r>
    </w:p>
    <w:p>
      <w:r>
        <w:t>14,814</w:t>
      </w:r>
    </w:p>
    <w:p>
      <w:r>
        <w:t>13,941</w:t>
      </w:r>
    </w:p>
    <w:p>
      <w:r>
        <w:t>12,204</w:t>
      </w:r>
    </w:p>
    <w:p>
      <w:r>
        <w:t>Máy ghi âm chuyên dụng</w:t>
      </w:r>
    </w:p>
    <w:p>
      <w:r>
        <w:t>Ca</w:t>
      </w:r>
    </w:p>
    <w:p>
      <w:r>
        <w:t>8,811</w:t>
      </w:r>
    </w:p>
    <w:p>
      <w:r>
        <w:t>8,325</w:t>
      </w:r>
    </w:p>
    <w:p>
      <w:r>
        <w:t>7,83</w:t>
      </w:r>
    </w:p>
    <w:p>
      <w:r>
        <w:t>6,858</w:t>
      </w:r>
    </w:p>
    <w:p>
      <w:r>
        <w:t>Máy in laser A4</w:t>
      </w:r>
    </w:p>
    <w:p>
      <w:r>
        <w:t>Ca</w:t>
      </w:r>
    </w:p>
    <w:p>
      <w:r>
        <w:t>0,009</w:t>
      </w:r>
    </w:p>
    <w:p>
      <w:r>
        <w:t>0,009</w:t>
      </w:r>
    </w:p>
    <w:p>
      <w:r>
        <w:t>0,009</w:t>
      </w:r>
    </w:p>
    <w:p>
      <w:r>
        <w:t>0,009</w:t>
      </w:r>
    </w:p>
    <w:p>
      <w:r>
        <w:t>Vật liệu sử dụng</w:t>
      </w:r>
    </w:p>
    <w:p>
      <w:r>
        <w:t>Giấy A4</w:t>
      </w:r>
    </w:p>
    <w:p>
      <w:r>
        <w:t>Tờ</w:t>
      </w:r>
    </w:p>
    <w:p>
      <w:r>
        <w:t>108</w:t>
      </w:r>
    </w:p>
    <w:p>
      <w:r>
        <w:t>108</w:t>
      </w:r>
    </w:p>
    <w:p>
      <w:r>
        <w:t>108</w:t>
      </w:r>
    </w:p>
    <w:p>
      <w:r>
        <w:t>108</w:t>
      </w:r>
    </w:p>
    <w:p>
      <w:r>
        <w:t>Mực in laser A4</w:t>
      </w:r>
    </w:p>
    <w:p>
      <w:r>
        <w:t>Hộp</w:t>
      </w:r>
    </w:p>
    <w:p>
      <w:r>
        <w:t>0,0432</w:t>
      </w:r>
    </w:p>
    <w:p>
      <w:r>
        <w:t>0,0432</w:t>
      </w:r>
    </w:p>
    <w:p>
      <w:r>
        <w:t>0,0432</w:t>
      </w:r>
    </w:p>
    <w:p>
      <w:r>
        <w:t>0,0432</w:t>
      </w:r>
    </w:p>
    <w:p>
      <w:r>
        <w:t>Vật liệu phụ</w:t>
      </w:r>
    </w:p>
    <w:p>
      <w:r>
        <w:t>%</w:t>
      </w:r>
    </w:p>
    <w:p>
      <w:r>
        <w:t>9</w:t>
      </w:r>
    </w:p>
    <w:p>
      <w:r>
        <w:t>9</w:t>
      </w:r>
    </w:p>
    <w:p>
      <w:r>
        <w:t>9</w:t>
      </w:r>
    </w:p>
    <w:p>
      <w:r>
        <w:t>9</w:t>
      </w:r>
    </w:p>
    <w:p>
      <w:r>
        <w:t>4. Định mức công tác xây dựng bản thảo và biên tập bản thảo đối với thể loại bài phỏng vấn</w:t>
      </w:r>
    </w:p>
    <w:p>
      <w:r>
        <w:t>Đơn vị tính: 01 bài phỏng vấn</w:t>
      </w:r>
    </w:p>
    <w:p>
      <w:r>
        <w:t>Mã</w:t>
      </w:r>
    </w:p>
    <w:p>
      <w:r>
        <w:t>Thành phần hao phí</w:t>
      </w:r>
    </w:p>
    <w:p>
      <w:r>
        <w:t>Đơn vị</w:t>
      </w:r>
    </w:p>
    <w:p>
      <w:r>
        <w:t>Bài không sử dụng tư liệu khai thác lại</w:t>
      </w:r>
    </w:p>
    <w:p>
      <w:r>
        <w:t>01.01.04.01</w:t>
      </w:r>
    </w:p>
    <w:p>
      <w:r>
        <w:t>Nhân công</w:t>
      </w:r>
    </w:p>
    <w:p>
      <w:r>
        <w:t>Phóng viên hạng I bậc 3/6</w:t>
      </w:r>
    </w:p>
    <w:p>
      <w:r>
        <w:t>Công</w:t>
      </w:r>
    </w:p>
    <w:p>
      <w:r>
        <w:t>0,117</w:t>
      </w:r>
    </w:p>
    <w:p>
      <w:r>
        <w:t>Phóng viên hạng II bậc 5/8</w:t>
      </w:r>
    </w:p>
    <w:p>
      <w:r>
        <w:t>Công</w:t>
      </w:r>
    </w:p>
    <w:p>
      <w:r>
        <w:t>4,275</w:t>
      </w:r>
    </w:p>
    <w:p>
      <w:r>
        <w:t>Phóng viên hạng III bậc 5/9</w:t>
      </w:r>
    </w:p>
    <w:p>
      <w:r>
        <w:t>Công</w:t>
      </w:r>
    </w:p>
    <w:p>
      <w:r>
        <w:t>8,118</w:t>
      </w:r>
    </w:p>
    <w:p>
      <w:r>
        <w:t>Biên tập viên hạng I bậc 3/6</w:t>
      </w:r>
    </w:p>
    <w:p>
      <w:r>
        <w:t>Công</w:t>
      </w:r>
    </w:p>
    <w:p>
      <w:r>
        <w:t>0,225</w:t>
      </w:r>
    </w:p>
    <w:p>
      <w:r>
        <w:t>Biên tập viên hạng II bậc 5/8</w:t>
      </w:r>
    </w:p>
    <w:p>
      <w:r>
        <w:t>Công</w:t>
      </w:r>
    </w:p>
    <w:p>
      <w:r>
        <w:t>1,8</w:t>
      </w:r>
    </w:p>
    <w:p>
      <w:r>
        <w:t>Biên tập viên hạng III bậc 5/9</w:t>
      </w:r>
    </w:p>
    <w:p>
      <w:r>
        <w:t>Công</w:t>
      </w:r>
    </w:p>
    <w:p>
      <w:r>
        <w:t>4,014</w:t>
      </w:r>
    </w:p>
    <w:p>
      <w:r>
        <w:t>Máy sử dụng</w:t>
      </w:r>
    </w:p>
    <w:p>
      <w:r>
        <w:t>Máy tính chuyên dụng</w:t>
      </w:r>
    </w:p>
    <w:p>
      <w:r>
        <w:t>Ca</w:t>
      </w:r>
    </w:p>
    <w:p>
      <w:r>
        <w:t>14,8347</w:t>
      </w:r>
    </w:p>
    <w:p>
      <w:r>
        <w:t>Máy ghi âm chuyên dụng</w:t>
      </w:r>
    </w:p>
    <w:p>
      <w:r>
        <w:t>Ca</w:t>
      </w:r>
    </w:p>
    <w:p>
      <w:r>
        <w:t>8,7543</w:t>
      </w:r>
    </w:p>
    <w:p>
      <w:r>
        <w:t>Máy in laser A4</w:t>
      </w:r>
    </w:p>
    <w:p>
      <w:r>
        <w:t>Ca</w:t>
      </w:r>
    </w:p>
    <w:p>
      <w:r>
        <w:t>0,009</w:t>
      </w:r>
    </w:p>
    <w:p>
      <w:r>
        <w:t>Vật liệu sử dụng</w:t>
      </w:r>
    </w:p>
    <w:p>
      <w:r>
        <w:t>Giấy A4</w:t>
      </w:r>
    </w:p>
    <w:p>
      <w:r>
        <w:t>Tờ</w:t>
      </w:r>
    </w:p>
    <w:p>
      <w:r>
        <w:t>108</w:t>
      </w:r>
    </w:p>
    <w:p>
      <w:r>
        <w:t>Mực in laser A4</w:t>
      </w:r>
    </w:p>
    <w:p>
      <w:r>
        <w:t>Hộp</w:t>
      </w:r>
    </w:p>
    <w:p>
      <w:r>
        <w:t>0,0432</w:t>
      </w:r>
    </w:p>
    <w:p>
      <w:r>
        <w:t>Vật liệu phụ</w:t>
      </w:r>
    </w:p>
    <w:p>
      <w:r>
        <w:t>%</w:t>
      </w:r>
    </w:p>
    <w:p>
      <w:r>
        <w:t>9</w:t>
      </w:r>
    </w:p>
    <w:p>
      <w:r>
        <w:t>Đơn vị tính: 01 bài phỏng vấn</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01.01.04.01</w:t>
      </w:r>
    </w:p>
    <w:p>
      <w:r>
        <w:t>Nhân công</w:t>
      </w:r>
    </w:p>
    <w:p>
      <w:r>
        <w:t>Phóng viên hạng I bậc 3/6</w:t>
      </w:r>
    </w:p>
    <w:p>
      <w:r>
        <w:t>Công</w:t>
      </w:r>
    </w:p>
    <w:p>
      <w:r>
        <w:t>0,099</w:t>
      </w:r>
    </w:p>
    <w:p>
      <w:r>
        <w:t>0,09</w:t>
      </w:r>
    </w:p>
    <w:p>
      <w:r>
        <w:t>0,081</w:t>
      </w:r>
    </w:p>
    <w:p>
      <w:r>
        <w:t>0,072</w:t>
      </w:r>
    </w:p>
    <w:p>
      <w:r>
        <w:t>Phóng viên hạng 11 bậc 5/8</w:t>
      </w:r>
    </w:p>
    <w:p>
      <w:r>
        <w:t>Công</w:t>
      </w:r>
    </w:p>
    <w:p>
      <w:r>
        <w:t>3,636</w:t>
      </w:r>
    </w:p>
    <w:p>
      <w:r>
        <w:t>3,42</w:t>
      </w:r>
    </w:p>
    <w:p>
      <w:r>
        <w:t>3,204</w:t>
      </w:r>
    </w:p>
    <w:p>
      <w:r>
        <w:t>2,781</w:t>
      </w:r>
    </w:p>
    <w:p>
      <w:r>
        <w:t>Phóng viên hạng III bậc 5/9</w:t>
      </w:r>
    </w:p>
    <w:p>
      <w:r>
        <w:t>Công</w:t>
      </w:r>
    </w:p>
    <w:p>
      <w:r>
        <w:t>6,903</w:t>
      </w:r>
    </w:p>
    <w:p>
      <w:r>
        <w:t>6,498</w:t>
      </w:r>
    </w:p>
    <w:p>
      <w:r>
        <w:t>6,093</w:t>
      </w:r>
    </w:p>
    <w:p>
      <w:r>
        <w:t>5,274</w:t>
      </w:r>
    </w:p>
    <w:p>
      <w:r>
        <w:t>Biên tập viên hạng I bậc 3/6</w:t>
      </w:r>
    </w:p>
    <w:p>
      <w:r>
        <w:t>Công</w:t>
      </w:r>
    </w:p>
    <w:p>
      <w:r>
        <w:t>0,225</w:t>
      </w:r>
    </w:p>
    <w:p>
      <w:r>
        <w:t>0,225</w:t>
      </w:r>
    </w:p>
    <w:p>
      <w:r>
        <w:t>0,225</w:t>
      </w:r>
    </w:p>
    <w:p>
      <w:r>
        <w:t>0,225</w:t>
      </w:r>
    </w:p>
    <w:p>
      <w:r>
        <w:t>Biên tập viên hạng II bậc 5/8</w:t>
      </w:r>
    </w:p>
    <w:p>
      <w:r>
        <w:t>Công</w:t>
      </w:r>
    </w:p>
    <w:p>
      <w:r>
        <w:t>1,8</w:t>
      </w:r>
    </w:p>
    <w:p>
      <w:r>
        <w:t>1,8</w:t>
      </w:r>
    </w:p>
    <w:p>
      <w:r>
        <w:t>1,8</w:t>
      </w:r>
    </w:p>
    <w:p>
      <w:r>
        <w:t>1,8</w:t>
      </w:r>
    </w:p>
    <w:p>
      <w:r>
        <w:t>Biên tập viên hạng III bậc 5/9</w:t>
      </w:r>
    </w:p>
    <w:p>
      <w:r>
        <w:t>Công</w:t>
      </w:r>
    </w:p>
    <w:p>
      <w:r>
        <w:t>4,014</w:t>
      </w:r>
    </w:p>
    <w:p>
      <w:r>
        <w:t>4,014</w:t>
      </w:r>
    </w:p>
    <w:p>
      <w:r>
        <w:t>4,014</w:t>
      </w:r>
    </w:p>
    <w:p>
      <w:r>
        <w:t>4,014</w:t>
      </w:r>
    </w:p>
    <w:p>
      <w:r>
        <w:t>Máy sử dụng</w:t>
      </w:r>
    </w:p>
    <w:p>
      <w:r>
        <w:t>Máy tính chuyên dụng</w:t>
      </w:r>
    </w:p>
    <w:p>
      <w:r>
        <w:t>Ca</w:t>
      </w:r>
    </w:p>
    <w:p>
      <w:r>
        <w:t>12,609</w:t>
      </w:r>
    </w:p>
    <w:p>
      <w:r>
        <w:t>11,871</w:t>
      </w:r>
    </w:p>
    <w:p>
      <w:r>
        <w:t>11,124</w:t>
      </w:r>
    </w:p>
    <w:p>
      <w:r>
        <w:t>9,639</w:t>
      </w:r>
    </w:p>
    <w:p>
      <w:r>
        <w:t>Máy ghi âm chuyên dụng</w:t>
      </w:r>
    </w:p>
    <w:p>
      <w:r>
        <w:t>Ca</w:t>
      </w:r>
    </w:p>
    <w:p>
      <w:r>
        <w:t>7,443</w:t>
      </w:r>
    </w:p>
    <w:p>
      <w:r>
        <w:t>7,002</w:t>
      </w:r>
    </w:p>
    <w:p>
      <w:r>
        <w:t>6,57</w:t>
      </w:r>
    </w:p>
    <w:p>
      <w:r>
        <w:t>5,688</w:t>
      </w:r>
    </w:p>
    <w:p>
      <w:r>
        <w:t>Máy in laser A4</w:t>
      </w:r>
    </w:p>
    <w:p>
      <w:r>
        <w:t>Ca</w:t>
      </w:r>
    </w:p>
    <w:p>
      <w:r>
        <w:t>0,009</w:t>
      </w:r>
    </w:p>
    <w:p>
      <w:r>
        <w:t>0,009</w:t>
      </w:r>
    </w:p>
    <w:p>
      <w:r>
        <w:t>0,009</w:t>
      </w:r>
    </w:p>
    <w:p>
      <w:r>
        <w:t>0,009</w:t>
      </w:r>
    </w:p>
    <w:p>
      <w:r>
        <w:t>Vật liệu sử dụng</w:t>
      </w:r>
    </w:p>
    <w:p>
      <w:r>
        <w:t>Giấy A4</w:t>
      </w:r>
    </w:p>
    <w:p>
      <w:r>
        <w:t>Tờ</w:t>
      </w:r>
    </w:p>
    <w:p>
      <w:r>
        <w:t>108</w:t>
      </w:r>
    </w:p>
    <w:p>
      <w:r>
        <w:t>108</w:t>
      </w:r>
    </w:p>
    <w:p>
      <w:r>
        <w:t>108</w:t>
      </w:r>
    </w:p>
    <w:p>
      <w:r>
        <w:t>108</w:t>
      </w:r>
    </w:p>
    <w:p>
      <w:r>
        <w:t>Mực in laser A4</w:t>
      </w:r>
    </w:p>
    <w:p>
      <w:r>
        <w:t>Hộp</w:t>
      </w:r>
    </w:p>
    <w:p>
      <w:r>
        <w:t>0,0432</w:t>
      </w:r>
    </w:p>
    <w:p>
      <w:r>
        <w:t>0,0432</w:t>
      </w:r>
    </w:p>
    <w:p>
      <w:r>
        <w:t>0,0432</w:t>
      </w:r>
    </w:p>
    <w:p>
      <w:r>
        <w:t>0,0432</w:t>
      </w:r>
    </w:p>
    <w:p>
      <w:r>
        <w:t>Vật liệu phụ</w:t>
      </w:r>
    </w:p>
    <w:p>
      <w:r>
        <w:t>%</w:t>
      </w:r>
    </w:p>
    <w:p>
      <w:r>
        <w:t>9</w:t>
      </w:r>
    </w:p>
    <w:p>
      <w:r>
        <w:t>9</w:t>
      </w:r>
    </w:p>
    <w:p>
      <w:r>
        <w:t>9</w:t>
      </w:r>
    </w:p>
    <w:p>
      <w:r>
        <w:t>9</w:t>
      </w:r>
    </w:p>
    <w:p>
      <w:r>
        <w:t>Đơn vị tính: 01 bài phỏng vấn</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01.01.04.01</w:t>
      </w:r>
    </w:p>
    <w:p>
      <w:r>
        <w:t>Nhân công</w:t>
      </w:r>
    </w:p>
    <w:p>
      <w:r>
        <w:t>Phóng viên hạng I bậc 3/6</w:t>
      </w:r>
    </w:p>
    <w:p>
      <w:r>
        <w:t>Công</w:t>
      </w:r>
    </w:p>
    <w:p>
      <w:r>
        <w:t>0,099</w:t>
      </w:r>
    </w:p>
    <w:p>
      <w:r>
        <w:t>0,099</w:t>
      </w:r>
    </w:p>
    <w:p>
      <w:r>
        <w:t>0,09</w:t>
      </w:r>
    </w:p>
    <w:p>
      <w:r>
        <w:t>0,081</w:t>
      </w:r>
    </w:p>
    <w:p>
      <w:r>
        <w:t>Phóng viên hạng II bậc 5/8</w:t>
      </w:r>
    </w:p>
    <w:p>
      <w:r>
        <w:t>Công</w:t>
      </w:r>
    </w:p>
    <w:p>
      <w:r>
        <w:t>3,852</w:t>
      </w:r>
    </w:p>
    <w:p>
      <w:r>
        <w:t>3,636</w:t>
      </w:r>
    </w:p>
    <w:p>
      <w:r>
        <w:t>3,42</w:t>
      </w:r>
    </w:p>
    <w:p>
      <w:r>
        <w:t>2,997</w:t>
      </w:r>
    </w:p>
    <w:p>
      <w:r>
        <w:t>Phóng viên hạng III bậc 5/9</w:t>
      </w:r>
    </w:p>
    <w:p>
      <w:r>
        <w:t>Công</w:t>
      </w:r>
    </w:p>
    <w:p>
      <w:r>
        <w:t>7,308</w:t>
      </w:r>
    </w:p>
    <w:p>
      <w:r>
        <w:t>6,903</w:t>
      </w:r>
    </w:p>
    <w:p>
      <w:r>
        <w:t>6,498</w:t>
      </w:r>
    </w:p>
    <w:p>
      <w:r>
        <w:t>5,679</w:t>
      </w:r>
    </w:p>
    <w:p>
      <w:r>
        <w:t>Biên tập viên hạng I bậc 3/6</w:t>
      </w:r>
    </w:p>
    <w:p>
      <w:r>
        <w:t>Công</w:t>
      </w:r>
    </w:p>
    <w:p>
      <w:r>
        <w:t>0,225</w:t>
      </w:r>
    </w:p>
    <w:p>
      <w:r>
        <w:t>0,225</w:t>
      </w:r>
    </w:p>
    <w:p>
      <w:r>
        <w:t>0,225</w:t>
      </w:r>
    </w:p>
    <w:p>
      <w:r>
        <w:t>0,225</w:t>
      </w:r>
    </w:p>
    <w:p>
      <w:r>
        <w:t>Biên tập viên hạng II bậc 5/8</w:t>
      </w:r>
    </w:p>
    <w:p>
      <w:r>
        <w:t>Công</w:t>
      </w:r>
    </w:p>
    <w:p>
      <w:r>
        <w:t>1,8</w:t>
      </w:r>
    </w:p>
    <w:p>
      <w:r>
        <w:t>1,8</w:t>
      </w:r>
    </w:p>
    <w:p>
      <w:r>
        <w:t>1,8</w:t>
      </w:r>
    </w:p>
    <w:p>
      <w:r>
        <w:t>1,8</w:t>
      </w:r>
    </w:p>
    <w:p>
      <w:r>
        <w:t>Biên tập viên hạng III bậc 5/9</w:t>
      </w:r>
    </w:p>
    <w:p>
      <w:r>
        <w:t>Công</w:t>
      </w:r>
    </w:p>
    <w:p>
      <w:r>
        <w:t>4,014</w:t>
      </w:r>
    </w:p>
    <w:p>
      <w:r>
        <w:t>4,014</w:t>
      </w:r>
    </w:p>
    <w:p>
      <w:r>
        <w:t>4,014</w:t>
      </w:r>
    </w:p>
    <w:p>
      <w:r>
        <w:t>4,014</w:t>
      </w:r>
    </w:p>
    <w:p>
      <w:r>
        <w:t>Máy sử dụng</w:t>
      </w:r>
    </w:p>
    <w:p>
      <w:r>
        <w:t>Máy tính chuyên dụng</w:t>
      </w:r>
    </w:p>
    <w:p>
      <w:r>
        <w:t>Ca</w:t>
      </w:r>
    </w:p>
    <w:p>
      <w:r>
        <w:t>13,356</w:t>
      </w:r>
    </w:p>
    <w:p>
      <w:r>
        <w:t>12,609</w:t>
      </w:r>
    </w:p>
    <w:p>
      <w:r>
        <w:t>11,871</w:t>
      </w:r>
    </w:p>
    <w:p>
      <w:r>
        <w:t>10,386</w:t>
      </w:r>
    </w:p>
    <w:p>
      <w:r>
        <w:t>Máy ghi âm chuyên dụng</w:t>
      </w:r>
    </w:p>
    <w:p>
      <w:r>
        <w:t>Ca</w:t>
      </w:r>
    </w:p>
    <w:p>
      <w:r>
        <w:t>7,875</w:t>
      </w:r>
    </w:p>
    <w:p>
      <w:r>
        <w:t>7,443</w:t>
      </w:r>
    </w:p>
    <w:p>
      <w:r>
        <w:t>7,002</w:t>
      </w:r>
    </w:p>
    <w:p>
      <w:r>
        <w:t>6,129</w:t>
      </w:r>
    </w:p>
    <w:p>
      <w:r>
        <w:t>Máy in laser A4</w:t>
      </w:r>
    </w:p>
    <w:p>
      <w:r>
        <w:t>Ca</w:t>
      </w:r>
    </w:p>
    <w:p>
      <w:r>
        <w:t>0,009</w:t>
      </w:r>
    </w:p>
    <w:p>
      <w:r>
        <w:t>0,009</w:t>
      </w:r>
    </w:p>
    <w:p>
      <w:r>
        <w:t>0,009</w:t>
      </w:r>
    </w:p>
    <w:p>
      <w:r>
        <w:t>0,009</w:t>
      </w:r>
    </w:p>
    <w:p>
      <w:r>
        <w:t>Vật liệu sử dụng</w:t>
      </w:r>
    </w:p>
    <w:p>
      <w:r>
        <w:t>Giấy A4</w:t>
      </w:r>
    </w:p>
    <w:p>
      <w:r>
        <w:t>Tờ</w:t>
      </w:r>
    </w:p>
    <w:p>
      <w:r>
        <w:t>108</w:t>
      </w:r>
    </w:p>
    <w:p>
      <w:r>
        <w:t>108</w:t>
      </w:r>
    </w:p>
    <w:p>
      <w:r>
        <w:t>108</w:t>
      </w:r>
    </w:p>
    <w:p>
      <w:r>
        <w:t>108</w:t>
      </w:r>
    </w:p>
    <w:p>
      <w:r>
        <w:t>Mực in laser A4</w:t>
      </w:r>
    </w:p>
    <w:p>
      <w:r>
        <w:t>Hộp</w:t>
      </w:r>
    </w:p>
    <w:p>
      <w:r>
        <w:t>0,0432</w:t>
      </w:r>
    </w:p>
    <w:p>
      <w:r>
        <w:t>0,0432</w:t>
      </w:r>
    </w:p>
    <w:p>
      <w:r>
        <w:t>0,0432</w:t>
      </w:r>
    </w:p>
    <w:p>
      <w:r>
        <w:t>0,0432</w:t>
      </w:r>
    </w:p>
    <w:p>
      <w:r>
        <w:t>Vật liệu phụ</w:t>
      </w:r>
    </w:p>
    <w:p>
      <w:r>
        <w:t>%</w:t>
      </w:r>
    </w:p>
    <w:p>
      <w:r>
        <w:t>9</w:t>
      </w:r>
    </w:p>
    <w:p>
      <w:r>
        <w:t>9</w:t>
      </w:r>
    </w:p>
    <w:p>
      <w:r>
        <w:t>9</w:t>
      </w:r>
    </w:p>
    <w:p>
      <w:r>
        <w:t>9</w:t>
      </w:r>
    </w:p>
    <w:p>
      <w:r>
        <w:t>5. Định mức công tác xây dựng bản thảo và biên tập bản thảo đối với thể loại bài nghiên cứu trao đổi</w:t>
      </w:r>
    </w:p>
    <w:p>
      <w:r>
        <w:t>Đơn vị tính: 01 bài nghiên cứu trao đổi</w:t>
      </w:r>
    </w:p>
    <w:p>
      <w:r>
        <w:t>Mã</w:t>
      </w:r>
    </w:p>
    <w:p>
      <w:r>
        <w:t>Thành phần hao phí</w:t>
      </w:r>
    </w:p>
    <w:p>
      <w:r>
        <w:t>Đơn vị</w:t>
      </w:r>
    </w:p>
    <w:p>
      <w:r>
        <w:t>Bài không sử dụng tư liệu khai thác lại</w:t>
      </w:r>
    </w:p>
    <w:p>
      <w:r>
        <w:t>01.01.05.01</w:t>
      </w:r>
    </w:p>
    <w:p>
      <w:r>
        <w:t>Nhân công</w:t>
      </w:r>
    </w:p>
    <w:p>
      <w:r>
        <w:t>Phóng viên hạng I bậc 3/6</w:t>
      </w:r>
    </w:p>
    <w:p>
      <w:r>
        <w:t>Công</w:t>
      </w:r>
    </w:p>
    <w:p>
      <w:r>
        <w:t>0,378</w:t>
      </w:r>
    </w:p>
    <w:p>
      <w:r>
        <w:t>Phóng viên hạng II bậc 5/8</w:t>
      </w:r>
    </w:p>
    <w:p>
      <w:r>
        <w:t>Công</w:t>
      </w:r>
    </w:p>
    <w:p>
      <w:r>
        <w:t>3,132</w:t>
      </w:r>
    </w:p>
    <w:p>
      <w:r>
        <w:t>Phóng viên hạng III bậc 5/9</w:t>
      </w:r>
    </w:p>
    <w:p>
      <w:r>
        <w:t>Công</w:t>
      </w:r>
    </w:p>
    <w:p>
      <w:r>
        <w:t>4,671</w:t>
      </w:r>
    </w:p>
    <w:p>
      <w:r>
        <w:t>Biên tập viên hạng I bậc 3/6</w:t>
      </w:r>
    </w:p>
    <w:p>
      <w:r>
        <w:t>Công</w:t>
      </w:r>
    </w:p>
    <w:p>
      <w:r>
        <w:t>0,261</w:t>
      </w:r>
    </w:p>
    <w:p>
      <w:r>
        <w:t>Biên tập viên hạng II bậc 5/8</w:t>
      </w:r>
    </w:p>
    <w:p>
      <w:r>
        <w:t>Công</w:t>
      </w:r>
    </w:p>
    <w:p>
      <w:r>
        <w:t>1,467</w:t>
      </w:r>
    </w:p>
    <w:p>
      <w:r>
        <w:t>Biên tập viên hạng III bậc 5/9</w:t>
      </w:r>
    </w:p>
    <w:p>
      <w:r>
        <w:t>Công</w:t>
      </w:r>
    </w:p>
    <w:p>
      <w:r>
        <w:t>3,204</w:t>
      </w:r>
    </w:p>
    <w:p>
      <w:r>
        <w:t>Máy sử dụng</w:t>
      </w:r>
    </w:p>
    <w:p>
      <w:r>
        <w:t>Máy tính chuyên dụng</w:t>
      </w:r>
    </w:p>
    <w:p>
      <w:r>
        <w:t>Ca</w:t>
      </w:r>
    </w:p>
    <w:p>
      <w:r>
        <w:t>10,485</w:t>
      </w:r>
    </w:p>
    <w:p>
      <w:r>
        <w:t>Máy in laser A4</w:t>
      </w:r>
    </w:p>
    <w:p>
      <w:r>
        <w:t>Ca</w:t>
      </w:r>
    </w:p>
    <w:p>
      <w:r>
        <w:t>0,00603</w:t>
      </w:r>
    </w:p>
    <w:p>
      <w:r>
        <w:t>Vật liệu sử dụng</w:t>
      </w:r>
    </w:p>
    <w:p>
      <w:r>
        <w:t>Giấy A4</w:t>
      </w:r>
    </w:p>
    <w:p>
      <w:r>
        <w:t>Tờ</w:t>
      </w:r>
    </w:p>
    <w:p>
      <w:r>
        <w:t>72</w:t>
      </w:r>
    </w:p>
    <w:p>
      <w:r>
        <w:t>Mực in laser A4</w:t>
      </w:r>
    </w:p>
    <w:p>
      <w:r>
        <w:t>Hộp</w:t>
      </w:r>
    </w:p>
    <w:p>
      <w:r>
        <w:t>0,0288</w:t>
      </w:r>
    </w:p>
    <w:p>
      <w:r>
        <w:t>Vật liệu phụ</w:t>
      </w:r>
    </w:p>
    <w:p>
      <w:r>
        <w:t>%</w:t>
      </w:r>
    </w:p>
    <w:p>
      <w:r>
        <w:t>9</w:t>
      </w:r>
    </w:p>
    <w:p>
      <w:r>
        <w:t>Đơn vị tính: 01 bài nghiên cứu trao đổi</w:t>
      </w:r>
    </w:p>
    <w:p>
      <w:r>
        <w:t>Mã</w:t>
      </w:r>
    </w:p>
    <w:p>
      <w:r>
        <w:t>Thành phần hao phí</w:t>
      </w:r>
    </w:p>
    <w:p>
      <w:r>
        <w:t>Đơn vị</w:t>
      </w:r>
    </w:p>
    <w:p>
      <w:r>
        <w:t>Mức độ sử dụng tư liệu khai thác từ nguồn tin, bài trong nước</w:t>
      </w:r>
    </w:p>
    <w:p>
      <w:r>
        <w:t>Đến 30%</w:t>
      </w:r>
    </w:p>
    <w:p>
      <w:r>
        <w:t>Trên 30% đến 50%</w:t>
      </w:r>
    </w:p>
    <w:p>
      <w:r>
        <w:t>Trên 50% đến 70%</w:t>
      </w:r>
    </w:p>
    <w:p>
      <w:r>
        <w:t>Trên 70%</w:t>
      </w:r>
    </w:p>
    <w:p>
      <w:r>
        <w:t>01.01.05.01</w:t>
      </w:r>
    </w:p>
    <w:p>
      <w:r>
        <w:t>Nhân công</w:t>
      </w:r>
    </w:p>
    <w:p>
      <w:r>
        <w:t>Phóng viên hạng I bậc 3/6</w:t>
      </w:r>
    </w:p>
    <w:p>
      <w:r>
        <w:t>Công</w:t>
      </w:r>
    </w:p>
    <w:p>
      <w:r>
        <w:t>0,315</w:t>
      </w:r>
    </w:p>
    <w:p>
      <w:r>
        <w:t>0,297</w:t>
      </w:r>
    </w:p>
    <w:p>
      <w:r>
        <w:t>0,279</w:t>
      </w:r>
    </w:p>
    <w:p>
      <w:r>
        <w:t>0,243</w:t>
      </w:r>
    </w:p>
    <w:p>
      <w:r>
        <w:t>Phóng viên hạng II bậc 5/8</w:t>
      </w:r>
    </w:p>
    <w:p>
      <w:r>
        <w:t>Công</w:t>
      </w:r>
    </w:p>
    <w:p>
      <w:r>
        <w:t>2,664</w:t>
      </w:r>
    </w:p>
    <w:p>
      <w:r>
        <w:t>2,502</w:t>
      </w:r>
    </w:p>
    <w:p>
      <w:r>
        <w:t>2,349</w:t>
      </w:r>
    </w:p>
    <w:p>
      <w:r>
        <w:t>2,034</w:t>
      </w:r>
    </w:p>
    <w:p>
      <w:r>
        <w:t>Phóng viên hạng III bậc 5/9</w:t>
      </w:r>
    </w:p>
    <w:p>
      <w:r>
        <w:t>Công</w:t>
      </w:r>
    </w:p>
    <w:p>
      <w:r>
        <w:t>3,969</w:t>
      </w:r>
    </w:p>
    <w:p>
      <w:r>
        <w:t>3,735</w:t>
      </w:r>
    </w:p>
    <w:p>
      <w:r>
        <w:t>3,501</w:t>
      </w:r>
    </w:p>
    <w:p>
      <w:r>
        <w:t>3,033</w:t>
      </w:r>
    </w:p>
    <w:p>
      <w:r>
        <w:t>Biên tập viên hạng I bậc 3/6</w:t>
      </w:r>
    </w:p>
    <w:p>
      <w:r>
        <w:t>Công</w:t>
      </w:r>
    </w:p>
    <w:p>
      <w:r>
        <w:t>0,261</w:t>
      </w:r>
    </w:p>
    <w:p>
      <w:r>
        <w:t>0,261</w:t>
      </w:r>
    </w:p>
    <w:p>
      <w:r>
        <w:t>0,261</w:t>
      </w:r>
    </w:p>
    <w:p>
      <w:r>
        <w:t>0,261</w:t>
      </w:r>
    </w:p>
    <w:p>
      <w:r>
        <w:t>Biên tập viên hạng II bậc 5/8</w:t>
      </w:r>
    </w:p>
    <w:p>
      <w:r>
        <w:t>Công</w:t>
      </w:r>
    </w:p>
    <w:p>
      <w:r>
        <w:t>1,467</w:t>
      </w:r>
    </w:p>
    <w:p>
      <w:r>
        <w:t>1,467</w:t>
      </w:r>
    </w:p>
    <w:p>
      <w:r>
        <w:t>1,467</w:t>
      </w:r>
    </w:p>
    <w:p>
      <w:r>
        <w:t>1,467</w:t>
      </w:r>
    </w:p>
    <w:p>
      <w:r>
        <w:t>Biên tập viên hạng III bậc 5/9</w:t>
      </w:r>
    </w:p>
    <w:p>
      <w:r>
        <w:t>Công</w:t>
      </w:r>
    </w:p>
    <w:p>
      <w:r>
        <w:t>3,204</w:t>
      </w:r>
    </w:p>
    <w:p>
      <w:r>
        <w:t>3,204</w:t>
      </w:r>
    </w:p>
    <w:p>
      <w:r>
        <w:t>3,204</w:t>
      </w:r>
    </w:p>
    <w:p>
      <w:r>
        <w:t>3,204</w:t>
      </w:r>
    </w:p>
    <w:p>
      <w:r>
        <w:t>Máy sử dụng</w:t>
      </w:r>
    </w:p>
    <w:p>
      <w:r>
        <w:t>Máy tính chuyên dụng</w:t>
      </w:r>
    </w:p>
    <w:p>
      <w:r>
        <w:t>Ca</w:t>
      </w:r>
    </w:p>
    <w:p>
      <w:r>
        <w:t>8,91</w:t>
      </w:r>
    </w:p>
    <w:p>
      <w:r>
        <w:t>8,388</w:t>
      </w:r>
    </w:p>
    <w:p>
      <w:r>
        <w:t>7,866</w:t>
      </w:r>
    </w:p>
    <w:p>
      <w:r>
        <w:t>6,813</w:t>
      </w:r>
    </w:p>
    <w:p>
      <w:r>
        <w:t>Máy in laser A4</w:t>
      </w:r>
    </w:p>
    <w:p>
      <w:r>
        <w:t>Ca</w:t>
      </w:r>
    </w:p>
    <w:p>
      <w:r>
        <w:t>0,00603</w:t>
      </w:r>
    </w:p>
    <w:p>
      <w:r>
        <w:t>0,00603</w:t>
      </w:r>
    </w:p>
    <w:p>
      <w:r>
        <w:t>0,00603</w:t>
      </w:r>
    </w:p>
    <w:p>
      <w:r>
        <w:t>0,00603</w:t>
      </w:r>
    </w:p>
    <w:p>
      <w:r>
        <w:t>Vật liệu sử dụng</w:t>
      </w:r>
    </w:p>
    <w:p>
      <w:r>
        <w:t>Giấy A4</w:t>
      </w:r>
    </w:p>
    <w:p>
      <w:r>
        <w:t>Tờ</w:t>
      </w:r>
    </w:p>
    <w:p>
      <w:r>
        <w:t>72</w:t>
      </w:r>
    </w:p>
    <w:p>
      <w:r>
        <w:t>72</w:t>
      </w:r>
    </w:p>
    <w:p>
      <w:r>
        <w:t>72</w:t>
      </w:r>
    </w:p>
    <w:p>
      <w:r>
        <w:t>72</w:t>
      </w:r>
    </w:p>
    <w:p>
      <w:r>
        <w:t>Mực in laser A4</w:t>
      </w:r>
    </w:p>
    <w:p>
      <w:r>
        <w:t>Hộp</w:t>
      </w:r>
    </w:p>
    <w:p>
      <w:r>
        <w:t>0,0288</w:t>
      </w:r>
    </w:p>
    <w:p>
      <w:r>
        <w:t>0,0288</w:t>
      </w:r>
    </w:p>
    <w:p>
      <w:r>
        <w:t>0,0288</w:t>
      </w:r>
    </w:p>
    <w:p>
      <w:r>
        <w:t>0,0288</w:t>
      </w:r>
    </w:p>
    <w:p>
      <w:r>
        <w:t>Vật liệu phụ</w:t>
      </w:r>
    </w:p>
    <w:p>
      <w:r>
        <w:t>%</w:t>
      </w:r>
    </w:p>
    <w:p>
      <w:r>
        <w:t>9</w:t>
      </w:r>
    </w:p>
    <w:p>
      <w:r>
        <w:t>9</w:t>
      </w:r>
    </w:p>
    <w:p>
      <w:r>
        <w:t>9</w:t>
      </w:r>
    </w:p>
    <w:p>
      <w:r>
        <w:t>9</w:t>
      </w:r>
    </w:p>
    <w:p>
      <w:r>
        <w:t>Đơn vị tính: 01 bài nghiên cứu trao đổi</w:t>
      </w:r>
    </w:p>
    <w:p>
      <w:r>
        <w:t>Mã</w:t>
      </w:r>
    </w:p>
    <w:p>
      <w:r>
        <w:t>Thành phần hao phí</w:t>
      </w:r>
    </w:p>
    <w:p>
      <w:r>
        <w:t>Đơn vị</w:t>
      </w:r>
    </w:p>
    <w:p>
      <w:r>
        <w:t>Mức độ sử dụng tư liệu khai thác từ nguồn tin, bài nước ngoài</w:t>
      </w:r>
    </w:p>
    <w:p>
      <w:r>
        <w:t>Đến 30%</w:t>
      </w:r>
    </w:p>
    <w:p>
      <w:r>
        <w:t>Trên 30% đến 50%</w:t>
      </w:r>
    </w:p>
    <w:p>
      <w:r>
        <w:t>Trên 50% đến 70%</w:t>
      </w:r>
    </w:p>
    <w:p>
      <w:r>
        <w:t>Trên 70%</w:t>
      </w:r>
    </w:p>
    <w:p>
      <w:r>
        <w:t>01.01.05.01</w:t>
      </w:r>
    </w:p>
    <w:p>
      <w:r>
        <w:t>Nhân công</w:t>
      </w:r>
    </w:p>
    <w:p>
      <w:r>
        <w:t>Phóng viên hạng I bậc 3/6</w:t>
      </w:r>
    </w:p>
    <w:p>
      <w:r>
        <w:t>Công</w:t>
      </w:r>
    </w:p>
    <w:p>
      <w:r>
        <w:t>0,342</w:t>
      </w:r>
    </w:p>
    <w:p>
      <w:r>
        <w:t>0,315</w:t>
      </w:r>
    </w:p>
    <w:p>
      <w:r>
        <w:t>0,297</w:t>
      </w:r>
    </w:p>
    <w:p>
      <w:r>
        <w:t>0,261</w:t>
      </w:r>
    </w:p>
    <w:p>
      <w:r>
        <w:t>Phóng viên hạng II bậc 5/8</w:t>
      </w:r>
    </w:p>
    <w:p>
      <w:r>
        <w:t>Công</w:t>
      </w:r>
    </w:p>
    <w:p>
      <w:r>
        <w:t>2,817</w:t>
      </w:r>
    </w:p>
    <w:p>
      <w:r>
        <w:t>2,664</w:t>
      </w:r>
    </w:p>
    <w:p>
      <w:r>
        <w:t>2,502</w:t>
      </w:r>
    </w:p>
    <w:p>
      <w:r>
        <w:t>2,196</w:t>
      </w:r>
    </w:p>
    <w:p>
      <w:r>
        <w:t>Phóng viên hạng III bậc 5/9</w:t>
      </w:r>
    </w:p>
    <w:p>
      <w:r>
        <w:t>Công</w:t>
      </w:r>
    </w:p>
    <w:p>
      <w:r>
        <w:t>4,203</w:t>
      </w:r>
    </w:p>
    <w:p>
      <w:r>
        <w:t>3,969</w:t>
      </w:r>
    </w:p>
    <w:p>
      <w:r>
        <w:t>3,735</w:t>
      </w:r>
    </w:p>
    <w:p>
      <w:r>
        <w:t>3,267</w:t>
      </w:r>
    </w:p>
    <w:p>
      <w:r>
        <w:t>Biên tập viên hạng I bậc 3/6</w:t>
      </w:r>
    </w:p>
    <w:p>
      <w:r>
        <w:t>Công</w:t>
      </w:r>
    </w:p>
    <w:p>
      <w:r>
        <w:t>0,261</w:t>
      </w:r>
    </w:p>
    <w:p>
      <w:r>
        <w:t>0,261</w:t>
      </w:r>
    </w:p>
    <w:p>
      <w:r>
        <w:t>0,261</w:t>
      </w:r>
    </w:p>
    <w:p>
      <w:r>
        <w:t>0,261</w:t>
      </w:r>
    </w:p>
    <w:p>
      <w:r>
        <w:t>Biên tập viên hạng II bậc 5/8</w:t>
      </w:r>
    </w:p>
    <w:p>
      <w:r>
        <w:t>Công</w:t>
      </w:r>
    </w:p>
    <w:p>
      <w:r>
        <w:t>1,467</w:t>
      </w:r>
    </w:p>
    <w:p>
      <w:r>
        <w:t>1,467</w:t>
      </w:r>
    </w:p>
    <w:p>
      <w:r>
        <w:t>1,467</w:t>
      </w:r>
    </w:p>
    <w:p>
      <w:r>
        <w:t>1,467</w:t>
      </w:r>
    </w:p>
    <w:p>
      <w:r>
        <w:t>Biên tập viên hạng III bậc 5/9</w:t>
      </w:r>
    </w:p>
    <w:p>
      <w:r>
        <w:t>Công</w:t>
      </w:r>
    </w:p>
    <w:p>
      <w:r>
        <w:t>3,204</w:t>
      </w:r>
    </w:p>
    <w:p>
      <w:r>
        <w:t>3,204</w:t>
      </w:r>
    </w:p>
    <w:p>
      <w:r>
        <w:t>3,204</w:t>
      </w:r>
    </w:p>
    <w:p>
      <w:r>
        <w:t>3,204</w:t>
      </w:r>
    </w:p>
    <w:p>
      <w:r>
        <w:t>Máy sử dụng</w:t>
      </w:r>
    </w:p>
    <w:p>
      <w:r>
        <w:t>Máy tính chuyên dụng</w:t>
      </w:r>
    </w:p>
    <w:p>
      <w:r>
        <w:t>Ca</w:t>
      </w:r>
    </w:p>
    <w:p>
      <w:r>
        <w:t>9,441</w:t>
      </w:r>
    </w:p>
    <w:p>
      <w:r>
        <w:t>8,91</w:t>
      </w:r>
    </w:p>
    <w:p>
      <w:r>
        <w:t>8,388</w:t>
      </w:r>
    </w:p>
    <w:p>
      <w:r>
        <w:t>7,344</w:t>
      </w:r>
    </w:p>
    <w:p>
      <w:r>
        <w:t>Máy in laser A4</w:t>
      </w:r>
    </w:p>
    <w:p>
      <w:r>
        <w:t>Ca</w:t>
      </w:r>
    </w:p>
    <w:p>
      <w:r>
        <w:t>0,00603</w:t>
      </w:r>
    </w:p>
    <w:p>
      <w:r>
        <w:t>0,00603</w:t>
      </w:r>
    </w:p>
    <w:p>
      <w:r>
        <w:t>0,00603</w:t>
      </w:r>
    </w:p>
    <w:p>
      <w:r>
        <w:t>0,00603</w:t>
      </w:r>
    </w:p>
    <w:p>
      <w:r>
        <w:t>Vật liệu sử dụng</w:t>
      </w:r>
    </w:p>
    <w:p>
      <w:r>
        <w:t>Giấy A4</w:t>
      </w:r>
    </w:p>
    <w:p>
      <w:r>
        <w:t>Tờ</w:t>
      </w:r>
    </w:p>
    <w:p>
      <w:r>
        <w:t>72</w:t>
      </w:r>
    </w:p>
    <w:p>
      <w:r>
        <w:t>72</w:t>
      </w:r>
    </w:p>
    <w:p>
      <w:r>
        <w:t>72</w:t>
      </w:r>
    </w:p>
    <w:p>
      <w:r>
        <w:t>72</w:t>
      </w:r>
    </w:p>
    <w:p>
      <w:r>
        <w:t>Mực in laser A4</w:t>
      </w:r>
    </w:p>
    <w:p>
      <w:r>
        <w:t>Hộp</w:t>
      </w:r>
    </w:p>
    <w:p>
      <w:r>
        <w:t>0,0288</w:t>
      </w:r>
    </w:p>
    <w:p>
      <w:r>
        <w:t>0,0288</w:t>
      </w:r>
    </w:p>
    <w:p>
      <w:r>
        <w:t>0,0288</w:t>
      </w:r>
    </w:p>
    <w:p>
      <w:r>
        <w:t>0,0288</w:t>
      </w:r>
    </w:p>
    <w:p>
      <w:r>
        <w:t>Vật liệu phụ</w:t>
      </w:r>
    </w:p>
    <w:p>
      <w:r>
        <w:t>%</w:t>
      </w:r>
    </w:p>
    <w:p>
      <w:r>
        <w:t>9</w:t>
      </w:r>
    </w:p>
    <w:p>
      <w:r>
        <w:t>9</w:t>
      </w:r>
    </w:p>
    <w:p>
      <w:r>
        <w:t>9</w:t>
      </w:r>
    </w:p>
    <w:p>
      <w:r>
        <w:t>9</w:t>
      </w:r>
    </w:p>
    <w:p>
      <w:r>
        <w:t>6. Định mức công tác xây dựng bản thảo và biên tập bản thảo đối với thể loại ảnh báo chí</w:t>
      </w:r>
    </w:p>
    <w:p>
      <w:r>
        <w:t>6.1. Bảng định mức xây dựng bản thảo và biên tập bản thảo đối với thể loại tin ảnh</w:t>
      </w:r>
    </w:p>
    <w:p>
      <w:r>
        <w:t>Đơn vị tính: 01 bức ảnh (tin ảnh)</w:t>
      </w:r>
    </w:p>
    <w:p>
      <w:r>
        <w:t>Mã</w:t>
      </w:r>
    </w:p>
    <w:p>
      <w:r>
        <w:t>Thành phần hao phí</w:t>
      </w:r>
    </w:p>
    <w:p>
      <w:r>
        <w:t>Đơn vị</w:t>
      </w:r>
    </w:p>
    <w:p>
      <w:r>
        <w:t>Mức</w:t>
      </w:r>
    </w:p>
    <w:p>
      <w:r>
        <w:t>01.01.06.01</w:t>
      </w:r>
    </w:p>
    <w:p>
      <w:r>
        <w:t>Nhân công</w:t>
      </w:r>
    </w:p>
    <w:p>
      <w:r>
        <w:t>Phóng viên hạng I bậc 3/6</w:t>
      </w:r>
    </w:p>
    <w:p>
      <w:r>
        <w:t>Công</w:t>
      </w:r>
    </w:p>
    <w:p>
      <w:r>
        <w:t>0,153</w:t>
      </w:r>
    </w:p>
    <w:p>
      <w:r>
        <w:t>Phóng viên hạng II bậc 4/8</w:t>
      </w:r>
    </w:p>
    <w:p>
      <w:r>
        <w:t>Công</w:t>
      </w:r>
    </w:p>
    <w:p>
      <w:r>
        <w:t>0,234</w:t>
      </w:r>
    </w:p>
    <w:p>
      <w:r>
        <w:t>Phóng viên hạng III bậc 5/9</w:t>
      </w:r>
    </w:p>
    <w:p>
      <w:r>
        <w:t>Công</w:t>
      </w:r>
    </w:p>
    <w:p>
      <w:r>
        <w:t>2,232</w:t>
      </w:r>
    </w:p>
    <w:p>
      <w:r>
        <w:t>Biên tập viên hạng I bậc 3/6</w:t>
      </w:r>
    </w:p>
    <w:p>
      <w:r>
        <w:t>Công</w:t>
      </w:r>
    </w:p>
    <w:p>
      <w:r>
        <w:t>0,018</w:t>
      </w:r>
    </w:p>
    <w:p>
      <w:r>
        <w:t>Biên tập viên hạng II bậc 4/8</w:t>
      </w:r>
    </w:p>
    <w:p>
      <w:r>
        <w:t>Công</w:t>
      </w:r>
    </w:p>
    <w:p>
      <w:r>
        <w:t>0,081</w:t>
      </w:r>
    </w:p>
    <w:p>
      <w:r>
        <w:t>Biên tập viên hạng III bậc 5/9</w:t>
      </w:r>
    </w:p>
    <w:p>
      <w:r>
        <w:t>Công</w:t>
      </w:r>
    </w:p>
    <w:p>
      <w:r>
        <w:t>0,54</w:t>
      </w:r>
    </w:p>
    <w:p>
      <w:r>
        <w:t>Máy sử dụng</w:t>
      </w:r>
    </w:p>
    <w:p>
      <w:r>
        <w:t>Máy tính chuyên dụng</w:t>
      </w:r>
    </w:p>
    <w:p>
      <w:r>
        <w:t>Ca</w:t>
      </w:r>
    </w:p>
    <w:p>
      <w:r>
        <w:t>1,9575</w:t>
      </w:r>
    </w:p>
    <w:p>
      <w:r>
        <w:t>Máy ảnh chuyên dụng</w:t>
      </w:r>
    </w:p>
    <w:p>
      <w:r>
        <w:t>Ca</w:t>
      </w:r>
    </w:p>
    <w:p>
      <w:r>
        <w:t>0,8928</w:t>
      </w:r>
    </w:p>
    <w:p>
      <w:r>
        <w:t>Máy in laser A4 mầu</w:t>
      </w:r>
    </w:p>
    <w:p>
      <w:r>
        <w:t>Ca</w:t>
      </w:r>
    </w:p>
    <w:p>
      <w:r>
        <w:t>0,00027</w:t>
      </w:r>
    </w:p>
    <w:p>
      <w:r>
        <w:t>Vật liệu sử dụng</w:t>
      </w:r>
    </w:p>
    <w:p>
      <w:r>
        <w:t>Giấy A4</w:t>
      </w:r>
    </w:p>
    <w:p>
      <w:r>
        <w:t>Tờ</w:t>
      </w:r>
    </w:p>
    <w:p>
      <w:r>
        <w:t>3,6</w:t>
      </w:r>
    </w:p>
    <w:p>
      <w:r>
        <w:t>Mực in laser A4 mầu</w:t>
      </w:r>
    </w:p>
    <w:p>
      <w:r>
        <w:t>Hộp</w:t>
      </w:r>
    </w:p>
    <w:p>
      <w:r>
        <w:t>0,00144</w:t>
      </w:r>
    </w:p>
    <w:p>
      <w:r>
        <w:t>Vật liệu phụ</w:t>
      </w:r>
    </w:p>
    <w:p>
      <w:r>
        <w:t>%</w:t>
      </w:r>
    </w:p>
    <w:p>
      <w:r>
        <w:t>9</w:t>
      </w:r>
    </w:p>
    <w:p>
      <w:r>
        <w:t>6.2. Bảng định mức xây dựng bản thảo và biên tập bản thảo đối với thể loại ảnh minh họa</w:t>
      </w:r>
    </w:p>
    <w:p>
      <w:r>
        <w:t>Đơn vị tính: 01 bức ảnh (ảnh minh họa)</w:t>
      </w:r>
    </w:p>
    <w:p>
      <w:r>
        <w:t>Mã</w:t>
      </w:r>
    </w:p>
    <w:p>
      <w:r>
        <w:t>Thành phần hao phí</w:t>
      </w:r>
    </w:p>
    <w:p>
      <w:r>
        <w:t>Đơn vị</w:t>
      </w:r>
    </w:p>
    <w:p>
      <w:r>
        <w:t>Mức</w:t>
      </w:r>
    </w:p>
    <w:p>
      <w:r>
        <w:t>01.01.06.02</w:t>
      </w:r>
    </w:p>
    <w:p>
      <w:r>
        <w:t>Nhân công</w:t>
      </w:r>
    </w:p>
    <w:p>
      <w:r>
        <w:t>Phóng viên hạng II bậc 4/8</w:t>
      </w:r>
    </w:p>
    <w:p>
      <w:r>
        <w:t>Công</w:t>
      </w:r>
    </w:p>
    <w:p>
      <w:r>
        <w:t>0,153</w:t>
      </w:r>
    </w:p>
    <w:p>
      <w:r>
        <w:t>Phóng viên hạng III bậc 5/9</w:t>
      </w:r>
    </w:p>
    <w:p>
      <w:r>
        <w:t>Công</w:t>
      </w:r>
    </w:p>
    <w:p>
      <w:r>
        <w:t>0,864</w:t>
      </w:r>
    </w:p>
    <w:p>
      <w:r>
        <w:t>Biên tập viên hạng II bậc 4/8</w:t>
      </w:r>
    </w:p>
    <w:p>
      <w:r>
        <w:t>Công</w:t>
      </w:r>
    </w:p>
    <w:p>
      <w:r>
        <w:t>0,045</w:t>
      </w:r>
    </w:p>
    <w:p>
      <w:r>
        <w:t>Biên tập viên hạng III bậc 5/9</w:t>
      </w:r>
    </w:p>
    <w:p>
      <w:r>
        <w:t>Công</w:t>
      </w:r>
    </w:p>
    <w:p>
      <w:r>
        <w:t>0,297</w:t>
      </w:r>
    </w:p>
    <w:p>
      <w:r>
        <w:t>Máy sử dụng</w:t>
      </w:r>
    </w:p>
    <w:p>
      <w:r>
        <w:t>Máy tính chuyên dụng</w:t>
      </w:r>
    </w:p>
    <w:p>
      <w:r>
        <w:t>Ca</w:t>
      </w:r>
    </w:p>
    <w:p>
      <w:r>
        <w:t>0,8154</w:t>
      </w:r>
    </w:p>
    <w:p>
      <w:r>
        <w:t>Máy ảnh chuyên dụng</w:t>
      </w:r>
    </w:p>
    <w:p>
      <w:r>
        <w:t>Ca</w:t>
      </w:r>
    </w:p>
    <w:p>
      <w:r>
        <w:t>0,3447</w:t>
      </w:r>
    </w:p>
    <w:p>
      <w:r>
        <w:t>Máy in laser A4 mầu</w:t>
      </w:r>
    </w:p>
    <w:p>
      <w:r>
        <w:t>Ca</w:t>
      </w:r>
    </w:p>
    <w:p>
      <w:r>
        <w:t>0,00027</w:t>
      </w:r>
    </w:p>
    <w:p>
      <w:r>
        <w:t>Vật liệu sử dụng</w:t>
      </w:r>
    </w:p>
    <w:p>
      <w:r>
        <w:t>Giấy A4</w:t>
      </w:r>
    </w:p>
    <w:p>
      <w:r>
        <w:t>Tờ</w:t>
      </w:r>
    </w:p>
    <w:p>
      <w:r>
        <w:t>3,6</w:t>
      </w:r>
    </w:p>
    <w:p>
      <w:r>
        <w:t>Mực in laser A4 mầu</w:t>
      </w:r>
    </w:p>
    <w:p>
      <w:r>
        <w:t>Hộp</w:t>
      </w:r>
    </w:p>
    <w:p>
      <w:r>
        <w:t>0,00144</w:t>
      </w:r>
    </w:p>
    <w:p>
      <w:r>
        <w:t>Vật liệu phụ</w:t>
      </w:r>
    </w:p>
    <w:p>
      <w:r>
        <w:t>%</w:t>
      </w:r>
    </w:p>
    <w:p>
      <w:r>
        <w:t>9</w:t>
      </w:r>
    </w:p>
    <w:p>
      <w:r>
        <w:t>7. Định mức công tác xây dựng bản thảo và biên tập bản thảo đối với thể loại tranh báo chí</w:t>
      </w:r>
    </w:p>
    <w:p>
      <w:r>
        <w:t>7.1. Bảng định mức công tác xây dựng bản thảo và biên tập bản thảo đối với thể loại tranh minh họa</w:t>
      </w:r>
    </w:p>
    <w:p>
      <w:r>
        <w:t>Đơn vị tính: 01 bức tranh</w:t>
      </w:r>
    </w:p>
    <w:p>
      <w:r>
        <w:t>Mã</w:t>
      </w:r>
    </w:p>
    <w:p>
      <w:r>
        <w:t>Thành phần hao phí</w:t>
      </w:r>
    </w:p>
    <w:p>
      <w:r>
        <w:t>Đơn vị</w:t>
      </w:r>
    </w:p>
    <w:p>
      <w:r>
        <w:t>Mức</w:t>
      </w:r>
    </w:p>
    <w:p>
      <w:r>
        <w:t>01.01.07.01</w:t>
      </w:r>
    </w:p>
    <w:p>
      <w:r>
        <w:t>Nhân công</w:t>
      </w:r>
    </w:p>
    <w:p>
      <w:r>
        <w:t>Họa sĩ bậc 5/9</w:t>
      </w:r>
    </w:p>
    <w:p>
      <w:r>
        <w:t>Công</w:t>
      </w:r>
    </w:p>
    <w:p>
      <w:r>
        <w:t>1,467</w:t>
      </w:r>
    </w:p>
    <w:p>
      <w:r>
        <w:t>Biên tập viên hạng II bậc 4/8</w:t>
      </w:r>
    </w:p>
    <w:p>
      <w:r>
        <w:t>Công</w:t>
      </w:r>
    </w:p>
    <w:p>
      <w:r>
        <w:t>0,045</w:t>
      </w:r>
    </w:p>
    <w:p>
      <w:r>
        <w:t>Biên tập viên hạng III bậc 5/9</w:t>
      </w:r>
    </w:p>
    <w:p>
      <w:r>
        <w:t>Công</w:t>
      </w:r>
    </w:p>
    <w:p>
      <w:r>
        <w:t>0,297</w:t>
      </w:r>
    </w:p>
    <w:p>
      <w:r>
        <w:t>Máy sử dụng</w:t>
      </w:r>
    </w:p>
    <w:p>
      <w:r>
        <w:t>Máy tính chuyên dụng</w:t>
      </w:r>
    </w:p>
    <w:p>
      <w:r>
        <w:t>Ca</w:t>
      </w:r>
    </w:p>
    <w:p>
      <w:r>
        <w:t>1,17</w:t>
      </w:r>
    </w:p>
    <w:p>
      <w:r>
        <w:t>Máy in laser A4 mầu</w:t>
      </w:r>
    </w:p>
    <w:p>
      <w:r>
        <w:t>Ca</w:t>
      </w:r>
    </w:p>
    <w:p>
      <w:r>
        <w:t>0,00018</w:t>
      </w:r>
    </w:p>
    <w:p>
      <w:r>
        <w:t>Vật liệu sử dụng</w:t>
      </w:r>
    </w:p>
    <w:p>
      <w:r>
        <w:t>Giấy A4</w:t>
      </w:r>
    </w:p>
    <w:p>
      <w:r>
        <w:t>Tờ</w:t>
      </w:r>
    </w:p>
    <w:p>
      <w:r>
        <w:t>3,6</w:t>
      </w:r>
    </w:p>
    <w:p>
      <w:r>
        <w:t>Mực in laser A4 mầu</w:t>
      </w:r>
    </w:p>
    <w:p>
      <w:r>
        <w:t>Hộp</w:t>
      </w:r>
    </w:p>
    <w:p>
      <w:r>
        <w:t>0,0009</w:t>
      </w:r>
    </w:p>
    <w:p>
      <w:r>
        <w:t>Vật liệu phụ</w:t>
      </w:r>
    </w:p>
    <w:p>
      <w:r>
        <w:t>%</w:t>
      </w:r>
    </w:p>
    <w:p>
      <w:r>
        <w:t>9</w:t>
      </w:r>
    </w:p>
    <w:p>
      <w:r>
        <w:t>7.2. Bảng định mức công tác xây dựng bản thảo và biên tập bản thảo đối với thể loại tranh biếm họa</w:t>
      </w:r>
    </w:p>
    <w:p>
      <w:r>
        <w:t>Đơn vị tính: 01 bức tranh</w:t>
      </w:r>
    </w:p>
    <w:p>
      <w:r>
        <w:t>Mã</w:t>
      </w:r>
    </w:p>
    <w:p>
      <w:r>
        <w:t>Thành phần hao phí</w:t>
      </w:r>
    </w:p>
    <w:p>
      <w:r>
        <w:t>Đơn vị</w:t>
      </w:r>
    </w:p>
    <w:p>
      <w:r>
        <w:t>Mức</w:t>
      </w:r>
    </w:p>
    <w:p>
      <w:r>
        <w:t>01.01.07.02</w:t>
      </w:r>
    </w:p>
    <w:p>
      <w:r>
        <w:t>Nhân công</w:t>
      </w:r>
    </w:p>
    <w:p>
      <w:r>
        <w:t>Họa sĩ bậc 5/9</w:t>
      </w:r>
    </w:p>
    <w:p>
      <w:r>
        <w:t>Công</w:t>
      </w:r>
    </w:p>
    <w:p>
      <w:r>
        <w:t>1,782</w:t>
      </w:r>
    </w:p>
    <w:p>
      <w:r>
        <w:t>Biên tập viên hạng II bậc 4/8</w:t>
      </w:r>
    </w:p>
    <w:p>
      <w:r>
        <w:t>Công</w:t>
      </w:r>
    </w:p>
    <w:p>
      <w:r>
        <w:t>0,045</w:t>
      </w:r>
    </w:p>
    <w:p>
      <w:r>
        <w:t>Biên tập viên hạng III bậc 5/9</w:t>
      </w:r>
    </w:p>
    <w:p>
      <w:r>
        <w:t>Công</w:t>
      </w:r>
    </w:p>
    <w:p>
      <w:r>
        <w:t>0,36</w:t>
      </w:r>
    </w:p>
    <w:p>
      <w:r>
        <w:t>Máy sử dụng</w:t>
      </w:r>
    </w:p>
    <w:p>
      <w:r>
        <w:t>Máy tính chuyên dụng</w:t>
      </w:r>
    </w:p>
    <w:p>
      <w:r>
        <w:t>Ca</w:t>
      </w:r>
    </w:p>
    <w:p>
      <w:r>
        <w:t>1,4247</w:t>
      </w:r>
    </w:p>
    <w:p>
      <w:r>
        <w:t>Máy in laser A4 màu</w:t>
      </w:r>
    </w:p>
    <w:p>
      <w:r>
        <w:t>Ca</w:t>
      </w:r>
    </w:p>
    <w:p>
      <w:r>
        <w:t>0,00018</w:t>
      </w:r>
    </w:p>
    <w:p>
      <w:r>
        <w:t>Vật liệu sử dụng</w:t>
      </w:r>
    </w:p>
    <w:p>
      <w:r>
        <w:t>Giấy A4</w:t>
      </w:r>
    </w:p>
    <w:p>
      <w:r>
        <w:t>Tờ</w:t>
      </w:r>
    </w:p>
    <w:p>
      <w:r>
        <w:t>3,6</w:t>
      </w:r>
    </w:p>
    <w:p>
      <w:r>
        <w:t>Mực in laser A4 màu</w:t>
      </w:r>
    </w:p>
    <w:p>
      <w:r>
        <w:t>Hộp</w:t>
      </w:r>
    </w:p>
    <w:p>
      <w:r>
        <w:t>0,0009</w:t>
      </w:r>
    </w:p>
    <w:p>
      <w:r>
        <w:t>Vật liệu phụ</w:t>
      </w:r>
    </w:p>
    <w:p>
      <w:r>
        <w:t>%</w:t>
      </w:r>
    </w:p>
    <w:p>
      <w:r>
        <w:t>9</w:t>
      </w:r>
    </w:p>
    <w:p>
      <w:r>
        <w:t>8. Định mức công tác biên tập bản thảo đối với thể loại trả lời bạn đọc</w:t>
      </w:r>
    </w:p>
    <w:p>
      <w:r>
        <w:t>Đơn vị tính: 01 tin /bài trả lời bạn đọc</w:t>
      </w:r>
    </w:p>
    <w:p>
      <w:r>
        <w:t>Mã</w:t>
      </w:r>
    </w:p>
    <w:p>
      <w:r>
        <w:t>Thành phần hao phí</w:t>
      </w:r>
    </w:p>
    <w:p>
      <w:r>
        <w:t>Đơn vị</w:t>
      </w:r>
    </w:p>
    <w:p>
      <w:r>
        <w:t>Mức</w:t>
      </w:r>
    </w:p>
    <w:p>
      <w:r>
        <w:t>01.01.08.01</w:t>
      </w:r>
    </w:p>
    <w:p>
      <w:r>
        <w:t>Nhân công</w:t>
      </w:r>
    </w:p>
    <w:p>
      <w:r>
        <w:t>Biên tập viên hạng I bậc 3/6</w:t>
      </w:r>
    </w:p>
    <w:p>
      <w:r>
        <w:t>Công</w:t>
      </w:r>
    </w:p>
    <w:p>
      <w:r>
        <w:t>0,018</w:t>
      </w:r>
    </w:p>
    <w:p>
      <w:r>
        <w:t>Biên tập viên hạng II bậc 5/8</w:t>
      </w:r>
    </w:p>
    <w:p>
      <w:r>
        <w:t>Công</w:t>
      </w:r>
    </w:p>
    <w:p>
      <w:r>
        <w:t>0,675</w:t>
      </w:r>
    </w:p>
    <w:p>
      <w:r>
        <w:t>Biên tập viên hạng III bậc 5/9</w:t>
      </w:r>
    </w:p>
    <w:p>
      <w:r>
        <w:t>Công</w:t>
      </w:r>
    </w:p>
    <w:p>
      <w:r>
        <w:t>2,124</w:t>
      </w:r>
    </w:p>
    <w:p>
      <w:r>
        <w:t>Máy sử dụng</w:t>
      </w:r>
    </w:p>
    <w:p>
      <w:r>
        <w:t>Máy tính chuyên dụng</w:t>
      </w:r>
    </w:p>
    <w:p>
      <w:r>
        <w:t>Ca</w:t>
      </w:r>
    </w:p>
    <w:p>
      <w:r>
        <w:t>2,2572</w:t>
      </w:r>
    </w:p>
    <w:p>
      <w:r>
        <w:t>Máy in laser A4</w:t>
      </w:r>
    </w:p>
    <w:p>
      <w:r>
        <w:t>Ca</w:t>
      </w:r>
    </w:p>
    <w:p>
      <w:r>
        <w:t>0,0045</w:t>
      </w:r>
    </w:p>
    <w:p>
      <w:r>
        <w:t>Vật liệu sử dụng</w:t>
      </w:r>
    </w:p>
    <w:p>
      <w:r>
        <w:t>Giấy A4</w:t>
      </w:r>
    </w:p>
    <w:p>
      <w:r>
        <w:t>Tờ</w:t>
      </w:r>
    </w:p>
    <w:p>
      <w:r>
        <w:t>54</w:t>
      </w:r>
    </w:p>
    <w:p>
      <w:r>
        <w:t>Mực in laser A4</w:t>
      </w:r>
    </w:p>
    <w:p>
      <w:r>
        <w:t>Hộp</w:t>
      </w:r>
    </w:p>
    <w:p>
      <w:r>
        <w:t>0,0216</w:t>
      </w:r>
    </w:p>
    <w:p>
      <w:r>
        <w:t>Vật liệu phụ</w:t>
      </w:r>
    </w:p>
    <w:p>
      <w:r>
        <w:t>%</w:t>
      </w:r>
    </w:p>
    <w:p>
      <w:r>
        <w:t>9</w:t>
      </w:r>
    </w:p>
    <w:p>
      <w:r>
        <w:t>PHỤ LỤC II</w:t>
      </w:r>
    </w:p>
    <w:p>
      <w:r>
        <w:t>ĐỊNH MỨC CÔNG TÁC BIÊN TẬP BẢN THẢO TÁC PHẨM BÁO CHÍ CỦA TÁC GIẢ GỬI ĐĂNG</w:t>
      </w:r>
    </w:p>
    <w:p>
      <w:r>
        <w:t>(Kèm theo Quyết định số 09/2024/QĐ-UBND ngày 07 tháng 5 năm 2024 của Ủy ban nhân dân tỉnh Thái Nguyên)</w:t>
      </w:r>
    </w:p>
    <w:p>
      <w:r>
        <w:t>1. Định mức công tác biên tập bản thảo tác phẩm báo chí của tác giả gửi đăng đối với thể loại tin</w:t>
      </w:r>
    </w:p>
    <w:p>
      <w:r>
        <w:t>1.1. Định mức công tác biên tập bản thảo tác phẩm báo chí của tác giả gửi đăng đối với thể loại tin vắn</w:t>
      </w:r>
    </w:p>
    <w:p>
      <w:r>
        <w:t>Đơn vị tính: 01 tin vắn</w:t>
      </w:r>
    </w:p>
    <w:p>
      <w:r>
        <w:t>Mã</w:t>
      </w:r>
    </w:p>
    <w:p>
      <w:r>
        <w:t>Thành phần hao phí</w:t>
      </w:r>
    </w:p>
    <w:p>
      <w:r>
        <w:t>Đơn vị</w:t>
      </w:r>
    </w:p>
    <w:p>
      <w:r>
        <w:t>Mức</w:t>
      </w:r>
    </w:p>
    <w:p>
      <w:r>
        <w:t>01.02.01.01</w:t>
      </w:r>
    </w:p>
    <w:p>
      <w:r>
        <w:t>Nhân công</w:t>
      </w:r>
    </w:p>
    <w:p>
      <w:r>
        <w:t>Biên tập viên hạng I bậc 3/6</w:t>
      </w:r>
    </w:p>
    <w:p>
      <w:r>
        <w:t>Công</w:t>
      </w:r>
    </w:p>
    <w:p>
      <w:r>
        <w:t>0,036</w:t>
      </w:r>
    </w:p>
    <w:p>
      <w:r>
        <w:t>Biên tập viên hạng II bậc 5/8</w:t>
      </w:r>
    </w:p>
    <w:p>
      <w:r>
        <w:t>Công</w:t>
      </w:r>
    </w:p>
    <w:p>
      <w:r>
        <w:t>0,063</w:t>
      </w:r>
    </w:p>
    <w:p>
      <w:r>
        <w:t>Biên tập viên hạng III bậc 5/9</w:t>
      </w:r>
    </w:p>
    <w:p>
      <w:r>
        <w:t>Công</w:t>
      </w:r>
    </w:p>
    <w:p>
      <w:r>
        <w:t>0,279</w:t>
      </w:r>
    </w:p>
    <w:p>
      <w:r>
        <w:t>Máy sử dụng</w:t>
      </w:r>
    </w:p>
    <w:p>
      <w:r>
        <w:t>Máy tính chuyên dụng</w:t>
      </w:r>
    </w:p>
    <w:p>
      <w:r>
        <w:t>Ca</w:t>
      </w:r>
    </w:p>
    <w:p>
      <w:r>
        <w:t>0,306</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1.2. Định mức công tác biên tập bản thảo tác phẩm báo chí của tác giả gửi đăng đối với thể loại tin ngắn</w:t>
      </w:r>
    </w:p>
    <w:p>
      <w:r>
        <w:t>Đơn vị tính: 01 tin ngắn</w:t>
      </w:r>
    </w:p>
    <w:p>
      <w:r>
        <w:t>Mã</w:t>
      </w:r>
    </w:p>
    <w:p>
      <w:r>
        <w:t>Thành phần hao phí</w:t>
      </w:r>
    </w:p>
    <w:p>
      <w:r>
        <w:t>Đơn vị</w:t>
      </w:r>
    </w:p>
    <w:p>
      <w:r>
        <w:t>Mức</w:t>
      </w:r>
    </w:p>
    <w:p>
      <w:r>
        <w:t>01.02.01.02</w:t>
      </w:r>
    </w:p>
    <w:p>
      <w:r>
        <w:t>Nhân công</w:t>
      </w:r>
    </w:p>
    <w:p>
      <w:r>
        <w:t>Biên tập viên hạng I bậc 3/6</w:t>
      </w:r>
    </w:p>
    <w:p>
      <w:r>
        <w:t>Công</w:t>
      </w:r>
    </w:p>
    <w:p>
      <w:r>
        <w:t>0,099</w:t>
      </w:r>
    </w:p>
    <w:p>
      <w:r>
        <w:t>Biên tập viên hạng II bậc 5/8</w:t>
      </w:r>
    </w:p>
    <w:p>
      <w:r>
        <w:t>Công</w:t>
      </w:r>
    </w:p>
    <w:p>
      <w:r>
        <w:t>0,18</w:t>
      </w:r>
    </w:p>
    <w:p>
      <w:r>
        <w:t>Biên tập viên hạng III bậc 5/9</w:t>
      </w:r>
    </w:p>
    <w:p>
      <w:r>
        <w:t>Công</w:t>
      </w:r>
    </w:p>
    <w:p>
      <w:r>
        <w:t>0,369</w:t>
      </w:r>
    </w:p>
    <w:p>
      <w:r>
        <w:t>Máy sử dụng</w:t>
      </w:r>
    </w:p>
    <w:p>
      <w:r>
        <w:t>Máy tính chuyên dụng</w:t>
      </w:r>
    </w:p>
    <w:p>
      <w:r>
        <w:t>Ca</w:t>
      </w:r>
    </w:p>
    <w:p>
      <w:r>
        <w:t>0,513</w:t>
      </w:r>
    </w:p>
    <w:p>
      <w:r>
        <w:t>Máy in laser A4</w:t>
      </w:r>
    </w:p>
    <w:p>
      <w:r>
        <w:t>Ca</w:t>
      </w:r>
    </w:p>
    <w:p>
      <w:r>
        <w:t>0,00045</w:t>
      </w:r>
    </w:p>
    <w:p>
      <w:r>
        <w:t>Vật liệu sử dụng</w:t>
      </w:r>
    </w:p>
    <w:p>
      <w:r>
        <w:t>Giấy A4</w:t>
      </w:r>
    </w:p>
    <w:p>
      <w:r>
        <w:t>Tờ</w:t>
      </w:r>
    </w:p>
    <w:p>
      <w:r>
        <w:t>5,4</w:t>
      </w:r>
    </w:p>
    <w:p>
      <w:r>
        <w:t>Mực in laser A4</w:t>
      </w:r>
    </w:p>
    <w:p>
      <w:r>
        <w:t>Hộp</w:t>
      </w:r>
    </w:p>
    <w:p>
      <w:r>
        <w:t>0,00216</w:t>
      </w:r>
    </w:p>
    <w:p>
      <w:r>
        <w:t>Vật liệu phụ</w:t>
      </w:r>
    </w:p>
    <w:p>
      <w:r>
        <w:t>%</w:t>
      </w:r>
    </w:p>
    <w:p>
      <w:r>
        <w:t>9</w:t>
      </w:r>
    </w:p>
    <w:p>
      <w:r>
        <w:t>1.3. Định mức công tác biên tập bản thảo tác phẩm báo chí của tác giả gửi đăng đối với thể loại tin sâu</w:t>
      </w:r>
    </w:p>
    <w:p>
      <w:r>
        <w:t>Đơn vị tính: 01 tin sâu</w:t>
      </w:r>
    </w:p>
    <w:p>
      <w:r>
        <w:t>Mã</w:t>
      </w:r>
    </w:p>
    <w:p>
      <w:r>
        <w:t>Thành phần hao phí</w:t>
      </w:r>
    </w:p>
    <w:p>
      <w:r>
        <w:t>Đơn vị</w:t>
      </w:r>
    </w:p>
    <w:p>
      <w:r>
        <w:t>Mức</w:t>
      </w:r>
    </w:p>
    <w:p>
      <w:r>
        <w:t>01.02.01.03</w:t>
      </w:r>
    </w:p>
    <w:p>
      <w:r>
        <w:t>Nhân công</w:t>
      </w:r>
    </w:p>
    <w:p>
      <w:r>
        <w:t>Biên tập viên hạng I bậc 3/6</w:t>
      </w:r>
    </w:p>
    <w:p>
      <w:r>
        <w:t>Công</w:t>
      </w:r>
    </w:p>
    <w:p>
      <w:r>
        <w:t>0,18</w:t>
      </w:r>
    </w:p>
    <w:p>
      <w:r>
        <w:t>Biên tập viên hạng II bậc 5/8</w:t>
      </w:r>
    </w:p>
    <w:p>
      <w:r>
        <w:t>Công</w:t>
      </w:r>
    </w:p>
    <w:p>
      <w:r>
        <w:t>0,279</w:t>
      </w:r>
    </w:p>
    <w:p>
      <w:r>
        <w:t>Biên tập viên hạng III bậc 5/9</w:t>
      </w:r>
    </w:p>
    <w:p>
      <w:r>
        <w:t>Công</w:t>
      </w:r>
    </w:p>
    <w:p>
      <w:r>
        <w:t>0,639</w:t>
      </w:r>
    </w:p>
    <w:p>
      <w:r>
        <w:t>Máy sử dụng</w:t>
      </w:r>
    </w:p>
    <w:p>
      <w:r>
        <w:t>Máy tính chuyên dụng</w:t>
      </w:r>
    </w:p>
    <w:p>
      <w:r>
        <w:t>Ca</w:t>
      </w:r>
    </w:p>
    <w:p>
      <w:r>
        <w:t>0,882</w:t>
      </w:r>
    </w:p>
    <w:p>
      <w:r>
        <w:t>Máy in laser A4</w:t>
      </w:r>
    </w:p>
    <w:p>
      <w:r>
        <w:t>Ca</w:t>
      </w:r>
    </w:p>
    <w:p>
      <w:r>
        <w:t>0,00072</w:t>
      </w:r>
    </w:p>
    <w:p>
      <w:r>
        <w:t>Vật liệu sử dụng</w:t>
      </w:r>
    </w:p>
    <w:p>
      <w:r>
        <w:t>Giấy A4</w:t>
      </w:r>
    </w:p>
    <w:p>
      <w:r>
        <w:t>Tờ</w:t>
      </w:r>
    </w:p>
    <w:p>
      <w:r>
        <w:t>9</w:t>
      </w:r>
    </w:p>
    <w:p>
      <w:r>
        <w:t>Mực in laser A4</w:t>
      </w:r>
    </w:p>
    <w:p>
      <w:r>
        <w:t>Hộp</w:t>
      </w:r>
    </w:p>
    <w:p>
      <w:r>
        <w:t>0,0036</w:t>
      </w:r>
    </w:p>
    <w:p>
      <w:r>
        <w:t>Vật liệu phụ</w:t>
      </w:r>
    </w:p>
    <w:p>
      <w:r>
        <w:t>%</w:t>
      </w:r>
    </w:p>
    <w:p>
      <w:r>
        <w:t>9</w:t>
      </w:r>
    </w:p>
    <w:p>
      <w:r>
        <w:t>2. Định mức công tác biên tập bản thảo tác phẩm báo chí của tác giả gửi đăng đối với thể loại bài phản ánh</w:t>
      </w:r>
    </w:p>
    <w:p>
      <w:r>
        <w:t>Đơn vị tính: 01 bài phản ánh</w:t>
      </w:r>
    </w:p>
    <w:p>
      <w:r>
        <w:t>Mã</w:t>
      </w:r>
    </w:p>
    <w:p>
      <w:r>
        <w:t>Thành phần hao phí</w:t>
      </w:r>
    </w:p>
    <w:p>
      <w:r>
        <w:t>Đơn vị</w:t>
      </w:r>
    </w:p>
    <w:p>
      <w:r>
        <w:t>Mức</w:t>
      </w:r>
    </w:p>
    <w:p>
      <w:r>
        <w:t>01.02.02.01</w:t>
      </w:r>
    </w:p>
    <w:p>
      <w:r>
        <w:t>Nhân công</w:t>
      </w:r>
    </w:p>
    <w:p>
      <w:r>
        <w:t>Biên tập viên hạng I bậc 3/6</w:t>
      </w:r>
    </w:p>
    <w:p>
      <w:r>
        <w:t>Công</w:t>
      </w:r>
    </w:p>
    <w:p>
      <w:r>
        <w:t>0,45</w:t>
      </w:r>
    </w:p>
    <w:p>
      <w:r>
        <w:t>Biên tập viên hạng II bậc 5/8</w:t>
      </w:r>
    </w:p>
    <w:p>
      <w:r>
        <w:t>Công</w:t>
      </w:r>
    </w:p>
    <w:p>
      <w:r>
        <w:t>0,657</w:t>
      </w:r>
    </w:p>
    <w:p>
      <w:r>
        <w:t>Biên tập viên hạng III bậc 5/9</w:t>
      </w:r>
    </w:p>
    <w:p>
      <w:r>
        <w:t>Công</w:t>
      </w:r>
    </w:p>
    <w:p>
      <w:r>
        <w:t>1,215</w:t>
      </w:r>
    </w:p>
    <w:p>
      <w:r>
        <w:t>Máy sử dụng</w:t>
      </w:r>
    </w:p>
    <w:p>
      <w:r>
        <w:t>Máy tính chuyên dụng</w:t>
      </w:r>
    </w:p>
    <w:p>
      <w:r>
        <w:t>Ca</w:t>
      </w:r>
    </w:p>
    <w:p>
      <w:r>
        <w:t>1,863</w:t>
      </w:r>
    </w:p>
    <w:p>
      <w:r>
        <w:t>Máy in laser A4</w:t>
      </w:r>
    </w:p>
    <w:p>
      <w:r>
        <w:t>Ca</w:t>
      </w:r>
    </w:p>
    <w:p>
      <w:r>
        <w:t>0,00162</w:t>
      </w:r>
    </w:p>
    <w:p>
      <w:r>
        <w:t>Vật liệu sử dụng</w:t>
      </w:r>
    </w:p>
    <w:p>
      <w:r>
        <w:t>Giấy A4</w:t>
      </w:r>
    </w:p>
    <w:p>
      <w:r>
        <w:t>Tờ</w:t>
      </w:r>
    </w:p>
    <w:p>
      <w:r>
        <w:t>19,8</w:t>
      </w:r>
    </w:p>
    <w:p>
      <w:r>
        <w:t>Mực in laser A4</w:t>
      </w:r>
    </w:p>
    <w:p>
      <w:r>
        <w:t>Hộp</w:t>
      </w:r>
    </w:p>
    <w:p>
      <w:r>
        <w:t>0,00792</w:t>
      </w:r>
    </w:p>
    <w:p>
      <w:r>
        <w:t>Vật liệu phụ</w:t>
      </w:r>
    </w:p>
    <w:p>
      <w:r>
        <w:t>%</w:t>
      </w:r>
    </w:p>
    <w:p>
      <w:r>
        <w:t>9</w:t>
      </w:r>
    </w:p>
    <w:p>
      <w:r>
        <w:t>3. Định mức công tác biên tập bản thảo tác phẩm báo chí của tác giả gửi đăng đối với thể loại bài chính luận</w:t>
      </w:r>
    </w:p>
    <w:p>
      <w:r>
        <w:t>Đơn vị tính: 01 bài chính luận</w:t>
      </w:r>
    </w:p>
    <w:p>
      <w:r>
        <w:t>Mã</w:t>
      </w:r>
    </w:p>
    <w:p>
      <w:r>
        <w:t>Thành phần hao phí</w:t>
      </w:r>
    </w:p>
    <w:p>
      <w:r>
        <w:t>Đơn vị</w:t>
      </w:r>
    </w:p>
    <w:p>
      <w:r>
        <w:t>Mức</w:t>
      </w:r>
    </w:p>
    <w:p>
      <w:r>
        <w:t>01.02.03.01</w:t>
      </w:r>
    </w:p>
    <w:p>
      <w:r>
        <w:t>Nhân công</w:t>
      </w:r>
    </w:p>
    <w:p>
      <w:r>
        <w:t>Biên tập viên hạng I bậc 4/6</w:t>
      </w:r>
    </w:p>
    <w:p>
      <w:r>
        <w:t>Công</w:t>
      </w:r>
    </w:p>
    <w:p>
      <w:r>
        <w:t>2,817</w:t>
      </w:r>
    </w:p>
    <w:p>
      <w:r>
        <w:t>Biên tập viên hạng II bậc 5/8</w:t>
      </w:r>
    </w:p>
    <w:p>
      <w:r>
        <w:t>Công</w:t>
      </w:r>
    </w:p>
    <w:p>
      <w:r>
        <w:t>5,904</w:t>
      </w:r>
    </w:p>
    <w:p>
      <w:r>
        <w:t>Biên tập viên hạng III bậc 5/9</w:t>
      </w:r>
    </w:p>
    <w:p>
      <w:r>
        <w:t>Công</w:t>
      </w:r>
    </w:p>
    <w:p>
      <w:r>
        <w:t>0,117</w:t>
      </w:r>
    </w:p>
    <w:p>
      <w:r>
        <w:t>Máy sử dụng</w:t>
      </w:r>
    </w:p>
    <w:p>
      <w:r>
        <w:t>Máy tính chuyên dụng</w:t>
      </w:r>
    </w:p>
    <w:p>
      <w:r>
        <w:t>Ca</w:t>
      </w:r>
    </w:p>
    <w:p>
      <w:r>
        <w:t>7,065</w:t>
      </w:r>
    </w:p>
    <w:p>
      <w:r>
        <w:t>Máy in laser A4</w:t>
      </w:r>
    </w:p>
    <w:p>
      <w:r>
        <w:t>Ca</w:t>
      </w:r>
    </w:p>
    <w:p>
      <w:r>
        <w:t>0,01125</w:t>
      </w:r>
    </w:p>
    <w:p>
      <w:r>
        <w:t>Vật liệu sử dụng</w:t>
      </w:r>
    </w:p>
    <w:p>
      <w:r>
        <w:t>Giấy A4</w:t>
      </w:r>
    </w:p>
    <w:p>
      <w:r>
        <w:t>Tờ</w:t>
      </w:r>
    </w:p>
    <w:p>
      <w:r>
        <w:t>135</w:t>
      </w:r>
    </w:p>
    <w:p>
      <w:r>
        <w:t>Mực in laser A4</w:t>
      </w:r>
    </w:p>
    <w:p>
      <w:r>
        <w:t>Hộp</w:t>
      </w:r>
    </w:p>
    <w:p>
      <w:r>
        <w:t>0,054</w:t>
      </w:r>
    </w:p>
    <w:p>
      <w:r>
        <w:t>Vật liệu phụ</w:t>
      </w:r>
    </w:p>
    <w:p>
      <w:r>
        <w:t>%</w:t>
      </w:r>
    </w:p>
    <w:p>
      <w:r>
        <w:t>9</w:t>
      </w:r>
    </w:p>
    <w:p>
      <w:r>
        <w:t>4. Định mức công tác biên tập bản thảo tác phẩm báo chí của tác giả gửi đăng đối với thể loại bài phóng sự, ký sự, điều tra</w:t>
      </w:r>
    </w:p>
    <w:p>
      <w:r>
        <w:t>4.1. Định mức công tác biên tập bản thảo tác phẩm báo chí của tác giả gửi đăng đối với thể loại bài phóng sự, ký sự</w:t>
      </w:r>
    </w:p>
    <w:p>
      <w:r>
        <w:t>Đơn vị tính: 01 bài ký sự 1 kỳ/phóng sự 1 kỳ</w:t>
      </w:r>
    </w:p>
    <w:p>
      <w:r>
        <w:t>Mã</w:t>
      </w:r>
    </w:p>
    <w:p>
      <w:r>
        <w:t>Thành phần hao phí</w:t>
      </w:r>
    </w:p>
    <w:p>
      <w:r>
        <w:t>Đơn vị</w:t>
      </w:r>
    </w:p>
    <w:p>
      <w:r>
        <w:t>Mức</w:t>
      </w:r>
    </w:p>
    <w:p>
      <w:r>
        <w:t>01.02.04.01</w:t>
      </w:r>
    </w:p>
    <w:p>
      <w:r>
        <w:t>Nhân công</w:t>
      </w:r>
    </w:p>
    <w:p>
      <w:r>
        <w:t>Biên tập viên hạng I bậc 3/6</w:t>
      </w:r>
    </w:p>
    <w:p>
      <w:r>
        <w:t>Công</w:t>
      </w:r>
    </w:p>
    <w:p>
      <w:r>
        <w:t>0,342</w:t>
      </w:r>
    </w:p>
    <w:p>
      <w:r>
        <w:t>Biên tập viên hạng II bậc 5/8</w:t>
      </w:r>
    </w:p>
    <w:p>
      <w:r>
        <w:t>Công</w:t>
      </w:r>
    </w:p>
    <w:p>
      <w:r>
        <w:t>2,646</w:t>
      </w:r>
    </w:p>
    <w:p>
      <w:r>
        <w:t>Biên tập viên hạng III bậc 5/9</w:t>
      </w:r>
    </w:p>
    <w:p>
      <w:r>
        <w:t>Công</w:t>
      </w:r>
    </w:p>
    <w:p>
      <w:r>
        <w:t>6,579</w:t>
      </w:r>
    </w:p>
    <w:p>
      <w:r>
        <w:t>Máy sử dụng</w:t>
      </w:r>
    </w:p>
    <w:p>
      <w:r>
        <w:t>Máy tính chuyên dụng</w:t>
      </w:r>
    </w:p>
    <w:p>
      <w:r>
        <w:t>Ca</w:t>
      </w:r>
    </w:p>
    <w:p>
      <w:r>
        <w:t>7,65</w:t>
      </w:r>
    </w:p>
    <w:p>
      <w:r>
        <w:t>Máy in laser A4</w:t>
      </w:r>
    </w:p>
    <w:p>
      <w:r>
        <w:t>Ca</w:t>
      </w:r>
    </w:p>
    <w:p>
      <w:r>
        <w:t>0,009</w:t>
      </w:r>
    </w:p>
    <w:p>
      <w:r>
        <w:t>Vật liệu sử dụng</w:t>
      </w:r>
    </w:p>
    <w:p>
      <w:r>
        <w:t>Giấy A4</w:t>
      </w:r>
    </w:p>
    <w:p>
      <w:r>
        <w:t>Tờ</w:t>
      </w:r>
    </w:p>
    <w:p>
      <w:r>
        <w:t>108</w:t>
      </w:r>
    </w:p>
    <w:p>
      <w:r>
        <w:t>Mực in laser A4</w:t>
      </w:r>
    </w:p>
    <w:p>
      <w:r>
        <w:t>Hộp</w:t>
      </w:r>
    </w:p>
    <w:p>
      <w:r>
        <w:t>0,0432</w:t>
      </w:r>
    </w:p>
    <w:p>
      <w:r>
        <w:t>Vật liệu phụ</w:t>
      </w:r>
    </w:p>
    <w:p>
      <w:r>
        <w:t>%</w:t>
      </w:r>
    </w:p>
    <w:p>
      <w:r>
        <w:t>9</w:t>
      </w:r>
    </w:p>
    <w:p>
      <w:r>
        <w:t>4. 2. Định mức công tác biên tập bản thảo tác phẩm báo chí của tác giả gửi đăng đối với thể loại bài phóng sự điều tra</w:t>
      </w:r>
    </w:p>
    <w:p>
      <w:r>
        <w:t>Đơn vị tính: 01 bài điều tra 1 kỳ</w:t>
      </w:r>
    </w:p>
    <w:p>
      <w:r>
        <w:t>Mã</w:t>
      </w:r>
    </w:p>
    <w:p>
      <w:r>
        <w:t>Thành phần hao phí</w:t>
      </w:r>
    </w:p>
    <w:p>
      <w:r>
        <w:t>Đơn vị</w:t>
      </w:r>
    </w:p>
    <w:p>
      <w:r>
        <w:t>Mức</w:t>
      </w:r>
    </w:p>
    <w:p>
      <w:r>
        <w:t>01.02.04.02</w:t>
      </w:r>
    </w:p>
    <w:p>
      <w:r>
        <w:t>Nhân công</w:t>
      </w:r>
    </w:p>
    <w:p>
      <w:r>
        <w:t>Biên tập viên hạng I bậc 4/6</w:t>
      </w:r>
    </w:p>
    <w:p>
      <w:r>
        <w:t>Công</w:t>
      </w:r>
    </w:p>
    <w:p>
      <w:r>
        <w:t>0,414</w:t>
      </w:r>
    </w:p>
    <w:p>
      <w:r>
        <w:t>Biên tập viên hạng II bậc 5/8</w:t>
      </w:r>
    </w:p>
    <w:p>
      <w:r>
        <w:t>Công</w:t>
      </w:r>
    </w:p>
    <w:p>
      <w:r>
        <w:t>2,304</w:t>
      </w:r>
    </w:p>
    <w:p>
      <w:r>
        <w:t>Biên tập viên hạng III bậc 5/9</w:t>
      </w:r>
    </w:p>
    <w:p>
      <w:r>
        <w:t>Công</w:t>
      </w:r>
    </w:p>
    <w:p>
      <w:r>
        <w:t>7,011</w:t>
      </w:r>
    </w:p>
    <w:p>
      <w:r>
        <w:t>Máy sử dụng</w:t>
      </w:r>
    </w:p>
    <w:p>
      <w:r>
        <w:t>Máy tính chuyên dụng</w:t>
      </w:r>
    </w:p>
    <w:p>
      <w:r>
        <w:t>Ca</w:t>
      </w:r>
    </w:p>
    <w:p>
      <w:r>
        <w:t>7,785</w:t>
      </w:r>
    </w:p>
    <w:p>
      <w:r>
        <w:t>Máy in laser A4</w:t>
      </w:r>
    </w:p>
    <w:p>
      <w:r>
        <w:t>Ca</w:t>
      </w:r>
    </w:p>
    <w:p>
      <w:r>
        <w:t>0,009</w:t>
      </w:r>
    </w:p>
    <w:p>
      <w:r>
        <w:t>Vật liệu sử dụng</w:t>
      </w:r>
    </w:p>
    <w:p>
      <w:r>
        <w:t>Giấy A4</w:t>
      </w:r>
    </w:p>
    <w:p>
      <w:r>
        <w:t>Tờ</w:t>
      </w:r>
    </w:p>
    <w:p>
      <w:r>
        <w:t>108</w:t>
      </w:r>
    </w:p>
    <w:p>
      <w:r>
        <w:t>Mực in laser A4</w:t>
      </w:r>
    </w:p>
    <w:p>
      <w:r>
        <w:t>Hộp</w:t>
      </w:r>
    </w:p>
    <w:p>
      <w:r>
        <w:t>0,0432</w:t>
      </w:r>
    </w:p>
    <w:p>
      <w:r>
        <w:t>Vật liệu phụ</w:t>
      </w:r>
    </w:p>
    <w:p>
      <w:r>
        <w:t>%</w:t>
      </w:r>
    </w:p>
    <w:p>
      <w:r>
        <w:t>9</w:t>
      </w:r>
    </w:p>
    <w:p>
      <w:r>
        <w:t>5. Định mức công tác biên tập bản thảo tác phẩm báo chí của tác giả gửi đăng đối với thể loại bài phỏng vấn</w:t>
      </w:r>
    </w:p>
    <w:p>
      <w:r>
        <w:t>Đơn vị tính: 01 bài phỏng vấn</w:t>
      </w:r>
    </w:p>
    <w:p>
      <w:r>
        <w:t>Mã</w:t>
      </w:r>
    </w:p>
    <w:p>
      <w:r>
        <w:t>Thành phần hao phí</w:t>
      </w:r>
    </w:p>
    <w:p>
      <w:r>
        <w:t>Đơn vị</w:t>
      </w:r>
    </w:p>
    <w:p>
      <w:r>
        <w:t>Mức</w:t>
      </w:r>
    </w:p>
    <w:p>
      <w:r>
        <w:t>01.02.05.01</w:t>
      </w:r>
    </w:p>
    <w:p>
      <w:r>
        <w:t>Nhân công</w:t>
      </w:r>
    </w:p>
    <w:p>
      <w:r>
        <w:t>Biên tập viên hạng I bậc 3/6</w:t>
      </w:r>
    </w:p>
    <w:p>
      <w:r>
        <w:t>Công</w:t>
      </w:r>
    </w:p>
    <w:p>
      <w:r>
        <w:t>0,342</w:t>
      </w:r>
    </w:p>
    <w:p>
      <w:r>
        <w:t>Biên tập viên hạng II bậc 5/8</w:t>
      </w:r>
    </w:p>
    <w:p>
      <w:r>
        <w:t>Công</w:t>
      </w:r>
    </w:p>
    <w:p>
      <w:r>
        <w:t>2,196</w:t>
      </w:r>
    </w:p>
    <w:p>
      <w:r>
        <w:t>Biên tập viên hạng III bậc 5/9</w:t>
      </w:r>
    </w:p>
    <w:p>
      <w:r>
        <w:t>Công</w:t>
      </w:r>
    </w:p>
    <w:p>
      <w:r>
        <w:t>4,743</w:t>
      </w:r>
    </w:p>
    <w:p>
      <w:r>
        <w:t>Máy sử dụng</w:t>
      </w:r>
    </w:p>
    <w:p>
      <w:r>
        <w:t>Máy tính chuyên dụng</w:t>
      </w:r>
    </w:p>
    <w:p>
      <w:r>
        <w:t>Ca</w:t>
      </w:r>
    </w:p>
    <w:p>
      <w:r>
        <w:t>5,823</w:t>
      </w:r>
    </w:p>
    <w:p>
      <w:r>
        <w:t>Máy in laser A4</w:t>
      </w:r>
    </w:p>
    <w:p>
      <w:r>
        <w:t>Ca</w:t>
      </w:r>
    </w:p>
    <w:p>
      <w:r>
        <w:t>0,009</w:t>
      </w:r>
    </w:p>
    <w:p>
      <w:r>
        <w:t>Vật liệu sử dụng</w:t>
      </w:r>
    </w:p>
    <w:p>
      <w:r>
        <w:t>Giấy A4</w:t>
      </w:r>
    </w:p>
    <w:p>
      <w:r>
        <w:t>Tờ</w:t>
      </w:r>
    </w:p>
    <w:p>
      <w:r>
        <w:t>108</w:t>
      </w:r>
    </w:p>
    <w:p>
      <w:r>
        <w:t>Mực in laser A4</w:t>
      </w:r>
    </w:p>
    <w:p>
      <w:r>
        <w:t>Hộp</w:t>
      </w:r>
    </w:p>
    <w:p>
      <w:r>
        <w:t>0,0432</w:t>
      </w:r>
    </w:p>
    <w:p>
      <w:r>
        <w:t>Vật liệu phụ</w:t>
      </w:r>
    </w:p>
    <w:p>
      <w:r>
        <w:t>%</w:t>
      </w:r>
    </w:p>
    <w:p>
      <w:r>
        <w:t>9</w:t>
      </w:r>
    </w:p>
    <w:p>
      <w:r>
        <w:t>6. Định mức công tác biên tập bản thảo tác phẩm báo chí của tác giả gửi đăng đối với thể loại văn học</w:t>
      </w:r>
    </w:p>
    <w:p>
      <w:r>
        <w:t>6.1. Định mức công tác biên tập bản thảo tác phẩm báo chí của tác giả gửi đăng đối với thể loại văn xuôi</w:t>
      </w:r>
    </w:p>
    <w:p>
      <w:r>
        <w:t>Đơn vị tính: 01 bản thảo văn xuôi</w:t>
      </w:r>
    </w:p>
    <w:p>
      <w:r>
        <w:t>Mã</w:t>
      </w:r>
    </w:p>
    <w:p>
      <w:r>
        <w:t>Thành phần hao phí</w:t>
      </w:r>
    </w:p>
    <w:p>
      <w:r>
        <w:t>Đơn vị</w:t>
      </w:r>
    </w:p>
    <w:p>
      <w:r>
        <w:t>Mức</w:t>
      </w:r>
    </w:p>
    <w:p>
      <w:r>
        <w:t>01.02.06.01</w:t>
      </w:r>
    </w:p>
    <w:p>
      <w:r>
        <w:t>Nhân công</w:t>
      </w:r>
    </w:p>
    <w:p>
      <w:r>
        <w:t>Biên tập viên hạng I bậc 3/6</w:t>
      </w:r>
    </w:p>
    <w:p>
      <w:r>
        <w:t>Công</w:t>
      </w:r>
    </w:p>
    <w:p>
      <w:r>
        <w:t>0,153</w:t>
      </w:r>
    </w:p>
    <w:p>
      <w:r>
        <w:t>Biên tập viên hạng II bậc 5/8</w:t>
      </w:r>
    </w:p>
    <w:p>
      <w:r>
        <w:t>Công</w:t>
      </w:r>
    </w:p>
    <w:p>
      <w:r>
        <w:t>1,782</w:t>
      </w:r>
    </w:p>
    <w:p>
      <w:r>
        <w:t>Biên tập viên hạng III bậc 5/9</w:t>
      </w:r>
    </w:p>
    <w:p>
      <w:r>
        <w:t>Công</w:t>
      </w:r>
    </w:p>
    <w:p>
      <w:r>
        <w:t>4,707</w:t>
      </w:r>
    </w:p>
    <w:p>
      <w:r>
        <w:t>Máy sử dụng</w:t>
      </w:r>
    </w:p>
    <w:p>
      <w:r>
        <w:t>Máy tính chuyên dụng</w:t>
      </w:r>
    </w:p>
    <w:p>
      <w:r>
        <w:t>Ca</w:t>
      </w:r>
    </w:p>
    <w:p>
      <w:r>
        <w:t>5,31</w:t>
      </w:r>
    </w:p>
    <w:p>
      <w:r>
        <w:t>Máy in laser A4</w:t>
      </w:r>
    </w:p>
    <w:p>
      <w:r>
        <w:t>Ca</w:t>
      </w:r>
    </w:p>
    <w:p>
      <w:r>
        <w:t>0,00297</w:t>
      </w:r>
    </w:p>
    <w:p>
      <w:r>
        <w:t>Vật liệu sử dụng</w:t>
      </w:r>
    </w:p>
    <w:p>
      <w:r>
        <w:t>Giấy A4</w:t>
      </w:r>
    </w:p>
    <w:p>
      <w:r>
        <w:t>Tờ</w:t>
      </w:r>
    </w:p>
    <w:p>
      <w:r>
        <w:t>36</w:t>
      </w:r>
    </w:p>
    <w:p>
      <w:r>
        <w:t>Mực in laser A4</w:t>
      </w:r>
    </w:p>
    <w:p>
      <w:r>
        <w:t>Hộp</w:t>
      </w:r>
    </w:p>
    <w:p>
      <w:r>
        <w:t>0,0144</w:t>
      </w:r>
    </w:p>
    <w:p>
      <w:r>
        <w:t>Vật liệu phụ</w:t>
      </w:r>
    </w:p>
    <w:p>
      <w:r>
        <w:t>%</w:t>
      </w:r>
    </w:p>
    <w:p>
      <w:r>
        <w:t>9</w:t>
      </w:r>
    </w:p>
    <w:p>
      <w:r>
        <w:t>6.2. Định mức công tác biên tập bản thảo tác phẩm báo chí của tác giả gửi đăng đối với thể loại thơ</w:t>
      </w:r>
    </w:p>
    <w:p>
      <w:r>
        <w:t>Đơn vị tính: 01 bản thảo thơ</w:t>
      </w:r>
    </w:p>
    <w:p>
      <w:r>
        <w:t>Mã</w:t>
      </w:r>
    </w:p>
    <w:p>
      <w:r>
        <w:t>Thành phần hao phí</w:t>
      </w:r>
    </w:p>
    <w:p>
      <w:r>
        <w:t>Đơn vị</w:t>
      </w:r>
    </w:p>
    <w:p>
      <w:r>
        <w:t>Mức</w:t>
      </w:r>
    </w:p>
    <w:p>
      <w:r>
        <w:t>01.02.06.02</w:t>
      </w:r>
    </w:p>
    <w:p>
      <w:r>
        <w:t>Nhân công</w:t>
      </w:r>
    </w:p>
    <w:p>
      <w:r>
        <w:t>Biên tập viên hạng I bậc 3/6</w:t>
      </w:r>
    </w:p>
    <w:p>
      <w:r>
        <w:t>Công</w:t>
      </w:r>
    </w:p>
    <w:p>
      <w:r>
        <w:t>0,153</w:t>
      </w:r>
    </w:p>
    <w:p>
      <w:r>
        <w:t>Biên tập viên hạng II bậc 5/8</w:t>
      </w:r>
    </w:p>
    <w:p>
      <w:r>
        <w:t>Công</w:t>
      </w:r>
    </w:p>
    <w:p>
      <w:r>
        <w:t>0,9</w:t>
      </w:r>
    </w:p>
    <w:p>
      <w:r>
        <w:t>Biên tập viên hạng III bậc 5/9</w:t>
      </w:r>
    </w:p>
    <w:p>
      <w:r>
        <w:t>Công</w:t>
      </w:r>
    </w:p>
    <w:p>
      <w:r>
        <w:t>2,835</w:t>
      </w:r>
    </w:p>
    <w:p>
      <w:r>
        <w:t>Máy sử dụng</w:t>
      </w:r>
    </w:p>
    <w:p>
      <w:r>
        <w:t>Máy tính chuyên dụng</w:t>
      </w:r>
    </w:p>
    <w:p>
      <w:r>
        <w:t>Ca</w:t>
      </w:r>
    </w:p>
    <w:p>
      <w:r>
        <w:t>3,105</w:t>
      </w:r>
    </w:p>
    <w:p>
      <w:r>
        <w:t>Máy in laser A4</w:t>
      </w:r>
    </w:p>
    <w:p>
      <w:r>
        <w:t>Ca</w:t>
      </w:r>
    </w:p>
    <w:p>
      <w:r>
        <w:t>0,00072</w:t>
      </w:r>
    </w:p>
    <w:p>
      <w:r>
        <w:t>Vật liệu sử dụng</w:t>
      </w:r>
    </w:p>
    <w:p>
      <w:r>
        <w:t>Giấy A4</w:t>
      </w:r>
    </w:p>
    <w:p>
      <w:r>
        <w:t>Tờ</w:t>
      </w:r>
    </w:p>
    <w:p>
      <w:r>
        <w:t>9</w:t>
      </w:r>
    </w:p>
    <w:p>
      <w:r>
        <w:t>Mực in laser A4</w:t>
      </w:r>
    </w:p>
    <w:p>
      <w:r>
        <w:t>Hộp</w:t>
      </w:r>
    </w:p>
    <w:p>
      <w:r>
        <w:t>0,0036</w:t>
      </w:r>
    </w:p>
    <w:p>
      <w:r>
        <w:t>Vật liệu phụ</w:t>
      </w:r>
    </w:p>
    <w:p>
      <w:r>
        <w:t>%</w:t>
      </w:r>
    </w:p>
    <w:p>
      <w:r>
        <w:t>9</w:t>
      </w:r>
    </w:p>
    <w:p>
      <w:r>
        <w:t>7. Định mức công tác biên tập bản thảo tác phẩm báo của tác giả gửi đăng đối với thể loại bài nghiên cứu trao đổi</w:t>
      </w:r>
    </w:p>
    <w:p>
      <w:r>
        <w:t>Đơn vị tính: 01 bài nghiên cứu trao đổi</w:t>
      </w:r>
    </w:p>
    <w:p>
      <w:r>
        <w:t>Mã</w:t>
      </w:r>
    </w:p>
    <w:p>
      <w:r>
        <w:t>Thành phần hao phí</w:t>
      </w:r>
    </w:p>
    <w:p>
      <w:r>
        <w:t>Đơn vị</w:t>
      </w:r>
    </w:p>
    <w:p>
      <w:r>
        <w:t>Mức</w:t>
      </w:r>
    </w:p>
    <w:p>
      <w:r>
        <w:t>01.02.07.01</w:t>
      </w:r>
    </w:p>
    <w:p>
      <w:r>
        <w:t>Nhân công</w:t>
      </w:r>
    </w:p>
    <w:p>
      <w:r>
        <w:t>Biên tập viên hạng I bậc 3/6</w:t>
      </w:r>
    </w:p>
    <w:p>
      <w:r>
        <w:t>Công</w:t>
      </w:r>
    </w:p>
    <w:p>
      <w:r>
        <w:t>0,297</w:t>
      </w:r>
    </w:p>
    <w:p>
      <w:r>
        <w:t>Biên tập viên hạng II bậc 5/8</w:t>
      </w:r>
    </w:p>
    <w:p>
      <w:r>
        <w:t>Công</w:t>
      </w:r>
    </w:p>
    <w:p>
      <w:r>
        <w:t>1,782</w:t>
      </w:r>
    </w:p>
    <w:p>
      <w:r>
        <w:t>Biên tập viên hạng III bậc 5/9</w:t>
      </w:r>
    </w:p>
    <w:p>
      <w:r>
        <w:t>Công</w:t>
      </w:r>
    </w:p>
    <w:p>
      <w:r>
        <w:t>3,753</w:t>
      </w:r>
    </w:p>
    <w:p>
      <w:r>
        <w:t>Máy sử dụng</w:t>
      </w:r>
    </w:p>
    <w:p>
      <w:r>
        <w:t>Máy tính chuyên dụng</w:t>
      </w:r>
    </w:p>
    <w:p>
      <w:r>
        <w:t>Ca</w:t>
      </w:r>
    </w:p>
    <w:p>
      <w:r>
        <w:t>4,662</w:t>
      </w:r>
    </w:p>
    <w:p>
      <w:r>
        <w:t>Máy in laser A4</w:t>
      </w:r>
    </w:p>
    <w:p>
      <w:r>
        <w:t>Ca</w:t>
      </w:r>
    </w:p>
    <w:p>
      <w:r>
        <w:t>0,00603</w:t>
      </w:r>
    </w:p>
    <w:p>
      <w:r>
        <w:t>Vật liệu sử dụng</w:t>
      </w:r>
    </w:p>
    <w:p>
      <w:r>
        <w:t>Giấy A4</w:t>
      </w:r>
    </w:p>
    <w:p>
      <w:r>
        <w:t>Tờ</w:t>
      </w:r>
    </w:p>
    <w:p>
      <w:r>
        <w:t>72</w:t>
      </w:r>
    </w:p>
    <w:p>
      <w:r>
        <w:t>Mực in</w:t>
      </w:r>
    </w:p>
    <w:p>
      <w:r>
        <w:t>Hộp</w:t>
      </w:r>
    </w:p>
    <w:p>
      <w:r>
        <w:t>0,0288</w:t>
      </w:r>
    </w:p>
    <w:p>
      <w:r>
        <w:t>Vật liệu phụ</w:t>
      </w:r>
    </w:p>
    <w:p>
      <w:r>
        <w:t>%</w:t>
      </w:r>
    </w:p>
    <w:p>
      <w:r>
        <w:t>9</w:t>
      </w:r>
    </w:p>
    <w:p>
      <w:r>
        <w:t>8. Định mức công tác biên tập bản thảo tác phẩm báo chí của tác giả gửi đăng đối với thể loại bài báo khoa học</w:t>
      </w:r>
    </w:p>
    <w:p>
      <w:r>
        <w:t>Đơn vị tính: 01 bài báo khoa học</w:t>
      </w:r>
    </w:p>
    <w:p>
      <w:r>
        <w:t>Mã</w:t>
      </w:r>
    </w:p>
    <w:p>
      <w:r>
        <w:t>Thành phần hao phí</w:t>
      </w:r>
    </w:p>
    <w:p>
      <w:r>
        <w:t>Đơn vị</w:t>
      </w:r>
    </w:p>
    <w:p>
      <w:r>
        <w:t>Mức</w:t>
      </w:r>
    </w:p>
    <w:p>
      <w:r>
        <w:t>01.02.08.01</w:t>
      </w:r>
    </w:p>
    <w:p>
      <w:r>
        <w:t>Nhân công</w:t>
      </w:r>
    </w:p>
    <w:p>
      <w:r>
        <w:t>Biên tập viên hạng I bậc 3/6</w:t>
      </w:r>
    </w:p>
    <w:p>
      <w:r>
        <w:t>Công</w:t>
      </w:r>
    </w:p>
    <w:p>
      <w:r>
        <w:t>0,639</w:t>
      </w:r>
    </w:p>
    <w:p>
      <w:r>
        <w:t>Biên tập viên hạng II bậc 5/8</w:t>
      </w:r>
    </w:p>
    <w:p>
      <w:r>
        <w:t>Công</w:t>
      </w:r>
    </w:p>
    <w:p>
      <w:r>
        <w:t>2,475</w:t>
      </w:r>
    </w:p>
    <w:p>
      <w:r>
        <w:t>Biên tập viên hạng III bậc 5/9</w:t>
      </w:r>
    </w:p>
    <w:p>
      <w:r>
        <w:t>Công</w:t>
      </w:r>
    </w:p>
    <w:p>
      <w:r>
        <w:t>6,111</w:t>
      </w:r>
    </w:p>
    <w:p>
      <w:r>
        <w:t>Máy sử dụng</w:t>
      </w:r>
    </w:p>
    <w:p>
      <w:r>
        <w:t>Máy tính chuyên dụng</w:t>
      </w:r>
    </w:p>
    <w:p>
      <w:r>
        <w:t>Ca</w:t>
      </w:r>
    </w:p>
    <w:p>
      <w:r>
        <w:t>7,38</w:t>
      </w:r>
    </w:p>
    <w:p>
      <w:r>
        <w:t>Máy in laser A4</w:t>
      </w:r>
    </w:p>
    <w:p>
      <w:r>
        <w:t>Ca</w:t>
      </w:r>
    </w:p>
    <w:p>
      <w:r>
        <w:t>0,00378</w:t>
      </w:r>
    </w:p>
    <w:p>
      <w:r>
        <w:t>Vật liệu sử dụng</w:t>
      </w:r>
    </w:p>
    <w:p>
      <w:r>
        <w:t>Giấy A4</w:t>
      </w:r>
    </w:p>
    <w:p>
      <w:r>
        <w:t>Tờ</w:t>
      </w:r>
    </w:p>
    <w:p>
      <w:r>
        <w:t>45</w:t>
      </w:r>
    </w:p>
    <w:p>
      <w:r>
        <w:t>Mực in laser A4</w:t>
      </w:r>
    </w:p>
    <w:p>
      <w:r>
        <w:t>Hộp</w:t>
      </w:r>
    </w:p>
    <w:p>
      <w:r>
        <w:t>0,018</w:t>
      </w:r>
    </w:p>
    <w:p>
      <w:r>
        <w:t>Vật liệu phụ</w:t>
      </w:r>
    </w:p>
    <w:p>
      <w:r>
        <w:t>%</w:t>
      </w:r>
    </w:p>
    <w:p>
      <w:r>
        <w:t>9</w:t>
      </w:r>
    </w:p>
    <w:p>
      <w:r>
        <w:t>9. Định mức công tác biên tập bản thảo ảnh báo chí được sưu tầm hoặc của tác giả chụp gửi đăng</w:t>
      </w:r>
    </w:p>
    <w:p>
      <w:r>
        <w:t>9.1. Bảng định mức biên tập bản thảo tin ảnh của tác giả chụp gửi đăng</w:t>
      </w:r>
    </w:p>
    <w:p>
      <w:r>
        <w:t>Đơn vị tính: 01 bức ảnh</w:t>
      </w:r>
    </w:p>
    <w:p>
      <w:r>
        <w:t>Mã</w:t>
      </w:r>
    </w:p>
    <w:p>
      <w:r>
        <w:t>Thành phần hao phí</w:t>
      </w:r>
    </w:p>
    <w:p>
      <w:r>
        <w:t>Đơn vị</w:t>
      </w:r>
    </w:p>
    <w:p>
      <w:r>
        <w:t>Mức</w:t>
      </w:r>
    </w:p>
    <w:p>
      <w:r>
        <w:t>01.02.09.01</w:t>
      </w:r>
    </w:p>
    <w:p>
      <w:r>
        <w:t>Nhân công</w:t>
      </w:r>
    </w:p>
    <w:p>
      <w:r>
        <w:t>Biên tập viên hạng I bậc 3/6</w:t>
      </w:r>
    </w:p>
    <w:p>
      <w:r>
        <w:t>Công</w:t>
      </w:r>
    </w:p>
    <w:p>
      <w:r>
        <w:t>0,072</w:t>
      </w:r>
    </w:p>
    <w:p>
      <w:r>
        <w:t>Biên tập viên hạng II bậc 5/8</w:t>
      </w:r>
    </w:p>
    <w:p>
      <w:r>
        <w:t>Công</w:t>
      </w:r>
    </w:p>
    <w:p>
      <w:r>
        <w:t>0,189</w:t>
      </w:r>
    </w:p>
    <w:p>
      <w:r>
        <w:t>Biên tập viên hạng III bậc 5/9</w:t>
      </w:r>
    </w:p>
    <w:p>
      <w:r>
        <w:t>Công</w:t>
      </w:r>
    </w:p>
    <w:p>
      <w:r>
        <w:t>0,882</w:t>
      </w:r>
    </w:p>
    <w:p>
      <w:r>
        <w:t>Máy sử dụng</w:t>
      </w:r>
    </w:p>
    <w:p>
      <w:r>
        <w:t>Máy tính chuyên dụng</w:t>
      </w:r>
    </w:p>
    <w:p>
      <w:r>
        <w:t>Ca</w:t>
      </w:r>
    </w:p>
    <w:p>
      <w:r>
        <w:t>0,918</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9.2. Bảng định mức biên tập bản thảo ảnh minh họa sưu tầm:</w:t>
      </w:r>
    </w:p>
    <w:p>
      <w:r>
        <w:t>Đơn vị tính: 01 bức ảnh</w:t>
      </w:r>
    </w:p>
    <w:p>
      <w:r>
        <w:t>Mã</w:t>
      </w:r>
    </w:p>
    <w:p>
      <w:r>
        <w:t>Thành phần hao phí</w:t>
      </w:r>
    </w:p>
    <w:p>
      <w:r>
        <w:t>Đơn vị</w:t>
      </w:r>
    </w:p>
    <w:p>
      <w:r>
        <w:t>Mức</w:t>
      </w:r>
    </w:p>
    <w:p>
      <w:r>
        <w:t>01.02.09.02</w:t>
      </w:r>
    </w:p>
    <w:p>
      <w:r>
        <w:t>Nhân công</w:t>
      </w:r>
    </w:p>
    <w:p>
      <w:r>
        <w:t>Biên tập viên hạng II bậc 5/8</w:t>
      </w:r>
    </w:p>
    <w:p>
      <w:r>
        <w:t>Công</w:t>
      </w:r>
    </w:p>
    <w:p>
      <w:r>
        <w:t>0,162</w:t>
      </w:r>
    </w:p>
    <w:p>
      <w:r>
        <w:t>Biên tập viên hạng III bậc 5/9</w:t>
      </w:r>
    </w:p>
    <w:p>
      <w:r>
        <w:t>Công</w:t>
      </w:r>
    </w:p>
    <w:p>
      <w:r>
        <w:t>0,54</w:t>
      </w:r>
    </w:p>
    <w:p>
      <w:r>
        <w:t>Máy sử dụng</w:t>
      </w:r>
    </w:p>
    <w:p>
      <w:r>
        <w:t>Máy tính chuyên dụng</w:t>
      </w:r>
    </w:p>
    <w:p>
      <w:r>
        <w:t>Ca</w:t>
      </w:r>
    </w:p>
    <w:p>
      <w:r>
        <w:t>0,567</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9.3. Bảng định mức biên tập bản thảo ảnh minh họa của tác giả chụp gửi đăng</w:t>
      </w:r>
    </w:p>
    <w:p>
      <w:r>
        <w:t>Đơn vị tính: 01 bức ảnh</w:t>
      </w:r>
    </w:p>
    <w:p>
      <w:r>
        <w:t>Mã</w:t>
      </w:r>
    </w:p>
    <w:p>
      <w:r>
        <w:t>Thành phần hao phí</w:t>
      </w:r>
    </w:p>
    <w:p>
      <w:r>
        <w:t>Đơn vị</w:t>
      </w:r>
    </w:p>
    <w:p>
      <w:r>
        <w:t>Mức</w:t>
      </w:r>
    </w:p>
    <w:p>
      <w:r>
        <w:t>01.02.09.03</w:t>
      </w:r>
    </w:p>
    <w:p>
      <w:r>
        <w:t>Nhân công</w:t>
      </w:r>
    </w:p>
    <w:p>
      <w:r>
        <w:t>Biên tập viên hạng II bậc 5/8</w:t>
      </w:r>
    </w:p>
    <w:p>
      <w:r>
        <w:t>Công</w:t>
      </w:r>
    </w:p>
    <w:p>
      <w:r>
        <w:t>0,153</w:t>
      </w:r>
    </w:p>
    <w:p>
      <w:r>
        <w:t>Biên tập viên hạng III bậc 5/9</w:t>
      </w:r>
    </w:p>
    <w:p>
      <w:r>
        <w:t>Công</w:t>
      </w:r>
    </w:p>
    <w:p>
      <w:r>
        <w:t>0,522</w:t>
      </w:r>
    </w:p>
    <w:p>
      <w:r>
        <w:t>Máy sử dụng</w:t>
      </w:r>
    </w:p>
    <w:p>
      <w:r>
        <w:t>Máy tính chuyên dụng</w:t>
      </w:r>
    </w:p>
    <w:p>
      <w:r>
        <w:t>Ca</w:t>
      </w:r>
    </w:p>
    <w:p>
      <w:r>
        <w:t>0,54</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10. Định mức công tác biên tập bản thảo tranh báo chí được sưu tầm hoặc của tác giả vẽ gửi đăng</w:t>
      </w:r>
    </w:p>
    <w:p>
      <w:r>
        <w:t>10.1. Bảng định mức công tác biên tập bản thảo tranh minh họa sưu tầm</w:t>
      </w:r>
    </w:p>
    <w:p>
      <w:r>
        <w:t>Đơn vị tính: 01 bức tranh</w:t>
      </w:r>
    </w:p>
    <w:p>
      <w:r>
        <w:t>Mã</w:t>
      </w:r>
    </w:p>
    <w:p>
      <w:r>
        <w:t>Thành phần hao phí</w:t>
      </w:r>
    </w:p>
    <w:p>
      <w:r>
        <w:t>Đơn vị</w:t>
      </w:r>
    </w:p>
    <w:p>
      <w:r>
        <w:t>Mức</w:t>
      </w:r>
    </w:p>
    <w:p>
      <w:r>
        <w:t>01.02.10.01</w:t>
      </w:r>
    </w:p>
    <w:p>
      <w:r>
        <w:t>Nhân công</w:t>
      </w:r>
    </w:p>
    <w:p>
      <w:r>
        <w:t>Họa sĩ bậc 5/9</w:t>
      </w:r>
    </w:p>
    <w:p>
      <w:r>
        <w:t>Công</w:t>
      </w:r>
    </w:p>
    <w:p>
      <w:r>
        <w:t>0,81</w:t>
      </w:r>
    </w:p>
    <w:p>
      <w:r>
        <w:t>Máy sử dụng</w:t>
      </w:r>
    </w:p>
    <w:p>
      <w:r>
        <w:t>Máy tính chuyên dụng</w:t>
      </w:r>
    </w:p>
    <w:p>
      <w:r>
        <w:t>Ca</w:t>
      </w:r>
    </w:p>
    <w:p>
      <w:r>
        <w:t>0,648</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10.2. Bảng định mức công tác biên tập bản thảo tranh minh họa tác giả vẽ gửi đăng</w:t>
      </w:r>
    </w:p>
    <w:p>
      <w:r>
        <w:t>Đơn vị tính: 01 bức tranh</w:t>
      </w:r>
    </w:p>
    <w:p>
      <w:r>
        <w:t>Mã</w:t>
      </w:r>
    </w:p>
    <w:p>
      <w:r>
        <w:t>Thành phần hao phí</w:t>
      </w:r>
    </w:p>
    <w:p>
      <w:r>
        <w:t>Đơn vị</w:t>
      </w:r>
    </w:p>
    <w:p>
      <w:r>
        <w:t>Mức</w:t>
      </w:r>
    </w:p>
    <w:p>
      <w:r>
        <w:t>01.02.10.02</w:t>
      </w:r>
    </w:p>
    <w:p>
      <w:r>
        <w:t>Nhân công</w:t>
      </w:r>
    </w:p>
    <w:p>
      <w:r>
        <w:t>Họa sĩ bậc 5/9</w:t>
      </w:r>
    </w:p>
    <w:p>
      <w:r>
        <w:t>Công</w:t>
      </w:r>
    </w:p>
    <w:p>
      <w:r>
        <w:t>0,801</w:t>
      </w:r>
    </w:p>
    <w:p>
      <w:r>
        <w:t>Máy sử dụng</w:t>
      </w:r>
    </w:p>
    <w:p>
      <w:r>
        <w:t>Máy tính chuyên dụng</w:t>
      </w:r>
    </w:p>
    <w:p>
      <w:r>
        <w:t>Ca</w:t>
      </w:r>
    </w:p>
    <w:p>
      <w:r>
        <w:t>0,639</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10.3. Bảng định mức công tác biên tập bản thảo tranh biếm họa sưu tầm</w:t>
      </w:r>
    </w:p>
    <w:p>
      <w:r>
        <w:t>Đơn vị tính: 01 bức tranh</w:t>
      </w:r>
    </w:p>
    <w:p>
      <w:r>
        <w:t>Mã</w:t>
      </w:r>
    </w:p>
    <w:p>
      <w:r>
        <w:t>Thành phần hao phí</w:t>
      </w:r>
    </w:p>
    <w:p>
      <w:r>
        <w:t>Đơn vị</w:t>
      </w:r>
    </w:p>
    <w:p>
      <w:r>
        <w:t>Mức</w:t>
      </w:r>
    </w:p>
    <w:p>
      <w:r>
        <w:t>01.02.10.03</w:t>
      </w:r>
    </w:p>
    <w:p>
      <w:r>
        <w:t>Nhân công</w:t>
      </w:r>
    </w:p>
    <w:p>
      <w:r>
        <w:t>Họa sĩ bậc 5/9</w:t>
      </w:r>
    </w:p>
    <w:p>
      <w:r>
        <w:t>Công</w:t>
      </w:r>
    </w:p>
    <w:p>
      <w:r>
        <w:t>1,071</w:t>
      </w:r>
    </w:p>
    <w:p>
      <w:r>
        <w:t>Máy sử dụng</w:t>
      </w:r>
    </w:p>
    <w:p>
      <w:r>
        <w:t>Máy tính chuyên dụng</w:t>
      </w:r>
    </w:p>
    <w:p>
      <w:r>
        <w:t>Ca</w:t>
      </w:r>
    </w:p>
    <w:p>
      <w:r>
        <w:t>0,855</w:t>
      </w:r>
    </w:p>
    <w:p>
      <w:r>
        <w:t>Máy in laser A4</w:t>
      </w:r>
    </w:p>
    <w:p>
      <w:r>
        <w:t>Ca</w:t>
      </w:r>
    </w:p>
    <w:p>
      <w:r>
        <w:t>0,00027</w:t>
      </w:r>
    </w:p>
    <w:p>
      <w:r>
        <w:t>Vật liệu sử dụng</w:t>
      </w:r>
    </w:p>
    <w:p>
      <w:r>
        <w:t>Giấy A4</w:t>
      </w:r>
    </w:p>
    <w:p>
      <w:r>
        <w:t>Tờ</w:t>
      </w:r>
    </w:p>
    <w:p>
      <w:r>
        <w:t>3,6</w:t>
      </w:r>
    </w:p>
    <w:p>
      <w:r>
        <w:t>Mực in laser A4</w:t>
      </w:r>
    </w:p>
    <w:p>
      <w:r>
        <w:t>Hộp</w:t>
      </w:r>
    </w:p>
    <w:p>
      <w:r>
        <w:t>0,00144</w:t>
      </w:r>
    </w:p>
    <w:p>
      <w:r>
        <w:t>Vật liệu phụ</w:t>
      </w:r>
    </w:p>
    <w:p>
      <w:r>
        <w:t>%</w:t>
      </w:r>
    </w:p>
    <w:p>
      <w:r>
        <w:t>9</w:t>
      </w:r>
    </w:p>
    <w:p>
      <w:r>
        <w:t>10. 4. Bảng định mức công tác biên tập bản thảo tranh biếm họa tác giả vẽ gửi đăng</w:t>
      </w:r>
    </w:p>
    <w:p>
      <w:r>
        <w:t>Đơn vị tính: 01 bức tranh</w:t>
      </w:r>
    </w:p>
    <w:p>
      <w:r>
        <w:t>Mã</w:t>
      </w:r>
    </w:p>
    <w:p>
      <w:r>
        <w:t>Thành phần hao phí</w:t>
      </w:r>
    </w:p>
    <w:p>
      <w:r>
        <w:t>Đơn vị</w:t>
      </w:r>
    </w:p>
    <w:p>
      <w:r>
        <w:t>Mức</w:t>
      </w:r>
    </w:p>
    <w:p>
      <w:r>
        <w:t>01.02.10.04</w:t>
      </w:r>
    </w:p>
    <w:p>
      <w:r>
        <w:t>Nhân công</w:t>
      </w:r>
    </w:p>
    <w:p>
      <w:r>
        <w:t>Họa sĩ bậc 5/9</w:t>
      </w:r>
    </w:p>
    <w:p>
      <w:r>
        <w:t>Công</w:t>
      </w:r>
    </w:p>
    <w:p>
      <w:r>
        <w:t>0,936</w:t>
      </w:r>
    </w:p>
    <w:p>
      <w:r>
        <w:t>Máy sử dụng</w:t>
      </w:r>
    </w:p>
    <w:p>
      <w:r>
        <w:t>Máy tính chuyên dụng</w:t>
      </w:r>
    </w:p>
    <w:p>
      <w:r>
        <w:t>Ca</w:t>
      </w:r>
    </w:p>
    <w:p>
      <w:r>
        <w:t>0,747</w:t>
      </w:r>
    </w:p>
    <w:p>
      <w:r>
        <w:t>Máy in laser A4</w:t>
      </w:r>
    </w:p>
    <w:p>
      <w:r>
        <w:t>Ca</w:t>
      </w:r>
    </w:p>
    <w:p>
      <w:r>
        <w:t>0,00027</w:t>
      </w:r>
    </w:p>
    <w:p>
      <w:r>
        <w:t>Vật liệu sử dụng</w:t>
      </w:r>
    </w:p>
    <w:p>
      <w:r>
        <w:t>Giấy A4</w:t>
      </w:r>
    </w:p>
    <w:p>
      <w:r>
        <w:t>Tờ</w:t>
      </w:r>
    </w:p>
    <w:p>
      <w:r>
        <w:t>3,6</w:t>
      </w:r>
    </w:p>
    <w:p>
      <w:r>
        <w:t>Mực in</w:t>
      </w:r>
    </w:p>
    <w:p>
      <w:r>
        <w:t>Hộp</w:t>
      </w:r>
    </w:p>
    <w:p>
      <w:r>
        <w:t>0,00144</w:t>
      </w:r>
    </w:p>
    <w:p>
      <w:r>
        <w:t>Vật liệu phụ</w:t>
      </w:r>
    </w:p>
    <w:p>
      <w:r>
        <w:t>%</w:t>
      </w:r>
    </w:p>
    <w:p>
      <w:r>
        <w:t>9</w:t>
      </w:r>
    </w:p>
    <w:p>
      <w:r>
        <w:t>PHỤ LỤC III</w:t>
      </w:r>
    </w:p>
    <w:p>
      <w:r>
        <w:t>ĐỊNH MỨC CÔNG TÁC THIẾT KẾ, CHẾ BẢN BÁO IN</w:t>
      </w:r>
    </w:p>
    <w:p>
      <w:r>
        <w:t>(Kèm theo Quyết định số 09/20224/QĐ-UBND ngày 07 tháng 5 năm 2024 của Ủy ban nhân dân tỉnh Thái Nguyên)</w:t>
      </w:r>
    </w:p>
    <w:p>
      <w:r>
        <w:t>1. Thiết kế layout trang báo in</w:t>
      </w:r>
    </w:p>
    <w:p>
      <w:r>
        <w:t>1.1. Bảng định mức thiết kế layout trang báo in khổ A3</w:t>
      </w:r>
    </w:p>
    <w:p>
      <w:r>
        <w:t>Đơn vị tính: 01 trang A3</w:t>
      </w:r>
    </w:p>
    <w:p>
      <w:r>
        <w:t>Mã</w:t>
      </w:r>
    </w:p>
    <w:p>
      <w:r>
        <w:t>Thành phần hao phí</w:t>
      </w:r>
    </w:p>
    <w:p>
      <w:r>
        <w:t>Đơn vị</w:t>
      </w:r>
    </w:p>
    <w:p>
      <w:r>
        <w:t>Mức</w:t>
      </w:r>
    </w:p>
    <w:p>
      <w:r>
        <w:t>02.01.01.01</w:t>
      </w:r>
    </w:p>
    <w:p>
      <w:r>
        <w:t>Nhân công</w:t>
      </w:r>
    </w:p>
    <w:p>
      <w:r>
        <w:t>Kỹ sư bậc 3/9</w:t>
      </w:r>
    </w:p>
    <w:p>
      <w:r>
        <w:t>Công</w:t>
      </w:r>
    </w:p>
    <w:p>
      <w:r>
        <w:t>1,197</w:t>
      </w:r>
    </w:p>
    <w:p>
      <w:r>
        <w:t>Họa sĩ bậc 3/9</w:t>
      </w:r>
    </w:p>
    <w:p>
      <w:r>
        <w:t>Công</w:t>
      </w:r>
    </w:p>
    <w:p>
      <w:r>
        <w:t>0,342</w:t>
      </w:r>
    </w:p>
    <w:p>
      <w:r>
        <w:t>Máy sử dụng</w:t>
      </w:r>
    </w:p>
    <w:p>
      <w:r>
        <w:t>Máy tính chuyên dụng</w:t>
      </w:r>
    </w:p>
    <w:p>
      <w:r>
        <w:t>Ca</w:t>
      </w:r>
    </w:p>
    <w:p>
      <w:r>
        <w:t>1,2303</w:t>
      </w:r>
    </w:p>
    <w:p>
      <w:r>
        <w:t>Máy in laser A4 màu</w:t>
      </w:r>
    </w:p>
    <w:p>
      <w:r>
        <w:t>Ca</w:t>
      </w:r>
    </w:p>
    <w:p>
      <w:r>
        <w:t>0,00027</w:t>
      </w:r>
    </w:p>
    <w:p>
      <w:r>
        <w:t>Vật liệu sử dụng</w:t>
      </w:r>
    </w:p>
    <w:p>
      <w:r>
        <w:t>Giấy A4  (quy đổi 1 tờ A3 bằng 2 tờ A4)</w:t>
      </w:r>
    </w:p>
    <w:p>
      <w:r>
        <w:t>Tờ</w:t>
      </w:r>
    </w:p>
    <w:p>
      <w:r>
        <w:t>3,6</w:t>
      </w:r>
    </w:p>
    <w:p>
      <w:r>
        <w:t>Mực in laser A4 màu</w:t>
      </w:r>
    </w:p>
    <w:p>
      <w:r>
        <w:t>Hộp</w:t>
      </w:r>
    </w:p>
    <w:p>
      <w:r>
        <w:t>0,0018</w:t>
      </w:r>
    </w:p>
    <w:p>
      <w:r>
        <w:t>1.2. Bảng định mức thiết kế layout trang báo in khổ A4</w:t>
      </w:r>
    </w:p>
    <w:p>
      <w:r>
        <w:t>Đơn vị tính: 01 trang A4</w:t>
      </w:r>
    </w:p>
    <w:p>
      <w:r>
        <w:t>Mã</w:t>
      </w:r>
    </w:p>
    <w:p>
      <w:r>
        <w:t>Thành phần hao phí</w:t>
      </w:r>
    </w:p>
    <w:p>
      <w:r>
        <w:t>Đơn vị</w:t>
      </w:r>
    </w:p>
    <w:p>
      <w:r>
        <w:t>Mức</w:t>
      </w:r>
    </w:p>
    <w:p>
      <w:r>
        <w:t>02.01.01.02</w:t>
      </w:r>
    </w:p>
    <w:p>
      <w:r>
        <w:t>Nhân công</w:t>
      </w:r>
    </w:p>
    <w:p>
      <w:r>
        <w:t>Kỹ sư bậc 3/9</w:t>
      </w:r>
    </w:p>
    <w:p>
      <w:r>
        <w:t>Công</w:t>
      </w:r>
    </w:p>
    <w:p>
      <w:r>
        <w:t>0,639</w:t>
      </w:r>
    </w:p>
    <w:p>
      <w:r>
        <w:t>Họa sĩ bậc 3/9</w:t>
      </w:r>
    </w:p>
    <w:p>
      <w:r>
        <w:t>Công</w:t>
      </w:r>
    </w:p>
    <w:p>
      <w:r>
        <w:t>0,171</w:t>
      </w:r>
    </w:p>
    <w:p>
      <w:r>
        <w:t>Máy sử dụng</w:t>
      </w:r>
    </w:p>
    <w:p>
      <w:r>
        <w:t>Máy tính chuyên dụng</w:t>
      </w:r>
    </w:p>
    <w:p>
      <w:r>
        <w:t>Ca</w:t>
      </w:r>
    </w:p>
    <w:p>
      <w:r>
        <w:t>0,6453</w:t>
      </w:r>
    </w:p>
    <w:p>
      <w:r>
        <w:t>Máy in laser A4 màu</w:t>
      </w:r>
    </w:p>
    <w:p>
      <w:r>
        <w:t>Ca</w:t>
      </w:r>
    </w:p>
    <w:p>
      <w:r>
        <w:t>0,00018</w:t>
      </w:r>
    </w:p>
    <w:p>
      <w:r>
        <w:t>Vật liệu sử dụng</w:t>
      </w:r>
    </w:p>
    <w:p>
      <w:r>
        <w:t>Giấy A4</w:t>
      </w:r>
    </w:p>
    <w:p>
      <w:r>
        <w:t>Tờ</w:t>
      </w:r>
    </w:p>
    <w:p>
      <w:r>
        <w:t>1,8</w:t>
      </w:r>
    </w:p>
    <w:p>
      <w:r>
        <w:t>Mực in mầu laser A4 màu</w:t>
      </w:r>
    </w:p>
    <w:p>
      <w:r>
        <w:t>Hộp</w:t>
      </w:r>
    </w:p>
    <w:p>
      <w:r>
        <w:t>0,0009</w:t>
      </w:r>
    </w:p>
    <w:p>
      <w:r>
        <w:t>2. Thiết kế trình bày trang nhất tờ báo in</w:t>
      </w:r>
    </w:p>
    <w:p>
      <w:r>
        <w:t>2.1. Tên định mức: Định mức công tác thiết kế trình bày trang nhất tờ báo in (bao gồm báo in, ấn phẩm báo in, bản tin, bản tin thông tấn)</w:t>
      </w:r>
    </w:p>
    <w:p>
      <w:r>
        <w:t>2.2. Bảng định mức</w:t>
      </w:r>
    </w:p>
    <w:p>
      <w:r>
        <w:t>2.2.1. Bảng định mức thiết kế trình bày trang nhất tờ báo in khổ A3</w:t>
      </w:r>
    </w:p>
    <w:p>
      <w:r>
        <w:t>Đơn vị tính: 01 trang khổ A3</w:t>
      </w:r>
    </w:p>
    <w:p>
      <w:r>
        <w:t>Mã</w:t>
      </w:r>
    </w:p>
    <w:p>
      <w:r>
        <w:t>Thành phần hao phí</w:t>
      </w:r>
    </w:p>
    <w:p>
      <w:r>
        <w:t>Đơn vị</w:t>
      </w:r>
    </w:p>
    <w:p>
      <w:r>
        <w:t>Mức</w:t>
      </w:r>
    </w:p>
    <w:p>
      <w:r>
        <w:t>02.02.01.01</w:t>
      </w:r>
    </w:p>
    <w:p>
      <w:r>
        <w:t>Nhân công</w:t>
      </w:r>
    </w:p>
    <w:p>
      <w:r>
        <w:t>Kỹ sư bậc 3/9</w:t>
      </w:r>
    </w:p>
    <w:p>
      <w:r>
        <w:t>Công</w:t>
      </w:r>
    </w:p>
    <w:p>
      <w:r>
        <w:t>0,522</w:t>
      </w:r>
    </w:p>
    <w:p>
      <w:r>
        <w:t>Họa sĩ bậc 3/9</w:t>
      </w:r>
    </w:p>
    <w:p>
      <w:r>
        <w:t>Công</w:t>
      </w:r>
    </w:p>
    <w:p>
      <w:r>
        <w:t>0,279</w:t>
      </w:r>
    </w:p>
    <w:p>
      <w:r>
        <w:t>Máy sử dụng</w:t>
      </w:r>
    </w:p>
    <w:p>
      <w:r>
        <w:t>Máy tính chuyên dụng</w:t>
      </w:r>
    </w:p>
    <w:p>
      <w:r>
        <w:t>Ca</w:t>
      </w:r>
    </w:p>
    <w:p>
      <w:r>
        <w:t>0,6453</w:t>
      </w:r>
    </w:p>
    <w:p>
      <w:r>
        <w:t>Máy in laser A4 màu</w:t>
      </w:r>
    </w:p>
    <w:p>
      <w:r>
        <w:t>Ca</w:t>
      </w:r>
    </w:p>
    <w:p>
      <w:r>
        <w:t>0,00045</w:t>
      </w:r>
    </w:p>
    <w:p>
      <w:r>
        <w:t>Vật liệu sử dụng</w:t>
      </w:r>
    </w:p>
    <w:p>
      <w:r>
        <w:t>Giấy A4  (quy đổi 1 tờ A3 bằng 2 tờ A4)</w:t>
      </w:r>
    </w:p>
    <w:p>
      <w:r>
        <w:t>Tờ</w:t>
      </w:r>
    </w:p>
    <w:p>
      <w:r>
        <w:t>5,4</w:t>
      </w:r>
    </w:p>
    <w:p>
      <w:r>
        <w:t>Mực in mầu laser A4 màu</w:t>
      </w:r>
    </w:p>
    <w:p>
      <w:r>
        <w:t>Hộp</w:t>
      </w:r>
    </w:p>
    <w:p>
      <w:r>
        <w:t>0,0018</w:t>
      </w:r>
    </w:p>
    <w:p>
      <w:r>
        <w:t>2.2.2. Bảng định mức thiết kế trình bày trang nhất tờ báo in khổ A4</w:t>
      </w:r>
    </w:p>
    <w:p>
      <w:r>
        <w:t>Đơn vị tính: 01 trang khổ A4</w:t>
      </w:r>
    </w:p>
    <w:p>
      <w:r>
        <w:t>Mã</w:t>
      </w:r>
    </w:p>
    <w:p>
      <w:r>
        <w:t>Thành phần hao phí</w:t>
      </w:r>
    </w:p>
    <w:p>
      <w:r>
        <w:t>Đơn vị</w:t>
      </w:r>
    </w:p>
    <w:p>
      <w:r>
        <w:t>Mức</w:t>
      </w:r>
    </w:p>
    <w:p>
      <w:r>
        <w:t>02.02.01.02</w:t>
      </w:r>
    </w:p>
    <w:p>
      <w:r>
        <w:t>Nhân công</w:t>
      </w:r>
    </w:p>
    <w:p>
      <w:r>
        <w:t>Kỹ sư bậc 3/9</w:t>
      </w:r>
    </w:p>
    <w:p>
      <w:r>
        <w:t>Công</w:t>
      </w:r>
    </w:p>
    <w:p>
      <w:r>
        <w:t>0,396</w:t>
      </w:r>
    </w:p>
    <w:p>
      <w:r>
        <w:t>Họa sĩ bậc 3/9</w:t>
      </w:r>
    </w:p>
    <w:p>
      <w:r>
        <w:t>Công</w:t>
      </w:r>
    </w:p>
    <w:p>
      <w:r>
        <w:t>0,225</w:t>
      </w:r>
    </w:p>
    <w:p>
      <w:r>
        <w:t>Máy sử dụng</w:t>
      </w:r>
    </w:p>
    <w:p>
      <w:r>
        <w:t>Máy tính chuyên dụng</w:t>
      </w:r>
    </w:p>
    <w:p>
      <w:r>
        <w:t>Ca</w:t>
      </w:r>
    </w:p>
    <w:p>
      <w:r>
        <w:t>0,495</w:t>
      </w:r>
    </w:p>
    <w:p>
      <w:r>
        <w:t>Máy in laser A4 màu</w:t>
      </w:r>
    </w:p>
    <w:p>
      <w:r>
        <w:t>Ca</w:t>
      </w:r>
    </w:p>
    <w:p>
      <w:r>
        <w:t>0,00045</w:t>
      </w:r>
    </w:p>
    <w:p>
      <w:r>
        <w:t>Vật liệu sử dụng</w:t>
      </w:r>
    </w:p>
    <w:p>
      <w:r>
        <w:t>Giấy A4</w:t>
      </w:r>
    </w:p>
    <w:p>
      <w:r>
        <w:t>Tờ</w:t>
      </w:r>
    </w:p>
    <w:p>
      <w:r>
        <w:t>5,4</w:t>
      </w:r>
    </w:p>
    <w:p>
      <w:r>
        <w:t>Mực in laser A4 màu</w:t>
      </w:r>
    </w:p>
    <w:p>
      <w:r>
        <w:t>Hộp</w:t>
      </w:r>
    </w:p>
    <w:p>
      <w:r>
        <w:t>0,0018</w:t>
      </w:r>
    </w:p>
    <w:p>
      <w:r>
        <w:t>2.2.3. Bảng định mức thiết kế trình bày trang bìa ngoài báo in dạng sách (bao gồm tạp chí in, đặc san), bìa cơ bản, đơn giản, hài hoà giữa chữ và hình ảnh minh họa</w:t>
      </w:r>
    </w:p>
    <w:p>
      <w:r>
        <w:t>Đơn vị tính: 01 bìa ngoài sách</w:t>
      </w:r>
    </w:p>
    <w:p>
      <w:r>
        <w:t>Mã</w:t>
      </w:r>
    </w:p>
    <w:p>
      <w:r>
        <w:t>Thành phần hao phí</w:t>
      </w:r>
    </w:p>
    <w:p>
      <w:r>
        <w:t>Đơn vị</w:t>
      </w:r>
    </w:p>
    <w:p>
      <w:r>
        <w:t>Mức</w:t>
      </w:r>
    </w:p>
    <w:p>
      <w:r>
        <w:t>02.02.01.03</w:t>
      </w:r>
    </w:p>
    <w:p>
      <w:r>
        <w:t>Nhân công</w:t>
      </w:r>
    </w:p>
    <w:p>
      <w:r>
        <w:t>Họa sĩ bậc 5/9</w:t>
      </w:r>
    </w:p>
    <w:p>
      <w:r>
        <w:t>Công</w:t>
      </w:r>
    </w:p>
    <w:p>
      <w:r>
        <w:t>1,134</w:t>
      </w:r>
    </w:p>
    <w:p>
      <w:r>
        <w:t>Kỹ sư bậc 5/9</w:t>
      </w:r>
    </w:p>
    <w:p>
      <w:r>
        <w:t>Công</w:t>
      </w:r>
    </w:p>
    <w:p>
      <w:r>
        <w:t>2,322</w:t>
      </w:r>
    </w:p>
    <w:p>
      <w:r>
        <w:t>Máy sử dụng</w:t>
      </w:r>
    </w:p>
    <w:p>
      <w:r>
        <w:t>Máy tính chuyên dụng</w:t>
      </w:r>
    </w:p>
    <w:p>
      <w:r>
        <w:t>Ca</w:t>
      </w:r>
    </w:p>
    <w:p>
      <w:r>
        <w:t>2,763</w:t>
      </w:r>
    </w:p>
    <w:p>
      <w:r>
        <w:t>Máy in laser A4</w:t>
      </w:r>
    </w:p>
    <w:p>
      <w:r>
        <w:t>Ca</w:t>
      </w:r>
    </w:p>
    <w:p>
      <w:r>
        <w:t>0,00027</w:t>
      </w:r>
    </w:p>
    <w:p>
      <w:r>
        <w:t>Vật liệu sử dụng</w:t>
      </w:r>
    </w:p>
    <w:p>
      <w:r>
        <w:t>Giấy</w:t>
      </w:r>
    </w:p>
    <w:p>
      <w:r>
        <w:t>Tờ</w:t>
      </w:r>
    </w:p>
    <w:p>
      <w:r>
        <w:t>3,6</w:t>
      </w:r>
    </w:p>
    <w:p>
      <w:r>
        <w:t>Mực in laser A4</w:t>
      </w:r>
    </w:p>
    <w:p>
      <w:r>
        <w:t>Hộp</w:t>
      </w:r>
    </w:p>
    <w:p>
      <w:r>
        <w:t>0,0018</w:t>
      </w:r>
    </w:p>
    <w:p>
      <w:r>
        <w:t>Vật liệu phụ</w:t>
      </w:r>
    </w:p>
    <w:p>
      <w:r>
        <w:t>%</w:t>
      </w:r>
    </w:p>
    <w:p>
      <w:r>
        <w:t>9</w:t>
      </w:r>
    </w:p>
    <w:p>
      <w:r>
        <w:t>3. Thiết kế trình bày chữ trong báo in</w:t>
      </w:r>
    </w:p>
    <w:p>
      <w:r>
        <w:t>3.1. Tên định mức: Định mức công tác thiết kế trình bày chữ trong báo in (bao gồm báo in, ấn phẩm báo in, bản tin, bản tin thông tấn, đặc san, tạp chí in)</w:t>
      </w:r>
    </w:p>
    <w:p>
      <w:r>
        <w:t>3.2. Bảng định mức thiết kế trình bày chữ trong báo in</w:t>
      </w:r>
    </w:p>
    <w:p>
      <w:r>
        <w:t>Đơn vị tính: 01 tin, bài</w:t>
      </w:r>
    </w:p>
    <w:p>
      <w:r>
        <w:t>Mã</w:t>
      </w:r>
    </w:p>
    <w:p>
      <w:r>
        <w:t>Thành phần hao phí</w:t>
      </w:r>
    </w:p>
    <w:p>
      <w:r>
        <w:t>Đơn vị</w:t>
      </w:r>
    </w:p>
    <w:p>
      <w:r>
        <w:t>Mức</w:t>
      </w:r>
    </w:p>
    <w:p>
      <w:r>
        <w:t>02.02.01.01</w:t>
      </w:r>
    </w:p>
    <w:p>
      <w:r>
        <w:t>Nhân công</w:t>
      </w:r>
    </w:p>
    <w:p>
      <w:r>
        <w:t>Kỹ sư bậc 3/9</w:t>
      </w:r>
    </w:p>
    <w:p>
      <w:r>
        <w:t>Công</w:t>
      </w:r>
    </w:p>
    <w:p>
      <w:r>
        <w:t>0,0153</w:t>
      </w:r>
    </w:p>
    <w:p>
      <w:r>
        <w:t>Họa sĩ bậc 3/9</w:t>
      </w:r>
    </w:p>
    <w:p>
      <w:r>
        <w:t>Công</w:t>
      </w:r>
    </w:p>
    <w:p>
      <w:r>
        <w:t>0,0054</w:t>
      </w:r>
    </w:p>
    <w:p>
      <w:r>
        <w:t>Máy sử dụng</w:t>
      </w:r>
    </w:p>
    <w:p>
      <w:r>
        <w:t>Máy tính chuyên dụng</w:t>
      </w:r>
    </w:p>
    <w:p>
      <w:r>
        <w:t>Ca</w:t>
      </w:r>
    </w:p>
    <w:p>
      <w:r>
        <w:t>0,0171</w:t>
      </w:r>
    </w:p>
    <w:p>
      <w:r>
        <w:t>Máy in laser A4 màu</w:t>
      </w:r>
    </w:p>
    <w:p>
      <w:r>
        <w:t>Ca</w:t>
      </w:r>
    </w:p>
    <w:p>
      <w:r>
        <w:t>0,00045</w:t>
      </w:r>
    </w:p>
    <w:p>
      <w:r>
        <w:t>Vật liệu sử dụng</w:t>
      </w:r>
    </w:p>
    <w:p>
      <w:r>
        <w:t>Giấy A4</w:t>
      </w:r>
    </w:p>
    <w:p>
      <w:r>
        <w:t>Tờ</w:t>
      </w:r>
    </w:p>
    <w:p>
      <w:r>
        <w:t>5,4</w:t>
      </w:r>
    </w:p>
    <w:p>
      <w:r>
        <w:t>Mực in laser A4 màu</w:t>
      </w:r>
    </w:p>
    <w:p>
      <w:r>
        <w:t>Hộp</w:t>
      </w:r>
    </w:p>
    <w:p>
      <w:r>
        <w:t>0,0018</w:t>
      </w:r>
    </w:p>
    <w:p>
      <w:r>
        <w:t>4. Thiết kế trình bày tranh, ảnh trong báo in</w:t>
      </w:r>
    </w:p>
    <w:p>
      <w:r>
        <w:t>4.1. Tên định mức: Định mức công tác thiết kế trình bày tranh, ảnh trong trong báo in (bao gồm báo in, ấn phẩm báo in, bản tin, bản tin thông tấn, đặc san, tạp chí in)</w:t>
      </w:r>
    </w:p>
    <w:p>
      <w:r>
        <w:t>4.2. Bảng định mức thiết kế trình bày tranh, ảnh trong báo in</w:t>
      </w:r>
    </w:p>
    <w:p>
      <w:r>
        <w:t>Đơn vị tính: 01 tranh (ảnh)</w:t>
      </w:r>
    </w:p>
    <w:p>
      <w:r>
        <w:t>Mã</w:t>
      </w:r>
    </w:p>
    <w:p>
      <w:r>
        <w:t>Thành phần hao phí</w:t>
      </w:r>
    </w:p>
    <w:p>
      <w:r>
        <w:t>Đơn vị</w:t>
      </w:r>
    </w:p>
    <w:p>
      <w:r>
        <w:t>Mức</w:t>
      </w:r>
    </w:p>
    <w:p>
      <w:r>
        <w:t>02.04.01.01</w:t>
      </w:r>
    </w:p>
    <w:p>
      <w:r>
        <w:t>Nhân công</w:t>
      </w:r>
    </w:p>
    <w:p>
      <w:r>
        <w:t>Kỹ sư bậc 3/9</w:t>
      </w:r>
    </w:p>
    <w:p>
      <w:r>
        <w:t>Công</w:t>
      </w:r>
    </w:p>
    <w:p>
      <w:r>
        <w:t>0,0855</w:t>
      </w:r>
    </w:p>
    <w:p>
      <w:r>
        <w:t>Họa sĩ bậc 3/9</w:t>
      </w:r>
    </w:p>
    <w:p>
      <w:r>
        <w:t>Công</w:t>
      </w:r>
    </w:p>
    <w:p>
      <w:r>
        <w:t>0,018</w:t>
      </w:r>
    </w:p>
    <w:p>
      <w:r>
        <w:t>Máy sử dụng</w:t>
      </w:r>
    </w:p>
    <w:p>
      <w:r>
        <w:t>Máy tính chuyên dụng</w:t>
      </w:r>
    </w:p>
    <w:p>
      <w:r>
        <w:t>Ca</w:t>
      </w:r>
    </w:p>
    <w:p>
      <w:r>
        <w:t>0,0891</w:t>
      </w:r>
    </w:p>
    <w:p>
      <w:r>
        <w:t>Máy in laser A4 màu</w:t>
      </w:r>
    </w:p>
    <w:p>
      <w:r>
        <w:t>Ca</w:t>
      </w:r>
    </w:p>
    <w:p>
      <w:r>
        <w:t>0,00045</w:t>
      </w:r>
    </w:p>
    <w:p>
      <w:r>
        <w:t>Vật liệu sử dụng</w:t>
      </w:r>
    </w:p>
    <w:p>
      <w:r>
        <w:t>Giấy A4</w:t>
      </w:r>
    </w:p>
    <w:p>
      <w:r>
        <w:t>Tờ</w:t>
      </w:r>
    </w:p>
    <w:p>
      <w:r>
        <w:t>5,4</w:t>
      </w:r>
    </w:p>
    <w:p>
      <w:r>
        <w:t>Mực in mầu</w:t>
      </w:r>
    </w:p>
    <w:p>
      <w:r>
        <w:t>Hộp</w:t>
      </w:r>
    </w:p>
    <w:p>
      <w:r>
        <w:t>0,0018</w:t>
      </w:r>
    </w:p>
    <w:p>
      <w:r>
        <w:t>5. Thiết kế trình bày bảng, hộp chữ trong báo in</w:t>
      </w:r>
    </w:p>
    <w:p>
      <w:r>
        <w:t>5.1. Tên định mức: Định mức công tác thiết kế trình bày bảng, hộp chữ trong báo in (bao gồm báo in, ấn phẩm báo in, bản tin, bản tin thông tấn, đặc san, tạp chí in)</w:t>
      </w:r>
    </w:p>
    <w:p>
      <w:r>
        <w:t>5.2. Bảng định mức thiết kế trình bày bảng biểu, hộp chữ trong báo in</w:t>
      </w:r>
    </w:p>
    <w:p>
      <w:r>
        <w:t>Đơn vị tính: 01 bảng biểu/hộp chữ</w:t>
      </w:r>
    </w:p>
    <w:p>
      <w:r>
        <w:t>Mã</w:t>
      </w:r>
    </w:p>
    <w:p>
      <w:r>
        <w:t>Thành phần hao phí</w:t>
      </w:r>
    </w:p>
    <w:p>
      <w:r>
        <w:t>Đơn vị</w:t>
      </w:r>
    </w:p>
    <w:p>
      <w:r>
        <w:t>Mức</w:t>
      </w:r>
    </w:p>
    <w:p>
      <w:r>
        <w:t>02.05.01.01</w:t>
      </w:r>
    </w:p>
    <w:p>
      <w:r>
        <w:t>Nhân công</w:t>
      </w:r>
    </w:p>
    <w:p>
      <w:r>
        <w:t>Kỹ sư bậc 3/9</w:t>
      </w:r>
    </w:p>
    <w:p>
      <w:r>
        <w:t>Công</w:t>
      </w:r>
    </w:p>
    <w:p>
      <w:r>
        <w:t>0,0693</w:t>
      </w:r>
    </w:p>
    <w:p>
      <w:r>
        <w:t>Họa sĩ bậc 3/9</w:t>
      </w:r>
    </w:p>
    <w:p>
      <w:r>
        <w:t>Công</w:t>
      </w:r>
    </w:p>
    <w:p>
      <w:r>
        <w:t>0,0153</w:t>
      </w:r>
    </w:p>
    <w:p>
      <w:r>
        <w:t>Máy sử dụng</w:t>
      </w:r>
    </w:p>
    <w:p>
      <w:r>
        <w:t>Máy tính chuyên dụng</w:t>
      </w:r>
    </w:p>
    <w:p>
      <w:r>
        <w:t>Ca</w:t>
      </w:r>
    </w:p>
    <w:p>
      <w:r>
        <w:t>0,0774</w:t>
      </w:r>
    </w:p>
    <w:p>
      <w:r>
        <w:t>Máy in laser A4 màu</w:t>
      </w:r>
    </w:p>
    <w:p>
      <w:r>
        <w:t>Ca</w:t>
      </w:r>
    </w:p>
    <w:p>
      <w:r>
        <w:t>0,00045</w:t>
      </w:r>
    </w:p>
    <w:p>
      <w:r>
        <w:t>Vật liệu sử dụng</w:t>
      </w:r>
    </w:p>
    <w:p>
      <w:r>
        <w:t>Giấy A4</w:t>
      </w:r>
    </w:p>
    <w:p>
      <w:r>
        <w:t>Tờ</w:t>
      </w:r>
    </w:p>
    <w:p>
      <w:r>
        <w:t>5,4</w:t>
      </w:r>
    </w:p>
    <w:p>
      <w:r>
        <w:t>Mực in laser A4 mầu</w:t>
      </w:r>
    </w:p>
    <w:p>
      <w:r>
        <w:t>Hộp</w:t>
      </w:r>
    </w:p>
    <w:p>
      <w:r>
        <w:t>0,0018</w:t>
      </w:r>
    </w:p>
    <w:p>
      <w:r>
        <w:t>PHỤ LỤC IV</w:t>
      </w:r>
    </w:p>
    <w:p>
      <w:r>
        <w:t>ĐỊNH MỨC CÔNG TÁC THIẾT KẾ, CHẾ BẢN, ĐĂNG TẢI BÁO ĐIỆN TỬ</w:t>
      </w:r>
    </w:p>
    <w:p>
      <w:r>
        <w:t>(Kèm theo Quyết định số 09/2024/QĐ-UBND ngày 07 tháng 5 năm 2024 của Ủy ban nhân dân tỉnh Thái Nguyên)</w:t>
      </w:r>
    </w:p>
    <w:p>
      <w:r>
        <w:t>1. Thiết kế layout trang báo điện tử</w:t>
      </w:r>
    </w:p>
    <w:p>
      <w:r>
        <w:t>1.1. Tên định mức: Định mức công tác thiết kế layout trang báo điện tử</w:t>
      </w:r>
    </w:p>
    <w:p>
      <w:r>
        <w:t>1.2. Bảng định mức thiết kế layout trang báo điện tử</w:t>
      </w:r>
    </w:p>
    <w:p>
      <w:r>
        <w:t>Đơn vị tính: 01 trang</w:t>
      </w:r>
    </w:p>
    <w:p>
      <w:r>
        <w:t>Mã</w:t>
      </w:r>
    </w:p>
    <w:p>
      <w:r>
        <w:t>Thành phần hao phí</w:t>
      </w:r>
    </w:p>
    <w:p>
      <w:r>
        <w:t>Đơn vị</w:t>
      </w:r>
    </w:p>
    <w:p>
      <w:r>
        <w:t>Mức</w:t>
      </w:r>
    </w:p>
    <w:p>
      <w:r>
        <w:t>03.01.01.01</w:t>
      </w:r>
    </w:p>
    <w:p>
      <w:r>
        <w:t>Nhân công</w:t>
      </w:r>
    </w:p>
    <w:p>
      <w:r>
        <w:t>Kỹ sư bậc 3/9</w:t>
      </w:r>
    </w:p>
    <w:p>
      <w:r>
        <w:t>Ca</w:t>
      </w:r>
    </w:p>
    <w:p>
      <w:r>
        <w:t>0,0639</w:t>
      </w:r>
    </w:p>
    <w:p>
      <w:r>
        <w:t>Họa sĩ bậc 3/9</w:t>
      </w:r>
    </w:p>
    <w:p>
      <w:r>
        <w:t>Ca</w:t>
      </w:r>
    </w:p>
    <w:p>
      <w:r>
        <w:t>0,0171</w:t>
      </w:r>
    </w:p>
    <w:p>
      <w:r>
        <w:t>Máy sử dụng</w:t>
      </w:r>
    </w:p>
    <w:p>
      <w:r>
        <w:t>Máy tính chuyên dụng</w:t>
      </w:r>
    </w:p>
    <w:p>
      <w:r>
        <w:t>Ca</w:t>
      </w:r>
    </w:p>
    <w:p>
      <w:r>
        <w:t>0,0648</w:t>
      </w:r>
    </w:p>
    <w:p>
      <w:r>
        <w:t>Máy in laser A4</w:t>
      </w:r>
    </w:p>
    <w:p>
      <w:r>
        <w:t>Ca</w:t>
      </w:r>
    </w:p>
    <w:p>
      <w:r>
        <w:t>0,00018</w:t>
      </w:r>
    </w:p>
    <w:p>
      <w:r>
        <w:t>Vật liệu sử dụng</w:t>
      </w:r>
    </w:p>
    <w:p>
      <w:r>
        <w:t>Giấy A4</w:t>
      </w:r>
    </w:p>
    <w:p>
      <w:r>
        <w:t>Tờ</w:t>
      </w:r>
    </w:p>
    <w:p>
      <w:r>
        <w:t>1,8</w:t>
      </w:r>
    </w:p>
    <w:p>
      <w:r>
        <w:t>Mực in laser A4</w:t>
      </w:r>
    </w:p>
    <w:p>
      <w:r>
        <w:t>Hộp</w:t>
      </w:r>
    </w:p>
    <w:p>
      <w:r>
        <w:t>0,0009</w:t>
      </w:r>
    </w:p>
    <w:p>
      <w:r>
        <w:t>2. Thiết kế trình bày trang trượt (slide) báo điện tử</w:t>
      </w:r>
    </w:p>
    <w:p>
      <w:r>
        <w:t>2.1. Tên định mức: Định mức công tác thiết kế trình bày trang trượt (slide) báo điện tử (bao gồm báo điện tử, chuyên trang báo điện tử, tạp chí điện tử)</w:t>
      </w:r>
    </w:p>
    <w:p>
      <w:r>
        <w:t>2.2. Bản định mức</w:t>
      </w:r>
    </w:p>
    <w:p>
      <w:r>
        <w:t>2.2.1. Bảng định mức thiết kế trình bày trang trượt (slide) chỉ có chữ cho báo điện tử</w:t>
      </w:r>
    </w:p>
    <w:p>
      <w:r>
        <w:t>Đơn vị tính: 01 trang (slide)</w:t>
      </w:r>
    </w:p>
    <w:p>
      <w:r>
        <w:t>Mã</w:t>
      </w:r>
    </w:p>
    <w:p>
      <w:r>
        <w:t>Thành phần hao phí</w:t>
      </w:r>
    </w:p>
    <w:p>
      <w:r>
        <w:t>Đơn vị</w:t>
      </w:r>
    </w:p>
    <w:p>
      <w:r>
        <w:t>Mức</w:t>
      </w:r>
    </w:p>
    <w:p>
      <w:r>
        <w:t>03.02.01.01</w:t>
      </w:r>
    </w:p>
    <w:p>
      <w:r>
        <w:t>Nhân công</w:t>
      </w:r>
    </w:p>
    <w:p>
      <w:r>
        <w:t>Kỹ sư bậc 3/9</w:t>
      </w:r>
    </w:p>
    <w:p>
      <w:r>
        <w:t>Công</w:t>
      </w:r>
    </w:p>
    <w:p>
      <w:r>
        <w:t>0,243</w:t>
      </w:r>
    </w:p>
    <w:p>
      <w:r>
        <w:t>Họa sĩ bậc 3/9</w:t>
      </w:r>
    </w:p>
    <w:p>
      <w:r>
        <w:t>Công</w:t>
      </w:r>
    </w:p>
    <w:p>
      <w:r>
        <w:t>0,072</w:t>
      </w:r>
    </w:p>
    <w:p>
      <w:r>
        <w:t>Máy sử dụng</w:t>
      </w:r>
    </w:p>
    <w:p>
      <w:r>
        <w:t>Máy tính chuyên dụng</w:t>
      </w:r>
    </w:p>
    <w:p>
      <w:r>
        <w:t>Ca</w:t>
      </w:r>
    </w:p>
    <w:p>
      <w:r>
        <w:t>0,2547</w:t>
      </w:r>
    </w:p>
    <w:p>
      <w:r>
        <w:t>Máy in laser A4 mầu</w:t>
      </w:r>
    </w:p>
    <w:p>
      <w:r>
        <w:t>Ca</w:t>
      </w:r>
    </w:p>
    <w:p>
      <w:r>
        <w:t>0,00018</w:t>
      </w:r>
    </w:p>
    <w:p>
      <w:r>
        <w:t>Vật liệu sử dụng</w:t>
      </w:r>
    </w:p>
    <w:p>
      <w:r>
        <w:t>Giấy A4</w:t>
      </w:r>
    </w:p>
    <w:p>
      <w:r>
        <w:t>Tờ</w:t>
      </w:r>
    </w:p>
    <w:p>
      <w:r>
        <w:t>1,8</w:t>
      </w:r>
    </w:p>
    <w:p>
      <w:r>
        <w:t>Mực in laser A4 mầu</w:t>
      </w:r>
    </w:p>
    <w:p>
      <w:r>
        <w:t>Hộp</w:t>
      </w:r>
    </w:p>
    <w:p>
      <w:r>
        <w:t>0,0009</w:t>
      </w:r>
    </w:p>
    <w:p>
      <w:r>
        <w:t>2.2.2. Bảng định mức thiết kế trình bày trang trượt (slide) chỉ có bảng biểu, hộp chữ cho báo điện tử</w:t>
      </w:r>
    </w:p>
    <w:p>
      <w:r>
        <w:t>Đơn vị tính: 01 trang (slide)</w:t>
      </w:r>
    </w:p>
    <w:p>
      <w:r>
        <w:t>Mã</w:t>
      </w:r>
    </w:p>
    <w:p>
      <w:r>
        <w:t>Thành phần hao phí</w:t>
      </w:r>
    </w:p>
    <w:p>
      <w:r>
        <w:t>Đơn vị</w:t>
      </w:r>
    </w:p>
    <w:p>
      <w:r>
        <w:t>Mức</w:t>
      </w:r>
    </w:p>
    <w:p>
      <w:r>
        <w:t>03.02.01.02</w:t>
      </w:r>
    </w:p>
    <w:p>
      <w:r>
        <w:t>Nhân công</w:t>
      </w:r>
    </w:p>
    <w:p>
      <w:r>
        <w:t>Kỹ sư bậc 3/9</w:t>
      </w:r>
    </w:p>
    <w:p>
      <w:r>
        <w:t>Công</w:t>
      </w:r>
    </w:p>
    <w:p>
      <w:r>
        <w:t>0,288</w:t>
      </w:r>
    </w:p>
    <w:p>
      <w:r>
        <w:t>Họa sĩ bậc 3/9</w:t>
      </w:r>
    </w:p>
    <w:p>
      <w:r>
        <w:t>Công</w:t>
      </w:r>
    </w:p>
    <w:p>
      <w:r>
        <w:t>0,09</w:t>
      </w:r>
    </w:p>
    <w:p>
      <w:r>
        <w:t>Máy sử dụng</w:t>
      </w:r>
    </w:p>
    <w:p>
      <w:r>
        <w:t>Máy tính chuyên dụng</w:t>
      </w:r>
    </w:p>
    <w:p>
      <w:r>
        <w:t>Ca</w:t>
      </w:r>
    </w:p>
    <w:p>
      <w:r>
        <w:t>0,3078</w:t>
      </w:r>
    </w:p>
    <w:p>
      <w:r>
        <w:t>Máy in laser A4 mầu</w:t>
      </w:r>
    </w:p>
    <w:p>
      <w:r>
        <w:t>Ca</w:t>
      </w:r>
    </w:p>
    <w:p>
      <w:r>
        <w:t>0,00018</w:t>
      </w:r>
    </w:p>
    <w:p>
      <w:r>
        <w:t>Vật liệu sử dụng</w:t>
      </w:r>
    </w:p>
    <w:p>
      <w:r>
        <w:t>Giấy A4</w:t>
      </w:r>
    </w:p>
    <w:p>
      <w:r>
        <w:t>Tờ</w:t>
      </w:r>
    </w:p>
    <w:p>
      <w:r>
        <w:t>1,8</w:t>
      </w:r>
    </w:p>
    <w:p>
      <w:r>
        <w:t>Mực in laser A4 mầu</w:t>
      </w:r>
    </w:p>
    <w:p>
      <w:r>
        <w:t>Hộp</w:t>
      </w:r>
    </w:p>
    <w:p>
      <w:r>
        <w:t>0,0009</w:t>
      </w:r>
    </w:p>
    <w:p>
      <w:r>
        <w:t>2.2.3. Bảng định mức thiết kế trình bày trang trượt (slide) chỉ có tranh, ảnh cho báo điện tử</w:t>
      </w:r>
    </w:p>
    <w:p>
      <w:r>
        <w:t>Đơn vị tính: 01 trang (slide)</w:t>
      </w:r>
    </w:p>
    <w:p>
      <w:r>
        <w:t>Mã</w:t>
      </w:r>
    </w:p>
    <w:p>
      <w:r>
        <w:t>Thành phần hao phí</w:t>
      </w:r>
    </w:p>
    <w:p>
      <w:r>
        <w:t>Đơn vị</w:t>
      </w:r>
    </w:p>
    <w:p>
      <w:r>
        <w:t>Mức</w:t>
      </w:r>
    </w:p>
    <w:p>
      <w:r>
        <w:t>03.02.01.03</w:t>
      </w:r>
    </w:p>
    <w:p>
      <w:r>
        <w:t>Nhân công</w:t>
      </w:r>
    </w:p>
    <w:p>
      <w:r>
        <w:t>Kỹ sư bậc 3/9</w:t>
      </w:r>
    </w:p>
    <w:p>
      <w:r>
        <w:t>Công</w:t>
      </w:r>
    </w:p>
    <w:p>
      <w:r>
        <w:t>0,243</w:t>
      </w:r>
    </w:p>
    <w:p>
      <w:r>
        <w:t>Họa sĩ bậc 3/9</w:t>
      </w:r>
    </w:p>
    <w:p>
      <w:r>
        <w:t>Công</w:t>
      </w:r>
    </w:p>
    <w:p>
      <w:r>
        <w:t>0,09</w:t>
      </w:r>
    </w:p>
    <w:p>
      <w:r>
        <w:t>Máy sử dụng</w:t>
      </w:r>
    </w:p>
    <w:p>
      <w:r>
        <w:t>Máy tính chuyên dụng</w:t>
      </w:r>
    </w:p>
    <w:p>
      <w:r>
        <w:t>Ca</w:t>
      </w:r>
    </w:p>
    <w:p>
      <w:r>
        <w:t>0,27</w:t>
      </w:r>
    </w:p>
    <w:p>
      <w:r>
        <w:t>Máy in laser A4 mầu</w:t>
      </w:r>
    </w:p>
    <w:p>
      <w:r>
        <w:t>Ca</w:t>
      </w:r>
    </w:p>
    <w:p>
      <w:r>
        <w:t>0,00018</w:t>
      </w:r>
    </w:p>
    <w:p>
      <w:r>
        <w:t>Vật liệu sử dụng</w:t>
      </w:r>
    </w:p>
    <w:p>
      <w:r>
        <w:t>Giấy A4</w:t>
      </w:r>
    </w:p>
    <w:p>
      <w:r>
        <w:t>Tờ</w:t>
      </w:r>
    </w:p>
    <w:p>
      <w:r>
        <w:t>1,8</w:t>
      </w:r>
    </w:p>
    <w:p>
      <w:r>
        <w:t>Mực in laser A4 mầu</w:t>
      </w:r>
    </w:p>
    <w:p>
      <w:r>
        <w:t>Hộp</w:t>
      </w:r>
    </w:p>
    <w:p>
      <w:r>
        <w:t>0,0009</w:t>
      </w:r>
    </w:p>
    <w:p>
      <w:r>
        <w:t>2.2.4. Bảng định mức thiết kế trình bày trang trượt (slide) chỉ có Video cho báo điện tử</w:t>
      </w:r>
    </w:p>
    <w:p>
      <w:r>
        <w:t>Đơn vị tính: 01 trang (slide)</w:t>
      </w:r>
    </w:p>
    <w:p>
      <w:r>
        <w:t>Mã</w:t>
      </w:r>
    </w:p>
    <w:p>
      <w:r>
        <w:t>Thành phần hao phí</w:t>
      </w:r>
    </w:p>
    <w:p>
      <w:r>
        <w:t>Đơn vị</w:t>
      </w:r>
    </w:p>
    <w:p>
      <w:r>
        <w:t>Mức</w:t>
      </w:r>
    </w:p>
    <w:p>
      <w:r>
        <w:t>03.02.01.04</w:t>
      </w:r>
    </w:p>
    <w:p>
      <w:r>
        <w:t>Nhân công</w:t>
      </w:r>
    </w:p>
    <w:p>
      <w:r>
        <w:t>Kỹ sư bậc 3/9</w:t>
      </w:r>
    </w:p>
    <w:p>
      <w:r>
        <w:t>Công</w:t>
      </w:r>
    </w:p>
    <w:p>
      <w:r>
        <w:t>0,261</w:t>
      </w:r>
    </w:p>
    <w:p>
      <w:r>
        <w:t>Họa sĩ bậc 3/9</w:t>
      </w:r>
    </w:p>
    <w:p>
      <w:r>
        <w:t>Công</w:t>
      </w:r>
    </w:p>
    <w:p>
      <w:r>
        <w:t>0,09</w:t>
      </w:r>
    </w:p>
    <w:p>
      <w:r>
        <w:t>Máy sử dụng</w:t>
      </w:r>
    </w:p>
    <w:p>
      <w:r>
        <w:t>Máy tính chuyên dụng</w:t>
      </w:r>
    </w:p>
    <w:p>
      <w:r>
        <w:t>Ca</w:t>
      </w:r>
    </w:p>
    <w:p>
      <w:r>
        <w:t>0,2853</w:t>
      </w:r>
    </w:p>
    <w:p>
      <w:r>
        <w:t>Máy in laser A4 mầu</w:t>
      </w:r>
    </w:p>
    <w:p>
      <w:r>
        <w:t>Ca</w:t>
      </w:r>
    </w:p>
    <w:p>
      <w:r>
        <w:t>0,00018</w:t>
      </w:r>
    </w:p>
    <w:p>
      <w:r>
        <w:t>Vật liệu sử dụng</w:t>
      </w:r>
    </w:p>
    <w:p>
      <w:r>
        <w:t>Giấy A4</w:t>
      </w:r>
    </w:p>
    <w:p>
      <w:r>
        <w:t>Tờ</w:t>
      </w:r>
    </w:p>
    <w:p>
      <w:r>
        <w:t>1,8</w:t>
      </w:r>
    </w:p>
    <w:p>
      <w:r>
        <w:t>Mực in laser A4 mầu</w:t>
      </w:r>
    </w:p>
    <w:p>
      <w:r>
        <w:t>Hộp</w:t>
      </w:r>
    </w:p>
    <w:p>
      <w:r>
        <w:t>0,0009</w:t>
      </w:r>
    </w:p>
    <w:p>
      <w:r>
        <w:t>2.2.5. Bảng định mức thiết kế trình bày trang trượt (slide) hỗn hợp các dạng chữ, bảng biểu, hộp chữ, tranh, ảnh, video cho báo điện tử</w:t>
      </w:r>
    </w:p>
    <w:p>
      <w:r>
        <w:t>Đơn vị tính: 01 trang (slide)</w:t>
      </w:r>
    </w:p>
    <w:p>
      <w:r>
        <w:t>Mã</w:t>
      </w:r>
    </w:p>
    <w:p>
      <w:r>
        <w:t>Thành phần hao phí</w:t>
      </w:r>
    </w:p>
    <w:p>
      <w:r>
        <w:t>Đơn vị</w:t>
      </w:r>
    </w:p>
    <w:p>
      <w:r>
        <w:t>Mức</w:t>
      </w:r>
    </w:p>
    <w:p>
      <w:r>
        <w:t>03.02.01.05</w:t>
      </w:r>
    </w:p>
    <w:p>
      <w:r>
        <w:t>Nhân công</w:t>
      </w:r>
    </w:p>
    <w:p>
      <w:r>
        <w:t>Kỹ sư bậc 3/9</w:t>
      </w:r>
    </w:p>
    <w:p>
      <w:r>
        <w:t>Công</w:t>
      </w:r>
    </w:p>
    <w:p>
      <w:r>
        <w:t>0,315</w:t>
      </w:r>
    </w:p>
    <w:p>
      <w:r>
        <w:t>Họa sĩ bậc 3/9</w:t>
      </w:r>
    </w:p>
    <w:p>
      <w:r>
        <w:t>Công</w:t>
      </w:r>
    </w:p>
    <w:p>
      <w:r>
        <w:t>0,117</w:t>
      </w:r>
    </w:p>
    <w:p>
      <w:r>
        <w:t>Máy sử dụng</w:t>
      </w:r>
    </w:p>
    <w:p>
      <w:r>
        <w:t>Máy tính chuyên dụng</w:t>
      </w:r>
    </w:p>
    <w:p>
      <w:r>
        <w:t>Ca</w:t>
      </w:r>
    </w:p>
    <w:p>
      <w:r>
        <w:t>0,3447</w:t>
      </w:r>
    </w:p>
    <w:p>
      <w:r>
        <w:t>Máy in laser A4 mầu</w:t>
      </w:r>
    </w:p>
    <w:p>
      <w:r>
        <w:t>Ca</w:t>
      </w:r>
    </w:p>
    <w:p>
      <w:r>
        <w:t>0,00018</w:t>
      </w:r>
    </w:p>
    <w:p>
      <w:r>
        <w:t>Vật liệu sử dụng</w:t>
      </w:r>
    </w:p>
    <w:p>
      <w:r>
        <w:t>Giấy A4</w:t>
      </w:r>
    </w:p>
    <w:p>
      <w:r>
        <w:t>Tờ</w:t>
      </w:r>
    </w:p>
    <w:p>
      <w:r>
        <w:t>1,8</w:t>
      </w:r>
    </w:p>
    <w:p>
      <w:r>
        <w:t>Mực in laser A4 mầu</w:t>
      </w:r>
    </w:p>
    <w:p>
      <w:r>
        <w:t>Hộp</w:t>
      </w:r>
    </w:p>
    <w:p>
      <w:r>
        <w:t>0,0009</w:t>
      </w:r>
    </w:p>
    <w:p>
      <w:r>
        <w:t>3. Thiết kế trình bày chữ trong báo điện tử</w:t>
      </w:r>
    </w:p>
    <w:p>
      <w:r>
        <w:t>3.1. Tên định mức: Định mức công tác thiết kế trình bày chữ trong báo điện tử</w:t>
      </w:r>
    </w:p>
    <w:p>
      <w:r>
        <w:t>3.2. Bảng định mức thiết kế trình bày chữ trong báo điện tử</w:t>
      </w:r>
    </w:p>
    <w:p>
      <w:r>
        <w:t>Đơn vị tính: 01 tin, bài</w:t>
      </w:r>
    </w:p>
    <w:p>
      <w:r>
        <w:t>Mã</w:t>
      </w:r>
    </w:p>
    <w:p>
      <w:r>
        <w:t>Thành phần hao phí</w:t>
      </w:r>
    </w:p>
    <w:p>
      <w:r>
        <w:t>Đơn vị</w:t>
      </w:r>
    </w:p>
    <w:p>
      <w:r>
        <w:t>Mức</w:t>
      </w:r>
    </w:p>
    <w:p>
      <w:r>
        <w:t>03.03.01.01</w:t>
      </w:r>
    </w:p>
    <w:p>
      <w:r>
        <w:t>Nhân công</w:t>
      </w:r>
    </w:p>
    <w:p>
      <w:r>
        <w:t>Kỹ sư bậc 3/9</w:t>
      </w:r>
    </w:p>
    <w:p>
      <w:r>
        <w:t>Công</w:t>
      </w:r>
    </w:p>
    <w:p>
      <w:r>
        <w:t>0,0693</w:t>
      </w:r>
    </w:p>
    <w:p>
      <w:r>
        <w:t>Họa sĩ bậc 3/9</w:t>
      </w:r>
    </w:p>
    <w:p>
      <w:r>
        <w:t>Công</w:t>
      </w:r>
    </w:p>
    <w:p>
      <w:r>
        <w:t>0,0162</w:t>
      </w:r>
    </w:p>
    <w:p>
      <w:r>
        <w:t>Máy sử dụng</w:t>
      </w:r>
    </w:p>
    <w:p>
      <w:r>
        <w:t>Máy tính chuyên dụng</w:t>
      </w:r>
    </w:p>
    <w:p>
      <w:r>
        <w:t>Ca</w:t>
      </w:r>
    </w:p>
    <w:p>
      <w:r>
        <w:t>0,0828</w:t>
      </w:r>
    </w:p>
    <w:p>
      <w:r>
        <w:t>Máy in laser A4</w:t>
      </w:r>
    </w:p>
    <w:p>
      <w:r>
        <w:t>Ca</w:t>
      </w:r>
    </w:p>
    <w:p>
      <w:r>
        <w:t>0,00045</w:t>
      </w:r>
    </w:p>
    <w:p>
      <w:r>
        <w:t>Vật liệu sử dụng</w:t>
      </w:r>
    </w:p>
    <w:p>
      <w:r>
        <w:t>Giấy A4</w:t>
      </w:r>
    </w:p>
    <w:p>
      <w:r>
        <w:t>Tờ</w:t>
      </w:r>
    </w:p>
    <w:p>
      <w:r>
        <w:t>5,4</w:t>
      </w:r>
    </w:p>
    <w:p>
      <w:r>
        <w:t>Mực in laser A4</w:t>
      </w:r>
    </w:p>
    <w:p>
      <w:r>
        <w:t>Hộp</w:t>
      </w:r>
    </w:p>
    <w:p>
      <w:r>
        <w:t>0,0018</w:t>
      </w:r>
    </w:p>
    <w:p>
      <w:r>
        <w:t>4. Thiết kế trình bày tranh, ảnh trong báo điện tử</w:t>
      </w:r>
    </w:p>
    <w:p>
      <w:r>
        <w:t>4.1. Tên định mức: Định mức công tác thiết kế trình bày tranh, ảnh trong báo điện tử</w:t>
      </w:r>
    </w:p>
    <w:p>
      <w:r>
        <w:t>4.2. Bảng định mức thiết kế trình bày tranh, ảnh trong báo điện tử</w:t>
      </w:r>
    </w:p>
    <w:p>
      <w:r>
        <w:t>Đơn vị tính: 01 tranh (ảnh)</w:t>
      </w:r>
    </w:p>
    <w:p>
      <w:r>
        <w:t>Mã</w:t>
      </w:r>
    </w:p>
    <w:p>
      <w:r>
        <w:t>Thành phần hao phí</w:t>
      </w:r>
    </w:p>
    <w:p>
      <w:r>
        <w:t>Đơn vị</w:t>
      </w:r>
    </w:p>
    <w:p>
      <w:r>
        <w:t>Mức</w:t>
      </w:r>
    </w:p>
    <w:p>
      <w:r>
        <w:t>03.04.01.01</w:t>
      </w:r>
    </w:p>
    <w:p>
      <w:r>
        <w:t>Nhân công</w:t>
      </w:r>
    </w:p>
    <w:p>
      <w:r>
        <w:t>Kỹ sư thiết kế bậc 3/9</w:t>
      </w:r>
    </w:p>
    <w:p>
      <w:r>
        <w:t>Công</w:t>
      </w:r>
    </w:p>
    <w:p>
      <w:r>
        <w:t>0,009</w:t>
      </w:r>
    </w:p>
    <w:p>
      <w:r>
        <w:t>Họa sĩ bậc 3/9</w:t>
      </w:r>
    </w:p>
    <w:p>
      <w:r>
        <w:t>Công</w:t>
      </w:r>
    </w:p>
    <w:p>
      <w:r>
        <w:t>0,0216</w:t>
      </w:r>
    </w:p>
    <w:p>
      <w:r>
        <w:t>Máy sử dụng</w:t>
      </w:r>
    </w:p>
    <w:p>
      <w:r>
        <w:t>Máy tính chuyên dụng</w:t>
      </w:r>
    </w:p>
    <w:p>
      <w:r>
        <w:t>Ca</w:t>
      </w:r>
    </w:p>
    <w:p>
      <w:r>
        <w:t>0,1071</w:t>
      </w:r>
    </w:p>
    <w:p>
      <w:r>
        <w:t>Máy in laser A4 màu</w:t>
      </w:r>
    </w:p>
    <w:p>
      <w:r>
        <w:t>Ca</w:t>
      </w:r>
    </w:p>
    <w:p>
      <w:r>
        <w:t>0,00045</w:t>
      </w:r>
    </w:p>
    <w:p>
      <w:r>
        <w:t>Vật liệu sử dụng</w:t>
      </w:r>
    </w:p>
    <w:p>
      <w:r>
        <w:t>Giấy A4</w:t>
      </w:r>
    </w:p>
    <w:p>
      <w:r>
        <w:t>Tờ</w:t>
      </w:r>
    </w:p>
    <w:p>
      <w:r>
        <w:t>5,4</w:t>
      </w:r>
    </w:p>
    <w:p>
      <w:r>
        <w:t>Mực in laser A4 màu</w:t>
      </w:r>
    </w:p>
    <w:p>
      <w:r>
        <w:t>Hộp</w:t>
      </w:r>
    </w:p>
    <w:p>
      <w:r>
        <w:t>0,0018</w:t>
      </w:r>
    </w:p>
    <w:p>
      <w:r>
        <w:t>5. Thiết kế trình bày bảng, hộp chữ trong báo điện tử</w:t>
      </w:r>
    </w:p>
    <w:p>
      <w:r>
        <w:t>5.1. Tên định mức: Định mức công tác thiết kế trình bày bảng, hộp chữ trong báo in, báo điện tử</w:t>
      </w:r>
    </w:p>
    <w:p>
      <w:r>
        <w:t>5.2. Bảng định mức thiết kế trình bày bảng biểu, hộp chữ trong báo điện tử</w:t>
      </w:r>
    </w:p>
    <w:p>
      <w:r>
        <w:t>Đơn vị tính: 01 bảng biểu/ hộp chữ</w:t>
      </w:r>
    </w:p>
    <w:p>
      <w:r>
        <w:t>Mã</w:t>
      </w:r>
    </w:p>
    <w:p>
      <w:r>
        <w:t>Thành phần hao phí</w:t>
      </w:r>
    </w:p>
    <w:p>
      <w:r>
        <w:t>Đơn vị</w:t>
      </w:r>
    </w:p>
    <w:p>
      <w:r>
        <w:t>Mức</w:t>
      </w:r>
    </w:p>
    <w:p>
      <w:r>
        <w:t>03.05.01.01</w:t>
      </w:r>
    </w:p>
    <w:p>
      <w:r>
        <w:t>Nhân công</w:t>
      </w:r>
    </w:p>
    <w:p>
      <w:r>
        <w:t>Kỹ sư thiết kế bậc 3/9</w:t>
      </w:r>
    </w:p>
    <w:p>
      <w:r>
        <w:t>Công</w:t>
      </w:r>
    </w:p>
    <w:p>
      <w:r>
        <w:t>0,0756</w:t>
      </w:r>
    </w:p>
    <w:p>
      <w:r>
        <w:t>Họa sĩ bậc 3/9</w:t>
      </w:r>
    </w:p>
    <w:p>
      <w:r>
        <w:t>Công</w:t>
      </w:r>
    </w:p>
    <w:p>
      <w:r>
        <w:t>0,018</w:t>
      </w:r>
    </w:p>
    <w:p>
      <w:r>
        <w:t>Máy sử dụng</w:t>
      </w:r>
    </w:p>
    <w:p>
      <w:r>
        <w:t>Máy tính chuyên dụng</w:t>
      </w:r>
    </w:p>
    <w:p>
      <w:r>
        <w:t>Ca</w:t>
      </w:r>
    </w:p>
    <w:p>
      <w:r>
        <w:t>0,0909</w:t>
      </w:r>
    </w:p>
    <w:p>
      <w:r>
        <w:t>Máy in laser A4 màu</w:t>
      </w:r>
    </w:p>
    <w:p>
      <w:r>
        <w:t>Ca</w:t>
      </w:r>
    </w:p>
    <w:p>
      <w:r>
        <w:t>0,00045</w:t>
      </w:r>
    </w:p>
    <w:p>
      <w:r>
        <w:t>Vật liệu sử dụng</w:t>
      </w:r>
    </w:p>
    <w:p>
      <w:r>
        <w:t>Giấy A4</w:t>
      </w:r>
    </w:p>
    <w:p>
      <w:r>
        <w:t>Tờ</w:t>
      </w:r>
    </w:p>
    <w:p>
      <w:r>
        <w:t>5,4</w:t>
      </w:r>
    </w:p>
    <w:p>
      <w:r>
        <w:t>Mực in laser A4 màu</w:t>
      </w:r>
    </w:p>
    <w:p>
      <w:r>
        <w:t>Hộp</w:t>
      </w:r>
    </w:p>
    <w:p>
      <w:r>
        <w:t>0,0018</w:t>
      </w:r>
    </w:p>
    <w:p>
      <w:r>
        <w:t>PHỤ LỤC V</w:t>
      </w:r>
    </w:p>
    <w:p>
      <w:r>
        <w:t>ĐỊNH MỨC CÔNG TÁC IN CÁC LOẠI ẤN PHẨM BÁO IN</w:t>
      </w:r>
    </w:p>
    <w:p>
      <w:r>
        <w:t>(Kèm theo Quyết định số 09/2024/QĐ-UBND ngày 07 tháng 5 năm 2024 của Ủy ban nhân dân tỉnh Thái Nguyên)</w:t>
      </w:r>
    </w:p>
    <w:p>
      <w:r>
        <w:t>1. Công tác bình bản thủ công</w:t>
      </w:r>
    </w:p>
    <w:p>
      <w:r>
        <w:t>1.1. Tên định mức: Định mức công tác bình bản thủ công</w:t>
      </w:r>
    </w:p>
    <w:p>
      <w:r>
        <w:t>1.2. Bảng định mức công tác bình bản thủ công cho 1 bản kẽm</w:t>
      </w:r>
    </w:p>
    <w:p>
      <w:r>
        <w:t>Đơn vị tính: 01 bản bình</w:t>
      </w:r>
    </w:p>
    <w:p>
      <w:r>
        <w:t>Mã</w:t>
      </w:r>
    </w:p>
    <w:p>
      <w:r>
        <w:t>Thành phần hao phí</w:t>
      </w:r>
    </w:p>
    <w:p>
      <w:r>
        <w:t>Đơn vị</w:t>
      </w:r>
    </w:p>
    <w:p>
      <w:r>
        <w:t>Mức</w:t>
      </w:r>
    </w:p>
    <w:p>
      <w:r>
        <w:t>04.01.01.01</w:t>
      </w:r>
    </w:p>
    <w:p>
      <w:r>
        <w:t>Nhân công</w:t>
      </w:r>
    </w:p>
    <w:p>
      <w:r>
        <w:t>Công nhân in nhóm II bậc 4/7</w:t>
      </w:r>
    </w:p>
    <w:p>
      <w:r>
        <w:t>Công</w:t>
      </w:r>
    </w:p>
    <w:p>
      <w:r>
        <w:t>0,0999</w:t>
      </w:r>
    </w:p>
    <w:p>
      <w:r>
        <w:t>2. Công tác in bản can</w:t>
      </w:r>
    </w:p>
    <w:p>
      <w:r>
        <w:t>2.1. Tên định mức: Định mức công tác in bản can khổ A4</w:t>
      </w:r>
    </w:p>
    <w:p>
      <w:r>
        <w:t>2.2. Bảng định mức công tác in bản can khổ A4</w:t>
      </w:r>
    </w:p>
    <w:p>
      <w:r>
        <w:t>Đơn vị tính: 100 tờ khổ A4</w:t>
      </w:r>
    </w:p>
    <w:p>
      <w:r>
        <w:t>Mã</w:t>
      </w:r>
    </w:p>
    <w:p>
      <w:r>
        <w:t>Thành phần hao phí</w:t>
      </w:r>
    </w:p>
    <w:p>
      <w:r>
        <w:t>Đơn vị</w:t>
      </w:r>
    </w:p>
    <w:p>
      <w:r>
        <w:t>Mức</w:t>
      </w:r>
    </w:p>
    <w:p>
      <w:r>
        <w:t>04.02.01.01</w:t>
      </w:r>
    </w:p>
    <w:p>
      <w:r>
        <w:t>Nhân công</w:t>
      </w:r>
    </w:p>
    <w:p>
      <w:r>
        <w:t>Công nhân in nhóm II bậc 4/7</w:t>
      </w:r>
    </w:p>
    <w:p>
      <w:r>
        <w:t>Công</w:t>
      </w:r>
    </w:p>
    <w:p>
      <w:r>
        <w:t>0,0234</w:t>
      </w:r>
    </w:p>
    <w:p>
      <w:r>
        <w:t>Máy sử dụng</w:t>
      </w:r>
    </w:p>
    <w:p>
      <w:r>
        <w:t>Máy in laser A4 đen trắng - Chuyên in giấy can</w:t>
      </w:r>
    </w:p>
    <w:p>
      <w:r>
        <w:t>Ca</w:t>
      </w:r>
    </w:p>
    <w:p>
      <w:r>
        <w:t>0,0234</w:t>
      </w:r>
    </w:p>
    <w:p>
      <w:r>
        <w:t>Máy tính chuyên dụng</w:t>
      </w:r>
    </w:p>
    <w:p>
      <w:r>
        <w:t>Ca</w:t>
      </w:r>
    </w:p>
    <w:p>
      <w:r>
        <w:t>0,0234</w:t>
      </w:r>
    </w:p>
    <w:p>
      <w:r>
        <w:t>Vật liệu sử dụng</w:t>
      </w:r>
    </w:p>
    <w:p>
      <w:r>
        <w:t>Giấy can A4</w:t>
      </w:r>
    </w:p>
    <w:p>
      <w:r>
        <w:t>Tờ</w:t>
      </w:r>
    </w:p>
    <w:p>
      <w:r>
        <w:t>94,5</w:t>
      </w:r>
    </w:p>
    <w:p>
      <w:r>
        <w:t>Mực in laser A4</w:t>
      </w:r>
    </w:p>
    <w:p>
      <w:r>
        <w:t>hộp</w:t>
      </w:r>
    </w:p>
    <w:p>
      <w:r>
        <w:t>0,189</w:t>
      </w:r>
    </w:p>
    <w:p>
      <w:r>
        <w:t>Vật liệu phụ</w:t>
      </w:r>
    </w:p>
    <w:p>
      <w:r>
        <w:t>%</w:t>
      </w:r>
    </w:p>
    <w:p>
      <w:r>
        <w:t>4,5</w:t>
      </w:r>
    </w:p>
    <w:p>
      <w:r>
        <w:t>3. Công tác ghi bản phim và bình bản</w:t>
      </w:r>
    </w:p>
    <w:p>
      <w:r>
        <w:t>3.1. Tên định mức: Định mức công tác ghi bản phim và bình bản</w:t>
      </w:r>
    </w:p>
    <w:p>
      <w:r>
        <w:t>3.2. Bảng định mức công tác in bản phim</w:t>
      </w:r>
    </w:p>
    <w:p>
      <w:r>
        <w:t>Đơn vị tính: 100 tờ phim</w:t>
      </w:r>
    </w:p>
    <w:p>
      <w:r>
        <w:t>Mã</w:t>
      </w:r>
    </w:p>
    <w:p>
      <w:r>
        <w:t>Thành phần hao phí</w:t>
      </w:r>
    </w:p>
    <w:p>
      <w:r>
        <w:t>Đơn vị</w:t>
      </w:r>
    </w:p>
    <w:p>
      <w:r>
        <w:t>Mức</w:t>
      </w:r>
    </w:p>
    <w:p>
      <w:r>
        <w:t>04.03.01.01</w:t>
      </w:r>
    </w:p>
    <w:p>
      <w:r>
        <w:t>Nhân công</w:t>
      </w:r>
    </w:p>
    <w:p>
      <w:r>
        <w:t>Công nhân in nhóm II bậc 4/7</w:t>
      </w:r>
    </w:p>
    <w:p>
      <w:r>
        <w:t>Công</w:t>
      </w:r>
    </w:p>
    <w:p>
      <w:r>
        <w:t>0,0288</w:t>
      </w:r>
    </w:p>
    <w:p>
      <w:r>
        <w:t>Máy sử dụng</w:t>
      </w:r>
    </w:p>
    <w:p>
      <w:r>
        <w:t>Hệ thống máy ghi phim chuyên dùng</w:t>
      </w:r>
    </w:p>
    <w:p>
      <w:r>
        <w:t>Ca</w:t>
      </w:r>
    </w:p>
    <w:p>
      <w:r>
        <w:t>0,0288</w:t>
      </w:r>
    </w:p>
    <w:p>
      <w:r>
        <w:t>Vật liệu sử dụng</w:t>
      </w:r>
    </w:p>
    <w:p>
      <w:r>
        <w:t>Phim bitonal, greyscale and color</w:t>
      </w:r>
    </w:p>
    <w:p>
      <w:r>
        <w:t>Tờ</w:t>
      </w:r>
    </w:p>
    <w:p>
      <w:r>
        <w:t>91,8</w:t>
      </w:r>
    </w:p>
    <w:p>
      <w:r>
        <w:t>Vật liệu phụ</w:t>
      </w:r>
    </w:p>
    <w:p>
      <w:r>
        <w:t>%</w:t>
      </w:r>
    </w:p>
    <w:p>
      <w:r>
        <w:t>4,5</w:t>
      </w:r>
    </w:p>
    <w:p>
      <w:r>
        <w:t>4. Công tác ghi bản kẽm từ bản can hoặc bản phim</w:t>
      </w:r>
    </w:p>
    <w:p>
      <w:r>
        <w:t>4.1. Tên định mức: Định mức công tác in bản kẽm từ bản can hoặc bản phim</w:t>
      </w:r>
    </w:p>
    <w:p>
      <w:r>
        <w:t>4.2. Bảng định mức công tác ghi bản kẽm từ bản can hoặc bản phim</w:t>
      </w:r>
    </w:p>
    <w:p>
      <w:r>
        <w:t>Đơn vị tính: 100 bản kẽm</w:t>
      </w:r>
    </w:p>
    <w:p>
      <w:r>
        <w:t>Mã</w:t>
      </w:r>
    </w:p>
    <w:p>
      <w:r>
        <w:t>Thành phần hao phí</w:t>
      </w:r>
    </w:p>
    <w:p>
      <w:r>
        <w:t>Đơn vị</w:t>
      </w:r>
    </w:p>
    <w:p>
      <w:r>
        <w:t>Mức</w:t>
      </w:r>
    </w:p>
    <w:p>
      <w:r>
        <w:t>04.04.01.01</w:t>
      </w:r>
    </w:p>
    <w:p>
      <w:r>
        <w:t>Nhân công</w:t>
      </w:r>
    </w:p>
    <w:p>
      <w:r>
        <w:t>Công nhân in nhóm II bậc 4/7</w:t>
      </w:r>
    </w:p>
    <w:p>
      <w:r>
        <w:t>Công</w:t>
      </w:r>
    </w:p>
    <w:p>
      <w:r>
        <w:t>11,475</w:t>
      </w:r>
    </w:p>
    <w:p>
      <w:r>
        <w:t>Máy sử dụng</w:t>
      </w:r>
    </w:p>
    <w:p>
      <w:r>
        <w:t>Hệ thống máy phơi kẽm thủ công</w:t>
      </w:r>
    </w:p>
    <w:p>
      <w:r>
        <w:t>Ca</w:t>
      </w:r>
    </w:p>
    <w:p>
      <w:r>
        <w:t>11,475</w:t>
      </w:r>
    </w:p>
    <w:p>
      <w:r>
        <w:t>Vật liệu sử dụng</w:t>
      </w:r>
    </w:p>
    <w:p>
      <w:r>
        <w:t>Bản kẽm</w:t>
      </w:r>
    </w:p>
    <w:p>
      <w:r>
        <w:t>Bản</w:t>
      </w:r>
    </w:p>
    <w:p>
      <w:r>
        <w:t>91,8</w:t>
      </w:r>
    </w:p>
    <w:p>
      <w:r>
        <w:t>Vật liệu phụ</w:t>
      </w:r>
    </w:p>
    <w:p>
      <w:r>
        <w:t>%</w:t>
      </w:r>
    </w:p>
    <w:p>
      <w:r>
        <w:t>4,5</w:t>
      </w:r>
    </w:p>
    <w:p>
      <w:r>
        <w:t>5. Công tác ghi bản kẽm từ file và bình bản</w:t>
      </w:r>
    </w:p>
    <w:p>
      <w:r>
        <w:t>5.1. Tên định mức: Định mức công tác ghi bản kẽm từ file và bình bản</w:t>
      </w:r>
    </w:p>
    <w:p>
      <w:r>
        <w:t>5.2. Bảng định mức công tác ghi bản kẽm từ file</w:t>
      </w:r>
    </w:p>
    <w:p>
      <w:r>
        <w:t>Đơn vị tính: 100 bản kẽm</w:t>
      </w:r>
    </w:p>
    <w:p>
      <w:r>
        <w:t>Mã</w:t>
      </w:r>
    </w:p>
    <w:p>
      <w:r>
        <w:t>Thành phần hao phí</w:t>
      </w:r>
    </w:p>
    <w:p>
      <w:r>
        <w:t>Đơn vị</w:t>
      </w:r>
    </w:p>
    <w:p>
      <w:r>
        <w:t>Mức</w:t>
      </w:r>
    </w:p>
    <w:p>
      <w:r>
        <w:t>04.05.01.01</w:t>
      </w:r>
    </w:p>
    <w:p>
      <w:r>
        <w:t>Nhân công</w:t>
      </w:r>
    </w:p>
    <w:p>
      <w:r>
        <w:t>Công nhân in nhóm III bậc 4/7</w:t>
      </w:r>
    </w:p>
    <w:p>
      <w:r>
        <w:t>Công</w:t>
      </w:r>
    </w:p>
    <w:p>
      <w:r>
        <w:t>1,6389</w:t>
      </w:r>
    </w:p>
    <w:p>
      <w:r>
        <w:t>Máy sử dụng</w:t>
      </w:r>
    </w:p>
    <w:p>
      <w:r>
        <w:t>Hệ thống máy in kẽm tự động</w:t>
      </w:r>
    </w:p>
    <w:p>
      <w:r>
        <w:t>Ca</w:t>
      </w:r>
    </w:p>
    <w:p>
      <w:r>
        <w:t>1,6389</w:t>
      </w:r>
    </w:p>
    <w:p>
      <w:r>
        <w:t>Vật liệu sử dụng</w:t>
      </w:r>
    </w:p>
    <w:p>
      <w:r>
        <w:t>Bản kẽm</w:t>
      </w:r>
    </w:p>
    <w:p>
      <w:r>
        <w:t>Bản</w:t>
      </w:r>
    </w:p>
    <w:p>
      <w:r>
        <w:t>91,8</w:t>
      </w:r>
    </w:p>
    <w:p>
      <w:r>
        <w:t>Vật liệu phụ</w:t>
      </w:r>
    </w:p>
    <w:p>
      <w:r>
        <w:t>%</w:t>
      </w:r>
    </w:p>
    <w:p>
      <w:r>
        <w:t>4,5</w:t>
      </w:r>
    </w:p>
    <w:p>
      <w:r>
        <w:t>6. Công tác in offset 1 màu, 2 màu và 4 màu</w:t>
      </w:r>
    </w:p>
    <w:p>
      <w:r>
        <w:t>6.1. Tên định mức: Định mức công tác in offset 1 màu</w:t>
      </w:r>
    </w:p>
    <w:p>
      <w:r>
        <w:t>6.2. Bảng định mức</w:t>
      </w:r>
    </w:p>
    <w:p>
      <w:r>
        <w:t>6.2.1. Bảng định mức công tác in offset 1 màu (màu đen), giấy cuộn, in báo khổ giấy 608mm x 914 mm, in 2 mặt đồng thời</w:t>
      </w:r>
    </w:p>
    <w:p>
      <w:r>
        <w:t>Đơn vị tính: 10.000 bản in 2 mặt, 1 màu đen, khổ giấy 608x914mm</w:t>
      </w:r>
    </w:p>
    <w:p>
      <w:r>
        <w:t>Mã</w:t>
      </w:r>
    </w:p>
    <w:p>
      <w:r>
        <w:t>Thành phần hao phí</w:t>
      </w:r>
    </w:p>
    <w:p>
      <w:r>
        <w:t>Đơn vị</w:t>
      </w:r>
    </w:p>
    <w:p>
      <w:r>
        <w:t>Mức</w:t>
      </w:r>
    </w:p>
    <w:p>
      <w:r>
        <w:t>04.06.01.01</w:t>
      </w:r>
    </w:p>
    <w:p>
      <w:r>
        <w:t>Nhân công</w:t>
      </w:r>
    </w:p>
    <w:p>
      <w:r>
        <w:t>Công nhân in nhóm III bậc 4/7</w:t>
      </w:r>
    </w:p>
    <w:p>
      <w:r>
        <w:t>Công</w:t>
      </w:r>
    </w:p>
    <w:p>
      <w:r>
        <w:t>0,495</w:t>
      </w:r>
    </w:p>
    <w:p>
      <w:r>
        <w:t>Máy sử dụng</w:t>
      </w:r>
    </w:p>
    <w:p>
      <w:r>
        <w:t>Hệ thống máy in offset giấy cuộn, in 2 mặt, tự động</w:t>
      </w:r>
    </w:p>
    <w:p>
      <w:r>
        <w:t>Ca</w:t>
      </w:r>
    </w:p>
    <w:p>
      <w:r>
        <w:t>0,0828</w:t>
      </w:r>
    </w:p>
    <w:p>
      <w:r>
        <w:t>Vật liệu sử dụng</w:t>
      </w:r>
    </w:p>
    <w:p>
      <w:r>
        <w:t>Giấy in</w:t>
      </w:r>
    </w:p>
    <w:p>
      <w:r>
        <w:t>m2</w:t>
      </w:r>
    </w:p>
    <w:p>
      <w:r>
        <w:t>5501,547</w:t>
      </w:r>
    </w:p>
    <w:p>
      <w:r>
        <w:t>Mực in đen</w:t>
      </w:r>
    </w:p>
    <w:p>
      <w:r>
        <w:t>Kg</w:t>
      </w:r>
    </w:p>
    <w:p>
      <w:r>
        <w:t>7,335</w:t>
      </w:r>
    </w:p>
    <w:p>
      <w:r>
        <w:t>Vật liệu phụ</w:t>
      </w:r>
    </w:p>
    <w:p>
      <w:r>
        <w:t>%</w:t>
      </w:r>
    </w:p>
    <w:p>
      <w:r>
        <w:t>4,5</w:t>
      </w:r>
    </w:p>
    <w:p>
      <w:r>
        <w:t>6.2.2. Bảng định mức công tác in offset 1 màu (màu khác màu đen), giấy cuộn, in báo khổ giấy 608mm x 914mm, in 2 mặt đồng thời</w:t>
      </w:r>
    </w:p>
    <w:p>
      <w:r>
        <w:t>Đơn vị tính: 10.000 bản in 2 mặt, 1 màu khác màu đen, khổ giấy 608x9lmm</w:t>
      </w:r>
    </w:p>
    <w:p>
      <w:r>
        <w:t>Mã</w:t>
      </w:r>
    </w:p>
    <w:p>
      <w:r>
        <w:t>Thành phần hao phí</w:t>
      </w:r>
    </w:p>
    <w:p>
      <w:r>
        <w:t>Đơn vị</w:t>
      </w:r>
    </w:p>
    <w:p>
      <w:r>
        <w:t>Mức</w:t>
      </w:r>
    </w:p>
    <w:p>
      <w:r>
        <w:t>04.06.01.02</w:t>
      </w:r>
    </w:p>
    <w:p>
      <w:r>
        <w:t>Nhân công</w:t>
      </w:r>
    </w:p>
    <w:p>
      <w:r>
        <w:t>Công nhân in nhóm III bậc 4/7</w:t>
      </w:r>
    </w:p>
    <w:p>
      <w:r>
        <w:t>Công</w:t>
      </w:r>
    </w:p>
    <w:p>
      <w:r>
        <w:t>0,495</w:t>
      </w:r>
    </w:p>
    <w:p>
      <w:r>
        <w:t>Máy sử dụng</w:t>
      </w:r>
    </w:p>
    <w:p>
      <w:r>
        <w:t>Hệ thống máy in offset giấy cuộn, in 2 mặt, tự động</w:t>
      </w:r>
    </w:p>
    <w:p>
      <w:r>
        <w:t>Ca</w:t>
      </w:r>
    </w:p>
    <w:p>
      <w:r>
        <w:t>0,0828</w:t>
      </w:r>
    </w:p>
    <w:p>
      <w:r>
        <w:t>Vật liệu sử dụng</w:t>
      </w:r>
    </w:p>
    <w:p>
      <w:r>
        <w:t>Giấy in</w:t>
      </w:r>
    </w:p>
    <w:p>
      <w:r>
        <w:t>m2</w:t>
      </w:r>
    </w:p>
    <w:p>
      <w:r>
        <w:t>5501,547</w:t>
      </w:r>
    </w:p>
    <w:p>
      <w:r>
        <w:t>Mực in mầu</w:t>
      </w:r>
    </w:p>
    <w:p>
      <w:r>
        <w:t>Kg</w:t>
      </w:r>
    </w:p>
    <w:p>
      <w:r>
        <w:t>8,253</w:t>
      </w:r>
    </w:p>
    <w:p>
      <w:r>
        <w:t>Vật liệu phụ</w:t>
      </w:r>
    </w:p>
    <w:p>
      <w:r>
        <w:t>%</w:t>
      </w:r>
    </w:p>
    <w:p>
      <w:r>
        <w:t>4,5</w:t>
      </w:r>
    </w:p>
    <w:p>
      <w:r>
        <w:t>6.2.3. Bảng định mức công tác in offset 2 màu giấy cuộn, in báo khổ giấy 608mm x 914mm, in 2 mặt đồng thời</w:t>
      </w:r>
    </w:p>
    <w:p>
      <w:r>
        <w:t>Đơn vị tính: 10.000 bản in 2 mặt, 2 màu, khổ giấy 608x914mm</w:t>
      </w:r>
    </w:p>
    <w:p>
      <w:r>
        <w:t>Mã</w:t>
      </w:r>
    </w:p>
    <w:p>
      <w:r>
        <w:t>Thành phần hao phí</w:t>
      </w:r>
    </w:p>
    <w:p>
      <w:r>
        <w:t>Đơn vị</w:t>
      </w:r>
    </w:p>
    <w:p>
      <w:r>
        <w:t>Mức</w:t>
      </w:r>
    </w:p>
    <w:p>
      <w:r>
        <w:t>04.06.01.03</w:t>
      </w:r>
    </w:p>
    <w:p>
      <w:r>
        <w:t>Nhân công</w:t>
      </w:r>
    </w:p>
    <w:p>
      <w:r>
        <w:t>Công nhân in nhóm III bậc 4/7</w:t>
      </w:r>
    </w:p>
    <w:p>
      <w:r>
        <w:t>Công</w:t>
      </w:r>
    </w:p>
    <w:p>
      <w:r>
        <w:t>0,5778</w:t>
      </w:r>
    </w:p>
    <w:p>
      <w:r>
        <w:t>Máy sử dụng</w:t>
      </w:r>
    </w:p>
    <w:p>
      <w:r>
        <w:t>Hệ thống máy in offset giấy cuộn, in 2 mặt, tự động</w:t>
      </w:r>
    </w:p>
    <w:p>
      <w:r>
        <w:t>Ca</w:t>
      </w:r>
    </w:p>
    <w:p>
      <w:r>
        <w:t>0,0828</w:t>
      </w:r>
    </w:p>
    <w:p>
      <w:r>
        <w:t>Vật liệu sử dụng</w:t>
      </w:r>
    </w:p>
    <w:p>
      <w:r>
        <w:t>Giấy in</w:t>
      </w:r>
    </w:p>
    <w:p>
      <w:r>
        <w:t>m 2</w:t>
      </w:r>
    </w:p>
    <w:p>
      <w:r>
        <w:t>5501,547</w:t>
      </w:r>
    </w:p>
    <w:p>
      <w:r>
        <w:t>Mực in màu</w:t>
      </w:r>
    </w:p>
    <w:p>
      <w:r>
        <w:t>Kg</w:t>
      </w:r>
    </w:p>
    <w:p>
      <w:r>
        <w:t>16,506</w:t>
      </w:r>
    </w:p>
    <w:p>
      <w:r>
        <w:t>Vật liệu phụ</w:t>
      </w:r>
    </w:p>
    <w:p>
      <w:r>
        <w:t>%</w:t>
      </w:r>
    </w:p>
    <w:p>
      <w:r>
        <w:t>4,5</w:t>
      </w:r>
    </w:p>
    <w:p>
      <w:r>
        <w:t>6.2.4. Bảng định mức công tác in offset 4 màu giấy cuộn, in báo khổ giấy 608mm x 914mm, in 2 mặt đồng thời</w:t>
      </w:r>
    </w:p>
    <w:p>
      <w:r>
        <w:t>Đơn vị tính: 10.000 bản in 2 mặt, 4 màu, khổ giấy 608x914mm</w:t>
      </w:r>
    </w:p>
    <w:p>
      <w:r>
        <w:t>Mã</w:t>
      </w:r>
    </w:p>
    <w:p>
      <w:r>
        <w:t>Thành phần hao phí</w:t>
      </w:r>
    </w:p>
    <w:p>
      <w:r>
        <w:t>Đơn vị</w:t>
      </w:r>
    </w:p>
    <w:p>
      <w:r>
        <w:t>Mức</w:t>
      </w:r>
    </w:p>
    <w:p>
      <w:r>
        <w:t>04.06.01.04</w:t>
      </w:r>
    </w:p>
    <w:p>
      <w:r>
        <w:t>Nhân công</w:t>
      </w:r>
    </w:p>
    <w:p>
      <w:r>
        <w:t>Công nhân in nhóm III bậc 4/7</w:t>
      </w:r>
    </w:p>
    <w:p>
      <w:r>
        <w:t>Công</w:t>
      </w:r>
    </w:p>
    <w:p>
      <w:r>
        <w:t>0,6597</w:t>
      </w:r>
    </w:p>
    <w:p>
      <w:r>
        <w:t>Máy sử dụng</w:t>
      </w:r>
    </w:p>
    <w:p>
      <w:r>
        <w:t>Hệ thống máy in offset giấy cuộn, in 2 mặt, tự động, 4 màu</w:t>
      </w:r>
    </w:p>
    <w:p>
      <w:r>
        <w:t>Ca</w:t>
      </w:r>
    </w:p>
    <w:p>
      <w:r>
        <w:t>0,0828</w:t>
      </w:r>
    </w:p>
    <w:p>
      <w:r>
        <w:t>Vật liệu sử dụng</w:t>
      </w:r>
    </w:p>
    <w:p>
      <w:r>
        <w:t>Giấy in</w:t>
      </w:r>
    </w:p>
    <w:p>
      <w:r>
        <w:t>m 2</w:t>
      </w:r>
    </w:p>
    <w:p>
      <w:r>
        <w:t>5501,547</w:t>
      </w:r>
    </w:p>
    <w:p>
      <w:r>
        <w:t>Mực in màu</w:t>
      </w:r>
    </w:p>
    <w:p>
      <w:r>
        <w:t>Kg</w:t>
      </w:r>
    </w:p>
    <w:p>
      <w:r>
        <w:t>33,012</w:t>
      </w:r>
    </w:p>
    <w:p>
      <w:r>
        <w:t>Vật liệu phụ</w:t>
      </w:r>
    </w:p>
    <w:p>
      <w:r>
        <w:t>%</w:t>
      </w:r>
    </w:p>
    <w:p>
      <w:r>
        <w:t>4,5</w:t>
      </w:r>
    </w:p>
    <w:p>
      <w:r>
        <w:t>6.2.5. Bảng định mức công tác in offset, 1 màu (màu đen), giấy rời, in báo khổ giấy 790mm x 1.090mm, in 2 mặt, đảo mặt thủ công</w:t>
      </w:r>
    </w:p>
    <w:p>
      <w:r>
        <w:t>Đơn vị tính: 10.000 bản in 2 mặt, 1 màu đen, khổ giấy 790x1.090mm</w:t>
      </w:r>
    </w:p>
    <w:p>
      <w:r>
        <w:t>Mã</w:t>
      </w:r>
    </w:p>
    <w:p>
      <w:r>
        <w:t>Thành phần hao phí</w:t>
      </w:r>
    </w:p>
    <w:p>
      <w:r>
        <w:t>Đơn vị</w:t>
      </w:r>
    </w:p>
    <w:p>
      <w:r>
        <w:t>Mức</w:t>
      </w:r>
    </w:p>
    <w:p>
      <w:r>
        <w:t>04.06.01.05</w:t>
      </w:r>
    </w:p>
    <w:p>
      <w:r>
        <w:t>Nhân công</w:t>
      </w:r>
    </w:p>
    <w:p>
      <w:r>
        <w:t>Công nhân in nhóm III bậc 4/7</w:t>
      </w:r>
    </w:p>
    <w:p>
      <w:r>
        <w:t>Công</w:t>
      </w:r>
    </w:p>
    <w:p>
      <w:r>
        <w:t>0,6876</w:t>
      </w:r>
    </w:p>
    <w:p>
      <w:r>
        <w:t>Máy sử dụng</w:t>
      </w:r>
    </w:p>
    <w:p>
      <w:r>
        <w:t>Hệ thống máy in offset 1 màu, tờ rời</w:t>
      </w:r>
    </w:p>
    <w:p>
      <w:r>
        <w:t>Ca</w:t>
      </w:r>
    </w:p>
    <w:p>
      <w:r>
        <w:t>0,6876</w:t>
      </w:r>
    </w:p>
    <w:p>
      <w:r>
        <w:t>Vật liệu sử dụng</w:t>
      </w:r>
    </w:p>
    <w:p>
      <w:r>
        <w:t>Giấy in</w:t>
      </w:r>
    </w:p>
    <w:p>
      <w:r>
        <w:t>m 2</w:t>
      </w:r>
    </w:p>
    <w:p>
      <w:r>
        <w:t>8524,89</w:t>
      </w:r>
    </w:p>
    <w:p>
      <w:r>
        <w:t>Mực in đen</w:t>
      </w:r>
    </w:p>
    <w:p>
      <w:r>
        <w:t>Kg</w:t>
      </w:r>
    </w:p>
    <w:p>
      <w:r>
        <w:t>8,523</w:t>
      </w:r>
    </w:p>
    <w:p>
      <w:r>
        <w:t>Vật liệu phụ</w:t>
      </w:r>
    </w:p>
    <w:p>
      <w:r>
        <w:t>%</w:t>
      </w:r>
    </w:p>
    <w:p>
      <w:r>
        <w:t>4,5</w:t>
      </w:r>
    </w:p>
    <w:p>
      <w:r>
        <w:t>6.2.6. Bảng định mức công tác in offset, 1 màu (màu khác màu đen), giấy rời, in báo khổ giấy 790mm x 1.090mm, in 2 mặt, đảo mặt thủ công</w:t>
      </w:r>
    </w:p>
    <w:p>
      <w:r>
        <w:t>Đơn vị tính: 10.000 bản in 2 mặt, 1 màu, khổ giấy 790x1.090mm</w:t>
      </w:r>
    </w:p>
    <w:p>
      <w:r>
        <w:t>Mã</w:t>
      </w:r>
    </w:p>
    <w:p>
      <w:r>
        <w:t>Thành phần hao phí</w:t>
      </w:r>
    </w:p>
    <w:p>
      <w:r>
        <w:t>Đơn vị</w:t>
      </w:r>
    </w:p>
    <w:p>
      <w:r>
        <w:t>Mức</w:t>
      </w:r>
    </w:p>
    <w:p>
      <w:r>
        <w:t>04.06.01.06</w:t>
      </w:r>
    </w:p>
    <w:p>
      <w:r>
        <w:t>Nhân công</w:t>
      </w:r>
    </w:p>
    <w:p>
      <w:r>
        <w:t>Công nhân in nhóm III bậc 4/7</w:t>
      </w:r>
    </w:p>
    <w:p>
      <w:r>
        <w:t>Công</w:t>
      </w:r>
    </w:p>
    <w:p>
      <w:r>
        <w:t>0,6876</w:t>
      </w:r>
    </w:p>
    <w:p>
      <w:r>
        <w:t>Máy sử dụng</w:t>
      </w:r>
    </w:p>
    <w:p>
      <w:r>
        <w:t>Hệ thống máy in offset 1 màu, tờ rời</w:t>
      </w:r>
    </w:p>
    <w:p>
      <w:r>
        <w:t>Ca</w:t>
      </w:r>
    </w:p>
    <w:p>
      <w:r>
        <w:t>0,6876</w:t>
      </w:r>
    </w:p>
    <w:p>
      <w:r>
        <w:t>Vật liệu sử dụng</w:t>
      </w:r>
    </w:p>
    <w:p>
      <w:r>
        <w:t>Giấy in</w:t>
      </w:r>
    </w:p>
    <w:p>
      <w:r>
        <w:t>m2</w:t>
      </w:r>
    </w:p>
    <w:p>
      <w:r>
        <w:t>8524,89</w:t>
      </w:r>
    </w:p>
    <w:p>
      <w:r>
        <w:t>Mực in màu</w:t>
      </w:r>
    </w:p>
    <w:p>
      <w:r>
        <w:t>Kg</w:t>
      </w:r>
    </w:p>
    <w:p>
      <w:r>
        <w:t>9,648</w:t>
      </w:r>
    </w:p>
    <w:p>
      <w:r>
        <w:t>Vật liệu phụ</w:t>
      </w:r>
    </w:p>
    <w:p>
      <w:r>
        <w:t>%</w:t>
      </w:r>
    </w:p>
    <w:p>
      <w:r>
        <w:t>4,5</w:t>
      </w:r>
    </w:p>
    <w:p>
      <w:r>
        <w:t>6.2.7. Bảng định mức công tác in offset, 2 màu, giấy rời, in báo khổ giấy 790mm x 1.090mm, in 2 mặt, đảo mặt thủ công</w:t>
      </w:r>
    </w:p>
    <w:p>
      <w:r>
        <w:t>Đơn vị tính: 10.000 bản in 2 mặt, 2 màu, khổ giấy 790x1.090mm</w:t>
      </w:r>
    </w:p>
    <w:p>
      <w:r>
        <w:t>Mã</w:t>
      </w:r>
    </w:p>
    <w:p>
      <w:r>
        <w:t>Thành phần hao phí</w:t>
      </w:r>
    </w:p>
    <w:p>
      <w:r>
        <w:t>Đơn vị</w:t>
      </w:r>
    </w:p>
    <w:p>
      <w:r>
        <w:t>Mức</w:t>
      </w:r>
    </w:p>
    <w:p>
      <w:r>
        <w:t>04.06.01.07</w:t>
      </w:r>
    </w:p>
    <w:p>
      <w:r>
        <w:t>Nhân công</w:t>
      </w:r>
    </w:p>
    <w:p>
      <w:r>
        <w:t>Công nhân in nhóm III bậc 4/7</w:t>
      </w:r>
    </w:p>
    <w:p>
      <w:r>
        <w:t>Công</w:t>
      </w:r>
    </w:p>
    <w:p>
      <w:r>
        <w:t>1,3752</w:t>
      </w:r>
    </w:p>
    <w:p>
      <w:r>
        <w:t>Máy sử dụng</w:t>
      </w:r>
    </w:p>
    <w:p>
      <w:r>
        <w:t>Hệ thống máy in offset 2 màu, tờ rời</w:t>
      </w:r>
    </w:p>
    <w:p>
      <w:r>
        <w:t>Ca</w:t>
      </w:r>
    </w:p>
    <w:p>
      <w:r>
        <w:t>0,6876</w:t>
      </w:r>
    </w:p>
    <w:p>
      <w:r>
        <w:t>Vật liệu sử dụng</w:t>
      </w:r>
    </w:p>
    <w:p>
      <w:r>
        <w:t>Giấy in</w:t>
      </w:r>
    </w:p>
    <w:p>
      <w:r>
        <w:t>m2</w:t>
      </w:r>
    </w:p>
    <w:p>
      <w:r>
        <w:t>8.524,89</w:t>
      </w:r>
    </w:p>
    <w:p>
      <w:r>
        <w:t>Mực in màu</w:t>
      </w:r>
    </w:p>
    <w:p>
      <w:r>
        <w:t>Kg</w:t>
      </w:r>
    </w:p>
    <w:p>
      <w:r>
        <w:t>19,305</w:t>
      </w:r>
    </w:p>
    <w:p>
      <w:r>
        <w:t>Vật liệu phụ</w:t>
      </w:r>
    </w:p>
    <w:p>
      <w:r>
        <w:t>%</w:t>
      </w:r>
    </w:p>
    <w:p>
      <w:r>
        <w:t>4,5</w:t>
      </w:r>
    </w:p>
    <w:p>
      <w:r>
        <w:t>6.2.8. Bảng định mức công tác in offset, 4 màu, giấy rời, in báo khổ giấy 790mm x 1.090mm, in 2 mặt, đảo mặt thủ công</w:t>
      </w:r>
    </w:p>
    <w:p>
      <w:r>
        <w:t>Đơn vị tính: 10.000 bản in 2 mặt, 4 màu, khổ giấy 790x1.090 mm</w:t>
      </w:r>
    </w:p>
    <w:p>
      <w:r>
        <w:t>Mã</w:t>
      </w:r>
    </w:p>
    <w:p>
      <w:r>
        <w:t>Thành phần hao phí</w:t>
      </w:r>
    </w:p>
    <w:p>
      <w:r>
        <w:t>Đơn vị</w:t>
      </w:r>
    </w:p>
    <w:p>
      <w:r>
        <w:t>Mức</w:t>
      </w:r>
    </w:p>
    <w:p>
      <w:r>
        <w:t>04.06.01.08</w:t>
      </w:r>
    </w:p>
    <w:p>
      <w:r>
        <w:t>Nhân công</w:t>
      </w:r>
    </w:p>
    <w:p>
      <w:r>
        <w:t>Công nhân in nhóm III bậc 4/7</w:t>
      </w:r>
    </w:p>
    <w:p>
      <w:r>
        <w:t>Công</w:t>
      </w:r>
    </w:p>
    <w:p>
      <w:r>
        <w:t>2,7504</w:t>
      </w:r>
    </w:p>
    <w:p>
      <w:r>
        <w:t>Máy sử dụng</w:t>
      </w:r>
    </w:p>
    <w:p>
      <w:r>
        <w:t>Hệ thống máy in offset 4 màu, tờ rời</w:t>
      </w:r>
    </w:p>
    <w:p>
      <w:r>
        <w:t>Ca</w:t>
      </w:r>
    </w:p>
    <w:p>
      <w:r>
        <w:t>0,6876</w:t>
      </w:r>
    </w:p>
    <w:p>
      <w:r>
        <w:t>Vật liệu sử dụng</w:t>
      </w:r>
    </w:p>
    <w:p>
      <w:r>
        <w:t>Giấy in</w:t>
      </w:r>
    </w:p>
    <w:p>
      <w:r>
        <w:t>m2</w:t>
      </w:r>
    </w:p>
    <w:p>
      <w:r>
        <w:t>8.524,89</w:t>
      </w:r>
    </w:p>
    <w:p>
      <w:r>
        <w:t>Mực in màu</w:t>
      </w:r>
    </w:p>
    <w:p>
      <w:r>
        <w:t>Kg</w:t>
      </w:r>
    </w:p>
    <w:p>
      <w:r>
        <w:t>38,601</w:t>
      </w:r>
    </w:p>
    <w:p>
      <w:r>
        <w:t>Vật liệu phụ</w:t>
      </w:r>
    </w:p>
    <w:p>
      <w:r>
        <w:t>%</w:t>
      </w:r>
    </w:p>
    <w:p>
      <w:r>
        <w:t>4,5</w:t>
      </w:r>
    </w:p>
    <w:p>
      <w:r>
        <w:t>7. Công tác xén</w:t>
      </w:r>
    </w:p>
    <w:p>
      <w:r>
        <w:t>7.1. Tên định mức: Định mức công tác xén</w:t>
      </w:r>
    </w:p>
    <w:p>
      <w:r>
        <w:t>7.2. Bảng định mức</w:t>
      </w:r>
    </w:p>
    <w:p>
      <w:r>
        <w:t>7.2.1. Bảng định mức công tác xén 1 mặt để gấp</w:t>
      </w:r>
    </w:p>
    <w:p>
      <w:r>
        <w:t>Đơn vị tính: 10.000 bản in</w:t>
      </w:r>
    </w:p>
    <w:p>
      <w:r>
        <w:t>Mã</w:t>
      </w:r>
    </w:p>
    <w:p>
      <w:r>
        <w:t>Thành phần hao phí</w:t>
      </w:r>
    </w:p>
    <w:p>
      <w:r>
        <w:t>Đơn vị</w:t>
      </w:r>
    </w:p>
    <w:p>
      <w:r>
        <w:t>Mức</w:t>
      </w:r>
    </w:p>
    <w:p>
      <w:r>
        <w:t>04.07.01.01</w:t>
      </w:r>
    </w:p>
    <w:p>
      <w:r>
        <w:t>Nhân công</w:t>
      </w:r>
    </w:p>
    <w:p>
      <w:r>
        <w:t>Công nhân in nhóm II bậc 4/7</w:t>
      </w:r>
    </w:p>
    <w:p>
      <w:r>
        <w:t>Công</w:t>
      </w:r>
    </w:p>
    <w:p>
      <w:r>
        <w:t>0,225</w:t>
      </w:r>
    </w:p>
    <w:p>
      <w:r>
        <w:t>Máy sử dụng</w:t>
      </w:r>
    </w:p>
    <w:p>
      <w:r>
        <w:t>Hệ thống máy cắt 1 mặt</w:t>
      </w:r>
    </w:p>
    <w:p>
      <w:r>
        <w:t>Ca</w:t>
      </w:r>
    </w:p>
    <w:p>
      <w:r>
        <w:t>0,1125</w:t>
      </w:r>
    </w:p>
    <w:p>
      <w:r>
        <w:t>7.2.2. Bảng định mức công tác xén 3 mặt để hoàn thiện ấn phẩm dang cuốn (dạng quyển)</w:t>
      </w:r>
    </w:p>
    <w:p>
      <w:r>
        <w:t>Đơn vị tính: 1.000 cuốn độ dày 5,1 cm</w:t>
      </w:r>
    </w:p>
    <w:p>
      <w:r>
        <w:t>Mã</w:t>
      </w:r>
    </w:p>
    <w:p>
      <w:r>
        <w:t>Thành phần hao phí</w:t>
      </w:r>
    </w:p>
    <w:p>
      <w:r>
        <w:t>Đơn vị</w:t>
      </w:r>
    </w:p>
    <w:p>
      <w:r>
        <w:t>Mức</w:t>
      </w:r>
    </w:p>
    <w:p>
      <w:r>
        <w:t>04.07.01.02</w:t>
      </w:r>
    </w:p>
    <w:p>
      <w:r>
        <w:t>Nhân công</w:t>
      </w:r>
    </w:p>
    <w:p>
      <w:r>
        <w:t>Công nhân in nhóm II bậc 4/7</w:t>
      </w:r>
    </w:p>
    <w:p>
      <w:r>
        <w:t>Công</w:t>
      </w:r>
    </w:p>
    <w:p>
      <w:r>
        <w:t>1,0224</w:t>
      </w:r>
    </w:p>
    <w:p>
      <w:r>
        <w:t>Máy sử dụng</w:t>
      </w:r>
    </w:p>
    <w:p>
      <w:r>
        <w:t>Hệ thống máy xén 3 mặt</w:t>
      </w:r>
    </w:p>
    <w:p>
      <w:r>
        <w:t>Ca</w:t>
      </w:r>
    </w:p>
    <w:p>
      <w:r>
        <w:t>0,51138</w:t>
      </w:r>
    </w:p>
    <w:p>
      <w:r>
        <w:t>8. Công tác gấp</w:t>
      </w:r>
    </w:p>
    <w:p>
      <w:r>
        <w:t>8.1. Tên định mức: Định mức công tác gấp</w:t>
      </w:r>
    </w:p>
    <w:p>
      <w:r>
        <w:t>8.2. Bảng định mức công tác gấp 3 vạch</w:t>
      </w:r>
    </w:p>
    <w:p>
      <w:r>
        <w:t>Đơn vị tính: 10.000 bản in</w:t>
      </w:r>
    </w:p>
    <w:p>
      <w:r>
        <w:t>Mã</w:t>
      </w:r>
    </w:p>
    <w:p>
      <w:r>
        <w:t>Thành phần hao phí</w:t>
      </w:r>
    </w:p>
    <w:p>
      <w:r>
        <w:t>Đơn vị</w:t>
      </w:r>
    </w:p>
    <w:p>
      <w:r>
        <w:t>Mức</w:t>
      </w:r>
    </w:p>
    <w:p>
      <w:r>
        <w:t>04.08.01.01</w:t>
      </w:r>
    </w:p>
    <w:p>
      <w:r>
        <w:t>Nhân công</w:t>
      </w:r>
    </w:p>
    <w:p>
      <w:r>
        <w:t>Công nhân in nhóm II bậc 4/7</w:t>
      </w:r>
    </w:p>
    <w:p>
      <w:r>
        <w:t>Công</w:t>
      </w:r>
    </w:p>
    <w:p>
      <w:r>
        <w:t>1,125</w:t>
      </w:r>
    </w:p>
    <w:p>
      <w:r>
        <w:t>Máy sử dụng</w:t>
      </w:r>
    </w:p>
    <w:p>
      <w:r>
        <w:t>Hệ thống máy gấp 3 vạch</w:t>
      </w:r>
    </w:p>
    <w:p>
      <w:r>
        <w:t>Ca</w:t>
      </w:r>
    </w:p>
    <w:p>
      <w:r>
        <w:t>0,5625</w:t>
      </w:r>
    </w:p>
    <w:p>
      <w:r>
        <w:t>9. Công tác đóng tập</w:t>
      </w:r>
    </w:p>
    <w:p>
      <w:r>
        <w:t>9.1. Tên định mức: Định mức công tác đóng tập</w:t>
      </w:r>
    </w:p>
    <w:p>
      <w:r>
        <w:t>9.2. Bảng định mức</w:t>
      </w:r>
    </w:p>
    <w:p>
      <w:r>
        <w:t>9.2.1. Bảng định mức công tác đóng tập lồng, dập ghim ấn phẩm dạng cuốn khổ A4</w:t>
      </w:r>
    </w:p>
    <w:p>
      <w:r>
        <w:t>Đơn vị tính: 1.000 cuốn khổ A4</w:t>
      </w:r>
    </w:p>
    <w:p>
      <w:r>
        <w:t>Mã</w:t>
      </w:r>
    </w:p>
    <w:p>
      <w:r>
        <w:t>Thành phần hao phí</w:t>
      </w:r>
    </w:p>
    <w:p>
      <w:r>
        <w:t>Đơn vị</w:t>
      </w:r>
    </w:p>
    <w:p>
      <w:r>
        <w:t>Mức</w:t>
      </w:r>
    </w:p>
    <w:p>
      <w:r>
        <w:t>04.09.01.01</w:t>
      </w:r>
    </w:p>
    <w:p>
      <w:r>
        <w:t>Nhân công</w:t>
      </w:r>
    </w:p>
    <w:p>
      <w:r>
        <w:t>Công nhân in nhóm II bậc 4/7</w:t>
      </w:r>
    </w:p>
    <w:p>
      <w:r>
        <w:t>Công</w:t>
      </w:r>
    </w:p>
    <w:p>
      <w:r>
        <w:t>0,2817</w:t>
      </w:r>
    </w:p>
    <w:p>
      <w:r>
        <w:t>Máy sử dụng</w:t>
      </w:r>
    </w:p>
    <w:p>
      <w:r>
        <w:t>Hệ thống máy đóng ghim tự động</w:t>
      </w:r>
    </w:p>
    <w:p>
      <w:r>
        <w:t>Ca</w:t>
      </w:r>
    </w:p>
    <w:p>
      <w:r>
        <w:t>0,07029</w:t>
      </w:r>
    </w:p>
    <w:p>
      <w:r>
        <w:t>Vật liệu sử dụng</w:t>
      </w:r>
    </w:p>
    <w:p>
      <w:r>
        <w:t>Dây thép</w:t>
      </w:r>
    </w:p>
    <w:p>
      <w:r>
        <w:t>m</w:t>
      </w:r>
    </w:p>
    <w:p>
      <w:r>
        <w:t>13,5</w:t>
      </w:r>
    </w:p>
    <w:p>
      <w:r>
        <w:t>9.2.2. Bảng định mức công tác đóng tập lồng, dập ghim ấn phẩm dạng cuốn khổ A3</w:t>
      </w:r>
    </w:p>
    <w:p>
      <w:r>
        <w:t>Đơn vị tính: 1.000 cuốn khổ A3</w:t>
      </w:r>
    </w:p>
    <w:p>
      <w:r>
        <w:t>Mã</w:t>
      </w:r>
    </w:p>
    <w:p>
      <w:r>
        <w:t>Thành phần hao phí</w:t>
      </w:r>
    </w:p>
    <w:p>
      <w:r>
        <w:t>Đơn vị</w:t>
      </w:r>
    </w:p>
    <w:p>
      <w:r>
        <w:t>Mức</w:t>
      </w:r>
    </w:p>
    <w:p>
      <w:r>
        <w:t>04.09.01.02</w:t>
      </w:r>
    </w:p>
    <w:p>
      <w:r>
        <w:t>Nhân công</w:t>
      </w:r>
    </w:p>
    <w:p>
      <w:r>
        <w:t>Công nhân in nhóm II bậc 4/7</w:t>
      </w:r>
    </w:p>
    <w:p>
      <w:r>
        <w:t>Công</w:t>
      </w:r>
    </w:p>
    <w:p>
      <w:r>
        <w:t>0,5625</w:t>
      </w:r>
    </w:p>
    <w:p>
      <w:r>
        <w:t>Máy sử dụng</w:t>
      </w:r>
    </w:p>
    <w:p>
      <w:r>
        <w:t>Hệ thống máy đóng ghim</w:t>
      </w:r>
    </w:p>
    <w:p>
      <w:r>
        <w:t>Ca</w:t>
      </w:r>
    </w:p>
    <w:p>
      <w:r>
        <w:t>0,14067</w:t>
      </w:r>
    </w:p>
    <w:p>
      <w:r>
        <w:t>Vật liệu sử dụng</w:t>
      </w:r>
    </w:p>
    <w:p>
      <w:r>
        <w:t>Dây thép</w:t>
      </w:r>
    </w:p>
    <w:p>
      <w:r>
        <w:t>m</w:t>
      </w:r>
    </w:p>
    <w:p>
      <w:r>
        <w:t>18</w:t>
      </w:r>
    </w:p>
    <w:p>
      <w:r>
        <w:t>9.2.3. Bảng định mức công tác đóng ấn phẩm dạng cuốn bằng phương pháp khâu chỉ</w:t>
      </w:r>
    </w:p>
    <w:p>
      <w:r>
        <w:t>Đơn vị tính: 10.000 bản in</w:t>
      </w:r>
    </w:p>
    <w:p>
      <w:r>
        <w:t>Mã</w:t>
      </w:r>
    </w:p>
    <w:p>
      <w:r>
        <w:t>Thành phần hao phí</w:t>
      </w:r>
    </w:p>
    <w:p>
      <w:r>
        <w:t>Đơn vị</w:t>
      </w:r>
    </w:p>
    <w:p>
      <w:r>
        <w:t>Mức</w:t>
      </w:r>
    </w:p>
    <w:p>
      <w:r>
        <w:t>04.09.01.03</w:t>
      </w:r>
    </w:p>
    <w:p>
      <w:r>
        <w:t>Nhân công</w:t>
      </w:r>
    </w:p>
    <w:p>
      <w:r>
        <w:t>Công nhân in nhóm II bậc 4/7</w:t>
      </w:r>
    </w:p>
    <w:p>
      <w:r>
        <w:t>Công</w:t>
      </w:r>
    </w:p>
    <w:p>
      <w:r>
        <w:t>3,375</w:t>
      </w:r>
    </w:p>
    <w:p>
      <w:r>
        <w:t>Máy sử dụng</w:t>
      </w:r>
    </w:p>
    <w:p>
      <w:r>
        <w:t>Hệ thống máy khâu chỉ sách</w:t>
      </w:r>
    </w:p>
    <w:p>
      <w:r>
        <w:t>Ca</w:t>
      </w:r>
    </w:p>
    <w:p>
      <w:r>
        <w:t>1,125</w:t>
      </w:r>
    </w:p>
    <w:p>
      <w:r>
        <w:t>Vật liệu sử dụng</w:t>
      </w:r>
    </w:p>
    <w:p>
      <w:r>
        <w:t>Chỉ khâu</w:t>
      </w:r>
    </w:p>
    <w:p>
      <w:r>
        <w:t>m</w:t>
      </w:r>
    </w:p>
    <w:p>
      <w:r>
        <w:t>135</w:t>
      </w:r>
    </w:p>
    <w:p>
      <w:r>
        <w:t>9.2.4. Bảng định mức công tác đóng ấn phẩm dạng cuốn bằng phương pháp keo nhiệt vào bìa</w:t>
      </w:r>
    </w:p>
    <w:p>
      <w:r>
        <w:t>Đơn vị tính: 1.000 cuốn khổ A4</w:t>
      </w:r>
    </w:p>
    <w:p>
      <w:r>
        <w:t>Mã</w:t>
      </w:r>
    </w:p>
    <w:p>
      <w:r>
        <w:t>Thành phần hao phí</w:t>
      </w:r>
    </w:p>
    <w:p>
      <w:r>
        <w:t>Đơn vị</w:t>
      </w:r>
    </w:p>
    <w:p>
      <w:r>
        <w:t>Mức</w:t>
      </w:r>
    </w:p>
    <w:p>
      <w:r>
        <w:t>04.09.01.04</w:t>
      </w:r>
    </w:p>
    <w:p>
      <w:r>
        <w:t>Nhân công</w:t>
      </w:r>
    </w:p>
    <w:p>
      <w:r>
        <w:t>Công nhân in nhóm II bậc 4/7</w:t>
      </w:r>
    </w:p>
    <w:p>
      <w:r>
        <w:t>Công</w:t>
      </w:r>
    </w:p>
    <w:p>
      <w:r>
        <w:t>0,9</w:t>
      </w:r>
    </w:p>
    <w:p>
      <w:r>
        <w:t>Máy sử dụng</w:t>
      </w:r>
    </w:p>
    <w:p>
      <w:r>
        <w:t>Hệ thống máy đóng sách keo nhiệt</w:t>
      </w:r>
    </w:p>
    <w:p>
      <w:r>
        <w:t>Ca</w:t>
      </w:r>
    </w:p>
    <w:p>
      <w:r>
        <w:t>0,225</w:t>
      </w:r>
    </w:p>
    <w:p>
      <w:r>
        <w:t>Vật liệu sử dụng</w:t>
      </w:r>
    </w:p>
    <w:p>
      <w:r>
        <w:t>Keo dán các loại</w:t>
      </w:r>
    </w:p>
    <w:p>
      <w:r>
        <w:t>Kg</w:t>
      </w:r>
    </w:p>
    <w:p>
      <w:r>
        <w:t>0,2025</w:t>
      </w:r>
    </w:p>
    <w:p>
      <w:r>
        <w:t>10. Công tác vào bìa</w:t>
      </w:r>
    </w:p>
    <w:p>
      <w:r>
        <w:t>10.1. Tên định mức: Định mức công tác vào bìa</w:t>
      </w:r>
    </w:p>
    <w:p>
      <w:r>
        <w:t>10.2. Bảng định mức</w:t>
      </w:r>
    </w:p>
    <w:p>
      <w:r>
        <w:t>10.2.1. Bảng định mức công tác lồng trang nhất báo bằng phương pháp thủ công</w:t>
      </w:r>
    </w:p>
    <w:p>
      <w:r>
        <w:t>Đơn vị tính: 10.000 bản in</w:t>
      </w:r>
    </w:p>
    <w:p>
      <w:r>
        <w:t>Mã</w:t>
      </w:r>
    </w:p>
    <w:p>
      <w:r>
        <w:t>Thành phần hao phí</w:t>
      </w:r>
    </w:p>
    <w:p>
      <w:r>
        <w:t>Đơn vị</w:t>
      </w:r>
    </w:p>
    <w:p>
      <w:r>
        <w:t>Mức</w:t>
      </w:r>
    </w:p>
    <w:p>
      <w:r>
        <w:t>04.10.01.01</w:t>
      </w:r>
    </w:p>
    <w:p>
      <w:r>
        <w:t>Nhân công</w:t>
      </w:r>
    </w:p>
    <w:p>
      <w:r>
        <w:t>Công nhân in nhóm I bậc 3/7</w:t>
      </w:r>
    </w:p>
    <w:p>
      <w:r>
        <w:t>Công</w:t>
      </w:r>
    </w:p>
    <w:p>
      <w:r>
        <w:t>2,25</w:t>
      </w:r>
    </w:p>
    <w:p>
      <w:r>
        <w:t>10.2.2. Bảng định mức công tác vào bìa ấn phẩm dạng cuốn bằng phương pháp khâu chỉ, dán keo</w:t>
      </w:r>
    </w:p>
    <w:p>
      <w:r>
        <w:t>Đơn vị tính: 1.000 cuốn khổ A4</w:t>
      </w:r>
    </w:p>
    <w:p>
      <w:r>
        <w:t>Mã</w:t>
      </w:r>
    </w:p>
    <w:p>
      <w:r>
        <w:t>Thành phần hao phí</w:t>
      </w:r>
    </w:p>
    <w:p>
      <w:r>
        <w:t>Đơn vị</w:t>
      </w:r>
    </w:p>
    <w:p>
      <w:r>
        <w:t>Mức</w:t>
      </w:r>
    </w:p>
    <w:p>
      <w:r>
        <w:t>04.10.01.02</w:t>
      </w:r>
    </w:p>
    <w:p>
      <w:r>
        <w:t>Nhân công</w:t>
      </w:r>
    </w:p>
    <w:p>
      <w:r>
        <w:t>Công nhân in nhóm II bậc 4/7</w:t>
      </w:r>
    </w:p>
    <w:p>
      <w:r>
        <w:t>Công</w:t>
      </w:r>
    </w:p>
    <w:p>
      <w:r>
        <w:t>0,09</w:t>
      </w:r>
    </w:p>
    <w:p>
      <w:r>
        <w:t>Máy sử dụng</w:t>
      </w:r>
    </w:p>
    <w:p>
      <w:r>
        <w:t>Hệ thống máy vào bìa dán keo</w:t>
      </w:r>
    </w:p>
    <w:p>
      <w:r>
        <w:t>Ca</w:t>
      </w:r>
    </w:p>
    <w:p>
      <w:r>
        <w:t>0,0225</w:t>
      </w:r>
    </w:p>
    <w:p>
      <w:r>
        <w:t>Vật liệu sử dụng</w:t>
      </w:r>
    </w:p>
    <w:p>
      <w:r>
        <w:t>Keo dán gáy</w:t>
      </w:r>
    </w:p>
    <w:p>
      <w:r>
        <w:t>Kg</w:t>
      </w:r>
    </w:p>
    <w:p>
      <w:r>
        <w:t>0,1125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