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bãi bỏ các Quyết định của Ủy ban nhân dân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18/03/2024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09/2024/QĐ-UBND</w:t>
      </w:r>
    </w:p>
    <w:p>
      <w:r>
        <w:t>Quảng Ngãi, ngày 08 tháng 03 năm 2024</w:t>
      </w:r>
    </w:p>
    <w:p>
      <w:r>
        <w:t>QUYẾT ĐỊNH</w:t>
      </w:r>
    </w:p>
    <w:p>
      <w:r>
        <w:t>BÃI BỎ CÁC QUYẾT ĐỊNH CỦA ỦY BAN NHÂN DÂN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Căn cứ Nghị quyết số 31/2023/NQ-HĐND ngày 08 tháng 12 năm 2023 của Hội đồng nhân dân tỉnh ban hành quy định mức chi thực hiện công tác phổ biến, giáo dục pháp luật, chuẩn tiếp cận pháp luật và hòa giải ở cơ sở trên địa bàn tỉnh Quảng Ngãi;</w:t>
      </w:r>
    </w:p>
    <w:p>
      <w:r>
        <w:t>Theo đề nghị của Giám đốc Sở Tư pháp tại Tờ trình số 15/TTr-STP ngày 07 tháng 02 năm 2024.</w:t>
      </w:r>
    </w:p>
    <w:p>
      <w:r>
        <w:t>QUYẾT ĐỊNH:</w:t>
      </w:r>
    </w:p>
    <w:p>
      <w:r>
        <w:t>Điều 1.    Bãi bỏ toàn bộ các Quyết định sau đây:</w:t>
      </w:r>
    </w:p>
    <w:p>
      <w:r>
        <w:t>1. Quyết định số 40/2014/QĐ-UBND ngày 19 tháng 8 năm 2014 của UBND tỉnh quy định một số mức chi có tính chất đặc thù trong công tác phổ biến, giáo dục pháp luật và chuẩn tiếp cận pháp luật cho người dân tại cơ sở trên địa bàn tỉnh Quảng Ngãi.</w:t>
      </w:r>
    </w:p>
    <w:p>
      <w:r>
        <w:t>2. Quyết định số 18/2015/QĐ-UBND ngày 13 tháng 5 năm 2015 của UBND tỉnh về việc quy định một số mức chi cho công tác hòa giải ở cơ sở trên địa bàn tỉnh Quảng Ngãi.</w:t>
      </w:r>
    </w:p>
    <w:p>
      <w:r>
        <w:t>Điều 2.    Quyết định này có hiệu lực thi hành kể từ ngày 18 tháng 3 năm 2024.</w:t>
      </w:r>
    </w:p>
    <w:p>
      <w:r>
        <w:t>Điều 3.    Chánh Văn phòng UBND tỉnh, Giám đốc Sở Tư pháp, Thủ trưởng các sở, ban, ngành tỉnh; Chủ tịch UBND các huyện, thị xã, thành phố; Chủ tịch UBND các xã, phường, thị trấn và các cơ quan, đơn vị, tổ chức và cá nhân có liên quan chịu trách nhiệm thi hành Quyết định này./.</w:t>
      </w:r>
    </w:p>
    <w:p>
      <w:r>
        <w:t>Nơi nhận:</w:t>
      </w:r>
    </w:p>
    <w:p>
      <w:r>
        <w:t>- Như Điều 3;</w:t>
      </w:r>
    </w:p>
    <w:p>
      <w:r>
        <w:t>- Văn phòng Chính phủ;</w:t>
      </w:r>
    </w:p>
    <w:p>
      <w:r>
        <w:t>- Vụ pháp chế, Bộ Tài chính;</w:t>
      </w:r>
    </w:p>
    <w:p>
      <w:r>
        <w:t>- Cục PBGDPL, Bộ Tư pháp;</w:t>
      </w:r>
    </w:p>
    <w:p>
      <w:r>
        <w:t>- Cục Kiểm tra văn bản QPPL, Bộ Tư pháp;</w:t>
      </w:r>
    </w:p>
    <w:p>
      <w:r>
        <w:t>- TT Tỉnh ủy, TT HĐND tỉnh;</w:t>
      </w:r>
    </w:p>
    <w:p>
      <w:r>
        <w:t>- CT, PCT UBND tỉnh;</w:t>
      </w:r>
    </w:p>
    <w:p>
      <w:r>
        <w:t>- Ban Nội chính Tỉnh ủy;</w:t>
      </w:r>
    </w:p>
    <w:p>
      <w:r>
        <w:t>- UBMTTQVN và các tổ chức chính trị-xã hội tỉnh;</w:t>
      </w:r>
    </w:p>
    <w:p>
      <w:r>
        <w:t>- Văn phòng Đoàn ĐBQH và HĐND tỉnh;</w:t>
      </w:r>
    </w:p>
    <w:p>
      <w:r>
        <w:t>- TT HĐND, UBND các huyện, thị, xã, thành phố;</w:t>
      </w:r>
    </w:p>
    <w:p>
      <w:r>
        <w:t>- TT HĐND, UBND các xã, phường, thị trấn;</w:t>
      </w:r>
    </w:p>
    <w:p>
      <w:r>
        <w:t>- Báo Quảng Ngãi, Đài PT-TH tỉnh;</w:t>
      </w:r>
    </w:p>
    <w:p>
      <w:r>
        <w:t>- VPUB: PCVP, KTTH, CBTH;</w:t>
      </w:r>
    </w:p>
    <w:p>
      <w:r>
        <w:t>- Lưu: VT, NC (lnphong193)</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