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09/2024/QĐ-UBND bãi bỏ 06 Quyết định quy phạm pháp luật thuộc lĩnh vực Công Thương do Ủy ban nhân dân tỉnh Tuyên Quang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22/05/2024</w:t>
            </w:r>
          </w:p>
        </w:tc>
      </w:tr>
      <w:tr>
        <w:tc>
          <w:tcPr>
            <w:tcW w:type="dxa" w:w="4320"/>
          </w:tcPr>
          <w:p>
            <w:r>
              <w:t>Ngày hiệu lực</w:t>
            </w:r>
          </w:p>
        </w:tc>
        <w:tc>
          <w:tcPr>
            <w:tcW w:type="dxa" w:w="4320"/>
          </w:tcPr>
          <w:p>
            <w:r>
              <w:t>05/06/2024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09/2024/QĐ-UBND</w:t>
      </w:r>
    </w:p>
    <w:p>
      <w:r>
        <w:t>Tuyên Quang, ngày 22 tháng 5 năm 2024</w:t>
      </w:r>
    </w:p>
    <w:p>
      <w:r>
        <w:t>QUYẾT ĐỊNH</w:t>
      </w:r>
    </w:p>
    <w:p>
      <w:r>
        <w:t>BÃI BỎ 06 QUYẾT ĐỊNH QUY PHẠM PHÁP LUẬT DO ỦY BAN NHÂN DÂN TỈNH TUYÊN QUANG BAN HÀNH THUỘC LĨNH VỰC CÔNG THƯƠNG</w:t>
      </w:r>
    </w:p>
    <w:p>
      <w:r>
        <w:t>ỦY BAN NHÂN DÂN TỈNH TUYÊN QUANG</w:t>
      </w:r>
    </w:p>
    <w:p>
      <w:r>
        <w:t>Căn cứ Luật Tổ chức chính quyền địa phương ngày 19 tháng 6 năm 2015; Điều 2 Luật sửa đổi, bổ sung một số điều của Luật Tổ chức Chính phủ và Luật Tổ chức chính quyền địa phương ngày 22 tháng 11 năm 2019; Khoản 2 Điều 57 Luật Quy hoạch ngày 24 tháng 11 năm 2017; Điều 20 Nghị quyết số 96/2023/QH15 ngày 23 tháng 6 năm 2023 của Quốc hội về việc lấy phiếu tín nhiệm, bỏ phiếu tín nhiệm đối với người giữ chức vụ do Quốc hội, Hội đồng nhân dân bầu hoặc phê chuẩn;</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Theo đề nghị của Giám đốc Sở Công Thương tại Tờ trình số 24/TTr-SCT ngày 26 tháng 4 năm 2024.</w:t>
      </w:r>
    </w:p>
    <w:p>
      <w:r>
        <w:t>QUYẾT ĐỊNH:</w:t>
      </w:r>
    </w:p>
    <w:p>
      <w:r>
        <w:t>Điều 1.  Bãi bỏ toàn bộ 06 Quyết định quy phạm pháp luật do Ủy ban nhân dân tỉnh Tuyên Quang ban hành thuộc lĩnh vực Công Thương, gồm:</w:t>
      </w:r>
    </w:p>
    <w:p>
      <w:r>
        <w:t>1. Quyết định số 47/2005/QĐ-UBND ngày 29 tháng 4 năm 2005 về việc phê duyệt Quy hoạch tổng thể phát triển công nghiệp tỉnh Tuyên Quang đến năm 2010 và định hướng đến năm 2020;</w:t>
      </w:r>
    </w:p>
    <w:p>
      <w:r>
        <w:t>2. Quyết định số 70/2006/QĐ-UBND ngày 22 tháng 9 năm 2006 Phê duyệt Quy hoạch phát triển mạng lưới xăng dầu tỉnh Tuyên Quang đến năm 2010 và định hướng đến năm 2020;</w:t>
      </w:r>
    </w:p>
    <w:p>
      <w:r>
        <w:t>3. Quyết định số 39/2007/QĐ-UBND ngày 10 tháng 12 năm 2007 về việc bổ sung Quy hoạch tổng thể phát triển công nghiệp tỉnh Tuyên Quang đến năm 2010 và định hướng đến năm 2020;</w:t>
      </w:r>
    </w:p>
    <w:p>
      <w:r>
        <w:t>4. Quyết định số 03/2010/QĐ-UBND ngày 01 tháng 02 năm 2010 về chính sách khuyến khích phát triển tiểu thủ công nghiệp và làng nghề trên địa bàn tỉnh Tuyên Quang;</w:t>
      </w:r>
    </w:p>
    <w:p>
      <w:r>
        <w:t>5. Quyết định số 01/2011/QĐ-UBND ngày 19 tháng 01 năm 2011 về việc sửa đổi, bổ sung một số nội dung Quyết định số 70/2006/QĐ-UBND ngày 22 tháng 9 năm 2006 của Ủy ban nhân dân tỉnh về việc phê duyệt Quy hoạch phát triển mạng lưới kinh doanh xăng dầu tỉnh Tuyên Quang đến năm 2010 và định hướng đến năm 2020;</w:t>
      </w:r>
    </w:p>
    <w:p>
      <w:r>
        <w:t>6. Quyết định số 13/2013/QĐ-UBND ngày 20 tháng 7 năm 2013 về việc phê duyệt bổ sung Quy hoạch phát triển mạng lưới kinh doanh xăng dầu tỉnh Tuyên Quang đến năm 2010 và định hướng đến năm 2020.</w:t>
      </w:r>
    </w:p>
    <w:p>
      <w:r>
        <w:t>Điều 2.  Điều khoản thi hành:</w:t>
      </w:r>
    </w:p>
    <w:p>
      <w:r>
        <w:t>1. Quyết định này có hiệu lực thi hành kể từ ngày 05 tháng 6 năm 2024.</w:t>
      </w:r>
    </w:p>
    <w:p>
      <w:r>
        <w:t>2. Chánh Văn phòng Ủy ban nhân dân tỉnh; Giám đốc sở, Thủ trưởng ban, ngành; Chủ tịch Ủy ban nhân dân huyện, thành phố; các cơ quan, đơn vị, tổ chức, cá nhân có liên quan chịu trách nhiệm thi hành Quyết định này./.</w:t>
      </w:r>
    </w:p>
    <w:p>
      <w:r>
        <w:t>Nơi nhận:</w:t>
      </w:r>
    </w:p>
    <w:p>
      <w:r>
        <w:t>- Văn phòng Chính phủ;</w:t>
      </w:r>
    </w:p>
    <w:p>
      <w:r>
        <w:t>- Bộ Công Thương;</w:t>
      </w:r>
    </w:p>
    <w:p>
      <w:r>
        <w:t>- Cục kiểm tra văn bản quy phạm pháp luật - Bộ Tư pháp;</w:t>
      </w:r>
    </w:p>
    <w:p>
      <w:r>
        <w:t>- Vụ Pháp chế - Bộ Công Thương;</w:t>
      </w:r>
    </w:p>
    <w:p>
      <w:r>
        <w:t>- Thường trực Tỉnh ủy;</w:t>
      </w:r>
    </w:p>
    <w:p>
      <w:r>
        <w:t>- Thường trực HĐND tỉnh;</w:t>
      </w:r>
    </w:p>
    <w:p>
      <w:r>
        <w:t>- Đoàn đại biểu Quốc hội tỉnh;</w:t>
      </w:r>
    </w:p>
    <w:p>
      <w:r>
        <w:t>- Chủ tịch, các PCT UBND tỉnh;</w:t>
      </w:r>
    </w:p>
    <w:p>
      <w:r>
        <w:t>- UB MTTQ và các tổ chức CT-XH tỉnh;</w:t>
      </w:r>
    </w:p>
    <w:p>
      <w:r>
        <w:t>- Như Điều 2;</w:t>
      </w:r>
    </w:p>
    <w:p>
      <w:r>
        <w:t>- Các sở, ban, ngành;</w:t>
      </w:r>
    </w:p>
    <w:p>
      <w:r>
        <w:t>- HĐND, UBND huyện, thành phố;</w:t>
      </w:r>
    </w:p>
    <w:p>
      <w:r>
        <w:t>- Cổng TTĐT tỉnh (đăng tải);</w:t>
      </w:r>
    </w:p>
    <w:p>
      <w:r>
        <w:t>- Phòng THCBKSTTHC;</w:t>
      </w:r>
    </w:p>
    <w:p>
      <w:r>
        <w:t>- Lưu: VT, KT (Tuân).</w:t>
      </w:r>
    </w:p>
    <w:p>
      <w:r>
        <w:t>TM. ỦY BAN NHÂN DÂN</w:t>
      </w:r>
    </w:p>
    <w:p>
      <w:r>
        <w:t>KT. CHỦ TỊCH</w:t>
      </w:r>
    </w:p>
    <w:p>
      <w:r>
        <w:t>PHÓ CHỦ TỊCH</w:t>
      </w:r>
    </w:p>
    <w:p>
      <w:r>
        <w:t>Nguyễn Mạnh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