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09/2023/QĐ-UBND quy định hệ số điều chỉnh giá đất năm 2023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09/2023/QĐ-UBND</w:t>
      </w:r>
    </w:p>
    <w:p>
      <w:r>
        <w:t>Sóc Trăng, ngày 13 tháng 6 năm 2023</w:t>
      </w:r>
    </w:p>
    <w:p>
      <w:r>
        <w:t>QUYẾT ĐỊNH</w:t>
      </w:r>
    </w:p>
    <w:p>
      <w:r>
        <w:t>QUY ĐỊNH HỆ SỐ ĐIỀU CHỈNH GIÁ ĐẤT NĂM 2023 TRÊN ĐỊA BÀN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về thu tiền sử dụng đất,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332/2016/TT-BTC ngày 26 tháng 12 năm 2016 của Bộ trưởng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trưởng Bộ Tài chính sửa đổi, bổ sung một số điều của Thông tư số 77/2014/TT-BTC ngày 16 tháng 6 năm 2014 hướng dẫn một số điều của Nghị định số 46/2014/NĐ-CP ngày 15 tháng 5 năm 2014 của Chính phủ quy định về thu tiền thuê đất, thuê mặt nước;</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hướng dẫn chi tiết thi hành Luật đất đai và sửa đổi, bổ sung một số điều của các thông tư hướng dẫn thi hành Luật đất đai;</w:t>
      </w:r>
    </w:p>
    <w:p>
      <w:r>
        <w:t>Thực hiện Nghị quyết số 27/NQ-HĐND ngày 27/4/2023 của Hội đồng nhân dân tỉnh Sóc Trăng thông qua hệ số điều chỉnh giá đất năm 2023 trên địa bàn tỉnh Sóc Trăng;</w:t>
      </w:r>
    </w:p>
    <w:p>
      <w:r>
        <w:t>Theo đề nghị của Giám đốc Sở Tài chính tỉnh Sóc Trăng.</w:t>
      </w:r>
    </w:p>
    <w:p>
      <w:r>
        <w:t>QUYẾT ĐỊNH:</w:t>
      </w:r>
    </w:p>
    <w:p>
      <w:r>
        <w:t>Điều 1. Phạm vi điều chỉnh và đối tượng áp dụng</w:t>
      </w:r>
    </w:p>
    <w:p>
      <w:r>
        <w:t>1. Phạm vi điều chỉnh: Quyết định này Quy định về hệ số điều chỉnh giá đất năm 2023 trên địa bàn tỉnh Sóc Trăng để xác định giá đất cụ thể tính thu tiền sử dụng đất, tiền thuê đất đối với các trường hợp quy định tại:</w:t>
      </w:r>
    </w:p>
    <w:p>
      <w:r>
        <w:t>a) Điểm c khoản 3 Điều 3 Nghị định số 45/2014/NĐ-CP ngày 15 tháng 5 năm 2014 của Chính phủ quy định về thu tiền sử dụng đất.</w:t>
      </w:r>
    </w:p>
    <w:p>
      <w:r>
        <w:t>b) Khoản 1 Điều 4 Nghị định số 45/2014/NĐ-CP ngày 15 tháng 5 năm 2014 của Chính phủ quy định về thu tiền sử dụng đất, được sửa đổi, bổ sung tại khoản 1 Điều 2 Nghị định số 135/2016/NĐ-CP ngày 09 tháng 9 năm 2016 của Chính phủ sửa đổi, bổ sung một số điều của các Nghị định quy định về thu tiền sử dụng đất, thu tiền thuê đất, thuê mặt nước.</w:t>
      </w:r>
    </w:p>
    <w:p>
      <w:r>
        <w:t>c) Khoản 5 Điều 4 Nghị định số 46/2014/NĐ-CP ngày 15 tháng 5 năm 2014 của Chính phủ quy định về thu tiền thuê đất, thuê mặt nước, được sửa đổi tại khoản 1 Điều 3 Nghị định số 123/2017/NĐ-CP ngày 14 tháng 11 năm 2017 của Chính phủ sửa đổi, bổ sung một số điều của các Nghị định quy định về thu tiền sử dụng đất, thu tiền thuê đất, thuê mặt nước.</w:t>
      </w:r>
    </w:p>
    <w:p>
      <w:r>
        <w:t>d) Khoản 1 Điều 3 Nghị định số 135/2016/NĐ-CP ngày 09 tháng 9 năm 2016 của Chính phủ sửa đổi, bổ sung một số điều của các nghị định quy định về thu tiền sử dụng đất, thu tiền thuê đất, thuê mặt nước.</w:t>
      </w:r>
    </w:p>
    <w:p>
      <w:r>
        <w:t>đ) Điểm a khoản 2 Điều 18 Nghị định số 44/2014/NĐ-CP ngày 15 tháng 5 năm 2014 của Chính phủ quy định về giá đất, được sửa đổi, bổ sung tại khoản 4 Điều 3 Nghị định số 01/2017/NĐ-CP ngày 06 tháng 01 năm 2017 của Chính phủ sửa đổi, bổ sung một số nghị định quy định chi tiết thi hành Luật Đất đai.</w:t>
      </w:r>
    </w:p>
    <w:p>
      <w:r>
        <w:t>e) Các trường hợp khác phải áp dụng hệ số điều chỉnh giá đất theo quy định của pháp luật.</w:t>
      </w:r>
    </w:p>
    <w:p>
      <w:r>
        <w:t>2. Đối tượng áp dụng</w:t>
      </w:r>
    </w:p>
    <w:p>
      <w:r>
        <w:t>a) Các tổ chức kinh tế, tổ chức sự nghiệp công lập tự bảo đảm toàn bộ chi phí hoạt động thường xuyên, đơn vị lực lượng vũ trang nhân dân, doanh nghiệp có vốn đầu tư nước ngoài, người Việt Nam định cư ở nước ngoài, hộ gia đình, cá nhân được Nhà nước giao đất, cho thuê đất, cho phép chuyển mục đích sử dụng đất, công nhận quyền sử dụng đất trên địa bàn tỉnh Sóc Trăng.</w:t>
      </w:r>
    </w:p>
    <w:p>
      <w:r>
        <w:t>b) Tổ chức kinh tế, hộ gia đình, cá nhân được Nhà nước giao đất có thu tiền sử dụng đất; cho thuê đất trả tiền thuê đất hàng năm, cho thuê đất trả tiền thuê đất một lần cho cả thời gian thuê đất trên địa bàn tỉnh Sóc Trăng.</w:t>
      </w:r>
    </w:p>
    <w:p>
      <w:r>
        <w:t>c) Các cơ quan, tổ chức, hộ gia đình, cá nhân khác có liên quan.</w:t>
      </w:r>
    </w:p>
    <w:p>
      <w:r>
        <w:t>Điều 2. Hệ số điều chỉnh giá đất</w:t>
      </w:r>
    </w:p>
    <w:p>
      <w:r>
        <w:t>1. Hệ số điều chỉnh giá đất đối với đất phi nông nghiệp (trừ đất trong khu, cụm công nghiệp) được áp dụng tùy theo từng khu vực, tuyến đường, vị trí thuộc địa bàn huyện, thị xã và thành phố, chi tiết theo Phụ lục 1 đính kèm.</w:t>
      </w:r>
    </w:p>
    <w:p>
      <w:r>
        <w:t>2. Hệ số điều chỉnh giá đất đối với đất trồng cây hàng năm, đất trồng cây lâu năm và đất nuôi trồng thủy sản (trừ trường hợp quy định tại khoản 3 Điều này) được áp dụng tùy theo từng khu vực thuộc địa bàn huyện, thị xã và thành phố, chi tiết theo các Phụ lục 2, 3 và 4 đính kèm.</w:t>
      </w:r>
    </w:p>
    <w:p>
      <w:r>
        <w:t>3. Đối với đất nông nghiệp có cạnh tiếp giáp với các tuyến lộ giao thông trong phạm vi 70 mét tính từ mép lộ giới; đất nông nghiệp trong hành lang lộ giới chưa có quyết định thu hồi đất của cơ quan có thẩm quyền; đất nông nghiệp trong cùng thửa đất có nhà ở thuộc khu vực đủ điều kiện chuyển mục đích sang đất phi nông nghiệp theo quy định của pháp luật về đất đai; đất nông nghiệp thuộc khu vực đã được cấp thẩm quyền phê duyệt quy hoạch đủ điều kiện chuyển sang đất phi nông nghiệp theo quy định của pháp luật về đất đai (quy định tại khoản 1 Phụ lục 5 ban hành kèm theo Quyết định số 33/2019/QĐ-UBND ngày 20 tháng 12 năm 2019 của Ủy ban nhân dân tỉnh Sóc Trăng ban hành Quy định bảng giá các loại đất trên địa bàn tỉnh Sóc Trăng giai đoạn 2020 - 2024) thì hệ số điều chỉnh giá đất được áp dụng chung với hệ số điều chỉnh giá đất của loại đất phi nông nghiệp có cùng vị trí, tuyến đường, khu vực thuộc địa bàn huyện, thị xã và thành phố quy định tại Phụ lục 1 kèm theo Quyết định này.</w:t>
      </w:r>
    </w:p>
    <w:p>
      <w:r>
        <w:t>4. Những vị trí, tuyến đường, khu vực và những loại đất không quy định tại các Phụ lục 1, 2, 3, 4 ban hành kèm theo Quyết định này, khoản 3 và khoản 5 Điều này thì áp dụng hệ số điều chỉnh giá đất là 1,0.</w:t>
      </w:r>
    </w:p>
    <w:p>
      <w:r>
        <w:t>5. Đối với đất trong khu công nghiệp, cụm công nghiệp quy định tại Phụ lục 6 kèm theo Quyết định số 33/2019/QĐ-UBND ng à y 20 tháng 12 năm 2019 của Ủy ban nhân dân tỉnh Sóc Trăng ban hành Quy định bảng giá các loại đất trên địa bàn tỉnh Sóc Trăng giai đoạn 2020 - 2024 thì hệ số điều chỉnh giá đất được áp dụng theo hệ số điều chỉnh giá đất của tuyến đường giao thông có giá cao nhất mà khu công nghiệp, cụm công nghiệp đó đấu nối vào.</w:t>
      </w:r>
    </w:p>
    <w:p>
      <w:r>
        <w:t>(Đính kèm các Phụ lục 1, 2, 3, 4).</w:t>
      </w:r>
    </w:p>
    <w:p>
      <w:r>
        <w:t>Điều 3. Trách nhiệm của Sở, ngành, cơ quan thuế và Ủy ban nhân dân các huyện, thị xã và thành phố</w:t>
      </w:r>
    </w:p>
    <w:p>
      <w:r>
        <w:t>1. Sở Tài chính chủ trì, phối hợp với Sở Tài nguyên và Môi trường theo dõi, kiểm tra và hướng dẫn triển khai thực hiện Quyết định này khi có yêu cầu của các cơ quan, đơn vị liên quan.</w:t>
      </w:r>
    </w:p>
    <w:p>
      <w:r>
        <w:t>2. Cục Thuế tỉnh, Chi cục Thuế các huyện, thị xã, khu vực trên địa bàn tỉnh Sóc Trăng căn cứ chức năng, nhiệm vụ được giao, hệ số điều chỉnh giá đất quy định tại Quyết định này và các quy định hiện hành của Nhà nước để xác định nghĩa vụ tài chính về đất đai theo quy định.</w:t>
      </w:r>
    </w:p>
    <w:p>
      <w:r>
        <w:t>3. Ủy ban nhân dân các huyện, thị xã và thành phố</w:t>
      </w:r>
    </w:p>
    <w:p>
      <w:r>
        <w:t>a) Chỉ đạo các đơn vị chuyên môn trực thuộc phối hợp với các cơ quan, đơn vị liên quan thực hiện nội dung liên quan đến việc xác định, thu tiền sử dụng đất, tiền thuê đất theo quy định tại Quyết định này và các quy định hiện hành của Nhà nước.</w:t>
      </w:r>
    </w:p>
    <w:p>
      <w:r>
        <w:t>b) Kiểm tra và xử lý theo thẩm quyền đối với các trường hợp vi phạm hoặc các trường hợp khiếu nại, tố cáo có liên quan đến việc xác định và thu nộp tiền sử dụng đất, tiền thuê đất theo quy định tại Quyết định này.</w:t>
      </w:r>
    </w:p>
    <w:p>
      <w:r>
        <w:t>Điều 4. Quy định chuyển tiếp</w:t>
      </w:r>
    </w:p>
    <w:p>
      <w:r>
        <w:t>Đối với trường hợp được Nhà nước cho thuê đất đã hết thời gian ổn định đơn giá thuê đất, nhưng đến nay chưa điều chỉnh lại đơn giá thuê đất cho chu kỳ ổn định tiếp theo thì nay điều chỉnh lại đơn giá thuê đất theo hệ số điều chỉnh giá đất tại Quyết định này.</w:t>
      </w:r>
    </w:p>
    <w:p>
      <w:r>
        <w:t>Điều 5. Hiệu lực thi hành</w:t>
      </w:r>
    </w:p>
    <w:p>
      <w:r>
        <w:t>1. Quyết định này có hiệu lực kể từ ngày 26 tháng 6 năm 2023.</w:t>
      </w:r>
    </w:p>
    <w:p>
      <w:r>
        <w:t>2. Các nội dung khác có liên quan đến việc thu tiền sử dụng đất, tiền thuê đất không quy định tại Quyết định này thì thực hiện theo quy định hiện hành của Nhà nước.</w:t>
      </w:r>
    </w:p>
    <w:p>
      <w:r>
        <w:t>3. Quyết định này thay thế Quyết định số 08/2022/QĐ-UBND ngày 17 tháng 5 năm 2022 của Ủy ban nhân dân tỉnh Sóc Trăng quy định hệ số điều chỉnh giá đất năm 2022 trên địa bàn tỉnh Sóc Trăng.</w:t>
      </w:r>
    </w:p>
    <w:p>
      <w:r>
        <w:t>4. Trong quá trình thực hiện Quyết định này, nếu phát sinh khó khăn, vướng mắc, đề nghị các cơ quan, đơn vị phản ánh kịp thời về Sở Tài chính để được hướng dẫn thực hiện.</w:t>
      </w:r>
    </w:p>
    <w:p>
      <w:r>
        <w:t>Điều 6.  Chánh Văn phòng Ủy ban nhân dân tỉnh, Giám đốc Sở Tài chính, Sở Tài nguyên và Môi trường, Thủ trưởng các Sở, ngành tỉnh, Cục trưởng Cục Thuế tỉnh, Chủ tịch Ủy ban nhân dân các huyện, thị xã, thành phố, Chi cục trưởng Chi cục Thuế các huyện, thị xã, khu vực, tỉnh Sóc Trăng và các tổ chức, hộ gia đình, cá nhân có liên quan căn cứ Quyết định thi hành./.</w:t>
      </w:r>
    </w:p>
    <w:p>
      <w:r>
        <w:t>Nơi nhận:</w:t>
      </w:r>
    </w:p>
    <w:p>
      <w:r>
        <w:t>- Như Điều 6;</w:t>
      </w:r>
    </w:p>
    <w:p>
      <w:r>
        <w:t>- Văn phòng Chính phủ;</w:t>
      </w:r>
    </w:p>
    <w:p>
      <w:r>
        <w:t>- Bộ TC, Bộ TN&amp;MT;</w:t>
      </w:r>
    </w:p>
    <w:p>
      <w:r>
        <w:t>- Cục Kiểm tra văn bản QPPL- Bộ Tư pháp;</w:t>
      </w:r>
    </w:p>
    <w:p>
      <w:r>
        <w:t>- TT.TU, TT.HĐND tỉnh;</w:t>
      </w:r>
    </w:p>
    <w:p>
      <w:r>
        <w:t>- CT và các PCT UBND tỉnh;</w:t>
      </w:r>
    </w:p>
    <w:p>
      <w:r>
        <w:t>- Đoàn Đại biểu Quốc hội tỉnh;</w:t>
      </w:r>
    </w:p>
    <w:p>
      <w:r>
        <w:t>- UBMTTQ VN tỉnh, các Đoàn thể tỉnh;</w:t>
      </w:r>
    </w:p>
    <w:p>
      <w:r>
        <w:t>- Văn phòng Đăng ký đất đai tỉnh;</w:t>
      </w:r>
    </w:p>
    <w:p>
      <w:r>
        <w:t>- Phòng TN&amp;MT các huyện, TX, TP;</w:t>
      </w:r>
    </w:p>
    <w:p>
      <w:r>
        <w:t>- Báo ST, Đài PTTH tỉnh;</w:t>
      </w:r>
    </w:p>
    <w:p>
      <w:r>
        <w:t>- Cổng TTĐT tỉnh, Công báo trình;</w:t>
      </w:r>
    </w:p>
    <w:p>
      <w:r>
        <w:t>- HTĐT: sotp@soctrang.gov.vn;</w:t>
      </w:r>
    </w:p>
    <w:p>
      <w:r>
        <w:t>- Lưu: VT, KT, TH, VX, XD, NC.</w:t>
      </w:r>
    </w:p>
    <w:p>
      <w:r>
        <w:t>TM. ỦY BAN NHÂN DÂN</w:t>
      </w:r>
    </w:p>
    <w:p>
      <w:r>
        <w:t>KT. CHỦ TỊCH</w:t>
      </w:r>
    </w:p>
    <w:p>
      <w:r>
        <w:t>PHÓ CHỦ TỊCH</w:t>
      </w:r>
    </w:p>
    <w:p>
      <w:r>
        <w:t>Vương Quốc Nam</w:t>
      </w:r>
    </w:p>
    <w:p>
      <w:r>
        <w:t>PHỤ LỤC 1: HỆ SỐ ĐIỀU CHỈNH GIÁ ĐẤT ĐỐI VỚI ĐẤT PHI NÔNG NGHIỆP NĂM 2023 TRÊN ĐỊA BÀN TỈNH SÓC TRĂNG</w:t>
      </w:r>
    </w:p>
    <w:p>
      <w:r>
        <w:t>(Ban hành kèm kèm theo Quyết định số 09/2023/QĐ-UBND ngày 13 tháng 6 năm 2023 của Ủy ban nhân dân tỉnh Sóc Trăng)</w:t>
      </w:r>
    </w:p>
    <w:p>
      <w:r>
        <w:t>STT</w:t>
      </w:r>
    </w:p>
    <w:p>
      <w:r>
        <w:t>Tên đường</w:t>
      </w:r>
    </w:p>
    <w:p>
      <w:r>
        <w:t>Vị trí</w:t>
      </w:r>
    </w:p>
    <w:p>
      <w:r>
        <w:t>Đoạn đường</w:t>
      </w:r>
    </w:p>
    <w:p>
      <w:r>
        <w:t>Hệ số năm 2023</w:t>
      </w:r>
    </w:p>
    <w:p>
      <w:r>
        <w:t>Từ</w:t>
      </w:r>
    </w:p>
    <w:p>
      <w:r>
        <w:t>Đến</w:t>
      </w:r>
    </w:p>
    <w:p>
      <w:r>
        <w:t>A</w:t>
      </w:r>
    </w:p>
    <w:p>
      <w:r>
        <w:t>THÀNH PHỐ SÓC TRĂNG</w:t>
      </w:r>
    </w:p>
    <w:p>
      <w:r>
        <w:t>1</w:t>
      </w:r>
    </w:p>
    <w:p>
      <w:r>
        <w:t>Đường Hai Bà Trưng</w:t>
      </w:r>
    </w:p>
    <w:p>
      <w:r>
        <w:t>1</w:t>
      </w:r>
    </w:p>
    <w:p>
      <w:r>
        <w:t>Toàn tuyến</w:t>
      </w:r>
    </w:p>
    <w:p>
      <w:r>
        <w:t>1,63</w:t>
      </w:r>
    </w:p>
    <w:p>
      <w:r>
        <w:t>2</w:t>
      </w:r>
    </w:p>
    <w:p>
      <w:r>
        <w:t>Đường Đồng Khởi</w:t>
      </w:r>
    </w:p>
    <w:p>
      <w:r>
        <w:t>1</w:t>
      </w:r>
    </w:p>
    <w:p>
      <w:r>
        <w:t>Toàn tuyến</w:t>
      </w:r>
    </w:p>
    <w:p>
      <w:r>
        <w:t>1,38</w:t>
      </w:r>
    </w:p>
    <w:p>
      <w:r>
        <w:t>Hẻm 122</w:t>
      </w:r>
    </w:p>
    <w:p>
      <w:r>
        <w:t>1</w:t>
      </w:r>
    </w:p>
    <w:p>
      <w:r>
        <w:t>Suốt hẻm</w:t>
      </w:r>
    </w:p>
    <w:p>
      <w:r>
        <w:t>1,25</w:t>
      </w:r>
    </w:p>
    <w:p>
      <w:r>
        <w:t>3</w:t>
      </w:r>
    </w:p>
    <w:p>
      <w:r>
        <w:t>Đường 3 tháng 2</w:t>
      </w:r>
    </w:p>
    <w:p>
      <w:r>
        <w:t>1</w:t>
      </w:r>
    </w:p>
    <w:p>
      <w:r>
        <w:t>Toàn tuyến</w:t>
      </w:r>
    </w:p>
    <w:p>
      <w:r>
        <w:t>1,22</w:t>
      </w:r>
    </w:p>
    <w:p>
      <w:r>
        <w:t>4</w:t>
      </w:r>
    </w:p>
    <w:p>
      <w:r>
        <w:t>Đường Nguyễn Văn Trỗi</w:t>
      </w:r>
    </w:p>
    <w:p>
      <w:r>
        <w:t>1</w:t>
      </w:r>
    </w:p>
    <w:p>
      <w:r>
        <w:t>Toàn tuyến</w:t>
      </w:r>
    </w:p>
    <w:p>
      <w:r>
        <w:t>1,33</w:t>
      </w:r>
    </w:p>
    <w:p>
      <w:r>
        <w:t>Hẻm 33</w:t>
      </w:r>
    </w:p>
    <w:p>
      <w:r>
        <w:t>1</w:t>
      </w:r>
    </w:p>
    <w:p>
      <w:r>
        <w:t>Suốt hẻm</w:t>
      </w:r>
    </w:p>
    <w:p>
      <w:r>
        <w:t>1,40</w:t>
      </w:r>
    </w:p>
    <w:p>
      <w:r>
        <w:t>Hẻm nhánh 33/3</w:t>
      </w:r>
    </w:p>
    <w:p>
      <w:r>
        <w:t>1</w:t>
      </w:r>
    </w:p>
    <w:p>
      <w:r>
        <w:t>Suốt hẻm</w:t>
      </w:r>
    </w:p>
    <w:p>
      <w:r>
        <w:t>1,20</w:t>
      </w:r>
    </w:p>
    <w:p>
      <w:r>
        <w:t>Hẻm 45</w:t>
      </w:r>
    </w:p>
    <w:p>
      <w:r>
        <w:t>1</w:t>
      </w:r>
    </w:p>
    <w:p>
      <w:r>
        <w:t>Suốt hẻm</w:t>
      </w:r>
    </w:p>
    <w:p>
      <w:r>
        <w:t>1,20</w:t>
      </w:r>
    </w:p>
    <w:p>
      <w:r>
        <w:t>5</w:t>
      </w:r>
    </w:p>
    <w:p>
      <w:r>
        <w:t>Đường Đào Duy Từ</w:t>
      </w:r>
    </w:p>
    <w:p>
      <w:r>
        <w:t>1</w:t>
      </w:r>
    </w:p>
    <w:p>
      <w:r>
        <w:t>Toàn tuyến</w:t>
      </w:r>
    </w:p>
    <w:p>
      <w:r>
        <w:t>1,25</w:t>
      </w:r>
    </w:p>
    <w:p>
      <w:r>
        <w:t>6</w:t>
      </w:r>
    </w:p>
    <w:p>
      <w:r>
        <w:t>Đường Phạm Ngũ Lão</w:t>
      </w:r>
    </w:p>
    <w:p>
      <w:r>
        <w:t>1</w:t>
      </w:r>
    </w:p>
    <w:p>
      <w:r>
        <w:t>Đ. Hai Bà Trung</w:t>
      </w:r>
    </w:p>
    <w:p>
      <w:r>
        <w:t>Đường 3 tháng 2</w:t>
      </w:r>
    </w:p>
    <w:p>
      <w:r>
        <w:t>1,24</w:t>
      </w:r>
    </w:p>
    <w:p>
      <w:r>
        <w:t>1</w:t>
      </w:r>
    </w:p>
    <w:p>
      <w:r>
        <w:t>Đ. Hai Bà Trưng</w:t>
      </w:r>
    </w:p>
    <w:p>
      <w:r>
        <w:t>Đ. Xô Viết Nghệ Tĩnh</w:t>
      </w:r>
    </w:p>
    <w:p>
      <w:r>
        <w:t>1,24</w:t>
      </w:r>
    </w:p>
    <w:p>
      <w:r>
        <w:t>Hẻm 36</w:t>
      </w:r>
    </w:p>
    <w:p>
      <w:r>
        <w:t>1</w:t>
      </w:r>
    </w:p>
    <w:p>
      <w:r>
        <w:t>Suốt hẻm</w:t>
      </w:r>
    </w:p>
    <w:p>
      <w:r>
        <w:t>1,20</w:t>
      </w:r>
    </w:p>
    <w:p>
      <w:r>
        <w:t>7</w:t>
      </w:r>
    </w:p>
    <w:p>
      <w:r>
        <w:t>Đường Phan Chu Trinh</w:t>
      </w:r>
    </w:p>
    <w:p>
      <w:r>
        <w:t>1</w:t>
      </w:r>
    </w:p>
    <w:p>
      <w:r>
        <w:t>Đ. Hai Bà Trưng</w:t>
      </w:r>
    </w:p>
    <w:p>
      <w:r>
        <w:t>Đường 3 tháng 2</w:t>
      </w:r>
    </w:p>
    <w:p>
      <w:r>
        <w:t>1,53</w:t>
      </w:r>
    </w:p>
    <w:p>
      <w:r>
        <w:t>2</w:t>
      </w:r>
    </w:p>
    <w:p>
      <w:r>
        <w:t>Đ. Hai Bà Trưng</w:t>
      </w:r>
    </w:p>
    <w:p>
      <w:r>
        <w:t>Đ. Xô Viết Nghệ Tĩnh</w:t>
      </w:r>
    </w:p>
    <w:p>
      <w:r>
        <w:t>1,24</w:t>
      </w:r>
    </w:p>
    <w:p>
      <w:r>
        <w:t>3</w:t>
      </w:r>
    </w:p>
    <w:p>
      <w:r>
        <w:t>Đ. Xô Viết Nghệ Tĩnh</w:t>
      </w:r>
    </w:p>
    <w:p>
      <w:r>
        <w:t>Đường Đề Thám</w:t>
      </w:r>
    </w:p>
    <w:p>
      <w:r>
        <w:t>1,25</w:t>
      </w:r>
    </w:p>
    <w:p>
      <w:r>
        <w:t>Hẻm 124</w:t>
      </w:r>
    </w:p>
    <w:p>
      <w:r>
        <w:t>1</w:t>
      </w:r>
    </w:p>
    <w:p>
      <w:r>
        <w:t>Suốt hẻm</w:t>
      </w:r>
    </w:p>
    <w:p>
      <w:r>
        <w:t>1,20</w:t>
      </w:r>
    </w:p>
    <w:p>
      <w:r>
        <w:t>Hẻm 124/5</w:t>
      </w:r>
    </w:p>
    <w:p>
      <w:r>
        <w:t>1</w:t>
      </w:r>
    </w:p>
    <w:p>
      <w:r>
        <w:t>Suốt hẻm</w:t>
      </w:r>
    </w:p>
    <w:p>
      <w:r>
        <w:t>1,20</w:t>
      </w:r>
    </w:p>
    <w:p>
      <w:r>
        <w:t>Hẻm 124/8</w:t>
      </w:r>
    </w:p>
    <w:p>
      <w:r>
        <w:t>1</w:t>
      </w:r>
    </w:p>
    <w:p>
      <w:r>
        <w:t>Suốt hẻm</w:t>
      </w:r>
    </w:p>
    <w:p>
      <w:r>
        <w:t>1,20</w:t>
      </w:r>
    </w:p>
    <w:p>
      <w:r>
        <w:t>Hẻm 59</w:t>
      </w:r>
    </w:p>
    <w:p>
      <w:r>
        <w:t>1</w:t>
      </w:r>
    </w:p>
    <w:p>
      <w:r>
        <w:t>Suốt hẻm</w:t>
      </w:r>
    </w:p>
    <w:p>
      <w:r>
        <w:t>1,32</w:t>
      </w:r>
    </w:p>
    <w:p>
      <w:r>
        <w:t>Hẻm 109</w:t>
      </w:r>
    </w:p>
    <w:p>
      <w:r>
        <w:t>1</w:t>
      </w:r>
    </w:p>
    <w:p>
      <w:r>
        <w:t>Suốt hẻm</w:t>
      </w:r>
    </w:p>
    <w:p>
      <w:r>
        <w:t>1,20</w:t>
      </w:r>
    </w:p>
    <w:p>
      <w:r>
        <w:t>Hẻm 119A</w:t>
      </w:r>
    </w:p>
    <w:p>
      <w:r>
        <w:t>1</w:t>
      </w:r>
    </w:p>
    <w:p>
      <w:r>
        <w:t>Suốt hẻm</w:t>
      </w:r>
    </w:p>
    <w:p>
      <w:r>
        <w:t>1,20</w:t>
      </w:r>
    </w:p>
    <w:p>
      <w:r>
        <w:t>Hẻm 97A</w:t>
      </w:r>
    </w:p>
    <w:p>
      <w:r>
        <w:t>1</w:t>
      </w:r>
    </w:p>
    <w:p>
      <w:r>
        <w:t>Suốt hẻm</w:t>
      </w:r>
    </w:p>
    <w:p>
      <w:r>
        <w:t>1,20</w:t>
      </w:r>
    </w:p>
    <w:p>
      <w:r>
        <w:t>Hẻm 118</w:t>
      </w:r>
    </w:p>
    <w:p>
      <w:r>
        <w:t>1</w:t>
      </w:r>
    </w:p>
    <w:p>
      <w:r>
        <w:t>Suốt hẻm</w:t>
      </w:r>
    </w:p>
    <w:p>
      <w:r>
        <w:t>1,20</w:t>
      </w:r>
    </w:p>
    <w:p>
      <w:r>
        <w:t>8</w:t>
      </w:r>
    </w:p>
    <w:p>
      <w:r>
        <w:t>Đường Hàm Nghi</w:t>
      </w:r>
    </w:p>
    <w:p>
      <w:r>
        <w:t>1</w:t>
      </w:r>
    </w:p>
    <w:p>
      <w:r>
        <w:t>Toàn tuyến</w:t>
      </w:r>
    </w:p>
    <w:p>
      <w:r>
        <w:t>1 , 24</w:t>
      </w:r>
    </w:p>
    <w:p>
      <w:r>
        <w:t>9</w:t>
      </w:r>
    </w:p>
    <w:p>
      <w:r>
        <w:t>Đường Hoàng Diệu</w:t>
      </w:r>
    </w:p>
    <w:p>
      <w:r>
        <w:t>1</w:t>
      </w:r>
    </w:p>
    <w:p>
      <w:r>
        <w:t>Toàn tuyến</w:t>
      </w:r>
    </w:p>
    <w:p>
      <w:r>
        <w:t>1,24</w:t>
      </w:r>
    </w:p>
    <w:p>
      <w:r>
        <w:t>10</w:t>
      </w:r>
    </w:p>
    <w:p>
      <w:r>
        <w:t>Đường Nguyễn Hùng Phước</w:t>
      </w:r>
    </w:p>
    <w:p>
      <w:r>
        <w:t>1</w:t>
      </w:r>
    </w:p>
    <w:p>
      <w:r>
        <w:t>Toàn tuyến</w:t>
      </w:r>
    </w:p>
    <w:p>
      <w:r>
        <w:t>1,33</w:t>
      </w:r>
    </w:p>
    <w:p>
      <w:r>
        <w:t>11</w:t>
      </w:r>
    </w:p>
    <w:p>
      <w:r>
        <w:t>Đường Ngô Quyền</w:t>
      </w:r>
    </w:p>
    <w:p>
      <w:r>
        <w:t>1</w:t>
      </w:r>
    </w:p>
    <w:p>
      <w:r>
        <w:t>Toàn tuyến</w:t>
      </w:r>
    </w:p>
    <w:p>
      <w:r>
        <w:t>1,24</w:t>
      </w:r>
    </w:p>
    <w:p>
      <w:r>
        <w:t>12</w:t>
      </w:r>
    </w:p>
    <w:p>
      <w:r>
        <w:t>Đường Đinh Tiên Hoàng</w:t>
      </w:r>
    </w:p>
    <w:p>
      <w:r>
        <w:t>1</w:t>
      </w:r>
    </w:p>
    <w:p>
      <w:r>
        <w:t>Toàn tuyến</w:t>
      </w:r>
    </w:p>
    <w:p>
      <w:r>
        <w:t>1,20</w:t>
      </w:r>
    </w:p>
    <w:p>
      <w:r>
        <w:t>13</w:t>
      </w:r>
    </w:p>
    <w:p>
      <w:r>
        <w:t>Đường Nguyễn Văn Cừ</w:t>
      </w:r>
    </w:p>
    <w:p>
      <w:r>
        <w:t>1</w:t>
      </w:r>
    </w:p>
    <w:p>
      <w:r>
        <w:t>Toàn tuyến</w:t>
      </w:r>
    </w:p>
    <w:p>
      <w:r>
        <w:t>1,35</w:t>
      </w:r>
    </w:p>
    <w:p>
      <w:r>
        <w:t>Hẻm 12</w:t>
      </w:r>
    </w:p>
    <w:p>
      <w:r>
        <w:t>1</w:t>
      </w:r>
    </w:p>
    <w:p>
      <w:r>
        <w:t>Suốt hẻm</w:t>
      </w:r>
    </w:p>
    <w:p>
      <w:r>
        <w:t>1,20</w:t>
      </w:r>
    </w:p>
    <w:p>
      <w:r>
        <w:t>Hẻm 49</w:t>
      </w:r>
    </w:p>
    <w:p>
      <w:r>
        <w:t>1</w:t>
      </w:r>
    </w:p>
    <w:p>
      <w:r>
        <w:t>Suốt hẻm</w:t>
      </w:r>
    </w:p>
    <w:p>
      <w:r>
        <w:t>1,20</w:t>
      </w:r>
    </w:p>
    <w:p>
      <w:r>
        <w:t>14</w:t>
      </w:r>
    </w:p>
    <w:p>
      <w:r>
        <w:t>Đường Trần Minh Phú</w:t>
      </w:r>
    </w:p>
    <w:p>
      <w:r>
        <w:t>1</w:t>
      </w:r>
    </w:p>
    <w:p>
      <w:r>
        <w:t>Toàn tuyến</w:t>
      </w:r>
    </w:p>
    <w:p>
      <w:r>
        <w:t>1,35</w:t>
      </w:r>
    </w:p>
    <w:p>
      <w:r>
        <w:t>Đường Nguyễn Huệ</w:t>
      </w:r>
    </w:p>
    <w:p>
      <w:r>
        <w:t>1</w:t>
      </w:r>
    </w:p>
    <w:p>
      <w:r>
        <w:t>Đ. Hai Bà Trưng</w:t>
      </w:r>
    </w:p>
    <w:p>
      <w:r>
        <w:t>Đường Nguyễn Du</w:t>
      </w:r>
    </w:p>
    <w:p>
      <w:r>
        <w:t>1,35</w:t>
      </w:r>
    </w:p>
    <w:p>
      <w:r>
        <w:t>2</w:t>
      </w:r>
    </w:p>
    <w:p>
      <w:r>
        <w:t>Đ. Hai Bà Trưng</w:t>
      </w:r>
    </w:p>
    <w:p>
      <w:r>
        <w:t>Đ. Xô Viết Nghệ Tĩnh</w:t>
      </w:r>
    </w:p>
    <w:p>
      <w:r>
        <w:t>1,24</w:t>
      </w:r>
    </w:p>
    <w:p>
      <w:r>
        <w:t>4</w:t>
      </w:r>
    </w:p>
    <w:p>
      <w:r>
        <w:t>Đường Nguyễn Du</w:t>
      </w:r>
    </w:p>
    <w:p>
      <w:r>
        <w:t>Đ. Phan Đình Phùng</w:t>
      </w:r>
    </w:p>
    <w:p>
      <w:r>
        <w:t>1,25</w:t>
      </w:r>
    </w:p>
    <w:p>
      <w:r>
        <w:t>3</w:t>
      </w:r>
    </w:p>
    <w:p>
      <w:r>
        <w:t>Đ. Xô Viết Nghệ Tĩnh</w:t>
      </w:r>
    </w:p>
    <w:p>
      <w:r>
        <w:t>Đầu Voi</w:t>
      </w:r>
    </w:p>
    <w:p>
      <w:r>
        <w:t>1,25</w:t>
      </w:r>
    </w:p>
    <w:p>
      <w:r>
        <w:t>5</w:t>
      </w:r>
    </w:p>
    <w:p>
      <w:r>
        <w:t>Đ. Phan Đình Phùng</w:t>
      </w:r>
    </w:p>
    <w:p>
      <w:r>
        <w:t>Hết đất Chùa Đại Giác</w:t>
      </w:r>
    </w:p>
    <w:p>
      <w:r>
        <w:t>1,25</w:t>
      </w:r>
    </w:p>
    <w:p>
      <w:r>
        <w:t>6</w:t>
      </w:r>
    </w:p>
    <w:p>
      <w:r>
        <w:t>Giáp đất Chùa Đại Giác</w:t>
      </w:r>
    </w:p>
    <w:p>
      <w:r>
        <w:t>Đường Lê Duẫn</w:t>
      </w:r>
    </w:p>
    <w:p>
      <w:r>
        <w:t>1,70</w:t>
      </w:r>
    </w:p>
    <w:p>
      <w:r>
        <w:t>Hẻm 155 (P1)</w:t>
      </w:r>
    </w:p>
    <w:p>
      <w:r>
        <w:t>1</w:t>
      </w:r>
    </w:p>
    <w:p>
      <w:r>
        <w:t>Suốt hẻm</w:t>
      </w:r>
    </w:p>
    <w:p>
      <w:r>
        <w:t>1,20</w:t>
      </w:r>
    </w:p>
    <w:p>
      <w:r>
        <w:t>15</w:t>
      </w:r>
    </w:p>
    <w:p>
      <w:r>
        <w:t>Hẻm 53 (P1)</w:t>
      </w:r>
    </w:p>
    <w:p>
      <w:r>
        <w:t>1</w:t>
      </w:r>
    </w:p>
    <w:p>
      <w:r>
        <w:t>Suốt hẻm</w:t>
      </w:r>
    </w:p>
    <w:p>
      <w:r>
        <w:t>1,20</w:t>
      </w:r>
    </w:p>
    <w:p>
      <w:r>
        <w:t>Hẻm 79 (P1)</w:t>
      </w:r>
    </w:p>
    <w:p>
      <w:r>
        <w:t>1</w:t>
      </w:r>
    </w:p>
    <w:p>
      <w:r>
        <w:t>Suốt hẻm</w:t>
      </w:r>
    </w:p>
    <w:p>
      <w:r>
        <w:t>1,20</w:t>
      </w:r>
    </w:p>
    <w:p>
      <w:r>
        <w:t>Hẻm 103 (P1)</w:t>
      </w:r>
    </w:p>
    <w:p>
      <w:r>
        <w:t>1</w:t>
      </w:r>
    </w:p>
    <w:p>
      <w:r>
        <w:t>Suốt hẻm</w:t>
      </w:r>
    </w:p>
    <w:p>
      <w:r>
        <w:t>1,20</w:t>
      </w:r>
    </w:p>
    <w:p>
      <w:r>
        <w:t>Hẻm 31 (P1)</w:t>
      </w:r>
    </w:p>
    <w:p>
      <w:r>
        <w:t>1</w:t>
      </w:r>
    </w:p>
    <w:p>
      <w:r>
        <w:t>Suốt hẻm</w:t>
      </w:r>
    </w:p>
    <w:p>
      <w:r>
        <w:t>1,20</w:t>
      </w:r>
    </w:p>
    <w:p>
      <w:r>
        <w:t>Hẻm 365 (P9)</w:t>
      </w:r>
    </w:p>
    <w:p>
      <w:r>
        <w:t>1</w:t>
      </w:r>
    </w:p>
    <w:p>
      <w:r>
        <w:t>Suốt hẻm</w:t>
      </w:r>
    </w:p>
    <w:p>
      <w:r>
        <w:t>1,20</w:t>
      </w:r>
    </w:p>
    <w:p>
      <w:r>
        <w:t>Hẻm 381A (P9)</w:t>
      </w:r>
    </w:p>
    <w:p>
      <w:r>
        <w:t>1</w:t>
      </w:r>
    </w:p>
    <w:p>
      <w:r>
        <w:t>Suốt hẻm</w:t>
      </w:r>
    </w:p>
    <w:p>
      <w:r>
        <w:t>1,20</w:t>
      </w:r>
    </w:p>
    <w:p>
      <w:r>
        <w:t>Hẻm 381B (P9)</w:t>
      </w:r>
    </w:p>
    <w:p>
      <w:r>
        <w:t>1</w:t>
      </w:r>
    </w:p>
    <w:p>
      <w:r>
        <w:t>Đường Nguyễn Huệ</w:t>
      </w:r>
    </w:p>
    <w:p>
      <w:r>
        <w:t>Hẻm 381A Đ. Nguyễn Huệ</w:t>
      </w:r>
    </w:p>
    <w:p>
      <w:r>
        <w:t>1,20</w:t>
      </w:r>
    </w:p>
    <w:p>
      <w:r>
        <w:t>Hẻm 433 (P9)</w:t>
      </w:r>
    </w:p>
    <w:p>
      <w:r>
        <w:t>1</w:t>
      </w:r>
    </w:p>
    <w:p>
      <w:r>
        <w:t>Suốt hẻm</w:t>
      </w:r>
    </w:p>
    <w:p>
      <w:r>
        <w:t>1,20</w:t>
      </w:r>
    </w:p>
    <w:p>
      <w:r>
        <w:t>Hẻm 467 (P9)</w:t>
      </w:r>
    </w:p>
    <w:p>
      <w:r>
        <w:t>1</w:t>
      </w:r>
    </w:p>
    <w:p>
      <w:r>
        <w:t>Suốt hẻm</w:t>
      </w:r>
    </w:p>
    <w:p>
      <w:r>
        <w:t>1,20</w:t>
      </w:r>
    </w:p>
    <w:p>
      <w:r>
        <w:t>Hẻm 471 (P9)</w:t>
      </w:r>
    </w:p>
    <w:p>
      <w:r>
        <w:t>1</w:t>
      </w:r>
    </w:p>
    <w:p>
      <w:r>
        <w:t>Giáp đường Nguyễn Huệ</w:t>
      </w:r>
    </w:p>
    <w:p>
      <w:r>
        <w:t>Giáp đường Mạc Đỉnh Chi</w:t>
      </w:r>
    </w:p>
    <w:p>
      <w:r>
        <w:t>1,40</w:t>
      </w:r>
    </w:p>
    <w:p>
      <w:r>
        <w:t>Hẻm 510 (P9)</w:t>
      </w:r>
    </w:p>
    <w:p>
      <w:r>
        <w:t>1</w:t>
      </w:r>
    </w:p>
    <w:p>
      <w:r>
        <w:t>Suốt hẻm</w:t>
      </w:r>
    </w:p>
    <w:p>
      <w:r>
        <w:t>1,20</w:t>
      </w:r>
    </w:p>
    <w:p>
      <w:r>
        <w:t>Hẻm 524 (P9)</w:t>
      </w:r>
    </w:p>
    <w:p>
      <w:r>
        <w:t>1</w:t>
      </w:r>
    </w:p>
    <w:p>
      <w:r>
        <w:t>Suốt hẻm</w:t>
      </w:r>
    </w:p>
    <w:p>
      <w:r>
        <w:t>1,40</w:t>
      </w:r>
    </w:p>
    <w:p>
      <w:r>
        <w:t>Hẻm 598 (P9)</w:t>
      </w:r>
    </w:p>
    <w:p>
      <w:r>
        <w:t>1</w:t>
      </w:r>
    </w:p>
    <w:p>
      <w:r>
        <w:t>Suốt hẻm</w:t>
      </w:r>
    </w:p>
    <w:p>
      <w:r>
        <w:t>1,20</w:t>
      </w:r>
    </w:p>
    <w:p>
      <w:r>
        <w:t>16</w:t>
      </w:r>
    </w:p>
    <w:p>
      <w:r>
        <w:t>Đường Nguyễn Du</w:t>
      </w:r>
    </w:p>
    <w:p>
      <w:r>
        <w:t>1</w:t>
      </w:r>
    </w:p>
    <w:p>
      <w:r>
        <w:t>Toàn tuyến</w:t>
      </w:r>
    </w:p>
    <w:p>
      <w:r>
        <w:t>1,30</w:t>
      </w:r>
    </w:p>
    <w:p>
      <w:r>
        <w:t>Hẻm 11</w:t>
      </w:r>
    </w:p>
    <w:p>
      <w:r>
        <w:t>1</w:t>
      </w:r>
    </w:p>
    <w:p>
      <w:r>
        <w:t>Suốt hẻm</w:t>
      </w:r>
    </w:p>
    <w:p>
      <w:r>
        <w:t>1,30</w:t>
      </w:r>
    </w:p>
    <w:p>
      <w:r>
        <w:t>Hẻm 13</w:t>
      </w:r>
    </w:p>
    <w:p>
      <w:r>
        <w:t>1</w:t>
      </w:r>
    </w:p>
    <w:p>
      <w:r>
        <w:t>Suốt hẻm</w:t>
      </w:r>
    </w:p>
    <w:p>
      <w:r>
        <w:t>1,30</w:t>
      </w:r>
    </w:p>
    <w:p>
      <w:r>
        <w:t>17</w:t>
      </w:r>
    </w:p>
    <w:p>
      <w:r>
        <w:t>Đường Nguyễn Đình Chiểu</w:t>
      </w:r>
    </w:p>
    <w:p>
      <w:r>
        <w:t>1</w:t>
      </w:r>
    </w:p>
    <w:p>
      <w:r>
        <w:t>Toàn tuyến</w:t>
      </w:r>
    </w:p>
    <w:p>
      <w:r>
        <w:t>1,25</w:t>
      </w:r>
    </w:p>
    <w:p>
      <w:r>
        <w:t>Hẻm 5, 129, 22, 44</w:t>
      </w:r>
    </w:p>
    <w:p>
      <w:r>
        <w:t>1</w:t>
      </w:r>
    </w:p>
    <w:p>
      <w:r>
        <w:t>Suốt hẻm</w:t>
      </w:r>
    </w:p>
    <w:p>
      <w:r>
        <w:t>1,44</w:t>
      </w:r>
    </w:p>
    <w:p>
      <w:r>
        <w:t>Hẻm 89, 113</w:t>
      </w:r>
    </w:p>
    <w:p>
      <w:r>
        <w:t>1</w:t>
      </w:r>
    </w:p>
    <w:p>
      <w:r>
        <w:t>Suốt hẻm</w:t>
      </w:r>
    </w:p>
    <w:p>
      <w:r>
        <w:t>1,20</w:t>
      </w:r>
    </w:p>
    <w:p>
      <w:r>
        <w:t>18</w:t>
      </w:r>
    </w:p>
    <w:p>
      <w:r>
        <w:t>Đường Lê Lợi</w:t>
      </w:r>
    </w:p>
    <w:p>
      <w:r>
        <w:t>1</w:t>
      </w:r>
    </w:p>
    <w:p>
      <w:r>
        <w:t>Đ. Tôn Đức Thắng</w:t>
      </w:r>
    </w:p>
    <w:p>
      <w:r>
        <w:t>Nút giao thông Tượng Đài Trung Tâm</w:t>
      </w:r>
    </w:p>
    <w:p>
      <w:r>
        <w:t>1,48</w:t>
      </w:r>
    </w:p>
    <w:p>
      <w:r>
        <w:t>Hẻm 63</w:t>
      </w:r>
    </w:p>
    <w:p>
      <w:r>
        <w:t>1</w:t>
      </w:r>
    </w:p>
    <w:p>
      <w:r>
        <w:t>Suốt hẻm</w:t>
      </w:r>
    </w:p>
    <w:p>
      <w:r>
        <w:t>1,35</w:t>
      </w:r>
    </w:p>
    <w:p>
      <w:r>
        <w:t>19</w:t>
      </w:r>
    </w:p>
    <w:p>
      <w:r>
        <w:t>Đường Hùng Vương</w:t>
      </w:r>
    </w:p>
    <w:p>
      <w:r>
        <w:t>1</w:t>
      </w:r>
    </w:p>
    <w:p>
      <w:r>
        <w:t>Cổng chính Hồ Nước Ngọt (Đường Dã Tượng)</w:t>
      </w:r>
    </w:p>
    <w:p>
      <w:r>
        <w:t>Đường Trần Quốc Toản (hộ ông Trần Hoàng Dũng - Thửa đất số 22, tờ B   Đ    số 10)</w:t>
      </w:r>
    </w:p>
    <w:p>
      <w:r>
        <w:t>1,33</w:t>
      </w:r>
    </w:p>
    <w:p>
      <w:r>
        <w:t>Hẻm 28</w:t>
      </w:r>
    </w:p>
    <w:p>
      <w:r>
        <w:t>1</w:t>
      </w:r>
    </w:p>
    <w:p>
      <w:r>
        <w:t>Đường Hùng Vương</w:t>
      </w:r>
    </w:p>
    <w:p>
      <w:r>
        <w:t>Hẻm 2 Đ. Huỳnh Phan Hộ</w:t>
      </w:r>
    </w:p>
    <w:p>
      <w:r>
        <w:t>1,41</w:t>
      </w:r>
    </w:p>
    <w:p>
      <w:r>
        <w:t>Hẻm 28/11</w:t>
      </w:r>
    </w:p>
    <w:p>
      <w:r>
        <w:t>1</w:t>
      </w:r>
    </w:p>
    <w:p>
      <w:r>
        <w:t>Suốt hẻm</w:t>
      </w:r>
    </w:p>
    <w:p>
      <w:r>
        <w:t>1,20</w:t>
      </w:r>
    </w:p>
    <w:p>
      <w:r>
        <w:t>Hẻm 28/25</w:t>
      </w:r>
    </w:p>
    <w:p>
      <w:r>
        <w:t>1</w:t>
      </w:r>
    </w:p>
    <w:p>
      <w:r>
        <w:t>Suốt hẻm</w:t>
      </w:r>
    </w:p>
    <w:p>
      <w:r>
        <w:t>1,20</w:t>
      </w:r>
    </w:p>
    <w:p>
      <w:r>
        <w:t>Hẻm 63</w:t>
      </w:r>
    </w:p>
    <w:p>
      <w:r>
        <w:t>1</w:t>
      </w:r>
    </w:p>
    <w:p>
      <w:r>
        <w:t>Đường Hùng Vương</w:t>
      </w:r>
    </w:p>
    <w:p>
      <w:r>
        <w:t>Rạch Trà Men</w:t>
      </w:r>
    </w:p>
    <w:p>
      <w:r>
        <w:t>1,41</w:t>
      </w:r>
    </w:p>
    <w:p>
      <w:r>
        <w:t>Hẻm nhánh 63/5</w:t>
      </w:r>
    </w:p>
    <w:p>
      <w:r>
        <w:t>1</w:t>
      </w:r>
    </w:p>
    <w:p>
      <w:r>
        <w:t>Suốt hẻm</w:t>
      </w:r>
    </w:p>
    <w:p>
      <w:r>
        <w:t>1,40</w:t>
      </w:r>
    </w:p>
    <w:p>
      <w:r>
        <w:t>Hẻm nhánh 63/8</w:t>
      </w:r>
    </w:p>
    <w:p>
      <w:r>
        <w:t>1</w:t>
      </w:r>
    </w:p>
    <w:p>
      <w:r>
        <w:t>Suốt hẻm</w:t>
      </w:r>
    </w:p>
    <w:p>
      <w:r>
        <w:t>1,40</w:t>
      </w:r>
    </w:p>
    <w:p>
      <w:r>
        <w:t>Hẻm nhánh 63/19</w:t>
      </w:r>
    </w:p>
    <w:p>
      <w:r>
        <w:t>1</w:t>
      </w:r>
    </w:p>
    <w:p>
      <w:r>
        <w:t>Suốt hẻm</w:t>
      </w:r>
    </w:p>
    <w:p>
      <w:r>
        <w:t>1,40</w:t>
      </w:r>
    </w:p>
    <w:p>
      <w:r>
        <w:t>Hẻm 93</w:t>
      </w:r>
    </w:p>
    <w:p>
      <w:r>
        <w:t>1</w:t>
      </w:r>
    </w:p>
    <w:p>
      <w:r>
        <w:t>Đường Hùng Vương</w:t>
      </w:r>
    </w:p>
    <w:p>
      <w:r>
        <w:t>Hẻm 63 Đ. Hùng Vương</w:t>
      </w:r>
    </w:p>
    <w:p>
      <w:r>
        <w:t>1,40</w:t>
      </w:r>
    </w:p>
    <w:p>
      <w:r>
        <w:t>Hẻm 93/24</w:t>
      </w:r>
    </w:p>
    <w:p>
      <w:r>
        <w:t>1</w:t>
      </w:r>
    </w:p>
    <w:p>
      <w:r>
        <w:t>Suốt hẻm</w:t>
      </w:r>
    </w:p>
    <w:p>
      <w:r>
        <w:t>1,40</w:t>
      </w:r>
    </w:p>
    <w:p>
      <w:r>
        <w:t>Hẻm 3</w:t>
      </w:r>
    </w:p>
    <w:p>
      <w:r>
        <w:t>1</w:t>
      </w:r>
    </w:p>
    <w:p>
      <w:r>
        <w:t>Đường Hùng Vương</w:t>
      </w:r>
    </w:p>
    <w:p>
      <w:r>
        <w:t>Giáp hẻm 42 Yết Kiêu</w:t>
      </w:r>
    </w:p>
    <w:p>
      <w:r>
        <w:t>1,20</w:t>
      </w:r>
    </w:p>
    <w:p>
      <w:r>
        <w:t>Hẻm nhánh 3/4</w:t>
      </w:r>
    </w:p>
    <w:p>
      <w:r>
        <w:t>1</w:t>
      </w:r>
    </w:p>
    <w:p>
      <w:r>
        <w:t>Suốt hẻm</w:t>
      </w:r>
    </w:p>
    <w:p>
      <w:r>
        <w:t>1,40</w:t>
      </w:r>
    </w:p>
    <w:p>
      <w:r>
        <w:t>Hẻm 7</w:t>
      </w:r>
    </w:p>
    <w:p>
      <w:r>
        <w:t>1</w:t>
      </w:r>
    </w:p>
    <w:p>
      <w:r>
        <w:t>Đường Hùng Vương</w:t>
      </w:r>
    </w:p>
    <w:p>
      <w:r>
        <w:t>Điện Biên Phủ</w:t>
      </w:r>
    </w:p>
    <w:p>
      <w:r>
        <w:t>1,20</w:t>
      </w:r>
    </w:p>
    <w:p>
      <w:r>
        <w:t>Hẻm nhánh 7/15</w:t>
      </w:r>
    </w:p>
    <w:p>
      <w:r>
        <w:t>1</w:t>
      </w:r>
    </w:p>
    <w:p>
      <w:r>
        <w:t>Suốt hẻm</w:t>
      </w:r>
    </w:p>
    <w:p>
      <w:r>
        <w:t>1,20</w:t>
      </w:r>
    </w:p>
    <w:p>
      <w:r>
        <w:t>Hẻm nhánh 7/72</w:t>
      </w:r>
    </w:p>
    <w:p>
      <w:r>
        <w:t>1</w:t>
      </w:r>
    </w:p>
    <w:p>
      <w:r>
        <w:t>Suốt hẻm</w:t>
      </w:r>
    </w:p>
    <w:p>
      <w:r>
        <w:t>1,20</w:t>
      </w:r>
    </w:p>
    <w:p>
      <w:r>
        <w:t>Hẻm nhánh 7/80</w:t>
      </w:r>
    </w:p>
    <w:p>
      <w:r>
        <w:t>1</w:t>
      </w:r>
    </w:p>
    <w:p>
      <w:r>
        <w:t>Suốt hẻm</w:t>
      </w:r>
    </w:p>
    <w:p>
      <w:r>
        <w:t>1,20</w:t>
      </w:r>
    </w:p>
    <w:p>
      <w:r>
        <w:t>Hẻm 101, 121, 149</w:t>
      </w:r>
    </w:p>
    <w:p>
      <w:r>
        <w:t>1</w:t>
      </w:r>
    </w:p>
    <w:p>
      <w:r>
        <w:t>Đường Hùng Vương</w:t>
      </w:r>
    </w:p>
    <w:p>
      <w:r>
        <w:t>Rạch Trà Men</w:t>
      </w:r>
    </w:p>
    <w:p>
      <w:r>
        <w:t>1,20</w:t>
      </w:r>
    </w:p>
    <w:p>
      <w:r>
        <w:t>Hẻm 121/11</w:t>
      </w:r>
    </w:p>
    <w:p>
      <w:r>
        <w:t>1</w:t>
      </w:r>
    </w:p>
    <w:p>
      <w:r>
        <w:t>Suốt hẻm</w:t>
      </w:r>
    </w:p>
    <w:p>
      <w:r>
        <w:t>1,30</w:t>
      </w:r>
    </w:p>
    <w:p>
      <w:r>
        <w:t>Hẻm 129</w:t>
      </w:r>
    </w:p>
    <w:p>
      <w:r>
        <w:t>1</w:t>
      </w:r>
    </w:p>
    <w:p>
      <w:r>
        <w:t>Suốt hẻm</w:t>
      </w:r>
    </w:p>
    <w:p>
      <w:r>
        <w:t>1,20</w:t>
      </w:r>
    </w:p>
    <w:p>
      <w:r>
        <w:t>Hẻm 135</w:t>
      </w:r>
    </w:p>
    <w:p>
      <w:r>
        <w:t>1</w:t>
      </w:r>
    </w:p>
    <w:p>
      <w:r>
        <w:t>Suốt hẻm</w:t>
      </w:r>
    </w:p>
    <w:p>
      <w:r>
        <w:t>1,20</w:t>
      </w:r>
    </w:p>
    <w:p>
      <w:r>
        <w:t>Hẻm 159</w:t>
      </w:r>
    </w:p>
    <w:p>
      <w:r>
        <w:t>1</w:t>
      </w:r>
    </w:p>
    <w:p>
      <w:r>
        <w:t>Đường Hùng Vương</w:t>
      </w:r>
    </w:p>
    <w:p>
      <w:r>
        <w:t>Rạch Trà Men</w:t>
      </w:r>
    </w:p>
    <w:p>
      <w:r>
        <w:t>1,20</w:t>
      </w:r>
    </w:p>
    <w:p>
      <w:r>
        <w:t>Đường Vành Đai</w:t>
      </w:r>
    </w:p>
    <w:p>
      <w:r>
        <w:t>1</w:t>
      </w:r>
    </w:p>
    <w:p>
      <w:r>
        <w:t>Đường Hùng Vương</w:t>
      </w:r>
    </w:p>
    <w:p>
      <w:r>
        <w:t>Hết thửa đất 472, tờ BĐ số 31 Quách Tòng Lộc</w:t>
      </w:r>
    </w:p>
    <w:p>
      <w:r>
        <w:t>1,40</w:t>
      </w:r>
    </w:p>
    <w:p>
      <w:r>
        <w:t>20</w:t>
      </w:r>
    </w:p>
    <w:p>
      <w:r>
        <w:t>Đường Xô Viết Nghệ Tĩnh</w:t>
      </w:r>
    </w:p>
    <w:p>
      <w:r>
        <w:t>1</w:t>
      </w:r>
    </w:p>
    <w:p>
      <w:r>
        <w:t>Đường Lê Lợi</w:t>
      </w:r>
    </w:p>
    <w:p>
      <w:r>
        <w:t>Đ. 30/4 - Cổng Bộ Đội Biên Phòng</w:t>
      </w:r>
    </w:p>
    <w:p>
      <w:r>
        <w:t>1,24</w:t>
      </w:r>
    </w:p>
    <w:p>
      <w:r>
        <w:t>Hẻm 93</w:t>
      </w:r>
    </w:p>
    <w:p>
      <w:r>
        <w:t>1</w:t>
      </w:r>
    </w:p>
    <w:p>
      <w:r>
        <w:t>Suốt hẻm</w:t>
      </w:r>
    </w:p>
    <w:p>
      <w:r>
        <w:t>1,20</w:t>
      </w:r>
    </w:p>
    <w:p>
      <w:r>
        <w:t>Hẻm 83</w:t>
      </w:r>
    </w:p>
    <w:p>
      <w:r>
        <w:t>1</w:t>
      </w:r>
    </w:p>
    <w:p>
      <w:r>
        <w:t>Suốt hẻm</w:t>
      </w:r>
    </w:p>
    <w:p>
      <w:r>
        <w:t>1,20</w:t>
      </w:r>
    </w:p>
    <w:p>
      <w:r>
        <w:t>Hẻm 98</w:t>
      </w:r>
    </w:p>
    <w:p>
      <w:r>
        <w:t>1</w:t>
      </w:r>
    </w:p>
    <w:p>
      <w:r>
        <w:t>Suốt hẻm</w:t>
      </w:r>
    </w:p>
    <w:p>
      <w:r>
        <w:t>1,20</w:t>
      </w:r>
    </w:p>
    <w:p>
      <w:r>
        <w:t>Hẻm 76</w:t>
      </w:r>
    </w:p>
    <w:p>
      <w:r>
        <w:t>1</w:t>
      </w:r>
    </w:p>
    <w:p>
      <w:r>
        <w:t>Suốt hẻm</w:t>
      </w:r>
    </w:p>
    <w:p>
      <w:r>
        <w:t>1,20</w:t>
      </w:r>
    </w:p>
    <w:p>
      <w:r>
        <w:t>Hẻm nhánh 76/2</w:t>
      </w:r>
    </w:p>
    <w:p>
      <w:r>
        <w:t>1</w:t>
      </w:r>
    </w:p>
    <w:p>
      <w:r>
        <w:t>Suốt hẻm</w:t>
      </w:r>
    </w:p>
    <w:p>
      <w:r>
        <w:t>1,20</w:t>
      </w:r>
    </w:p>
    <w:p>
      <w:r>
        <w:t>Hẻm nhánh 76/11</w:t>
      </w:r>
    </w:p>
    <w:p>
      <w:r>
        <w:t>1</w:t>
      </w:r>
    </w:p>
    <w:p>
      <w:r>
        <w:t>Suốt hẻm</w:t>
      </w:r>
    </w:p>
    <w:p>
      <w:r>
        <w:t>1,20</w:t>
      </w:r>
    </w:p>
    <w:p>
      <w:r>
        <w:t>Hẻm 84</w:t>
      </w:r>
    </w:p>
    <w:p>
      <w:r>
        <w:t>1</w:t>
      </w:r>
    </w:p>
    <w:p>
      <w:r>
        <w:t>Suốt hẻm</w:t>
      </w:r>
    </w:p>
    <w:p>
      <w:r>
        <w:t>1,20</w:t>
      </w:r>
    </w:p>
    <w:p>
      <w:r>
        <w:t>Hẻm 48</w:t>
      </w:r>
    </w:p>
    <w:p>
      <w:r>
        <w:t>1</w:t>
      </w:r>
    </w:p>
    <w:p>
      <w:r>
        <w:t>Suốt hẻm</w:t>
      </w:r>
    </w:p>
    <w:p>
      <w:r>
        <w:t>1,20</w:t>
      </w:r>
    </w:p>
    <w:p>
      <w:r>
        <w:t>Hẻm 145 (P6)</w:t>
      </w:r>
    </w:p>
    <w:p>
      <w:r>
        <w:t>1</w:t>
      </w:r>
    </w:p>
    <w:p>
      <w:r>
        <w:t>Xô Viết Nghệ Tĩnh</w:t>
      </w:r>
    </w:p>
    <w:p>
      <w:r>
        <w:t>Giáp hẻm 81 Ngô Gia Tự</w:t>
      </w:r>
    </w:p>
    <w:p>
      <w:r>
        <w:t>1,20</w:t>
      </w:r>
    </w:p>
    <w:p>
      <w:r>
        <w:t>21</w:t>
      </w:r>
    </w:p>
    <w:p>
      <w:r>
        <w:t>Đường Cách Mạng Tháng Tám</w:t>
      </w:r>
    </w:p>
    <w:p>
      <w:r>
        <w:t>1</w:t>
      </w:r>
    </w:p>
    <w:p>
      <w:r>
        <w:t>Đ. Hai Bà Trưng</w:t>
      </w:r>
    </w:p>
    <w:p>
      <w:r>
        <w:t>Đ. Xô Viết Nghệ Tĩnh</w:t>
      </w:r>
    </w:p>
    <w:p>
      <w:r>
        <w:t>1,32</w:t>
      </w:r>
    </w:p>
    <w:p>
      <w:r>
        <w:t>2</w:t>
      </w:r>
    </w:p>
    <w:p>
      <w:r>
        <w:t>Đ. Xô Viết Nghệ Tĩnh</w:t>
      </w:r>
    </w:p>
    <w:p>
      <w:r>
        <w:t>Đ. Nguyễn Văn Hữu</w:t>
      </w:r>
    </w:p>
    <w:p>
      <w:r>
        <w:t>1,25</w:t>
      </w:r>
    </w:p>
    <w:p>
      <w:r>
        <w:t>Hẻm 58</w:t>
      </w:r>
    </w:p>
    <w:p>
      <w:r>
        <w:t>1</w:t>
      </w:r>
    </w:p>
    <w:p>
      <w:r>
        <w:t>Suốt hẻm</w:t>
      </w:r>
    </w:p>
    <w:p>
      <w:r>
        <w:t>1,20</w:t>
      </w:r>
    </w:p>
    <w:p>
      <w:r>
        <w:t>22</w:t>
      </w:r>
    </w:p>
    <w:p>
      <w:r>
        <w:t>Đường Lý Thường Kiệt</w:t>
      </w:r>
    </w:p>
    <w:p>
      <w:r>
        <w:t>1</w:t>
      </w:r>
    </w:p>
    <w:p>
      <w:r>
        <w:t>Đ. Xô Viết Nghệ Tĩnh</w:t>
      </w:r>
    </w:p>
    <w:p>
      <w:r>
        <w:t>Đ. Đồng Khởi</w:t>
      </w:r>
    </w:p>
    <w:p>
      <w:r>
        <w:t>1,42</w:t>
      </w:r>
    </w:p>
    <w:p>
      <w:r>
        <w:t>2</w:t>
      </w:r>
    </w:p>
    <w:p>
      <w:r>
        <w:t>Đ. Đồng Khởi</w:t>
      </w:r>
    </w:p>
    <w:p>
      <w:r>
        <w:t>Đường Lê Duẩn</w:t>
      </w:r>
    </w:p>
    <w:p>
      <w:r>
        <w:t>1,25</w:t>
      </w:r>
    </w:p>
    <w:p>
      <w:r>
        <w:t>3</w:t>
      </w:r>
    </w:p>
    <w:p>
      <w:r>
        <w:t>Đường Lê Duẩn</w:t>
      </w:r>
    </w:p>
    <w:p>
      <w:r>
        <w:t>Chợ Sung Đinh</w:t>
      </w:r>
    </w:p>
    <w:p>
      <w:r>
        <w:t>1,20</w:t>
      </w:r>
    </w:p>
    <w:p>
      <w:r>
        <w:t>2</w:t>
      </w:r>
    </w:p>
    <w:p>
      <w:r>
        <w:t>Đ. Xô Viết Nghệ Tĩnh</w:t>
      </w:r>
    </w:p>
    <w:p>
      <w:r>
        <w:t>Đầu Voi</w:t>
      </w:r>
    </w:p>
    <w:p>
      <w:r>
        <w:t>1,35</w:t>
      </w:r>
    </w:p>
    <w:p>
      <w:r>
        <w:t>Hẻm 176 (P1)</w:t>
      </w:r>
    </w:p>
    <w:p>
      <w:r>
        <w:t>1</w:t>
      </w:r>
    </w:p>
    <w:p>
      <w:r>
        <w:t>Suốt hẻm</w:t>
      </w:r>
    </w:p>
    <w:p>
      <w:r>
        <w:t>1,20</w:t>
      </w:r>
    </w:p>
    <w:p>
      <w:r>
        <w:t>Hẻm 168 (P1)</w:t>
      </w:r>
    </w:p>
    <w:p>
      <w:r>
        <w:t>1</w:t>
      </w:r>
    </w:p>
    <w:p>
      <w:r>
        <w:t>Suốt hẻm</w:t>
      </w:r>
    </w:p>
    <w:p>
      <w:r>
        <w:t>1,20</w:t>
      </w:r>
    </w:p>
    <w:p>
      <w:r>
        <w:t>Hẻm 310 (P4), hẻm 306B</w:t>
      </w:r>
    </w:p>
    <w:p>
      <w:r>
        <w:t>1</w:t>
      </w:r>
    </w:p>
    <w:p>
      <w:r>
        <w:t>Suốt hẻm</w:t>
      </w:r>
    </w:p>
    <w:p>
      <w:r>
        <w:t>1,43</w:t>
      </w:r>
    </w:p>
    <w:p>
      <w:r>
        <w:t>Hẻm 584, 764, 944 (P4)</w:t>
      </w:r>
    </w:p>
    <w:p>
      <w:r>
        <w:t>1</w:t>
      </w:r>
    </w:p>
    <w:p>
      <w:r>
        <w:t>Suốt hẻm</w:t>
      </w:r>
    </w:p>
    <w:p>
      <w:r>
        <w:t>1,47</w:t>
      </w:r>
    </w:p>
    <w:p>
      <w:r>
        <w:t>Hẻm 292, 336, 346, 368, 376, 414, 440, 468, 510, 526, 534, 558 (P4)</w:t>
      </w:r>
    </w:p>
    <w:p>
      <w:r>
        <w:t>1</w:t>
      </w:r>
    </w:p>
    <w:p>
      <w:r>
        <w:t>Suốt hẻm</w:t>
      </w:r>
    </w:p>
    <w:p>
      <w:r>
        <w:t>1,65</w:t>
      </w:r>
    </w:p>
    <w:p>
      <w:r>
        <w:t>Hẻm 680, 960 (P4)</w:t>
      </w:r>
    </w:p>
    <w:p>
      <w:r>
        <w:t>1</w:t>
      </w:r>
    </w:p>
    <w:p>
      <w:r>
        <w:t>Suốt hẻm</w:t>
      </w:r>
    </w:p>
    <w:p>
      <w:r>
        <w:t>1,20</w:t>
      </w:r>
    </w:p>
    <w:p>
      <w:r>
        <w:t>Hẻm 636, 666, 672 (lộ    đ   al K6) (P4)</w:t>
      </w:r>
    </w:p>
    <w:p>
      <w:r>
        <w:t>1</w:t>
      </w:r>
    </w:p>
    <w:p>
      <w:r>
        <w:t>Suốt hẻm</w:t>
      </w:r>
    </w:p>
    <w:p>
      <w:r>
        <w:t>1,20</w:t>
      </w:r>
    </w:p>
    <w:p>
      <w:r>
        <w:t>Đường dân sinh cặp chân cầu qua sông Masperro (đoạn từ đường Đồng Khởi đến đường Lê Duẩn)</w:t>
      </w:r>
    </w:p>
    <w:p>
      <w:r>
        <w:t>1</w:t>
      </w:r>
    </w:p>
    <w:p>
      <w:r>
        <w:t>Đầu ranh thửa đất số 43 - tờ bản đồ số 20</w:t>
      </w:r>
    </w:p>
    <w:p>
      <w:r>
        <w:t>Hết thửa đất số 221, tờ bản đồ số 20 và hết thửa đất 01, tờ bản đồ số 01</w:t>
      </w:r>
    </w:p>
    <w:p>
      <w:r>
        <w:t>1,25</w:t>
      </w:r>
    </w:p>
    <w:p>
      <w:r>
        <w:t>23</w:t>
      </w:r>
    </w:p>
    <w:p>
      <w:r>
        <w:t>Đường Trần Hưng Đạo</w:t>
      </w:r>
    </w:p>
    <w:p>
      <w:r>
        <w:t>1</w:t>
      </w:r>
    </w:p>
    <w:p>
      <w:r>
        <w:t>Đường 30 tháng 4</w:t>
      </w:r>
    </w:p>
    <w:p>
      <w:r>
        <w:t>Đường Phú Lợi</w:t>
      </w:r>
    </w:p>
    <w:p>
      <w:r>
        <w:t>2,00</w:t>
      </w:r>
    </w:p>
    <w:p>
      <w:r>
        <w:t>2</w:t>
      </w:r>
    </w:p>
    <w:p>
      <w:r>
        <w:t>Đường Phú Lợi - Lê Duẫn</w:t>
      </w:r>
    </w:p>
    <w:p>
      <w:r>
        <w:t>Nguyễn Văn Linh - Dương Minh Quang</w:t>
      </w:r>
    </w:p>
    <w:p>
      <w:r>
        <w:t>1,67</w:t>
      </w:r>
    </w:p>
    <w:p>
      <w:r>
        <w:t>3</w:t>
      </w:r>
    </w:p>
    <w:p>
      <w:r>
        <w:t>Nguyễn Văn Linh - Dương Minh Quang</w:t>
      </w:r>
    </w:p>
    <w:p>
      <w:r>
        <w:t>Tỉnh Lộ 934 (An Dương Vương) - Nút giao thông Trà Tim</w:t>
      </w:r>
    </w:p>
    <w:p>
      <w:r>
        <w:t>1,60</w:t>
      </w:r>
    </w:p>
    <w:p>
      <w:r>
        <w:t>Hẻm 174, 98, 144 (P2)</w:t>
      </w:r>
    </w:p>
    <w:p>
      <w:r>
        <w:t>1</w:t>
      </w:r>
    </w:p>
    <w:p>
      <w:r>
        <w:t>Suốt hẻm</w:t>
      </w:r>
    </w:p>
    <w:p>
      <w:r>
        <w:t>1,20</w:t>
      </w:r>
    </w:p>
    <w:p>
      <w:r>
        <w:t>Hẻm 62, 118, 132, 140 (P2)</w:t>
      </w:r>
    </w:p>
    <w:p>
      <w:r>
        <w:t>1</w:t>
      </w:r>
    </w:p>
    <w:p>
      <w:r>
        <w:t>Suốt hẻm</w:t>
      </w:r>
    </w:p>
    <w:p>
      <w:r>
        <w:t>1,20</w:t>
      </w:r>
    </w:p>
    <w:p>
      <w:r>
        <w:t>Hẻm 45, 51 (P3)</w:t>
      </w:r>
    </w:p>
    <w:p>
      <w:r>
        <w:t>1</w:t>
      </w:r>
    </w:p>
    <w:p>
      <w:r>
        <w:t>Suốt hẻm</w:t>
      </w:r>
    </w:p>
    <w:p>
      <w:r>
        <w:t>1,20</w:t>
      </w:r>
    </w:p>
    <w:p>
      <w:r>
        <w:t>Hẻm 55 (P3)</w:t>
      </w:r>
    </w:p>
    <w:p>
      <w:r>
        <w:t>1</w:t>
      </w:r>
    </w:p>
    <w:p>
      <w:r>
        <w:t>Suốt hẻm</w:t>
      </w:r>
    </w:p>
    <w:p>
      <w:r>
        <w:t>1,20</w:t>
      </w:r>
    </w:p>
    <w:p>
      <w:r>
        <w:t>Hẻm 85 (P3)</w:t>
      </w:r>
    </w:p>
    <w:p>
      <w:r>
        <w:t>1</w:t>
      </w:r>
    </w:p>
    <w:p>
      <w:r>
        <w:t>Suốt hẻm</w:t>
      </w:r>
    </w:p>
    <w:p>
      <w:r>
        <w:t>1,20</w:t>
      </w:r>
    </w:p>
    <w:p>
      <w:r>
        <w:t>Hẻm 151 (P3)</w:t>
      </w:r>
    </w:p>
    <w:p>
      <w:r>
        <w:t>1</w:t>
      </w:r>
    </w:p>
    <w:p>
      <w:r>
        <w:t>Suốt hẻm</w:t>
      </w:r>
    </w:p>
    <w:p>
      <w:r>
        <w:t>1,20</w:t>
      </w:r>
    </w:p>
    <w:p>
      <w:r>
        <w:t>Hẻm 155 (P3)</w:t>
      </w:r>
    </w:p>
    <w:p>
      <w:r>
        <w:t>1</w:t>
      </w:r>
    </w:p>
    <w:p>
      <w:r>
        <w:t>Suốt hẻm</w:t>
      </w:r>
    </w:p>
    <w:p>
      <w:r>
        <w:t>1,20</w:t>
      </w:r>
    </w:p>
    <w:p>
      <w:r>
        <w:t>Hẻm 185 (P3)</w:t>
      </w:r>
    </w:p>
    <w:p>
      <w:r>
        <w:t>1</w:t>
      </w:r>
    </w:p>
    <w:p>
      <w:r>
        <w:t>Suốt hẻm</w:t>
      </w:r>
    </w:p>
    <w:p>
      <w:r>
        <w:t>1,20</w:t>
      </w:r>
    </w:p>
    <w:p>
      <w:r>
        <w:t>Hẻm 27, 71, 101,137 (P3)</w:t>
      </w:r>
    </w:p>
    <w:p>
      <w:r>
        <w:t>1</w:t>
      </w:r>
    </w:p>
    <w:p>
      <w:r>
        <w:t>Suốt hẻm</w:t>
      </w:r>
    </w:p>
    <w:p>
      <w:r>
        <w:t>1,20</w:t>
      </w:r>
    </w:p>
    <w:p>
      <w:r>
        <w:t>Hẻm 191, 199, 227, 249, 265, 285, 427, 491 (P3)</w:t>
      </w:r>
    </w:p>
    <w:p>
      <w:r>
        <w:t>1</w:t>
      </w:r>
    </w:p>
    <w:p>
      <w:r>
        <w:t>Suốt hẻm</w:t>
      </w:r>
    </w:p>
    <w:p>
      <w:r>
        <w:t>1,20</w:t>
      </w:r>
    </w:p>
    <w:p>
      <w:r>
        <w:t>Hẻm 293, 303, 345, 695</w:t>
      </w:r>
    </w:p>
    <w:p>
      <w:r>
        <w:t>1</w:t>
      </w:r>
    </w:p>
    <w:p>
      <w:r>
        <w:t>Suốt hẻm</w:t>
      </w:r>
    </w:p>
    <w:p>
      <w:r>
        <w:t>1,20</w:t>
      </w:r>
    </w:p>
    <w:p>
      <w:r>
        <w:t>Hẻm 357</w:t>
      </w:r>
    </w:p>
    <w:p>
      <w:r>
        <w:t>1</w:t>
      </w:r>
    </w:p>
    <w:p>
      <w:r>
        <w:t>Suốt hẻm</w:t>
      </w:r>
    </w:p>
    <w:p>
      <w:r>
        <w:t>1,20</w:t>
      </w:r>
    </w:p>
    <w:p>
      <w:r>
        <w:t>Hẻm 405 (P3)</w:t>
      </w:r>
    </w:p>
    <w:p>
      <w:r>
        <w:t>1</w:t>
      </w:r>
    </w:p>
    <w:p>
      <w:r>
        <w:t>Suốt hẻm</w:t>
      </w:r>
    </w:p>
    <w:p>
      <w:r>
        <w:t>1,20</w:t>
      </w:r>
    </w:p>
    <w:p>
      <w:r>
        <w:t>Hẻm 449 (P3)</w:t>
      </w:r>
    </w:p>
    <w:p>
      <w:r>
        <w:t>1</w:t>
      </w:r>
    </w:p>
    <w:p>
      <w:r>
        <w:t>Suốt hẻm</w:t>
      </w:r>
    </w:p>
    <w:p>
      <w:r>
        <w:t>1,20</w:t>
      </w:r>
    </w:p>
    <w:p>
      <w:r>
        <w:t>Hẻm 543, 505 (P3)</w:t>
      </w:r>
    </w:p>
    <w:p>
      <w:r>
        <w:t>1</w:t>
      </w:r>
    </w:p>
    <w:p>
      <w:r>
        <w:t>Suốt hẻm</w:t>
      </w:r>
    </w:p>
    <w:p>
      <w:r>
        <w:t>1,20</w:t>
      </w:r>
    </w:p>
    <w:p>
      <w:r>
        <w:t>Hẻm 567</w:t>
      </w:r>
    </w:p>
    <w:p>
      <w:r>
        <w:t>1</w:t>
      </w:r>
    </w:p>
    <w:p>
      <w:r>
        <w:t>Giáp đường Trần Hưng Đạo</w:t>
      </w:r>
    </w:p>
    <w:p>
      <w:r>
        <w:t>Hết thửa đất 33, tờ BĐ số 55</w:t>
      </w:r>
    </w:p>
    <w:p>
      <w:r>
        <w:t>1,25</w:t>
      </w:r>
    </w:p>
    <w:p>
      <w:r>
        <w:t>2</w:t>
      </w:r>
    </w:p>
    <w:p>
      <w:r>
        <w:t>Đầu ranh thửa đất số 44, tờ bản đồ số 55</w:t>
      </w:r>
    </w:p>
    <w:p>
      <w:r>
        <w:t>Giáp đường Vành Đai II (đoạn 2)</w:t>
      </w:r>
    </w:p>
    <w:p>
      <w:r>
        <w:t>1,20</w:t>
      </w:r>
    </w:p>
    <w:p>
      <w:r>
        <w:t>Hẻm 231, 607 (P3)</w:t>
      </w:r>
    </w:p>
    <w:p>
      <w:r>
        <w:t>1</w:t>
      </w:r>
    </w:p>
    <w:p>
      <w:r>
        <w:t>Suốt hẻm</w:t>
      </w:r>
    </w:p>
    <w:p>
      <w:r>
        <w:t>1,20</w:t>
      </w:r>
    </w:p>
    <w:p>
      <w:r>
        <w:t>Hẻm 623, 647 (P3)</w:t>
      </w:r>
    </w:p>
    <w:p>
      <w:r>
        <w:t>1</w:t>
      </w:r>
    </w:p>
    <w:p>
      <w:r>
        <w:t>Suốt hẻm</w:t>
      </w:r>
    </w:p>
    <w:p>
      <w:r>
        <w:t>1,20</w:t>
      </w:r>
    </w:p>
    <w:p>
      <w:r>
        <w:t>Hẻm 777 (P3)</w:t>
      </w:r>
    </w:p>
    <w:p>
      <w:r>
        <w:t>1</w:t>
      </w:r>
    </w:p>
    <w:p>
      <w:r>
        <w:t>Suốt hẻm</w:t>
      </w:r>
    </w:p>
    <w:p>
      <w:r>
        <w:t>1,20</w:t>
      </w:r>
    </w:p>
    <w:p>
      <w:r>
        <w:t>Hẻm 248 (P10)</w:t>
      </w:r>
    </w:p>
    <w:p>
      <w:r>
        <w:t>1</w:t>
      </w:r>
    </w:p>
    <w:p>
      <w:r>
        <w:t>Đường Trần Hưng Đạo</w:t>
      </w:r>
    </w:p>
    <w:p>
      <w:r>
        <w:t>Hết thửa 582, tờ BĐ số 9 Lương Mạnh Duy</w:t>
      </w:r>
    </w:p>
    <w:p>
      <w:r>
        <w:t>1,20</w:t>
      </w:r>
    </w:p>
    <w:p>
      <w:r>
        <w:t>Hẻm 266 (P10)</w:t>
      </w:r>
    </w:p>
    <w:p>
      <w:r>
        <w:t>1</w:t>
      </w:r>
    </w:p>
    <w:p>
      <w:r>
        <w:t>Đường Trần Hưng Đạo</w:t>
      </w:r>
    </w:p>
    <w:p>
      <w:r>
        <w:t>Giáp hẻm 1143 Đ. Quốc Lộ 1A</w:t>
      </w:r>
    </w:p>
    <w:p>
      <w:r>
        <w:t>1,20</w:t>
      </w:r>
    </w:p>
    <w:p>
      <w:r>
        <w:t>Hẻm 280 (P10)</w:t>
      </w:r>
    </w:p>
    <w:p>
      <w:r>
        <w:t>1</w:t>
      </w:r>
    </w:p>
    <w:p>
      <w:r>
        <w:t>Đường Trần Hưng Đạo</w:t>
      </w:r>
    </w:p>
    <w:p>
      <w:r>
        <w:t>Hết thửa 54, tờ BĐ số 11 Thị Quen</w:t>
      </w:r>
    </w:p>
    <w:p>
      <w:r>
        <w:t>1,20</w:t>
      </w:r>
    </w:p>
    <w:p>
      <w:r>
        <w:t>Hẻm 308 (P10)</w:t>
      </w:r>
    </w:p>
    <w:p>
      <w:r>
        <w:t>1</w:t>
      </w:r>
    </w:p>
    <w:p>
      <w:r>
        <w:t>Đường Trần Hưng Đạo</w:t>
      </w:r>
    </w:p>
    <w:p>
      <w:r>
        <w:t>Hết thửa 1138, tờ BĐ số 11 Thạch Phương</w:t>
      </w:r>
    </w:p>
    <w:p>
      <w:r>
        <w:t>1,20</w:t>
      </w:r>
    </w:p>
    <w:p>
      <w:r>
        <w:t>Hẻm 344 (P10)</w:t>
      </w:r>
    </w:p>
    <w:p>
      <w:r>
        <w:t>1</w:t>
      </w:r>
    </w:p>
    <w:p>
      <w:r>
        <w:t>Đường Trần Hưng Đạo</w:t>
      </w:r>
    </w:p>
    <w:p>
      <w:r>
        <w:t>Hết thửa 174, tờ BĐ số 11 Trâng Quốc Hùng</w:t>
      </w:r>
    </w:p>
    <w:p>
      <w:r>
        <w:t>1,20</w:t>
      </w:r>
    </w:p>
    <w:p>
      <w:r>
        <w:t>Hẻm 368 (P10)</w:t>
      </w:r>
    </w:p>
    <w:p>
      <w:r>
        <w:t>1</w:t>
      </w:r>
    </w:p>
    <w:p>
      <w:r>
        <w:t>Đường Trần Hưng Đạo</w:t>
      </w:r>
    </w:p>
    <w:p>
      <w:r>
        <w:t>Hết thửa 266, tờ BĐ số 11 Huỳnh Thị Muôn</w:t>
      </w:r>
    </w:p>
    <w:p>
      <w:r>
        <w:t>1,20</w:t>
      </w:r>
    </w:p>
    <w:p>
      <w:r>
        <w:t>Hẻm 897 (P10)</w:t>
      </w:r>
    </w:p>
    <w:p>
      <w:r>
        <w:t>1</w:t>
      </w:r>
    </w:p>
    <w:p>
      <w:r>
        <w:t>Suốt hẻm</w:t>
      </w:r>
    </w:p>
    <w:p>
      <w:r>
        <w:t>1,20</w:t>
      </w:r>
    </w:p>
    <w:p>
      <w:r>
        <w:t>Hẻm nhánh 897/39 (P10)</w:t>
      </w:r>
    </w:p>
    <w:p>
      <w:r>
        <w:t>1</w:t>
      </w:r>
    </w:p>
    <w:p>
      <w:r>
        <w:t>Suốt hẻm</w:t>
      </w:r>
    </w:p>
    <w:p>
      <w:r>
        <w:t>1,40</w:t>
      </w:r>
    </w:p>
    <w:p>
      <w:r>
        <w:t>Hẻm nhánh 897/42 (P10)</w:t>
      </w:r>
    </w:p>
    <w:p>
      <w:r>
        <w:t>1</w:t>
      </w:r>
    </w:p>
    <w:p>
      <w:r>
        <w:t>Suốt hẻm</w:t>
      </w:r>
    </w:p>
    <w:p>
      <w:r>
        <w:t>1,40</w:t>
      </w:r>
    </w:p>
    <w:p>
      <w:r>
        <w:t>Hẻm 929 (P10)</w:t>
      </w:r>
    </w:p>
    <w:p>
      <w:r>
        <w:t>1</w:t>
      </w:r>
    </w:p>
    <w:p>
      <w:r>
        <w:t>Suốt hẻm</w:t>
      </w:r>
    </w:p>
    <w:p>
      <w:r>
        <w:t>1,20</w:t>
      </w:r>
    </w:p>
    <w:p>
      <w:r>
        <w:t>Hẻm 957 (P10)</w:t>
      </w:r>
    </w:p>
    <w:p>
      <w:r>
        <w:t>1</w:t>
      </w:r>
    </w:p>
    <w:p>
      <w:r>
        <w:t>Đường Trần Hưng Đạo</w:t>
      </w:r>
    </w:p>
    <w:p>
      <w:r>
        <w:t>Hết th   ử   a 534, tờ BĐ số 12 Trần Thiện Tâm</w:t>
      </w:r>
    </w:p>
    <w:p>
      <w:r>
        <w:t>1,20</w:t>
      </w:r>
    </w:p>
    <w:p>
      <w:r>
        <w:t>Hẻm 1005 (P10)</w:t>
      </w:r>
    </w:p>
    <w:p>
      <w:r>
        <w:t>1</w:t>
      </w:r>
    </w:p>
    <w:p>
      <w:r>
        <w:t>Đường Trần Hưng Đạo</w:t>
      </w:r>
    </w:p>
    <w:p>
      <w:r>
        <w:t>Hết thửa 205, tờ BĐ số 12</w:t>
      </w:r>
    </w:p>
    <w:p>
      <w:r>
        <w:t>1,20</w:t>
      </w:r>
    </w:p>
    <w:p>
      <w:r>
        <w:t>Hẻm 1017 (P10)</w:t>
      </w:r>
    </w:p>
    <w:p>
      <w:r>
        <w:t>1</w:t>
      </w:r>
    </w:p>
    <w:p>
      <w:r>
        <w:t>Đường Trần Hưng Đạo</w:t>
      </w:r>
    </w:p>
    <w:p>
      <w:r>
        <w:t>Hết thửa 478, tờ BĐ số  12 Lý Nang</w:t>
      </w:r>
    </w:p>
    <w:p>
      <w:r>
        <w:t>1,20</w:t>
      </w:r>
    </w:p>
    <w:p>
      <w:r>
        <w:t>Hẻm 1085 (P10)</w:t>
      </w:r>
    </w:p>
    <w:p>
      <w:r>
        <w:t>1</w:t>
      </w:r>
    </w:p>
    <w:p>
      <w:r>
        <w:t>Suốt hẻm</w:t>
      </w:r>
    </w:p>
    <w:p>
      <w:r>
        <w:t>1,20</w:t>
      </w:r>
    </w:p>
    <w:p>
      <w:r>
        <w:t>Hẻm 1107 (P10)</w:t>
      </w:r>
    </w:p>
    <w:p>
      <w:r>
        <w:t>1</w:t>
      </w:r>
    </w:p>
    <w:p>
      <w:r>
        <w:t>Suốt hẻm</w:t>
      </w:r>
    </w:p>
    <w:p>
      <w:r>
        <w:t>1,20</w:t>
      </w:r>
    </w:p>
    <w:p>
      <w:r>
        <w:t>Hẻm 1159 (P10)</w:t>
      </w:r>
    </w:p>
    <w:p>
      <w:r>
        <w:t>1</w:t>
      </w:r>
    </w:p>
    <w:p>
      <w:r>
        <w:t>Suốt hẻm</w:t>
      </w:r>
    </w:p>
    <w:p>
      <w:r>
        <w:t>1,20</w:t>
      </w:r>
    </w:p>
    <w:p>
      <w:r>
        <w:t>24</w:t>
      </w:r>
    </w:p>
    <w:p>
      <w:r>
        <w:t>Tuyến tránh Quốc Lộ 1A</w:t>
      </w:r>
    </w:p>
    <w:p>
      <w:r>
        <w:t>1</w:t>
      </w:r>
    </w:p>
    <w:p>
      <w:r>
        <w:t>Giáp Quốc Lộ 1A (P7)</w:t>
      </w:r>
    </w:p>
    <w:p>
      <w:r>
        <w:t>Đường Nam Kỳ Khởi Nghĩa (P7)</w:t>
      </w:r>
    </w:p>
    <w:p>
      <w:r>
        <w:t>1,33</w:t>
      </w:r>
    </w:p>
    <w:p>
      <w:r>
        <w:t>2</w:t>
      </w:r>
    </w:p>
    <w:p>
      <w:r>
        <w:t>Đường Nam Kỳ Khởi Nghĩa (P7)</w:t>
      </w:r>
    </w:p>
    <w:p>
      <w:r>
        <w:t>Giáp ranh Phường 10</w:t>
      </w:r>
    </w:p>
    <w:p>
      <w:r>
        <w:t>1,33</w:t>
      </w:r>
    </w:p>
    <w:p>
      <w:r>
        <w:t>3</w:t>
      </w:r>
    </w:p>
    <w:p>
      <w:r>
        <w:t>Giáp ranh Phường 10</w:t>
      </w:r>
    </w:p>
    <w:p>
      <w:r>
        <w:t>Giáp ranh xã Đại Tâm, Mỹ Xuyên</w:t>
      </w:r>
    </w:p>
    <w:p>
      <w:r>
        <w:t>1,33</w:t>
      </w:r>
    </w:p>
    <w:p>
      <w:r>
        <w:t>25</w:t>
      </w:r>
    </w:p>
    <w:p>
      <w:r>
        <w:t>Đường Lê Hồng Phong</w:t>
      </w:r>
    </w:p>
    <w:p>
      <w:r>
        <w:t>1</w:t>
      </w:r>
    </w:p>
    <w:p>
      <w:r>
        <w:t>Đường Trần Hưng Đạo</w:t>
      </w:r>
    </w:p>
    <w:p>
      <w:r>
        <w:t>Giáp đường Nguyễn Thị Minh Khai</w:t>
      </w:r>
    </w:p>
    <w:p>
      <w:r>
        <w:t>1,25</w:t>
      </w:r>
    </w:p>
    <w:p>
      <w:r>
        <w:t>2</w:t>
      </w:r>
    </w:p>
    <w:p>
      <w:r>
        <w:t>Đường Nguyễn Thị Minh Khai</w:t>
      </w:r>
    </w:p>
    <w:p>
      <w:r>
        <w:t>Đường Đoàn Thị Điểm</w:t>
      </w:r>
    </w:p>
    <w:p>
      <w:r>
        <w:t>1 , 25</w:t>
      </w:r>
    </w:p>
    <w:p>
      <w:r>
        <w:t>3</w:t>
      </w:r>
    </w:p>
    <w:p>
      <w:r>
        <w:t>Đường Đoàn Thị Điểm</w:t>
      </w:r>
    </w:p>
    <w:p>
      <w:r>
        <w:t>Giáp ranh huyện Mỹ Xuyên</w:t>
      </w:r>
    </w:p>
    <w:p>
      <w:r>
        <w:t>1,20</w:t>
      </w:r>
    </w:p>
    <w:p>
      <w:r>
        <w:t>Hẻm 12, 44</w:t>
      </w:r>
    </w:p>
    <w:p>
      <w:r>
        <w:t>1</w:t>
      </w:r>
    </w:p>
    <w:p>
      <w:r>
        <w:t>Suốt hẻm</w:t>
      </w:r>
    </w:p>
    <w:p>
      <w:r>
        <w:t>1,20</w:t>
      </w:r>
    </w:p>
    <w:p>
      <w:r>
        <w:t>Hẻm 90 (P3)</w:t>
      </w:r>
    </w:p>
    <w:p>
      <w:r>
        <w:t>1</w:t>
      </w:r>
    </w:p>
    <w:p>
      <w:r>
        <w:t>Suốt hẻm</w:t>
      </w:r>
    </w:p>
    <w:p>
      <w:r>
        <w:t>1,20</w:t>
      </w:r>
    </w:p>
    <w:p>
      <w:r>
        <w:t>Hẻm 197 (P3)</w:t>
      </w:r>
    </w:p>
    <w:p>
      <w:r>
        <w:t>1</w:t>
      </w:r>
    </w:p>
    <w:p>
      <w:r>
        <w:t>Suốt hẻm</w:t>
      </w:r>
    </w:p>
    <w:p>
      <w:r>
        <w:t>1,20</w:t>
      </w:r>
    </w:p>
    <w:p>
      <w:r>
        <w:t>Hẻm 33 (P3)</w:t>
      </w:r>
    </w:p>
    <w:p>
      <w:r>
        <w:t>1</w:t>
      </w:r>
    </w:p>
    <w:p>
      <w:r>
        <w:t>Suốt hẻm</w:t>
      </w:r>
    </w:p>
    <w:p>
      <w:r>
        <w:t>1,20</w:t>
      </w:r>
    </w:p>
    <w:p>
      <w:r>
        <w:t>Hẻm 145, 167, 183, 282, 354, 357, 495, 507, 575</w:t>
      </w:r>
    </w:p>
    <w:p>
      <w:r>
        <w:t>1</w:t>
      </w:r>
    </w:p>
    <w:p>
      <w:r>
        <w:t>Suốt hẻm</w:t>
      </w:r>
    </w:p>
    <w:p>
      <w:r>
        <w:t>1,20</w:t>
      </w:r>
    </w:p>
    <w:p>
      <w:r>
        <w:t>Hẻm 495 nối dài</w:t>
      </w:r>
    </w:p>
    <w:p>
      <w:r>
        <w:t>1</w:t>
      </w:r>
    </w:p>
    <w:p>
      <w:r>
        <w:t>Suốt hẻm</w:t>
      </w:r>
    </w:p>
    <w:p>
      <w:r>
        <w:t>1,20</w:t>
      </w:r>
    </w:p>
    <w:p>
      <w:r>
        <w:t>Hẻm 430</w:t>
      </w:r>
    </w:p>
    <w:p>
      <w:r>
        <w:t>1</w:t>
      </w:r>
    </w:p>
    <w:p>
      <w:r>
        <w:t>Suốt hẻm</w:t>
      </w:r>
    </w:p>
    <w:p>
      <w:r>
        <w:t>1,20</w:t>
      </w:r>
    </w:p>
    <w:p>
      <w:r>
        <w:t>Hẻm 341</w:t>
      </w:r>
    </w:p>
    <w:p>
      <w:r>
        <w:t>1</w:t>
      </w:r>
    </w:p>
    <w:p>
      <w:r>
        <w:t>Suốt hẻm</w:t>
      </w:r>
    </w:p>
    <w:p>
      <w:r>
        <w:t>1,20</w:t>
      </w:r>
    </w:p>
    <w:p>
      <w:r>
        <w:t>Hẻm 326 (P3)</w:t>
      </w:r>
    </w:p>
    <w:p>
      <w:r>
        <w:t>1</w:t>
      </w:r>
    </w:p>
    <w:p>
      <w:r>
        <w:t>Suốt hẻm</w:t>
      </w:r>
    </w:p>
    <w:p>
      <w:r>
        <w:t>1,20</w:t>
      </w:r>
    </w:p>
    <w:p>
      <w:r>
        <w:t>Hẻm 508, 604 (P3)</w:t>
      </w:r>
    </w:p>
    <w:p>
      <w:r>
        <w:t>1</w:t>
      </w:r>
    </w:p>
    <w:p>
      <w:r>
        <w:t>Suốt hẻm</w:t>
      </w:r>
    </w:p>
    <w:p>
      <w:r>
        <w:t>1,20</w:t>
      </w:r>
    </w:p>
    <w:p>
      <w:r>
        <w:t>Hẻm 475 (P3)</w:t>
      </w:r>
    </w:p>
    <w:p>
      <w:r>
        <w:t>1</w:t>
      </w:r>
    </w:p>
    <w:p>
      <w:r>
        <w:t>Suốt hẻm</w:t>
      </w:r>
    </w:p>
    <w:p>
      <w:r>
        <w:t>1,20</w:t>
      </w:r>
    </w:p>
    <w:p>
      <w:r>
        <w:t>Hẻm 585 (P3)</w:t>
      </w:r>
    </w:p>
    <w:p>
      <w:r>
        <w:t>1</w:t>
      </w:r>
    </w:p>
    <w:p>
      <w:r>
        <w:t>Suốt hẻm</w:t>
      </w:r>
    </w:p>
    <w:p>
      <w:r>
        <w:t>1,20</w:t>
      </w:r>
    </w:p>
    <w:p>
      <w:r>
        <w:t>Hẻm 332 (P3)</w:t>
      </w:r>
    </w:p>
    <w:p>
      <w:r>
        <w:t>1</w:t>
      </w:r>
    </w:p>
    <w:p>
      <w:r>
        <w:t>Suốt hẻm</w:t>
      </w:r>
    </w:p>
    <w:p>
      <w:r>
        <w:t>1,20</w:t>
      </w:r>
    </w:p>
    <w:p>
      <w:r>
        <w:t>Hẻm 318</w:t>
      </w:r>
    </w:p>
    <w:p>
      <w:r>
        <w:t>1</w:t>
      </w:r>
    </w:p>
    <w:p>
      <w:r>
        <w:t>Suốt hẻm</w:t>
      </w:r>
    </w:p>
    <w:p>
      <w:r>
        <w:t>1,20</w:t>
      </w:r>
    </w:p>
    <w:p>
      <w:r>
        <w:t>Hẻm 462</w:t>
      </w:r>
    </w:p>
    <w:p>
      <w:r>
        <w:t>1</w:t>
      </w:r>
    </w:p>
    <w:p>
      <w:r>
        <w:t>Suốt hẻm</w:t>
      </w:r>
    </w:p>
    <w:p>
      <w:r>
        <w:t>1,48</w:t>
      </w:r>
    </w:p>
    <w:p>
      <w:r>
        <w:t>Hẻm 448 (P3)</w:t>
      </w:r>
    </w:p>
    <w:p>
      <w:r>
        <w:t>1</w:t>
      </w:r>
    </w:p>
    <w:p>
      <w:r>
        <w:t>Suốt hẻm</w:t>
      </w:r>
    </w:p>
    <w:p>
      <w:r>
        <w:t>1,20</w:t>
      </w:r>
    </w:p>
    <w:p>
      <w:r>
        <w:t>Hẻm 639, 673</w:t>
      </w:r>
    </w:p>
    <w:p>
      <w:r>
        <w:t>1</w:t>
      </w:r>
    </w:p>
    <w:p>
      <w:r>
        <w:t>Suốt hẻm</w:t>
      </w:r>
    </w:p>
    <w:p>
      <w:r>
        <w:t>1,65</w:t>
      </w:r>
    </w:p>
    <w:p>
      <w:r>
        <w:t>Hẻm 655 (P3)</w:t>
      </w:r>
    </w:p>
    <w:p>
      <w:r>
        <w:t>1</w:t>
      </w:r>
    </w:p>
    <w:p>
      <w:r>
        <w:t>Suốt hẻm</w:t>
      </w:r>
    </w:p>
    <w:p>
      <w:r>
        <w:t>1,20</w:t>
      </w:r>
    </w:p>
    <w:p>
      <w:r>
        <w:t>Hẻm 719</w:t>
      </w:r>
    </w:p>
    <w:p>
      <w:r>
        <w:t>1</w:t>
      </w:r>
    </w:p>
    <w:p>
      <w:r>
        <w:t>Giáp đường Lê Hồng Phong</w:t>
      </w:r>
    </w:p>
    <w:p>
      <w:r>
        <w:t>Hết thửa đất 185, tờ bản đồ số 56</w:t>
      </w:r>
    </w:p>
    <w:p>
      <w:r>
        <w:t>1,20</w:t>
      </w:r>
    </w:p>
    <w:p>
      <w:r>
        <w:t>2</w:t>
      </w:r>
    </w:p>
    <w:p>
      <w:r>
        <w:t>Giáp thửa đất 185, tờ bản đồ số 56</w:t>
      </w:r>
    </w:p>
    <w:p>
      <w:r>
        <w:t>Giáp đường 30/4</w:t>
      </w:r>
    </w:p>
    <w:p>
      <w:r>
        <w:t>1,20</w:t>
      </w:r>
    </w:p>
    <w:p>
      <w:r>
        <w:t>26</w:t>
      </w:r>
    </w:p>
    <w:p>
      <w:r>
        <w:t>Đường Phú Lợi</w:t>
      </w:r>
    </w:p>
    <w:p>
      <w:r>
        <w:t>1</w:t>
      </w:r>
    </w:p>
    <w:p>
      <w:r>
        <w:t>Toàn tuyến</w:t>
      </w:r>
    </w:p>
    <w:p>
      <w:r>
        <w:t>1,40</w:t>
      </w:r>
    </w:p>
    <w:p>
      <w:r>
        <w:t>Hẻm 263, 244, 155, 333</w:t>
      </w:r>
    </w:p>
    <w:p>
      <w:r>
        <w:t>1</w:t>
      </w:r>
    </w:p>
    <w:p>
      <w:r>
        <w:t>Suốt hẻm</w:t>
      </w:r>
    </w:p>
    <w:p>
      <w:r>
        <w:t>1,25</w:t>
      </w:r>
    </w:p>
    <w:p>
      <w:r>
        <w:t>Hẻm 73</w:t>
      </w:r>
    </w:p>
    <w:p>
      <w:r>
        <w:t>1</w:t>
      </w:r>
    </w:p>
    <w:p>
      <w:r>
        <w:t>Đường Phú Lợi</w:t>
      </w:r>
    </w:p>
    <w:p>
      <w:r>
        <w:t>Cuối hẻm (giáp đất bà Lâm Thị Mười)</w:t>
      </w:r>
    </w:p>
    <w:p>
      <w:r>
        <w:t>1,20</w:t>
      </w:r>
    </w:p>
    <w:p>
      <w:r>
        <w:t>2</w:t>
      </w:r>
    </w:p>
    <w:p>
      <w:r>
        <w:t>Đường Phú Lợi</w:t>
      </w:r>
    </w:p>
    <w:p>
      <w:r>
        <w:t>Hết đất Lương Thanh Hải (Thửa số 226, tờ BĐ 44)</w:t>
      </w:r>
    </w:p>
    <w:p>
      <w:r>
        <w:t>1,20</w:t>
      </w:r>
    </w:p>
    <w:p>
      <w:r>
        <w:t>Hẻm 73/50</w:t>
      </w:r>
    </w:p>
    <w:p>
      <w:r>
        <w:t>1</w:t>
      </w:r>
    </w:p>
    <w:p>
      <w:r>
        <w:t>Suốt hẻm</w:t>
      </w:r>
    </w:p>
    <w:p>
      <w:r>
        <w:t>1,20</w:t>
      </w:r>
    </w:p>
    <w:p>
      <w:r>
        <w:t>Hẻm 73/56</w:t>
      </w:r>
    </w:p>
    <w:p>
      <w:r>
        <w:t>1</w:t>
      </w:r>
    </w:p>
    <w:p>
      <w:r>
        <w:t>Suốt hẻm</w:t>
      </w:r>
    </w:p>
    <w:p>
      <w:r>
        <w:t>1,20</w:t>
      </w:r>
    </w:p>
    <w:p>
      <w:r>
        <w:t>Hẻm 73/66</w:t>
      </w:r>
    </w:p>
    <w:p>
      <w:r>
        <w:t>1</w:t>
      </w:r>
    </w:p>
    <w:p>
      <w:r>
        <w:t>Suốt hẻm</w:t>
      </w:r>
    </w:p>
    <w:p>
      <w:r>
        <w:t>1,20</w:t>
      </w:r>
    </w:p>
    <w:p>
      <w:r>
        <w:t>Hẻm 188</w:t>
      </w:r>
    </w:p>
    <w:p>
      <w:r>
        <w:t>1</w:t>
      </w:r>
    </w:p>
    <w:p>
      <w:r>
        <w:t>Suốt hẻm</w:t>
      </w:r>
    </w:p>
    <w:p>
      <w:r>
        <w:t>1,20</w:t>
      </w:r>
    </w:p>
    <w:p>
      <w:r>
        <w:t>Hẻm 12</w:t>
      </w:r>
    </w:p>
    <w:p>
      <w:r>
        <w:t>1</w:t>
      </w:r>
    </w:p>
    <w:p>
      <w:r>
        <w:t>Suốt hẻm</w:t>
      </w:r>
    </w:p>
    <w:p>
      <w:r>
        <w:t>1,20</w:t>
      </w:r>
    </w:p>
    <w:p>
      <w:r>
        <w:t>Hẻm 29</w:t>
      </w:r>
    </w:p>
    <w:p>
      <w:r>
        <w:t>1</w:t>
      </w:r>
    </w:p>
    <w:p>
      <w:r>
        <w:t>Suốt hẻm</w:t>
      </w:r>
    </w:p>
    <w:p>
      <w:r>
        <w:t>1,20</w:t>
      </w:r>
    </w:p>
    <w:p>
      <w:r>
        <w:t>Hẻm 99</w:t>
      </w:r>
    </w:p>
    <w:p>
      <w:r>
        <w:t>1</w:t>
      </w:r>
    </w:p>
    <w:p>
      <w:r>
        <w:t>Suốt hẻm</w:t>
      </w:r>
    </w:p>
    <w:p>
      <w:r>
        <w:t>1,20</w:t>
      </w:r>
    </w:p>
    <w:p>
      <w:r>
        <w:t>Hẻm 10, 293</w:t>
      </w:r>
    </w:p>
    <w:p>
      <w:r>
        <w:t>1</w:t>
      </w:r>
    </w:p>
    <w:p>
      <w:r>
        <w:t>Suốt hẻm</w:t>
      </w:r>
    </w:p>
    <w:p>
      <w:r>
        <w:t>1,20</w:t>
      </w:r>
    </w:p>
    <w:p>
      <w:r>
        <w:t>27</w:t>
      </w:r>
    </w:p>
    <w:p>
      <w:r>
        <w:t>Đường Lê Duẩn</w:t>
      </w:r>
    </w:p>
    <w:p>
      <w:r>
        <w:t>1</w:t>
      </w:r>
    </w:p>
    <w:p>
      <w:r>
        <w:t>Đ. Trần Hưng Đạo</w:t>
      </w:r>
    </w:p>
    <w:p>
      <w:r>
        <w:t>Đ. Lê Hồng Phong</w:t>
      </w:r>
    </w:p>
    <w:p>
      <w:r>
        <w:t>1,25</w:t>
      </w:r>
    </w:p>
    <w:p>
      <w:r>
        <w:t>2</w:t>
      </w:r>
    </w:p>
    <w:p>
      <w:r>
        <w:t>Đ. Lê Hồng Phong</w:t>
      </w:r>
    </w:p>
    <w:p>
      <w:r>
        <w:t>Đường 30 tháng 4</w:t>
      </w:r>
    </w:p>
    <w:p>
      <w:r>
        <w:t>1,25</w:t>
      </w:r>
    </w:p>
    <w:p>
      <w:r>
        <w:t>3</w:t>
      </w:r>
    </w:p>
    <w:p>
      <w:r>
        <w:t>Đường 30 tháng 4</w:t>
      </w:r>
    </w:p>
    <w:p>
      <w:r>
        <w:t>Đường Mạc Đĩnh Chi</w:t>
      </w:r>
    </w:p>
    <w:p>
      <w:r>
        <w:t>1,25</w:t>
      </w:r>
    </w:p>
    <w:p>
      <w:r>
        <w:t>4</w:t>
      </w:r>
    </w:p>
    <w:p>
      <w:r>
        <w:t>Đường Mạc Đĩnh Chi</w:t>
      </w:r>
    </w:p>
    <w:p>
      <w:r>
        <w:t>Đ. Lý Thường Kiệt</w:t>
      </w:r>
    </w:p>
    <w:p>
      <w:r>
        <w:t>1,25</w:t>
      </w:r>
    </w:p>
    <w:p>
      <w:r>
        <w:t>5</w:t>
      </w:r>
    </w:p>
    <w:p>
      <w:r>
        <w:t>Cầu Lê Duẩn (Sông Maspero)</w:t>
      </w:r>
    </w:p>
    <w:p>
      <w:r>
        <w:t>Đ. Phạm Hùng</w:t>
      </w:r>
    </w:p>
    <w:p>
      <w:r>
        <w:t>1,20</w:t>
      </w:r>
    </w:p>
    <w:p>
      <w:r>
        <w:t>Hẻm 13 (P3)</w:t>
      </w:r>
    </w:p>
    <w:p>
      <w:r>
        <w:t>1</w:t>
      </w:r>
    </w:p>
    <w:p>
      <w:r>
        <w:t>Suốt hẻm</w:t>
      </w:r>
    </w:p>
    <w:p>
      <w:r>
        <w:t>1,20</w:t>
      </w:r>
    </w:p>
    <w:p>
      <w:r>
        <w:t>H   ẻ   m 24 (P3)</w:t>
      </w:r>
    </w:p>
    <w:p>
      <w:r>
        <w:t>1</w:t>
      </w:r>
    </w:p>
    <w:p>
      <w:r>
        <w:t>Suốt hẻm</w:t>
      </w:r>
    </w:p>
    <w:p>
      <w:r>
        <w:t>1,20</w:t>
      </w:r>
    </w:p>
    <w:p>
      <w:r>
        <w:t>Hẻm 697, 550 (P4)</w:t>
      </w:r>
    </w:p>
    <w:p>
      <w:r>
        <w:t>1</w:t>
      </w:r>
    </w:p>
    <w:p>
      <w:r>
        <w:t>Suốt hẻm</w:t>
      </w:r>
    </w:p>
    <w:p>
      <w:r>
        <w:t>1,20</w:t>
      </w:r>
    </w:p>
    <w:p>
      <w:r>
        <w:t>Hẻm 546 (P4)</w:t>
      </w:r>
    </w:p>
    <w:p>
      <w:r>
        <w:t>1</w:t>
      </w:r>
    </w:p>
    <w:p>
      <w:r>
        <w:t>Suốt hẻm</w:t>
      </w:r>
    </w:p>
    <w:p>
      <w:r>
        <w:t>1,20</w:t>
      </w:r>
    </w:p>
    <w:p>
      <w:r>
        <w:t>Đường dân sinh cặp chân cầu qua sông Masperro</w:t>
      </w:r>
    </w:p>
    <w:p>
      <w:r>
        <w:t>1</w:t>
      </w:r>
    </w:p>
    <w:p>
      <w:r>
        <w:t>Đầu thửa đất số 45, tờ BĐ số 20</w:t>
      </w:r>
    </w:p>
    <w:p>
      <w:r>
        <w:t>Hết thửa đất số 446, tờ BĐ số 20</w:t>
      </w:r>
    </w:p>
    <w:p>
      <w:r>
        <w:t>1,25</w:t>
      </w:r>
    </w:p>
    <w:p>
      <w:r>
        <w:t>1</w:t>
      </w:r>
    </w:p>
    <w:p>
      <w:r>
        <w:t>Đầu thửa đất số 12, tờ BĐ số 21</w:t>
      </w:r>
    </w:p>
    <w:p>
      <w:r>
        <w:t>Hết thửa đất số 58, tờ BĐ số 01</w:t>
      </w:r>
    </w:p>
    <w:p>
      <w:r>
        <w:t>1,25</w:t>
      </w:r>
    </w:p>
    <w:p>
      <w:r>
        <w:t>Quốc Lộ 1 A</w:t>
      </w:r>
    </w:p>
    <w:p>
      <w:r>
        <w:t>1</w:t>
      </w:r>
    </w:p>
    <w:p>
      <w:r>
        <w:t>Giáp ranh huyện Châu Thành</w:t>
      </w:r>
    </w:p>
    <w:p>
      <w:r>
        <w:t>Trần Quốc Toản (tính từ ranh hẻm 298 bên P7)</w:t>
      </w:r>
    </w:p>
    <w:p>
      <w:r>
        <w:t>1,25</w:t>
      </w:r>
    </w:p>
    <w:p>
      <w:r>
        <w:t>2</w:t>
      </w:r>
    </w:p>
    <w:p>
      <w:r>
        <w:t>Trần Quốc Toản (tính từ ranh hẻm 298 bên P7)</w:t>
      </w:r>
    </w:p>
    <w:p>
      <w:r>
        <w:t>Cổng Trắng</w:t>
      </w:r>
    </w:p>
    <w:p>
      <w:r>
        <w:t>1,20</w:t>
      </w:r>
    </w:p>
    <w:p>
      <w:r>
        <w:t>3</w:t>
      </w:r>
    </w:p>
    <w:p>
      <w:r>
        <w:t>Cổng Trắng</w:t>
      </w:r>
    </w:p>
    <w:p>
      <w:r>
        <w:t>Ngã ba Trà Tim</w:t>
      </w:r>
    </w:p>
    <w:p>
      <w:r>
        <w:t>1,20</w:t>
      </w:r>
    </w:p>
    <w:p>
      <w:r>
        <w:t>Hẻm 472, 389, 526 (P2)</w:t>
      </w:r>
    </w:p>
    <w:p>
      <w:r>
        <w:t>1</w:t>
      </w:r>
    </w:p>
    <w:p>
      <w:r>
        <w:t>Suốt hẻm</w:t>
      </w:r>
    </w:p>
    <w:p>
      <w:r>
        <w:t>1,20</w:t>
      </w:r>
    </w:p>
    <w:p>
      <w:r>
        <w:t>Hẻm 383 (P2)</w:t>
      </w:r>
    </w:p>
    <w:p>
      <w:r>
        <w:t>1</w:t>
      </w:r>
    </w:p>
    <w:p>
      <w:r>
        <w:t>Suốt hẻm</w:t>
      </w:r>
    </w:p>
    <w:p>
      <w:r>
        <w:t>1,20</w:t>
      </w:r>
    </w:p>
    <w:p>
      <w:r>
        <w:t>Hẻm 484 (P2)</w:t>
      </w:r>
    </w:p>
    <w:p>
      <w:r>
        <w:t>1</w:t>
      </w:r>
    </w:p>
    <w:p>
      <w:r>
        <w:t>Suốt hẻm</w:t>
      </w:r>
    </w:p>
    <w:p>
      <w:r>
        <w:t>1,20</w:t>
      </w:r>
    </w:p>
    <w:p>
      <w:r>
        <w:t>Hẻm 410 (P2)</w:t>
      </w:r>
    </w:p>
    <w:p>
      <w:r>
        <w:t>1</w:t>
      </w:r>
    </w:p>
    <w:p>
      <w:r>
        <w:t>Đường Đê bao Trà Quýt</w:t>
      </w:r>
    </w:p>
    <w:p>
      <w:r>
        <w:t>Cuối hẻm</w:t>
      </w:r>
    </w:p>
    <w:p>
      <w:r>
        <w:t>1,20</w:t>
      </w:r>
    </w:p>
    <w:p>
      <w:r>
        <w:t>Hẻm 417, 448, 901 (P2)</w:t>
      </w:r>
    </w:p>
    <w:p>
      <w:r>
        <w:t>1</w:t>
      </w:r>
    </w:p>
    <w:p>
      <w:r>
        <w:t>Suốt hẻm</w:t>
      </w:r>
    </w:p>
    <w:p>
      <w:r>
        <w:t>1,20</w:t>
      </w:r>
    </w:p>
    <w:p>
      <w:r>
        <w:t>Hẻm nhánh 448/1</w:t>
      </w:r>
    </w:p>
    <w:p>
      <w:r>
        <w:t>1</w:t>
      </w:r>
    </w:p>
    <w:p>
      <w:r>
        <w:t>Suốt hẻm</w:t>
      </w:r>
    </w:p>
    <w:p>
      <w:r>
        <w:t>1,20</w:t>
      </w:r>
    </w:p>
    <w:p>
      <w:r>
        <w:t>Hẻm nhánh 448/4</w:t>
      </w:r>
    </w:p>
    <w:p>
      <w:r>
        <w:t>1</w:t>
      </w:r>
    </w:p>
    <w:p>
      <w:r>
        <w:t>Suốt hẻm</w:t>
      </w:r>
    </w:p>
    <w:p>
      <w:r>
        <w:t>1,20</w:t>
      </w:r>
    </w:p>
    <w:p>
      <w:r>
        <w:t>Hẻm nhánh 448/18</w:t>
      </w:r>
    </w:p>
    <w:p>
      <w:r>
        <w:t>1</w:t>
      </w:r>
    </w:p>
    <w:p>
      <w:r>
        <w:t>Suốt hẻm</w:t>
      </w:r>
    </w:p>
    <w:p>
      <w:r>
        <w:t>1,20</w:t>
      </w:r>
    </w:p>
    <w:p>
      <w:r>
        <w:t>Hẻm nhánh 448/24</w:t>
      </w:r>
    </w:p>
    <w:p>
      <w:r>
        <w:t>1</w:t>
      </w:r>
    </w:p>
    <w:p>
      <w:r>
        <w:t>Suốt hẻm</w:t>
      </w:r>
    </w:p>
    <w:p>
      <w:r>
        <w:t>1,20</w:t>
      </w:r>
    </w:p>
    <w:p>
      <w:r>
        <w:t>Hẻm nhánh 448/29</w:t>
      </w:r>
    </w:p>
    <w:p>
      <w:r>
        <w:t>1</w:t>
      </w:r>
    </w:p>
    <w:p>
      <w:r>
        <w:t>Suốt hẻm</w:t>
      </w:r>
    </w:p>
    <w:p>
      <w:r>
        <w:t>1,20</w:t>
      </w:r>
    </w:p>
    <w:p>
      <w:r>
        <w:t>Hẻm 416 (P2)</w:t>
      </w:r>
    </w:p>
    <w:p>
      <w:r>
        <w:t>1</w:t>
      </w:r>
    </w:p>
    <w:p>
      <w:r>
        <w:t>Suốt hẻm</w:t>
      </w:r>
    </w:p>
    <w:p>
      <w:r>
        <w:t>1,20</w:t>
      </w:r>
    </w:p>
    <w:p>
      <w:r>
        <w:t>Hẻm 538, 607, 547, 638, 699, 757, 825, 726, 882 (P2)</w:t>
      </w:r>
    </w:p>
    <w:p>
      <w:r>
        <w:t>1</w:t>
      </w:r>
    </w:p>
    <w:p>
      <w:r>
        <w:t>Suốt hẻm</w:t>
      </w:r>
    </w:p>
    <w:p>
      <w:r>
        <w:t>1,20</w:t>
      </w:r>
    </w:p>
    <w:p>
      <w:r>
        <w:t>Hẻm 548 (P2)</w:t>
      </w:r>
    </w:p>
    <w:p>
      <w:r>
        <w:t>1</w:t>
      </w:r>
    </w:p>
    <w:p>
      <w:r>
        <w:t>Suốt hẻm</w:t>
      </w:r>
    </w:p>
    <w:p>
      <w:r>
        <w:t>1,20</w:t>
      </w:r>
    </w:p>
    <w:p>
      <w:r>
        <w:t>Hẻm 689 (P2)</w:t>
      </w:r>
    </w:p>
    <w:p>
      <w:r>
        <w:t>1</w:t>
      </w:r>
    </w:p>
    <w:p>
      <w:r>
        <w:t>Suốt hẻm</w:t>
      </w:r>
    </w:p>
    <w:p>
      <w:r>
        <w:t>1,20</w:t>
      </w:r>
    </w:p>
    <w:p>
      <w:r>
        <w:t>Hẻm 437 (P2)</w:t>
      </w:r>
    </w:p>
    <w:p>
      <w:r>
        <w:t>1</w:t>
      </w:r>
    </w:p>
    <w:p>
      <w:r>
        <w:t>Giáp Quốc Lộ 1A</w:t>
      </w:r>
    </w:p>
    <w:p>
      <w:r>
        <w:t>Hết thửa đất số 15, tờ bản BĐ 04 của ông Dương Văn Thâm và toàn khu dân cư 437</w:t>
      </w:r>
    </w:p>
    <w:p>
      <w:r>
        <w:t>1,30</w:t>
      </w:r>
    </w:p>
    <w:p>
      <w:r>
        <w:t>1</w:t>
      </w:r>
    </w:p>
    <w:p>
      <w:r>
        <w:t>Toàn khu dân cư 437</w:t>
      </w:r>
    </w:p>
    <w:p>
      <w:r>
        <w:t>1,20</w:t>
      </w:r>
    </w:p>
    <w:p>
      <w:r>
        <w:t>Hẻm nhánh 437/18 (P2)</w:t>
      </w:r>
    </w:p>
    <w:p>
      <w:r>
        <w:t>1</w:t>
      </w:r>
    </w:p>
    <w:p>
      <w:r>
        <w:t>Suốt hẻm</w:t>
      </w:r>
    </w:p>
    <w:p>
      <w:r>
        <w:t>1.42</w:t>
      </w:r>
    </w:p>
    <w:p>
      <w:r>
        <w:t>Hẻm nhánh 437/30 (P2)</w:t>
      </w:r>
    </w:p>
    <w:p>
      <w:r>
        <w:t>1</w:t>
      </w:r>
    </w:p>
    <w:p>
      <w:r>
        <w:t>Suốt hẻm</w:t>
      </w:r>
    </w:p>
    <w:p>
      <w:r>
        <w:t>1,42</w:t>
      </w:r>
    </w:p>
    <w:p>
      <w:r>
        <w:t>Hẻm nhánh 437/50 (P2)</w:t>
      </w:r>
    </w:p>
    <w:p>
      <w:r>
        <w:t>1</w:t>
      </w:r>
    </w:p>
    <w:p>
      <w:r>
        <w:t>Suốt hẻm</w:t>
      </w:r>
    </w:p>
    <w:p>
      <w:r>
        <w:t>1,42</w:t>
      </w:r>
    </w:p>
    <w:p>
      <w:r>
        <w:t>Hẻm nhánh 437/45 (P2)</w:t>
      </w:r>
    </w:p>
    <w:p>
      <w:r>
        <w:t>1</w:t>
      </w:r>
    </w:p>
    <w:p>
      <w:r>
        <w:t>Suốt hẻm</w:t>
      </w:r>
    </w:p>
    <w:p>
      <w:r>
        <w:t>1,42</w:t>
      </w:r>
    </w:p>
    <w:p>
      <w:r>
        <w:t>Hẻm 854 (P2)</w:t>
      </w:r>
    </w:p>
    <w:p>
      <w:r>
        <w:t>1</w:t>
      </w:r>
    </w:p>
    <w:p>
      <w:r>
        <w:t>Suốt hẻm</w:t>
      </w:r>
    </w:p>
    <w:p>
      <w:r>
        <w:t>1,20</w:t>
      </w:r>
    </w:p>
    <w:p>
      <w:r>
        <w:t>Hẻm 908 (P2)</w:t>
      </w:r>
    </w:p>
    <w:p>
      <w:r>
        <w:t>1</w:t>
      </w:r>
    </w:p>
    <w:p>
      <w:r>
        <w:t>Suốt hẻm</w:t>
      </w:r>
    </w:p>
    <w:p>
      <w:r>
        <w:t>1,20</w:t>
      </w:r>
    </w:p>
    <w:p>
      <w:r>
        <w:t>Hẻm 792 (P2)</w:t>
      </w:r>
    </w:p>
    <w:p>
      <w:r>
        <w:t>1</w:t>
      </w:r>
    </w:p>
    <w:p>
      <w:r>
        <w:t>Giáp Quốc lộ 1A</w:t>
      </w:r>
    </w:p>
    <w:p>
      <w:r>
        <w:t>Hết thửa đất số 23, tờ BĐ số 24</w:t>
      </w:r>
    </w:p>
    <w:p>
      <w:r>
        <w:t>1,20</w:t>
      </w:r>
    </w:p>
    <w:p>
      <w:r>
        <w:t>1</w:t>
      </w:r>
    </w:p>
    <w:p>
      <w:r>
        <w:t>Đầu ranh thửa đất số 25, tờ bản đồ số 24</w:t>
      </w:r>
    </w:p>
    <w:p>
      <w:r>
        <w:t>Hết thửa đất số 2234, tờ BĐ số 53</w:t>
      </w:r>
    </w:p>
    <w:p>
      <w:r>
        <w:t>1,20</w:t>
      </w:r>
    </w:p>
    <w:p>
      <w:r>
        <w:t>Hẻm 506 (P2)</w:t>
      </w:r>
    </w:p>
    <w:p>
      <w:r>
        <w:t>1</w:t>
      </w:r>
    </w:p>
    <w:p>
      <w:r>
        <w:t>Suốt hẻm</w:t>
      </w:r>
    </w:p>
    <w:p>
      <w:r>
        <w:t>1,20</w:t>
      </w:r>
    </w:p>
    <w:p>
      <w:r>
        <w:t>Hẻm 215 (P6)</w:t>
      </w:r>
    </w:p>
    <w:p>
      <w:r>
        <w:t>1</w:t>
      </w:r>
    </w:p>
    <w:p>
      <w:r>
        <w:t>Suốt hẻm</w:t>
      </w:r>
    </w:p>
    <w:p>
      <w:r>
        <w:t>1,30</w:t>
      </w:r>
    </w:p>
    <w:p>
      <w:r>
        <w:t>Hẻm 367 (P6)</w:t>
      </w:r>
    </w:p>
    <w:p>
      <w:r>
        <w:t>1</w:t>
      </w:r>
    </w:p>
    <w:p>
      <w:r>
        <w:t>Quốc Lộ 1</w:t>
      </w:r>
    </w:p>
    <w:p>
      <w:r>
        <w:t>Đường Điện Biên Phủ</w:t>
      </w:r>
    </w:p>
    <w:p>
      <w:r>
        <w:t>1,30</w:t>
      </w:r>
    </w:p>
    <w:p>
      <w:r>
        <w:t>28</w:t>
      </w:r>
    </w:p>
    <w:p>
      <w:r>
        <w:t>Hẻm nhánh 367/9 (P6)</w:t>
      </w:r>
    </w:p>
    <w:p>
      <w:r>
        <w:t>1</w:t>
      </w:r>
    </w:p>
    <w:p>
      <w:r>
        <w:t>Suốt hẻm</w:t>
      </w:r>
    </w:p>
    <w:p>
      <w:r>
        <w:t>1,45</w:t>
      </w:r>
    </w:p>
    <w:p>
      <w:r>
        <w:t>Hẻm 1 (P7)</w:t>
      </w:r>
    </w:p>
    <w:p>
      <w:r>
        <w:t>1</w:t>
      </w:r>
    </w:p>
    <w:p>
      <w:r>
        <w:t>Suốt hẻm</w:t>
      </w:r>
    </w:p>
    <w:p>
      <w:r>
        <w:t>1,20</w:t>
      </w:r>
    </w:p>
    <w:p>
      <w:r>
        <w:t>Hẻm 3 (P7)</w:t>
      </w:r>
    </w:p>
    <w:p>
      <w:r>
        <w:t>1</w:t>
      </w:r>
    </w:p>
    <w:p>
      <w:r>
        <w:t>Suốt hẻm</w:t>
      </w:r>
    </w:p>
    <w:p>
      <w:r>
        <w:t>1,20</w:t>
      </w:r>
    </w:p>
    <w:p>
      <w:r>
        <w:t>H   ẻ   m nhánh 3/39 (P7)</w:t>
      </w:r>
    </w:p>
    <w:p>
      <w:r>
        <w:t>1</w:t>
      </w:r>
    </w:p>
    <w:p>
      <w:r>
        <w:t>Suốt hẻm</w:t>
      </w:r>
    </w:p>
    <w:p>
      <w:r>
        <w:t>1,40</w:t>
      </w:r>
    </w:p>
    <w:p>
      <w:r>
        <w:t>Hẻm 121 (P7)</w:t>
      </w:r>
    </w:p>
    <w:p>
      <w:r>
        <w:t>1</w:t>
      </w:r>
    </w:p>
    <w:p>
      <w:r>
        <w:t>Quốc Lộ 1</w:t>
      </w:r>
    </w:p>
    <w:p>
      <w:r>
        <w:t>Kênh 30/4</w:t>
      </w:r>
    </w:p>
    <w:p>
      <w:r>
        <w:t>1,20</w:t>
      </w:r>
    </w:p>
    <w:p>
      <w:r>
        <w:t>Hẻm 54 (P7)</w:t>
      </w:r>
    </w:p>
    <w:p>
      <w:r>
        <w:t>1</w:t>
      </w:r>
    </w:p>
    <w:p>
      <w:r>
        <w:t>Quốc Lộ 1</w:t>
      </w:r>
    </w:p>
    <w:p>
      <w:r>
        <w:t>Đường Lê Hoàng Chu</w:t>
      </w:r>
    </w:p>
    <w:p>
      <w:r>
        <w:t>1,20</w:t>
      </w:r>
    </w:p>
    <w:p>
      <w:r>
        <w:t>Hẻm nhánh 54/1 (P7)</w:t>
      </w:r>
    </w:p>
    <w:p>
      <w:r>
        <w:t>1</w:t>
      </w:r>
    </w:p>
    <w:p>
      <w:r>
        <w:t>Suốt hẻm</w:t>
      </w:r>
    </w:p>
    <w:p>
      <w:r>
        <w:t>1,43</w:t>
      </w:r>
    </w:p>
    <w:p>
      <w:r>
        <w:t>Hẻm nhánh 54/8 (P7)</w:t>
      </w:r>
    </w:p>
    <w:p>
      <w:r>
        <w:t>1</w:t>
      </w:r>
    </w:p>
    <w:p>
      <w:r>
        <w:t>Suốt hẻm</w:t>
      </w:r>
    </w:p>
    <w:p>
      <w:r>
        <w:t>1,43</w:t>
      </w:r>
    </w:p>
    <w:p>
      <w:r>
        <w:t>Hẻm 170 (P7)</w:t>
      </w:r>
    </w:p>
    <w:p>
      <w:r>
        <w:t>1</w:t>
      </w:r>
    </w:p>
    <w:p>
      <w:r>
        <w:t>Quốc Lộ 1</w:t>
      </w:r>
    </w:p>
    <w:p>
      <w:r>
        <w:t>Cuối hẻm</w:t>
      </w:r>
    </w:p>
    <w:p>
      <w:r>
        <w:t>1,20</w:t>
      </w:r>
    </w:p>
    <w:p>
      <w:r>
        <w:t>Hẻm nhánh 170/43 (P7)</w:t>
      </w:r>
    </w:p>
    <w:p>
      <w:r>
        <w:t>1</w:t>
      </w:r>
    </w:p>
    <w:p>
      <w:r>
        <w:t>Suốt hẻm</w:t>
      </w:r>
    </w:p>
    <w:p>
      <w:r>
        <w:t>1,27</w:t>
      </w:r>
    </w:p>
    <w:p>
      <w:r>
        <w:t>Hẻm nhánh 170/54 (P7)</w:t>
      </w:r>
    </w:p>
    <w:p>
      <w:r>
        <w:t>1</w:t>
      </w:r>
    </w:p>
    <w:p>
      <w:r>
        <w:t>Suốt hẻm</w:t>
      </w:r>
    </w:p>
    <w:p>
      <w:r>
        <w:t>1,27</w:t>
      </w:r>
    </w:p>
    <w:p>
      <w:r>
        <w:t>Hẻm 222 (P7)</w:t>
      </w:r>
    </w:p>
    <w:p>
      <w:r>
        <w:t>1</w:t>
      </w:r>
    </w:p>
    <w:p>
      <w:r>
        <w:t>Quốc Lộ 1</w:t>
      </w:r>
    </w:p>
    <w:p>
      <w:r>
        <w:t>Đường Lê Hoàng Chu</w:t>
      </w:r>
    </w:p>
    <w:p>
      <w:r>
        <w:t>1,20</w:t>
      </w:r>
    </w:p>
    <w:p>
      <w:r>
        <w:t>Hẻm nhánh 222/9 (P7)</w:t>
      </w:r>
    </w:p>
    <w:p>
      <w:r>
        <w:t>1</w:t>
      </w:r>
    </w:p>
    <w:p>
      <w:r>
        <w:t>Suốt hẻm</w:t>
      </w:r>
    </w:p>
    <w:p>
      <w:r>
        <w:t>1,37</w:t>
      </w:r>
    </w:p>
    <w:p>
      <w:r>
        <w:t>Hẻm nhánh 222/7A (P7)</w:t>
      </w:r>
    </w:p>
    <w:p>
      <w:r>
        <w:t>1</w:t>
      </w:r>
    </w:p>
    <w:p>
      <w:r>
        <w:t>Suốt hẻm</w:t>
      </w:r>
    </w:p>
    <w:p>
      <w:r>
        <w:t>1,37</w:t>
      </w:r>
    </w:p>
    <w:p>
      <w:r>
        <w:t>Hẻm 238 (P7)</w:t>
      </w:r>
    </w:p>
    <w:p>
      <w:r>
        <w:t>1</w:t>
      </w:r>
    </w:p>
    <w:p>
      <w:r>
        <w:t>Suốt hẻm</w:t>
      </w:r>
    </w:p>
    <w:p>
      <w:r>
        <w:t>1,20</w:t>
      </w:r>
    </w:p>
    <w:p>
      <w:r>
        <w:t>Hẻm 298 (P7)</w:t>
      </w:r>
    </w:p>
    <w:p>
      <w:r>
        <w:t>1</w:t>
      </w:r>
    </w:p>
    <w:p>
      <w:r>
        <w:t>Suốt hẻm</w:t>
      </w:r>
    </w:p>
    <w:p>
      <w:r>
        <w:t>1,20</w:t>
      </w:r>
    </w:p>
    <w:p>
      <w:r>
        <w:t>Hẻm 334 (P7)</w:t>
      </w:r>
    </w:p>
    <w:p>
      <w:r>
        <w:t>1</w:t>
      </w:r>
    </w:p>
    <w:p>
      <w:r>
        <w:t>Suốt hẻm</w:t>
      </w:r>
    </w:p>
    <w:p>
      <w:r>
        <w:t>1,20</w:t>
      </w:r>
    </w:p>
    <w:p>
      <w:r>
        <w:t>Hẻm 1142 (P10)</w:t>
      </w:r>
    </w:p>
    <w:p>
      <w:r>
        <w:t>1</w:t>
      </w:r>
    </w:p>
    <w:p>
      <w:r>
        <w:t>Quốc Lộ 1</w:t>
      </w:r>
    </w:p>
    <w:p>
      <w:r>
        <w:t>Hết thửa 124, tờ BĐ số 11</w:t>
      </w:r>
    </w:p>
    <w:p>
      <w:r>
        <w:t>1,20</w:t>
      </w:r>
    </w:p>
    <w:p>
      <w:r>
        <w:t>Hẻm 1143 (P10)</w:t>
      </w:r>
    </w:p>
    <w:p>
      <w:r>
        <w:t>1</w:t>
      </w:r>
    </w:p>
    <w:p>
      <w:r>
        <w:t>Quốc Lộ 1</w:t>
      </w:r>
    </w:p>
    <w:p>
      <w:r>
        <w:t>Hết thửa 53, từ BĐ số 11 Danh Mười</w:t>
      </w:r>
    </w:p>
    <w:p>
      <w:r>
        <w:t>1,20</w:t>
      </w:r>
    </w:p>
    <w:p>
      <w:r>
        <w:t>Hẻm nhánh 1143/27 (P10)</w:t>
      </w:r>
    </w:p>
    <w:p>
      <w:r>
        <w:t>1</w:t>
      </w:r>
    </w:p>
    <w:p>
      <w:r>
        <w:t>Suốt hẻm</w:t>
      </w:r>
    </w:p>
    <w:p>
      <w:r>
        <w:t>1,37</w:t>
      </w:r>
    </w:p>
    <w:p>
      <w:r>
        <w:t>Hẻm 1161 (P10)</w:t>
      </w:r>
    </w:p>
    <w:p>
      <w:r>
        <w:t>1</w:t>
      </w:r>
    </w:p>
    <w:p>
      <w:r>
        <w:t>Quốc Lộ 1</w:t>
      </w:r>
    </w:p>
    <w:p>
      <w:r>
        <w:t>Giáp ranh Chùa Trà Tim</w:t>
      </w:r>
    </w:p>
    <w:p>
      <w:r>
        <w:t>1,20</w:t>
      </w:r>
    </w:p>
    <w:p>
      <w:r>
        <w:t>Hẻm nhánh 1161/13 (P10)</w:t>
      </w:r>
    </w:p>
    <w:p>
      <w:r>
        <w:t>1</w:t>
      </w:r>
    </w:p>
    <w:p>
      <w:r>
        <w:t>Suốt hẻm</w:t>
      </w:r>
    </w:p>
    <w:p>
      <w:r>
        <w:t>1,37</w:t>
      </w:r>
    </w:p>
    <w:p>
      <w:r>
        <w:t>Hẻm nhánh 1161/14 (P10)</w:t>
      </w:r>
    </w:p>
    <w:p>
      <w:r>
        <w:t>1</w:t>
      </w:r>
    </w:p>
    <w:p>
      <w:r>
        <w:t>Suốt hẻm</w:t>
      </w:r>
    </w:p>
    <w:p>
      <w:r>
        <w:t>1,37</w:t>
      </w:r>
    </w:p>
    <w:p>
      <w:r>
        <w:t>Hẻm 1180 (P10)</w:t>
      </w:r>
    </w:p>
    <w:p>
      <w:r>
        <w:t>1</w:t>
      </w:r>
    </w:p>
    <w:p>
      <w:r>
        <w:t>Quốc Lộ 1</w:t>
      </w:r>
    </w:p>
    <w:p>
      <w:r>
        <w:t>Giáp ranh xã Đại Tâm, Mỹ Xuyên</w:t>
      </w:r>
    </w:p>
    <w:p>
      <w:r>
        <w:t>1,20</w:t>
      </w:r>
    </w:p>
    <w:p>
      <w:r>
        <w:t>Hẻm 1185 (P10)</w:t>
      </w:r>
    </w:p>
    <w:p>
      <w:r>
        <w:t>1</w:t>
      </w:r>
    </w:p>
    <w:p>
      <w:r>
        <w:t>Quốc Lộ 1</w:t>
      </w:r>
    </w:p>
    <w:p>
      <w:r>
        <w:t>Hết thửa 2082, tờ BĐ số 11 Võ Văn Hoa</w:t>
      </w:r>
    </w:p>
    <w:p>
      <w:r>
        <w:t>1,20</w:t>
      </w:r>
    </w:p>
    <w:p>
      <w:r>
        <w:t>Hẻm nhánh 1185/5 (P10)</w:t>
      </w:r>
    </w:p>
    <w:p>
      <w:r>
        <w:t>1</w:t>
      </w:r>
    </w:p>
    <w:p>
      <w:r>
        <w:t>Suốt hẻm</w:t>
      </w:r>
    </w:p>
    <w:p>
      <w:r>
        <w:t>1,37</w:t>
      </w:r>
    </w:p>
    <w:p>
      <w:r>
        <w:t>Hẻm nhánh 1185/16 (P10)</w:t>
      </w:r>
    </w:p>
    <w:p>
      <w:r>
        <w:t>1</w:t>
      </w:r>
    </w:p>
    <w:p>
      <w:r>
        <w:t>Suốt hẻm</w:t>
      </w:r>
    </w:p>
    <w:p>
      <w:r>
        <w:t>1,37</w:t>
      </w:r>
    </w:p>
    <w:p>
      <w:r>
        <w:t>Hẻm 1194 (P10)</w:t>
      </w:r>
    </w:p>
    <w:p>
      <w:r>
        <w:t>1</w:t>
      </w:r>
    </w:p>
    <w:p>
      <w:r>
        <w:t>Quốc Lộ 1</w:t>
      </w:r>
    </w:p>
    <w:p>
      <w:r>
        <w:t>Hẻm 1180 (P10)</w:t>
      </w:r>
    </w:p>
    <w:p>
      <w:r>
        <w:t>1,20</w:t>
      </w:r>
    </w:p>
    <w:p>
      <w:r>
        <w:t>Hẻm nhánh 1194/22 (P10)</w:t>
      </w:r>
    </w:p>
    <w:p>
      <w:r>
        <w:t>1</w:t>
      </w:r>
    </w:p>
    <w:p>
      <w:r>
        <w:t>Hẻm 1194 (P10)</w:t>
      </w:r>
    </w:p>
    <w:p>
      <w:r>
        <w:t>Giáp tuyến tránh QL 60</w:t>
      </w:r>
    </w:p>
    <w:p>
      <w:r>
        <w:t>1,20</w:t>
      </w:r>
    </w:p>
    <w:p>
      <w:r>
        <w:t>Hẻm 1226 (P10)</w:t>
      </w:r>
    </w:p>
    <w:p>
      <w:r>
        <w:t>1</w:t>
      </w:r>
    </w:p>
    <w:p>
      <w:r>
        <w:t>Quốc Lộ 1</w:t>
      </w:r>
    </w:p>
    <w:p>
      <w:r>
        <w:t>Hết thửa 430, tờ BĐ số 11 Trần Văn Minh</w:t>
      </w:r>
    </w:p>
    <w:p>
      <w:r>
        <w:t>1,20</w:t>
      </w:r>
    </w:p>
    <w:p>
      <w:r>
        <w:t>Hẻm 1225 (P10)</w:t>
      </w:r>
    </w:p>
    <w:p>
      <w:r>
        <w:t>1</w:t>
      </w:r>
    </w:p>
    <w:p>
      <w:r>
        <w:t>Quốc Lộ 1</w:t>
      </w:r>
    </w:p>
    <w:p>
      <w:r>
        <w:t>Hết thửa 265, tờ BĐ số 11 Điền Vôn</w:t>
      </w:r>
    </w:p>
    <w:p>
      <w:r>
        <w:t>1,20</w:t>
      </w:r>
    </w:p>
    <w:p>
      <w:r>
        <w:t>Hẻm nhánh 1225/30 (P10)</w:t>
      </w:r>
    </w:p>
    <w:p>
      <w:r>
        <w:t>1</w:t>
      </w:r>
    </w:p>
    <w:p>
      <w:r>
        <w:t>Suốt hẻm</w:t>
      </w:r>
    </w:p>
    <w:p>
      <w:r>
        <w:t>1,37</w:t>
      </w:r>
    </w:p>
    <w:p>
      <w:r>
        <w:t>Hẻm 962 (P10)</w:t>
      </w:r>
    </w:p>
    <w:p>
      <w:r>
        <w:t>Giáp Quốc Lộ 1A</w:t>
      </w:r>
    </w:p>
    <w:p>
      <w:r>
        <w:t>Hết thửa đất 126 tờ BĐ số 4</w:t>
      </w:r>
    </w:p>
    <w:p>
      <w:r>
        <w:t>1,20</w:t>
      </w:r>
    </w:p>
    <w:p>
      <w:r>
        <w:t>Hẻm nhánh 962/29 (P10)</w:t>
      </w:r>
    </w:p>
    <w:p>
      <w:r>
        <w:t>1</w:t>
      </w:r>
    </w:p>
    <w:p>
      <w:r>
        <w:t>Suốt hẻm</w:t>
      </w:r>
    </w:p>
    <w:p>
      <w:r>
        <w:t>1,30</w:t>
      </w:r>
    </w:p>
    <w:p>
      <w:r>
        <w:t>Hẻm nhánh 962/33 (P10)</w:t>
      </w:r>
    </w:p>
    <w:p>
      <w:r>
        <w:t>1</w:t>
      </w:r>
    </w:p>
    <w:p>
      <w:r>
        <w:t>Suốt hẻm</w:t>
      </w:r>
    </w:p>
    <w:p>
      <w:r>
        <w:t>1,37</w:t>
      </w:r>
    </w:p>
    <w:p>
      <w:r>
        <w:t>Hẻm nhánh 962/57 (P10)</w:t>
      </w:r>
    </w:p>
    <w:p>
      <w:r>
        <w:t>1</w:t>
      </w:r>
    </w:p>
    <w:p>
      <w:r>
        <w:t>Thửa đất số 461 tờ bản đồ số 4</w:t>
      </w:r>
    </w:p>
    <w:p>
      <w:r>
        <w:t>Giáp thửa đất số 126 tờ bản đồ số 4</w:t>
      </w:r>
    </w:p>
    <w:p>
      <w:r>
        <w:t>1,30</w:t>
      </w:r>
    </w:p>
    <w:p>
      <w:r>
        <w:t>Hẻm 1056 (P10)</w:t>
      </w:r>
    </w:p>
    <w:p>
      <w:r>
        <w:t>1</w:t>
      </w:r>
    </w:p>
    <w:p>
      <w:r>
        <w:t>Giáp Quốc Lộ 1A</w:t>
      </w:r>
    </w:p>
    <w:p>
      <w:r>
        <w:t>Hết thửa đất số 199, tờ BĐ số 8 (D   ú   ch Thị Ba)</w:t>
      </w:r>
    </w:p>
    <w:p>
      <w:r>
        <w:t>1,30</w:t>
      </w:r>
    </w:p>
    <w:p>
      <w:r>
        <w:t>Hẻm nhánh 1056/25 (P10)</w:t>
      </w:r>
    </w:p>
    <w:p>
      <w:r>
        <w:t>1</w:t>
      </w:r>
    </w:p>
    <w:p>
      <w:r>
        <w:t>Suốt hẻm</w:t>
      </w:r>
    </w:p>
    <w:p>
      <w:r>
        <w:t>1,30</w:t>
      </w:r>
    </w:p>
    <w:p>
      <w:r>
        <w:t>Hẻm 1070 (P10)</w:t>
      </w:r>
    </w:p>
    <w:p>
      <w:r>
        <w:t>1</w:t>
      </w:r>
    </w:p>
    <w:p>
      <w:r>
        <w:t>Giáp Quốc Lộ 1A</w:t>
      </w:r>
    </w:p>
    <w:p>
      <w:r>
        <w:t>Hết thửa đất số 67, tờ BĐ 8</w:t>
      </w:r>
    </w:p>
    <w:p>
      <w:r>
        <w:t>1,20</w:t>
      </w:r>
    </w:p>
    <w:p>
      <w:r>
        <w:t>Hẻm nhánh 1070/19 (P10)</w:t>
      </w:r>
    </w:p>
    <w:p>
      <w:r>
        <w:t>1</w:t>
      </w:r>
    </w:p>
    <w:p>
      <w:r>
        <w:t>Suốt hẻm</w:t>
      </w:r>
    </w:p>
    <w:p>
      <w:r>
        <w:t>1,30</w:t>
      </w:r>
    </w:p>
    <w:p>
      <w:r>
        <w:t>Hẻm 1098</w:t>
      </w:r>
    </w:p>
    <w:p>
      <w:r>
        <w:t>1</w:t>
      </w:r>
    </w:p>
    <w:p>
      <w:r>
        <w:t>Giáp Quốc Lộ 1A</w:t>
      </w:r>
    </w:p>
    <w:p>
      <w:r>
        <w:t>Giáp thửa đất số 634, tờ BĐ số 8</w:t>
      </w:r>
    </w:p>
    <w:p>
      <w:r>
        <w:t>1,20</w:t>
      </w:r>
    </w:p>
    <w:p>
      <w:r>
        <w:t>1</w:t>
      </w:r>
    </w:p>
    <w:p>
      <w:r>
        <w:t>Đầu ranh thửa đất số 683, tờ BĐ số 8</w:t>
      </w:r>
    </w:p>
    <w:p>
      <w:r>
        <w:t>Hết thửa đất số 356, tờ BĐ số 8</w:t>
      </w:r>
    </w:p>
    <w:p>
      <w:r>
        <w:t>1,20</w:t>
      </w:r>
    </w:p>
    <w:p>
      <w:r>
        <w:t>Hẻm 882 (P2)</w:t>
      </w:r>
    </w:p>
    <w:p>
      <w:r>
        <w:t>1</w:t>
      </w:r>
    </w:p>
    <w:p>
      <w:r>
        <w:t>Giáp Quốc Lộ 1A</w:t>
      </w:r>
    </w:p>
    <w:p>
      <w:r>
        <w:t>Hết thửa đất số 2242, tờ BĐ số 53</w:t>
      </w:r>
    </w:p>
    <w:p>
      <w:r>
        <w:t>1,20</w:t>
      </w:r>
    </w:p>
    <w:p>
      <w:r>
        <w:t>Hẻm 1132 (Ranh    K   2 - K3)</w:t>
      </w:r>
    </w:p>
    <w:p>
      <w:r>
        <w:t>1</w:t>
      </w:r>
    </w:p>
    <w:p>
      <w:r>
        <w:t>Giáp Quốc Lộ 1A</w:t>
      </w:r>
    </w:p>
    <w:p>
      <w:r>
        <w:t>Hết thửa đất số 139, tờ BĐ số 7</w:t>
      </w:r>
    </w:p>
    <w:p>
      <w:r>
        <w:t>1,20</w:t>
      </w:r>
    </w:p>
    <w:p>
      <w:r>
        <w:t>Hẻm 238</w:t>
      </w:r>
    </w:p>
    <w:p>
      <w:r>
        <w:t>1</w:t>
      </w:r>
    </w:p>
    <w:p>
      <w:r>
        <w:t>Suốt hẻm</w:t>
      </w:r>
    </w:p>
    <w:p>
      <w:r>
        <w:t>1,20</w:t>
      </w:r>
    </w:p>
    <w:p>
      <w:r>
        <w:t>Hẻm Chùa Trà Tim</w:t>
      </w:r>
    </w:p>
    <w:p>
      <w:r>
        <w:t>1</w:t>
      </w:r>
    </w:p>
    <w:p>
      <w:r>
        <w:t>Suốt hẻm</w:t>
      </w:r>
    </w:p>
    <w:p>
      <w:r>
        <w:t>1,70</w:t>
      </w:r>
    </w:p>
    <w:p>
      <w:r>
        <w:t>29</w:t>
      </w:r>
    </w:p>
    <w:p>
      <w:r>
        <w:t>Đường Nguyễn Trường Tộ</w:t>
      </w:r>
    </w:p>
    <w:p>
      <w:r>
        <w:t>1</w:t>
      </w:r>
    </w:p>
    <w:p>
      <w:r>
        <w:t>Đường Sóc Vồ</w:t>
      </w:r>
    </w:p>
    <w:p>
      <w:r>
        <w:t>Nhà hàng Thủy Tiên</w:t>
      </w:r>
    </w:p>
    <w:p>
      <w:r>
        <w:t>1,20</w:t>
      </w:r>
    </w:p>
    <w:p>
      <w:r>
        <w:t>30</w:t>
      </w:r>
    </w:p>
    <w:p>
      <w:r>
        <w:t>Đường vào Khu văn hóa Tín Ngưỡng tỉnh (P2) (nay là đường Trần Nhân Tông)</w:t>
      </w:r>
    </w:p>
    <w:p>
      <w:r>
        <w:t>1</w:t>
      </w:r>
    </w:p>
    <w:p>
      <w:r>
        <w:t>Quốc Lộ 1A</w:t>
      </w:r>
    </w:p>
    <w:p>
      <w:r>
        <w:t>Khu văn hóa Tín Ngưỡng</w:t>
      </w:r>
    </w:p>
    <w:p>
      <w:r>
        <w:t>1,40</w:t>
      </w:r>
    </w:p>
    <w:p>
      <w:r>
        <w:t>31</w:t>
      </w:r>
    </w:p>
    <w:p>
      <w:r>
        <w:t>Đường 30 tháng 4</w:t>
      </w:r>
    </w:p>
    <w:p>
      <w:r>
        <w:t>1</w:t>
      </w:r>
    </w:p>
    <w:p>
      <w:r>
        <w:t>Đ. Xô Viết Nghệ Tĩnh</w:t>
      </w:r>
    </w:p>
    <w:p>
      <w:r>
        <w:t>Đường Nguyễn Du</w:t>
      </w:r>
    </w:p>
    <w:p>
      <w:r>
        <w:t>1,24</w:t>
      </w:r>
    </w:p>
    <w:p>
      <w:r>
        <w:t>2</w:t>
      </w:r>
    </w:p>
    <w:p>
      <w:r>
        <w:t>Đường Nguyễn Du</w:t>
      </w:r>
    </w:p>
    <w:p>
      <w:r>
        <w:t>Ngã 4 đường Lê Duẩn</w:t>
      </w:r>
    </w:p>
    <w:p>
      <w:r>
        <w:t>1,25</w:t>
      </w:r>
    </w:p>
    <w:p>
      <w:r>
        <w:t>3</w:t>
      </w:r>
    </w:p>
    <w:p>
      <w:r>
        <w:t>Ngã 4 đường Lê Duẩn</w:t>
      </w:r>
    </w:p>
    <w:p>
      <w:r>
        <w:t>Cuối đường (Đường Bạch Đằng)</w:t>
      </w:r>
    </w:p>
    <w:p>
      <w:r>
        <w:t>1,20</w:t>
      </w:r>
    </w:p>
    <w:p>
      <w:r>
        <w:t>4</w:t>
      </w:r>
    </w:p>
    <w:p>
      <w:r>
        <w:t>Đ. Xô Viết Nghệ Tĩnh</w:t>
      </w:r>
    </w:p>
    <w:p>
      <w:r>
        <w:t>Hẻm 278 Trương Công Định</w:t>
      </w:r>
    </w:p>
    <w:p>
      <w:r>
        <w:t>1,20</w:t>
      </w:r>
    </w:p>
    <w:p>
      <w:r>
        <w:t>Hẻm 5, 123 (P2)</w:t>
      </w:r>
    </w:p>
    <w:p>
      <w:r>
        <w:t>1</w:t>
      </w:r>
    </w:p>
    <w:p>
      <w:r>
        <w:t>Suốt hẻm</w:t>
      </w:r>
    </w:p>
    <w:p>
      <w:r>
        <w:t>1,20</w:t>
      </w:r>
    </w:p>
    <w:p>
      <w:r>
        <w:t>Hẻm 109 (P2)</w:t>
      </w:r>
    </w:p>
    <w:p>
      <w:r>
        <w:t>1</w:t>
      </w:r>
    </w:p>
    <w:p>
      <w:r>
        <w:t>Suốt hẻm</w:t>
      </w:r>
    </w:p>
    <w:p>
      <w:r>
        <w:t>1,20</w:t>
      </w:r>
    </w:p>
    <w:p>
      <w:r>
        <w:t>Hẻm 17</w:t>
      </w:r>
    </w:p>
    <w:p>
      <w:r>
        <w:t>1</w:t>
      </w:r>
    </w:p>
    <w:p>
      <w:r>
        <w:t>Suốt hẻm</w:t>
      </w:r>
    </w:p>
    <w:p>
      <w:r>
        <w:t>1,20</w:t>
      </w:r>
    </w:p>
    <w:p>
      <w:r>
        <w:t>Hẻm 101</w:t>
      </w:r>
    </w:p>
    <w:p>
      <w:r>
        <w:t>1</w:t>
      </w:r>
    </w:p>
    <w:p>
      <w:r>
        <w:t>Suốt hẻm</w:t>
      </w:r>
    </w:p>
    <w:p>
      <w:r>
        <w:t>1,20</w:t>
      </w:r>
    </w:p>
    <w:p>
      <w:r>
        <w:t>Hẻm 44</w:t>
      </w:r>
    </w:p>
    <w:p>
      <w:r>
        <w:t>1</w:t>
      </w:r>
    </w:p>
    <w:p>
      <w:r>
        <w:t>Suốt hẻm</w:t>
      </w:r>
    </w:p>
    <w:p>
      <w:r>
        <w:t>1,27</w:t>
      </w:r>
    </w:p>
    <w:p>
      <w:r>
        <w:t>Hẻm 124,134, 152, 174, 182, 248 (P3)</w:t>
      </w:r>
    </w:p>
    <w:p>
      <w:r>
        <w:t>1</w:t>
      </w:r>
    </w:p>
    <w:p>
      <w:r>
        <w:t>Suốt hẻm</w:t>
      </w:r>
    </w:p>
    <w:p>
      <w:r>
        <w:t>1,20</w:t>
      </w:r>
    </w:p>
    <w:p>
      <w:r>
        <w:t>Hẻm 164, 290 (P3)</w:t>
      </w:r>
    </w:p>
    <w:p>
      <w:r>
        <w:t>1</w:t>
      </w:r>
    </w:p>
    <w:p>
      <w:r>
        <w:t>Suốt hẻm</w:t>
      </w:r>
    </w:p>
    <w:p>
      <w:r>
        <w:t>1,20</w:t>
      </w:r>
    </w:p>
    <w:p>
      <w:r>
        <w:t>Hẻm 258 (P3)</w:t>
      </w:r>
    </w:p>
    <w:p>
      <w:r>
        <w:t>1</w:t>
      </w:r>
    </w:p>
    <w:p>
      <w:r>
        <w:t>Suốt hẻm</w:t>
      </w:r>
    </w:p>
    <w:p>
      <w:r>
        <w:t>1,20</w:t>
      </w:r>
    </w:p>
    <w:p>
      <w:r>
        <w:t>Hẻm 144,     320 (P3)</w:t>
      </w:r>
    </w:p>
    <w:p>
      <w:r>
        <w:t>1</w:t>
      </w:r>
    </w:p>
    <w:p>
      <w:r>
        <w:t>Suốt hẻm</w:t>
      </w:r>
    </w:p>
    <w:p>
      <w:r>
        <w:t>1,20</w:t>
      </w:r>
    </w:p>
    <w:p>
      <w:r>
        <w:t>Hẻm 496 (P3)</w:t>
      </w:r>
    </w:p>
    <w:p>
      <w:r>
        <w:t>1</w:t>
      </w:r>
    </w:p>
    <w:p>
      <w:r>
        <w:t>Suốt hẻm</w:t>
      </w:r>
    </w:p>
    <w:p>
      <w:r>
        <w:t>1,20</w:t>
      </w:r>
    </w:p>
    <w:p>
      <w:r>
        <w:t>Hẻm 112 (P3)</w:t>
      </w:r>
    </w:p>
    <w:p>
      <w:r>
        <w:t>1</w:t>
      </w:r>
    </w:p>
    <w:p>
      <w:r>
        <w:t>Suốt hẻm</w:t>
      </w:r>
    </w:p>
    <w:p>
      <w:r>
        <w:t>1,20</w:t>
      </w:r>
    </w:p>
    <w:p>
      <w:r>
        <w:t>Hẻm 120 (P3)</w:t>
      </w:r>
    </w:p>
    <w:p>
      <w:r>
        <w:t>1</w:t>
      </w:r>
    </w:p>
    <w:p>
      <w:r>
        <w:t>Suốt hẻm</w:t>
      </w:r>
    </w:p>
    <w:p>
      <w:r>
        <w:t>1,30</w:t>
      </w:r>
    </w:p>
    <w:p>
      <w:r>
        <w:t>H   ẻ   m 220 (P3)</w:t>
      </w:r>
    </w:p>
    <w:p>
      <w:r>
        <w:t>1</w:t>
      </w:r>
    </w:p>
    <w:p>
      <w:r>
        <w:t>Suốt hẻm</w:t>
      </w:r>
    </w:p>
    <w:p>
      <w:r>
        <w:t>1,20</w:t>
      </w:r>
    </w:p>
    <w:p>
      <w:r>
        <w:t>Hẻm 332(P3)</w:t>
      </w:r>
    </w:p>
    <w:p>
      <w:r>
        <w:t>1</w:t>
      </w:r>
    </w:p>
    <w:p>
      <w:r>
        <w:t>Suốt hẻm</w:t>
      </w:r>
    </w:p>
    <w:p>
      <w:r>
        <w:t>1,20</w:t>
      </w:r>
    </w:p>
    <w:p>
      <w:r>
        <w:t>Hẻm 625</w:t>
      </w:r>
    </w:p>
    <w:p>
      <w:r>
        <w:t>1</w:t>
      </w:r>
    </w:p>
    <w:p>
      <w:r>
        <w:t>Suốt hẻm</w:t>
      </w:r>
    </w:p>
    <w:p>
      <w:r>
        <w:t>1,30</w:t>
      </w:r>
    </w:p>
    <w:p>
      <w:r>
        <w:t>32</w:t>
      </w:r>
    </w:p>
    <w:p>
      <w:r>
        <w:t>Đường Hồ Minh Luân</w:t>
      </w:r>
    </w:p>
    <w:p>
      <w:r>
        <w:t>1</w:t>
      </w:r>
    </w:p>
    <w:p>
      <w:r>
        <w:t>Toàn tuyến</w:t>
      </w:r>
    </w:p>
    <w:p>
      <w:r>
        <w:t>1,25</w:t>
      </w:r>
    </w:p>
    <w:p>
      <w:r>
        <w:t>33</w:t>
      </w:r>
    </w:p>
    <w:p>
      <w:r>
        <w:t>Đường Trần Phú</w:t>
      </w:r>
    </w:p>
    <w:p>
      <w:r>
        <w:t>1</w:t>
      </w:r>
    </w:p>
    <w:p>
      <w:r>
        <w:t>Toàn tuyến</w:t>
      </w:r>
    </w:p>
    <w:p>
      <w:r>
        <w:t>1,26</w:t>
      </w:r>
    </w:p>
    <w:p>
      <w:r>
        <w:t>34</w:t>
      </w:r>
    </w:p>
    <w:p>
      <w:r>
        <w:t>Đường Trần Văn sắc</w:t>
      </w:r>
    </w:p>
    <w:p>
      <w:r>
        <w:t>1</w:t>
      </w:r>
    </w:p>
    <w:p>
      <w:r>
        <w:t>Toàn tuyến</w:t>
      </w:r>
    </w:p>
    <w:p>
      <w:r>
        <w:t>1,26</w:t>
      </w:r>
    </w:p>
    <w:p>
      <w:r>
        <w:t>35</w:t>
      </w:r>
    </w:p>
    <w:p>
      <w:r>
        <w:t>Đường Hồ Hoàng Kiếm</w:t>
      </w:r>
    </w:p>
    <w:p>
      <w:r>
        <w:t>1</w:t>
      </w:r>
    </w:p>
    <w:p>
      <w:r>
        <w:t>Toàn tuyến</w:t>
      </w:r>
    </w:p>
    <w:p>
      <w:r>
        <w:t>1,26</w:t>
      </w:r>
    </w:p>
    <w:p>
      <w:r>
        <w:t>36</w:t>
      </w:r>
    </w:p>
    <w:p>
      <w:r>
        <w:t>Quảng Trường Bạch Đằng</w:t>
      </w:r>
    </w:p>
    <w:p>
      <w:r>
        <w:t>1</w:t>
      </w:r>
    </w:p>
    <w:p>
      <w:r>
        <w:t>Toàn tuyến</w:t>
      </w:r>
    </w:p>
    <w:p>
      <w:r>
        <w:t>1,35</w:t>
      </w:r>
    </w:p>
    <w:p>
      <w:r>
        <w:t>37</w:t>
      </w:r>
    </w:p>
    <w:p>
      <w:r>
        <w:t>Đường Trương Công Định</w:t>
      </w:r>
    </w:p>
    <w:p>
      <w:r>
        <w:t>1</w:t>
      </w:r>
    </w:p>
    <w:p>
      <w:r>
        <w:t>Đ. Nguyễn Trung Trực</w:t>
      </w:r>
    </w:p>
    <w:p>
      <w:r>
        <w:t>Đ. Nguyễn Văn Linh</w:t>
      </w:r>
    </w:p>
    <w:p>
      <w:r>
        <w:t>1,40</w:t>
      </w:r>
    </w:p>
    <w:p>
      <w:r>
        <w:t>1</w:t>
      </w:r>
    </w:p>
    <w:p>
      <w:r>
        <w:t>Đ. Nguyễn Văn Linh</w:t>
      </w:r>
    </w:p>
    <w:p>
      <w:r>
        <w:t>Quốc lộ 1A</w:t>
      </w:r>
    </w:p>
    <w:p>
      <w:r>
        <w:t>1,25</w:t>
      </w:r>
    </w:p>
    <w:p>
      <w:r>
        <w:t>Hẻm 9, 93, 267, 278 (P2)</w:t>
      </w:r>
    </w:p>
    <w:p>
      <w:r>
        <w:t>1</w:t>
      </w:r>
    </w:p>
    <w:p>
      <w:r>
        <w:t>Suốt hẻm</w:t>
      </w:r>
    </w:p>
    <w:p>
      <w:r>
        <w:t>1,30</w:t>
      </w:r>
    </w:p>
    <w:p>
      <w:r>
        <w:t>Hẻm nhánh 278/19</w:t>
      </w:r>
    </w:p>
    <w:p>
      <w:r>
        <w:t>1</w:t>
      </w:r>
    </w:p>
    <w:p>
      <w:r>
        <w:t>Suốt hẻm</w:t>
      </w:r>
    </w:p>
    <w:p>
      <w:r>
        <w:t>1,20</w:t>
      </w:r>
    </w:p>
    <w:p>
      <w:r>
        <w:t>Hẻm nhánh 278/26</w:t>
      </w:r>
    </w:p>
    <w:p>
      <w:r>
        <w:t>1</w:t>
      </w:r>
    </w:p>
    <w:p>
      <w:r>
        <w:t>Suốt hẻm</w:t>
      </w:r>
    </w:p>
    <w:p>
      <w:r>
        <w:t>1,20</w:t>
      </w:r>
    </w:p>
    <w:p>
      <w:r>
        <w:t>Hẻm nhánh 278/46</w:t>
      </w:r>
    </w:p>
    <w:p>
      <w:r>
        <w:t>1</w:t>
      </w:r>
    </w:p>
    <w:p>
      <w:r>
        <w:t>Suốt hẻm</w:t>
      </w:r>
    </w:p>
    <w:p>
      <w:r>
        <w:t>1,20</w:t>
      </w:r>
    </w:p>
    <w:p>
      <w:r>
        <w:t>Hẻm 46, 56, 86,98, 140, 246, 292, 109 (P2)</w:t>
      </w:r>
    </w:p>
    <w:p>
      <w:r>
        <w:t>1</w:t>
      </w:r>
    </w:p>
    <w:p>
      <w:r>
        <w:t>Suốt hẻm</w:t>
      </w:r>
    </w:p>
    <w:p>
      <w:r>
        <w:t>1,30</w:t>
      </w:r>
    </w:p>
    <w:p>
      <w:r>
        <w:t>Hẻm nhánh 98/1 (P2)</w:t>
      </w:r>
    </w:p>
    <w:p>
      <w:r>
        <w:t>1</w:t>
      </w:r>
    </w:p>
    <w:p>
      <w:r>
        <w:t>Suốt hẻm</w:t>
      </w:r>
    </w:p>
    <w:p>
      <w:r>
        <w:t>1,25</w:t>
      </w:r>
    </w:p>
    <w:p>
      <w:r>
        <w:t>Hẻm nhánh 86/19 (P2)</w:t>
      </w:r>
    </w:p>
    <w:p>
      <w:r>
        <w:t>1</w:t>
      </w:r>
    </w:p>
    <w:p>
      <w:r>
        <w:t>Suốt hẻm</w:t>
      </w:r>
    </w:p>
    <w:p>
      <w:r>
        <w:t>1,25</w:t>
      </w:r>
    </w:p>
    <w:p>
      <w:r>
        <w:t>Hẻm nhánh 56/1 (P2)</w:t>
      </w:r>
    </w:p>
    <w:p>
      <w:r>
        <w:t>1</w:t>
      </w:r>
    </w:p>
    <w:p>
      <w:r>
        <w:t>Suốt hẻm</w:t>
      </w:r>
    </w:p>
    <w:p>
      <w:r>
        <w:t>1,25</w:t>
      </w:r>
    </w:p>
    <w:p>
      <w:r>
        <w:t>Hẻm nhánh 46/1 (P2)</w:t>
      </w:r>
    </w:p>
    <w:p>
      <w:r>
        <w:t>1</w:t>
      </w:r>
    </w:p>
    <w:p>
      <w:r>
        <w:t>Suốt hẻm</w:t>
      </w:r>
    </w:p>
    <w:p>
      <w:r>
        <w:t>1,25</w:t>
      </w:r>
    </w:p>
    <w:p>
      <w:r>
        <w:t>Hẻm nhánh 46/12 (P2)</w:t>
      </w:r>
    </w:p>
    <w:p>
      <w:r>
        <w:t>1</w:t>
      </w:r>
    </w:p>
    <w:p>
      <w:r>
        <w:t>Suốt hẻm</w:t>
      </w:r>
    </w:p>
    <w:p>
      <w:r>
        <w:t>1,25</w:t>
      </w:r>
    </w:p>
    <w:p>
      <w:r>
        <w:t>Hẻm 195 (P2)</w:t>
      </w:r>
    </w:p>
    <w:p>
      <w:r>
        <w:t>1</w:t>
      </w:r>
    </w:p>
    <w:p>
      <w:r>
        <w:t>Suốt hẻm</w:t>
      </w:r>
    </w:p>
    <w:p>
      <w:r>
        <w:t>1,20</w:t>
      </w:r>
    </w:p>
    <w:p>
      <w:r>
        <w:t>Hẻm nhánh 195/9</w:t>
      </w:r>
    </w:p>
    <w:p>
      <w:r>
        <w:t>1</w:t>
      </w:r>
    </w:p>
    <w:p>
      <w:r>
        <w:t>Suốt hẻm</w:t>
      </w:r>
    </w:p>
    <w:p>
      <w:r>
        <w:t>1,25</w:t>
      </w:r>
    </w:p>
    <w:p>
      <w:r>
        <w:t>Hẻm nhánh 195/57</w:t>
      </w:r>
    </w:p>
    <w:p>
      <w:r>
        <w:t>1</w:t>
      </w:r>
    </w:p>
    <w:p>
      <w:r>
        <w:t>Suốt hẻm</w:t>
      </w:r>
    </w:p>
    <w:p>
      <w:r>
        <w:t>1,25</w:t>
      </w:r>
    </w:p>
    <w:p>
      <w:r>
        <w:t>Hẻm nhánh 195/71</w:t>
      </w:r>
    </w:p>
    <w:p>
      <w:r>
        <w:t>1</w:t>
      </w:r>
    </w:p>
    <w:p>
      <w:r>
        <w:t>Suốt hẻm</w:t>
      </w:r>
    </w:p>
    <w:p>
      <w:r>
        <w:t>1,25</w:t>
      </w:r>
    </w:p>
    <w:p>
      <w:r>
        <w:t>Hẻm nhánh 195/239</w:t>
      </w:r>
    </w:p>
    <w:p>
      <w:r>
        <w:t>1</w:t>
      </w:r>
    </w:p>
    <w:p>
      <w:r>
        <w:t>Suốt hẻm</w:t>
      </w:r>
    </w:p>
    <w:p>
      <w:r>
        <w:t>1,25</w:t>
      </w:r>
    </w:p>
    <w:p>
      <w:r>
        <w:t>Hẻm 109 nối dài (Cặp Chùa Hương Sơn)</w:t>
      </w:r>
    </w:p>
    <w:p>
      <w:r>
        <w:t>1</w:t>
      </w:r>
    </w:p>
    <w:p>
      <w:r>
        <w:t>Suốt hẻm</w:t>
      </w:r>
    </w:p>
    <w:p>
      <w:r>
        <w:t>1,20</w:t>
      </w:r>
    </w:p>
    <w:p>
      <w:r>
        <w:t>Hẻm 81 (P2)</w:t>
      </w:r>
    </w:p>
    <w:p>
      <w:r>
        <w:t>1</w:t>
      </w:r>
    </w:p>
    <w:p>
      <w:r>
        <w:t>Suốt hẻm</w:t>
      </w:r>
    </w:p>
    <w:p>
      <w:r>
        <w:t>1,20</w:t>
      </w:r>
    </w:p>
    <w:p>
      <w:r>
        <w:t>Hẻm 167 (P2)</w:t>
      </w:r>
    </w:p>
    <w:p>
      <w:r>
        <w:t>1</w:t>
      </w:r>
    </w:p>
    <w:p>
      <w:r>
        <w:t>Suốt hẻm</w:t>
      </w:r>
    </w:p>
    <w:p>
      <w:r>
        <w:t>1,20</w:t>
      </w:r>
    </w:p>
    <w:p>
      <w:r>
        <w:t>Hẻm 291 (P2)</w:t>
      </w:r>
    </w:p>
    <w:p>
      <w:r>
        <w:t>1</w:t>
      </w:r>
    </w:p>
    <w:p>
      <w:r>
        <w:t>Suốt hẻm</w:t>
      </w:r>
    </w:p>
    <w:p>
      <w:r>
        <w:t>1,20</w:t>
      </w:r>
    </w:p>
    <w:p>
      <w:r>
        <w:t>Hẻm 234 (P2)</w:t>
      </w:r>
    </w:p>
    <w:p>
      <w:r>
        <w:t>1</w:t>
      </w:r>
    </w:p>
    <w:p>
      <w:r>
        <w:t>Suốt hẻm</w:t>
      </w:r>
    </w:p>
    <w:p>
      <w:r>
        <w:t>1,20</w:t>
      </w:r>
    </w:p>
    <w:p>
      <w:r>
        <w:t>Hẻm 156 (P2)</w:t>
      </w:r>
    </w:p>
    <w:p>
      <w:r>
        <w:t>1</w:t>
      </w:r>
    </w:p>
    <w:p>
      <w:r>
        <w:t>Suốt hẻm</w:t>
      </w:r>
    </w:p>
    <w:p>
      <w:r>
        <w:t>1,20</w:t>
      </w:r>
    </w:p>
    <w:p>
      <w:r>
        <w:t>Hẻm nhánh 156/3 (P2)</w:t>
      </w:r>
    </w:p>
    <w:p>
      <w:r>
        <w:t>1</w:t>
      </w:r>
    </w:p>
    <w:p>
      <w:r>
        <w:t>Suốt hẻm</w:t>
      </w:r>
    </w:p>
    <w:p>
      <w:r>
        <w:t>1,37</w:t>
      </w:r>
    </w:p>
    <w:p>
      <w:r>
        <w:t>Hẻm 156, 245 (P2)</w:t>
      </w:r>
    </w:p>
    <w:p>
      <w:r>
        <w:t>1</w:t>
      </w:r>
    </w:p>
    <w:p>
      <w:r>
        <w:t>Suốt hẻm</w:t>
      </w:r>
    </w:p>
    <w:p>
      <w:r>
        <w:t>1,20</w:t>
      </w:r>
    </w:p>
    <w:p>
      <w:r>
        <w:t>Hẻm 37 (P2)</w:t>
      </w:r>
    </w:p>
    <w:p>
      <w:r>
        <w:t>1</w:t>
      </w:r>
    </w:p>
    <w:p>
      <w:r>
        <w:t>Suốt hẻm</w:t>
      </w:r>
    </w:p>
    <w:p>
      <w:r>
        <w:t>1,30</w:t>
      </w:r>
    </w:p>
    <w:p>
      <w:r>
        <w:t>38</w:t>
      </w:r>
    </w:p>
    <w:p>
      <w:r>
        <w:t>Đường Nguyễn Trung Trực</w:t>
      </w:r>
    </w:p>
    <w:p>
      <w:r>
        <w:t>1</w:t>
      </w:r>
    </w:p>
    <w:p>
      <w:r>
        <w:t>Đường Phú Lợi</w:t>
      </w:r>
    </w:p>
    <w:p>
      <w:r>
        <w:t>Đường 30 tháng 4 - Cổng Biên Phòng</w:t>
      </w:r>
    </w:p>
    <w:p>
      <w:r>
        <w:t>1,25</w:t>
      </w:r>
    </w:p>
    <w:p>
      <w:r>
        <w:t>Hẻm 143</w:t>
      </w:r>
    </w:p>
    <w:p>
      <w:r>
        <w:t>1</w:t>
      </w:r>
    </w:p>
    <w:p>
      <w:r>
        <w:t>Suốt hẻm</w:t>
      </w:r>
    </w:p>
    <w:p>
      <w:r>
        <w:t>1,20</w:t>
      </w:r>
    </w:p>
    <w:p>
      <w:r>
        <w:t>39</w:t>
      </w:r>
    </w:p>
    <w:p>
      <w:r>
        <w:t>Đường Trần Bình Trọng</w:t>
      </w:r>
    </w:p>
    <w:p>
      <w:r>
        <w:t>1</w:t>
      </w:r>
    </w:p>
    <w:p>
      <w:r>
        <w:t>Toàn tuyến</w:t>
      </w:r>
    </w:p>
    <w:p>
      <w:r>
        <w:t>1,26</w:t>
      </w:r>
    </w:p>
    <w:p>
      <w:r>
        <w:t>Hẻm 31, 53, 69</w:t>
      </w:r>
    </w:p>
    <w:p>
      <w:r>
        <w:t>1</w:t>
      </w:r>
    </w:p>
    <w:p>
      <w:r>
        <w:t>Suốt hẻm</w:t>
      </w:r>
    </w:p>
    <w:p>
      <w:r>
        <w:t>1,20</w:t>
      </w:r>
    </w:p>
    <w:p>
      <w:r>
        <w:t>Hẻm 9, 59, 81</w:t>
      </w:r>
    </w:p>
    <w:p>
      <w:r>
        <w:t>1</w:t>
      </w:r>
    </w:p>
    <w:p>
      <w:r>
        <w:t>Suốt hẻm</w:t>
      </w:r>
    </w:p>
    <w:p>
      <w:r>
        <w:t>1,20</w:t>
      </w:r>
    </w:p>
    <w:p>
      <w:r>
        <w:t>Hẻm lộ 3</w:t>
      </w:r>
    </w:p>
    <w:p>
      <w:r>
        <w:t>1</w:t>
      </w:r>
    </w:p>
    <w:p>
      <w:r>
        <w:t>Suốt hẻm</w:t>
      </w:r>
    </w:p>
    <w:p>
      <w:r>
        <w:t>1,20</w:t>
      </w:r>
    </w:p>
    <w:p>
      <w:r>
        <w:t>Hẻm 39</w:t>
      </w:r>
    </w:p>
    <w:p>
      <w:r>
        <w:t>1</w:t>
      </w:r>
    </w:p>
    <w:p>
      <w:r>
        <w:t>Suốt hẻm</w:t>
      </w:r>
    </w:p>
    <w:p>
      <w:r>
        <w:t>1,20</w:t>
      </w:r>
    </w:p>
    <w:p>
      <w:r>
        <w:t>Hẻm 138</w:t>
      </w:r>
    </w:p>
    <w:p>
      <w:r>
        <w:t>1</w:t>
      </w:r>
    </w:p>
    <w:p>
      <w:r>
        <w:t>Suốt hẻm</w:t>
      </w:r>
    </w:p>
    <w:p>
      <w:r>
        <w:t>1,20</w:t>
      </w:r>
    </w:p>
    <w:p>
      <w:r>
        <w:t>Hẻm 121</w:t>
      </w:r>
    </w:p>
    <w:p>
      <w:r>
        <w:t>1</w:t>
      </w:r>
    </w:p>
    <w:p>
      <w:r>
        <w:t>Suốt hẻm</w:t>
      </w:r>
    </w:p>
    <w:p>
      <w:r>
        <w:t>1,20</w:t>
      </w:r>
    </w:p>
    <w:p>
      <w:r>
        <w:t>40</w:t>
      </w:r>
    </w:p>
    <w:p>
      <w:r>
        <w:t>Đường Lý Tự Trọng</w:t>
      </w:r>
    </w:p>
    <w:p>
      <w:r>
        <w:t>1</w:t>
      </w:r>
    </w:p>
    <w:p>
      <w:r>
        <w:t>Đường Trần Hưng Đạo</w:t>
      </w:r>
    </w:p>
    <w:p>
      <w:r>
        <w:t>Đường Trần Bình Trọng</w:t>
      </w:r>
    </w:p>
    <w:p>
      <w:r>
        <w:t>1,20</w:t>
      </w:r>
    </w:p>
    <w:p>
      <w:r>
        <w:t>Hẻm 25</w:t>
      </w:r>
    </w:p>
    <w:p>
      <w:r>
        <w:t>1</w:t>
      </w:r>
    </w:p>
    <w:p>
      <w:r>
        <w:t>Suốt hẻm</w:t>
      </w:r>
    </w:p>
    <w:p>
      <w:r>
        <w:t>1,20</w:t>
      </w:r>
    </w:p>
    <w:p>
      <w:r>
        <w:t>41</w:t>
      </w:r>
    </w:p>
    <w:p>
      <w:r>
        <w:t>Đường Bùi Thị Xuân</w:t>
      </w:r>
    </w:p>
    <w:p>
      <w:r>
        <w:t>1</w:t>
      </w:r>
    </w:p>
    <w:p>
      <w:r>
        <w:t>Đường Lý Tự Trọng</w:t>
      </w:r>
    </w:p>
    <w:p>
      <w:r>
        <w:t>Đường Trương Văn Quới</w:t>
      </w:r>
    </w:p>
    <w:p>
      <w:r>
        <w:t>1,20</w:t>
      </w:r>
    </w:p>
    <w:p>
      <w:r>
        <w:t>42</w:t>
      </w:r>
    </w:p>
    <w:p>
      <w:r>
        <w:t>Đường Trương Văn Quới</w:t>
      </w:r>
    </w:p>
    <w:p>
      <w:r>
        <w:t>1</w:t>
      </w:r>
    </w:p>
    <w:p>
      <w:r>
        <w:t>Đường Trần Hưng Đạo</w:t>
      </w:r>
    </w:p>
    <w:p>
      <w:r>
        <w:t>Nguyễn Trung Trực</w:t>
      </w:r>
    </w:p>
    <w:p>
      <w:r>
        <w:t>1,20</w:t>
      </w:r>
    </w:p>
    <w:p>
      <w:r>
        <w:t>43</w:t>
      </w:r>
    </w:p>
    <w:p>
      <w:r>
        <w:t>Đường Nhánh Phú Lợi (Đường Nhật Lệ)</w:t>
      </w:r>
    </w:p>
    <w:p>
      <w:r>
        <w:t>1</w:t>
      </w:r>
    </w:p>
    <w:p>
      <w:r>
        <w:t>Đường Phú Lợi</w:t>
      </w:r>
    </w:p>
    <w:p>
      <w:r>
        <w:t>Đường Trương Văn Quới</w:t>
      </w:r>
    </w:p>
    <w:p>
      <w:r>
        <w:t>1,20</w:t>
      </w:r>
    </w:p>
    <w:p>
      <w:r>
        <w:t>44</w:t>
      </w:r>
    </w:p>
    <w:p>
      <w:r>
        <w:t>Đường Nguyễn Trãi</w:t>
      </w:r>
    </w:p>
    <w:p>
      <w:r>
        <w:t>1</w:t>
      </w:r>
    </w:p>
    <w:p>
      <w:r>
        <w:t>Toàn tuyến</w:t>
      </w:r>
    </w:p>
    <w:p>
      <w:r>
        <w:t>1,24</w:t>
      </w:r>
    </w:p>
    <w:p>
      <w:r>
        <w:t>45</w:t>
      </w:r>
    </w:p>
    <w:p>
      <w:r>
        <w:t>Đường Bạch Đằng</w:t>
      </w:r>
    </w:p>
    <w:p>
      <w:r>
        <w:t>1</w:t>
      </w:r>
    </w:p>
    <w:p>
      <w:r>
        <w:t>Đường Lý Thường Kiệt</w:t>
      </w:r>
    </w:p>
    <w:p>
      <w:r>
        <w:t>Đường Mạc Đỉnh Chi</w:t>
      </w:r>
    </w:p>
    <w:p>
      <w:r>
        <w:t>1,20</w:t>
      </w:r>
    </w:p>
    <w:p>
      <w:r>
        <w:t>2</w:t>
      </w:r>
    </w:p>
    <w:p>
      <w:r>
        <w:t>Đường Mạc Đỉnh Chi</w:t>
      </w:r>
    </w:p>
    <w:p>
      <w:r>
        <w:t>Đường 30 tháng 4</w:t>
      </w:r>
    </w:p>
    <w:p>
      <w:r>
        <w:t>1,40</w:t>
      </w:r>
    </w:p>
    <w:p>
      <w:r>
        <w:t>Hẻm 22, 66, 196, 255, 88, 118 (P4)</w:t>
      </w:r>
    </w:p>
    <w:p>
      <w:r>
        <w:t>1</w:t>
      </w:r>
    </w:p>
    <w:p>
      <w:r>
        <w:t>Suốt hẻm</w:t>
      </w:r>
    </w:p>
    <w:p>
      <w:r>
        <w:t>1,20</w:t>
      </w:r>
    </w:p>
    <w:p>
      <w:r>
        <w:t>Hẻm 128, 154 (P4)</w:t>
      </w:r>
    </w:p>
    <w:p>
      <w:r>
        <w:t>1</w:t>
      </w:r>
    </w:p>
    <w:p>
      <w:r>
        <w:t>Suốt hẻm</w:t>
      </w:r>
    </w:p>
    <w:p>
      <w:r>
        <w:t>1,20</w:t>
      </w:r>
    </w:p>
    <w:p>
      <w:r>
        <w:t>Hẻm 182 (P4)</w:t>
      </w:r>
    </w:p>
    <w:p>
      <w:r>
        <w:t>1</w:t>
      </w:r>
    </w:p>
    <w:p>
      <w:r>
        <w:t>Suốt hẻm</w:t>
      </w:r>
    </w:p>
    <w:p>
      <w:r>
        <w:t>1,37</w:t>
      </w:r>
    </w:p>
    <w:p>
      <w:r>
        <w:t>Hẻm 248 (P4)</w:t>
      </w:r>
    </w:p>
    <w:p>
      <w:r>
        <w:t>1</w:t>
      </w:r>
    </w:p>
    <w:p>
      <w:r>
        <w:t>Suốt hẻm</w:t>
      </w:r>
    </w:p>
    <w:p>
      <w:r>
        <w:t>1,30</w:t>
      </w:r>
    </w:p>
    <w:p>
      <w:r>
        <w:t>Hẻm 230 (P4)</w:t>
      </w:r>
    </w:p>
    <w:p>
      <w:r>
        <w:t>1</w:t>
      </w:r>
    </w:p>
    <w:p>
      <w:r>
        <w:t>Suốt hẻm</w:t>
      </w:r>
    </w:p>
    <w:p>
      <w:r>
        <w:t>1,20</w:t>
      </w:r>
    </w:p>
    <w:p>
      <w:r>
        <w:t>Hẻm 550 (P4)</w:t>
      </w:r>
    </w:p>
    <w:p>
      <w:r>
        <w:t>1</w:t>
      </w:r>
    </w:p>
    <w:p>
      <w:r>
        <w:t>Suốt hẻm</w:t>
      </w:r>
    </w:p>
    <w:p>
      <w:r>
        <w:t>1,20</w:t>
      </w:r>
    </w:p>
    <w:p>
      <w:r>
        <w:t>46</w:t>
      </w:r>
    </w:p>
    <w:p>
      <w:r>
        <w:t>Đường Điện Biên Phủ</w:t>
      </w:r>
    </w:p>
    <w:p>
      <w:r>
        <w:t>1</w:t>
      </w:r>
    </w:p>
    <w:p>
      <w:r>
        <w:t>Đường Tôn Đức Thắng</w:t>
      </w:r>
    </w:p>
    <w:p>
      <w:r>
        <w:t>Đường Yết Kiêu</w:t>
      </w:r>
    </w:p>
    <w:p>
      <w:r>
        <w:t>1,25</w:t>
      </w:r>
    </w:p>
    <w:p>
      <w:r>
        <w:t>2</w:t>
      </w:r>
    </w:p>
    <w:p>
      <w:r>
        <w:t>Đường Yết Kiêu</w:t>
      </w:r>
    </w:p>
    <w:p>
      <w:r>
        <w:t>Cuối đường</w:t>
      </w:r>
    </w:p>
    <w:p>
      <w:r>
        <w:t>1,20</w:t>
      </w:r>
    </w:p>
    <w:p>
      <w:r>
        <w:t>Hẻm 94</w:t>
      </w:r>
    </w:p>
    <w:p>
      <w:r>
        <w:t>1</w:t>
      </w:r>
    </w:p>
    <w:p>
      <w:r>
        <w:t>Suốt hẻm</w:t>
      </w:r>
    </w:p>
    <w:p>
      <w:r>
        <w:t>1,20</w:t>
      </w:r>
    </w:p>
    <w:p>
      <w:r>
        <w:t>Hẻm 102</w:t>
      </w:r>
    </w:p>
    <w:p>
      <w:r>
        <w:t>1</w:t>
      </w:r>
    </w:p>
    <w:p>
      <w:r>
        <w:t>Đường Điện Biên Phủ</w:t>
      </w:r>
    </w:p>
    <w:p>
      <w:r>
        <w:t>Giáp hẻm 145 Xô Viết Nghệ Tĩnh</w:t>
      </w:r>
    </w:p>
    <w:p>
      <w:r>
        <w:t>1,20</w:t>
      </w:r>
    </w:p>
    <w:p>
      <w:r>
        <w:t>Hẻm 132</w:t>
      </w:r>
    </w:p>
    <w:p>
      <w:r>
        <w:t>1</w:t>
      </w:r>
    </w:p>
    <w:p>
      <w:r>
        <w:t>Đường Điện Biên Phủ</w:t>
      </w:r>
    </w:p>
    <w:p>
      <w:r>
        <w:t>Giáp hẻm 145 Xô Viết Nghệ Tĩnh</w:t>
      </w:r>
    </w:p>
    <w:p>
      <w:r>
        <w:t>1,20</w:t>
      </w:r>
    </w:p>
    <w:p>
      <w:r>
        <w:t>Hẻm 156</w:t>
      </w:r>
    </w:p>
    <w:p>
      <w:r>
        <w:t>1</w:t>
      </w:r>
    </w:p>
    <w:p>
      <w:r>
        <w:t>Suốt hẻm</w:t>
      </w:r>
    </w:p>
    <w:p>
      <w:r>
        <w:t>1,20</w:t>
      </w:r>
    </w:p>
    <w:p>
      <w:r>
        <w:t>Hẻm 218</w:t>
      </w:r>
    </w:p>
    <w:p>
      <w:r>
        <w:t>1</w:t>
      </w:r>
    </w:p>
    <w:p>
      <w:r>
        <w:t>Đường Điện Biên Phủ</w:t>
      </w:r>
    </w:p>
    <w:p>
      <w:r>
        <w:t>Giáp hẻm 42 Yết Kiêu</w:t>
      </w:r>
    </w:p>
    <w:p>
      <w:r>
        <w:t>1,20</w:t>
      </w:r>
    </w:p>
    <w:p>
      <w:r>
        <w:t>Hẻm 294</w:t>
      </w:r>
    </w:p>
    <w:p>
      <w:r>
        <w:t>1</w:t>
      </w:r>
    </w:p>
    <w:p>
      <w:r>
        <w:t>Đường Điện Biên Phủ</w:t>
      </w:r>
    </w:p>
    <w:p>
      <w:r>
        <w:t>Rạch Trà men</w:t>
      </w:r>
    </w:p>
    <w:p>
      <w:r>
        <w:t>1,20</w:t>
      </w:r>
    </w:p>
    <w:p>
      <w:r>
        <w:t>Hẻm 312</w:t>
      </w:r>
    </w:p>
    <w:p>
      <w:r>
        <w:t>1</w:t>
      </w:r>
    </w:p>
    <w:p>
      <w:r>
        <w:t>Đường Điện Biên Phủ</w:t>
      </w:r>
    </w:p>
    <w:p>
      <w:r>
        <w:t>Rạch Trà men</w:t>
      </w:r>
    </w:p>
    <w:p>
      <w:r>
        <w:t>1,20</w:t>
      </w:r>
    </w:p>
    <w:p>
      <w:r>
        <w:t>Hẻm 316</w:t>
      </w:r>
    </w:p>
    <w:p>
      <w:r>
        <w:t>1</w:t>
      </w:r>
    </w:p>
    <w:p>
      <w:r>
        <w:t>Suốt hẻm</w:t>
      </w:r>
    </w:p>
    <w:p>
      <w:r>
        <w:t>1,20</w:t>
      </w:r>
    </w:p>
    <w:p>
      <w:r>
        <w:t>Hẻm 322</w:t>
      </w:r>
    </w:p>
    <w:p>
      <w:r>
        <w:t>1</w:t>
      </w:r>
    </w:p>
    <w:p>
      <w:r>
        <w:t>Suốt hẻm</w:t>
      </w:r>
    </w:p>
    <w:p>
      <w:r>
        <w:t>1,20</w:t>
      </w:r>
    </w:p>
    <w:p>
      <w:r>
        <w:t>Hẻm 330</w:t>
      </w:r>
    </w:p>
    <w:p>
      <w:r>
        <w:t>1</w:t>
      </w:r>
    </w:p>
    <w:p>
      <w:r>
        <w:t>Suốt hẻm</w:t>
      </w:r>
    </w:p>
    <w:p>
      <w:r>
        <w:t>1,20</w:t>
      </w:r>
    </w:p>
    <w:p>
      <w:r>
        <w:t>Hẻm 356</w:t>
      </w:r>
    </w:p>
    <w:p>
      <w:r>
        <w:t>1</w:t>
      </w:r>
    </w:p>
    <w:p>
      <w:r>
        <w:t>Suốt hẻm</w:t>
      </w:r>
    </w:p>
    <w:p>
      <w:r>
        <w:t>1,20</w:t>
      </w:r>
    </w:p>
    <w:p>
      <w:r>
        <w:t>47</w:t>
      </w:r>
    </w:p>
    <w:p>
      <w:r>
        <w:t>Đường Mạc Đ ĩ nh Chi</w:t>
      </w:r>
    </w:p>
    <w:p>
      <w:r>
        <w:t>1</w:t>
      </w:r>
    </w:p>
    <w:p>
      <w:r>
        <w:t>Đường Đồng Khởi</w:t>
      </w:r>
    </w:p>
    <w:p>
      <w:r>
        <w:t>Ngã 4 đường Lê Duẩn</w:t>
      </w:r>
    </w:p>
    <w:p>
      <w:r>
        <w:t>1,25</w:t>
      </w:r>
    </w:p>
    <w:p>
      <w:r>
        <w:t>2</w:t>
      </w:r>
    </w:p>
    <w:p>
      <w:r>
        <w:t>Ngã 4 đường Lê Duẩn</w:t>
      </w:r>
    </w:p>
    <w:p>
      <w:r>
        <w:t>Đường Bạch Đằng</w:t>
      </w:r>
    </w:p>
    <w:p>
      <w:r>
        <w:t>1,20</w:t>
      </w:r>
    </w:p>
    <w:p>
      <w:r>
        <w:t>Hẻm 9, 45, 119, 233 (P4)</w:t>
      </w:r>
    </w:p>
    <w:p>
      <w:r>
        <w:t>1</w:t>
      </w:r>
    </w:p>
    <w:p>
      <w:r>
        <w:t>Suốt hẻm</w:t>
      </w:r>
    </w:p>
    <w:p>
      <w:r>
        <w:t>1,20</w:t>
      </w:r>
    </w:p>
    <w:p>
      <w:r>
        <w:t>Hẻm 23, 33, 53 (P4)</w:t>
      </w:r>
    </w:p>
    <w:p>
      <w:r>
        <w:t>1</w:t>
      </w:r>
    </w:p>
    <w:p>
      <w:r>
        <w:t>Suốt hẻm</w:t>
      </w:r>
    </w:p>
    <w:p>
      <w:r>
        <w:t>1,20</w:t>
      </w:r>
    </w:p>
    <w:p>
      <w:r>
        <w:t>Hẻm 537, 539, 759 (P4)</w:t>
      </w:r>
    </w:p>
    <w:p>
      <w:r>
        <w:t>1</w:t>
      </w:r>
    </w:p>
    <w:p>
      <w:r>
        <w:t>Suốt hẻm</w:t>
      </w:r>
    </w:p>
    <w:p>
      <w:r>
        <w:t>1,20</w:t>
      </w:r>
    </w:p>
    <w:p>
      <w:r>
        <w:t>Hẻm 70 (P9)</w:t>
      </w:r>
    </w:p>
    <w:p>
      <w:r>
        <w:t>1</w:t>
      </w:r>
    </w:p>
    <w:p>
      <w:r>
        <w:t>Suốt hẻm</w:t>
      </w:r>
    </w:p>
    <w:p>
      <w:r>
        <w:t>1,30</w:t>
      </w:r>
    </w:p>
    <w:p>
      <w:r>
        <w:t>Hẻm 80 (P9)</w:t>
      </w:r>
    </w:p>
    <w:p>
      <w:r>
        <w:t>1</w:t>
      </w:r>
    </w:p>
    <w:p>
      <w:r>
        <w:t>Suốt hẻm</w:t>
      </w:r>
    </w:p>
    <w:p>
      <w:r>
        <w:t>1,20</w:t>
      </w:r>
    </w:p>
    <w:p>
      <w:r>
        <w:t>Hẻm 86 (P9)</w:t>
      </w:r>
    </w:p>
    <w:p>
      <w:r>
        <w:t>1</w:t>
      </w:r>
    </w:p>
    <w:p>
      <w:r>
        <w:t>Suốt hẻm</w:t>
      </w:r>
    </w:p>
    <w:p>
      <w:r>
        <w:t>1,20</w:t>
      </w:r>
    </w:p>
    <w:p>
      <w:r>
        <w:t>Hẻm 94 (P9)</w:t>
      </w:r>
    </w:p>
    <w:p>
      <w:r>
        <w:t>1</w:t>
      </w:r>
    </w:p>
    <w:p>
      <w:r>
        <w:t>Suốt hẻm</w:t>
      </w:r>
    </w:p>
    <w:p>
      <w:r>
        <w:t>1,20</w:t>
      </w:r>
    </w:p>
    <w:p>
      <w:r>
        <w:t>Hẻm 220</w:t>
      </w:r>
    </w:p>
    <w:p>
      <w:r>
        <w:t>1</w:t>
      </w:r>
    </w:p>
    <w:p>
      <w:r>
        <w:t>Suốt hẻm</w:t>
      </w:r>
    </w:p>
    <w:p>
      <w:r>
        <w:t>1,20</w:t>
      </w:r>
    </w:p>
    <w:p>
      <w:r>
        <w:t>Hẻm 218 (P9)</w:t>
      </w:r>
    </w:p>
    <w:p>
      <w:r>
        <w:t>1</w:t>
      </w:r>
    </w:p>
    <w:p>
      <w:r>
        <w:t>Suốt hẻm</w:t>
      </w:r>
    </w:p>
    <w:p>
      <w:r>
        <w:t>1,20</w:t>
      </w:r>
    </w:p>
    <w:p>
      <w:r>
        <w:t>Hẻm 230 (P9)</w:t>
      </w:r>
    </w:p>
    <w:p>
      <w:r>
        <w:t>1</w:t>
      </w:r>
    </w:p>
    <w:p>
      <w:r>
        <w:t>Suốt hẻm</w:t>
      </w:r>
    </w:p>
    <w:p>
      <w:r>
        <w:t>1,20</w:t>
      </w:r>
    </w:p>
    <w:p>
      <w:r>
        <w:t>Hẻm 266 (P9)</w:t>
      </w:r>
    </w:p>
    <w:p>
      <w:r>
        <w:t>1</w:t>
      </w:r>
    </w:p>
    <w:p>
      <w:r>
        <w:t>Đường Mạc Đỉnh Chi</w:t>
      </w:r>
    </w:p>
    <w:p>
      <w:r>
        <w:t>Đường Nguyễn Huệ</w:t>
      </w:r>
    </w:p>
    <w:p>
      <w:r>
        <w:t>1,30</w:t>
      </w:r>
    </w:p>
    <w:p>
      <w:r>
        <w:t>Hẻm 456 (P9)</w:t>
      </w:r>
    </w:p>
    <w:p>
      <w:r>
        <w:t>1</w:t>
      </w:r>
    </w:p>
    <w:p>
      <w:r>
        <w:t>Đường Mạc Đỉnh Chi</w:t>
      </w:r>
    </w:p>
    <w:p>
      <w:r>
        <w:t>Giáp kênh 3/2</w:t>
      </w:r>
    </w:p>
    <w:p>
      <w:r>
        <w:t>1,20</w:t>
      </w:r>
    </w:p>
    <w:p>
      <w:r>
        <w:t>Hẻm 548 (P9)</w:t>
      </w:r>
    </w:p>
    <w:p>
      <w:r>
        <w:t>1</w:t>
      </w:r>
    </w:p>
    <w:p>
      <w:r>
        <w:t>Đường Mạc Đỉnh Chi</w:t>
      </w:r>
    </w:p>
    <w:p>
      <w:r>
        <w:t>Hết ranh thửa đất số 590 từ bản đồ 20</w:t>
      </w:r>
    </w:p>
    <w:p>
      <w:r>
        <w:t>1,20</w:t>
      </w:r>
    </w:p>
    <w:p>
      <w:r>
        <w:t>Hẻm 612 (P9)</w:t>
      </w:r>
    </w:p>
    <w:p>
      <w:r>
        <w:t>1</w:t>
      </w:r>
    </w:p>
    <w:p>
      <w:r>
        <w:t>Đường Mạc Đỉnh Chi</w:t>
      </w:r>
    </w:p>
    <w:p>
      <w:r>
        <w:t>Giáp kênh 3/2</w:t>
      </w:r>
    </w:p>
    <w:p>
      <w:r>
        <w:t>1,30</w:t>
      </w:r>
    </w:p>
    <w:p>
      <w:r>
        <w:t>Hẻm 873</w:t>
      </w:r>
    </w:p>
    <w:p>
      <w:r>
        <w:t>1</w:t>
      </w:r>
    </w:p>
    <w:p>
      <w:r>
        <w:t>Suốt hẻm</w:t>
      </w:r>
    </w:p>
    <w:p>
      <w:r>
        <w:t>1,37</w:t>
      </w:r>
    </w:p>
    <w:p>
      <w:r>
        <w:t>48</w:t>
      </w:r>
    </w:p>
    <w:p>
      <w:r>
        <w:t>Đường Trục Hướng Đông khu Hành Chính (P4)</w:t>
      </w:r>
    </w:p>
    <w:p>
      <w:r>
        <w:t>1</w:t>
      </w:r>
    </w:p>
    <w:p>
      <w:r>
        <w:t>Đường Mạc Đỉnh Chi</w:t>
      </w:r>
    </w:p>
    <w:p>
      <w:r>
        <w:t>Đường Lý Thường Kiệt</w:t>
      </w:r>
    </w:p>
    <w:p>
      <w:r>
        <w:t>1,30</w:t>
      </w:r>
    </w:p>
    <w:p>
      <w:r>
        <w:t>49</w:t>
      </w:r>
    </w:p>
    <w:p>
      <w:r>
        <w:t>Đường Phan Đình Phùng</w:t>
      </w:r>
    </w:p>
    <w:p>
      <w:r>
        <w:t>1</w:t>
      </w:r>
    </w:p>
    <w:p>
      <w:r>
        <w:t>Đường Nguyễn Huệ</w:t>
      </w:r>
    </w:p>
    <w:p>
      <w:r>
        <w:t>Đường Mạc Đỉnh Chi</w:t>
      </w:r>
    </w:p>
    <w:p>
      <w:r>
        <w:t>1,25</w:t>
      </w:r>
    </w:p>
    <w:p>
      <w:r>
        <w:t>2</w:t>
      </w:r>
    </w:p>
    <w:p>
      <w:r>
        <w:t>Đường Mạc Đỉnh Chi</w:t>
      </w:r>
    </w:p>
    <w:p>
      <w:r>
        <w:t>Hẻm 150 Phan Đình Phùng</w:t>
      </w:r>
    </w:p>
    <w:p>
      <w:r>
        <w:t>1,20</w:t>
      </w:r>
    </w:p>
    <w:p>
      <w:r>
        <w:t>Hẻm 150</w:t>
      </w:r>
    </w:p>
    <w:p>
      <w:r>
        <w:t>1</w:t>
      </w:r>
    </w:p>
    <w:p>
      <w:r>
        <w:t>Suốt hẻm</w:t>
      </w:r>
    </w:p>
    <w:p>
      <w:r>
        <w:t>1,20</w:t>
      </w:r>
    </w:p>
    <w:p>
      <w:r>
        <w:t>50</w:t>
      </w:r>
    </w:p>
    <w:p>
      <w:r>
        <w:t>1</w:t>
      </w:r>
    </w:p>
    <w:p>
      <w:r>
        <w:t>Đ. Dương Minh Quang</w:t>
      </w:r>
    </w:p>
    <w:p>
      <w:r>
        <w:t>Hẻm 567 Đ. Trần Hưng Đạo</w:t>
      </w:r>
    </w:p>
    <w:p>
      <w:r>
        <w:t>1,20</w:t>
      </w:r>
    </w:p>
    <w:p>
      <w:r>
        <w:t>Đường Vành Đai II (P3)</w:t>
      </w:r>
    </w:p>
    <w:p>
      <w:r>
        <w:t>2</w:t>
      </w:r>
    </w:p>
    <w:p>
      <w:r>
        <w:t>Hẻm 567 Đ. Trần Hưng Đạo</w:t>
      </w:r>
    </w:p>
    <w:p>
      <w:r>
        <w:t>Đường Văn Ngọc Chính</w:t>
      </w:r>
    </w:p>
    <w:p>
      <w:r>
        <w:t>1,20</w:t>
      </w:r>
    </w:p>
    <w:p>
      <w:r>
        <w:t>Hẻm 26</w:t>
      </w:r>
    </w:p>
    <w:p>
      <w:r>
        <w:t>1</w:t>
      </w:r>
    </w:p>
    <w:p>
      <w:r>
        <w:t>Suốt hẻm</w:t>
      </w:r>
    </w:p>
    <w:p>
      <w:r>
        <w:t>1,43</w:t>
      </w:r>
    </w:p>
    <w:p>
      <w:r>
        <w:t>Hẻm 258</w:t>
      </w:r>
    </w:p>
    <w:p>
      <w:r>
        <w:t>1</w:t>
      </w:r>
    </w:p>
    <w:p>
      <w:r>
        <w:t>Suốt hẻm</w:t>
      </w:r>
    </w:p>
    <w:p>
      <w:r>
        <w:t>1,30</w:t>
      </w:r>
    </w:p>
    <w:p>
      <w:r>
        <w:t>51</w:t>
      </w:r>
    </w:p>
    <w:p>
      <w:r>
        <w:t>Đường dân sinh cặp chân cầu Khánh Hưng</w:t>
      </w:r>
    </w:p>
    <w:p>
      <w:r>
        <w:t>1</w:t>
      </w:r>
    </w:p>
    <w:p>
      <w:r>
        <w:t>Đầu ranh thửa đất số 7, tờ BĐ số 9</w:t>
      </w:r>
    </w:p>
    <w:p>
      <w:r>
        <w:t>Hết ranh thửa đất số 17, tờ BĐ số 9</w:t>
      </w:r>
    </w:p>
    <w:p>
      <w:r>
        <w:t>1,20</w:t>
      </w:r>
    </w:p>
    <w:p>
      <w:r>
        <w:t>1</w:t>
      </w:r>
    </w:p>
    <w:p>
      <w:r>
        <w:t>Đầu ranh thửa đất số 90, tờ BĐ số 11</w:t>
      </w:r>
    </w:p>
    <w:p>
      <w:r>
        <w:t>Hết ranh thửa đất số 191, tờ BĐ số 11</w:t>
      </w:r>
    </w:p>
    <w:p>
      <w:r>
        <w:t>1,20</w:t>
      </w:r>
    </w:p>
    <w:p>
      <w:r>
        <w:t>1</w:t>
      </w:r>
    </w:p>
    <w:p>
      <w:r>
        <w:t>Đầu ranh thửa đất số 116, tờ BĐ số 3</w:t>
      </w:r>
    </w:p>
    <w:p>
      <w:r>
        <w:t>Hết ranh thửa đất số 475, tờ BĐ số 4</w:t>
      </w:r>
    </w:p>
    <w:p>
      <w:r>
        <w:t>1,20</w:t>
      </w:r>
    </w:p>
    <w:p>
      <w:r>
        <w:t>52</w:t>
      </w:r>
    </w:p>
    <w:p>
      <w:r>
        <w:t>Đường dân sinh cặp chân cầu kênh Xáng</w:t>
      </w:r>
    </w:p>
    <w:p>
      <w:r>
        <w:t>1</w:t>
      </w:r>
    </w:p>
    <w:p>
      <w:r>
        <w:t>Đầu ranh thửa đất số 34, tờ BĐ số 01</w:t>
      </w:r>
    </w:p>
    <w:p>
      <w:r>
        <w:t>Hết ranh thửa đất số 8, tờ BĐ số 01</w:t>
      </w:r>
    </w:p>
    <w:p>
      <w:r>
        <w:t>1,20</w:t>
      </w:r>
    </w:p>
    <w:p>
      <w:r>
        <w:t>53</w:t>
      </w:r>
    </w:p>
    <w:p>
      <w:r>
        <w:t>Đường Kênh 19/5</w:t>
      </w:r>
    </w:p>
    <w:p>
      <w:r>
        <w:t>1</w:t>
      </w:r>
    </w:p>
    <w:p>
      <w:r>
        <w:t>Giáp hẻm 371 (Đầu ranh thửa đất số 97, tờ bản đồ 26)</w:t>
      </w:r>
    </w:p>
    <w:p>
      <w:r>
        <w:t>Kênh Thanh Niên</w:t>
      </w:r>
    </w:p>
    <w:p>
      <w:r>
        <w:t>1,20</w:t>
      </w:r>
    </w:p>
    <w:p>
      <w:r>
        <w:t>2</w:t>
      </w:r>
    </w:p>
    <w:p>
      <w:r>
        <w:t>Kênh Thanh Niên</w:t>
      </w:r>
    </w:p>
    <w:p>
      <w:r>
        <w:t>Giáp ranh Phường 7</w:t>
      </w:r>
    </w:p>
    <w:p>
      <w:r>
        <w:t>1,20</w:t>
      </w:r>
    </w:p>
    <w:p>
      <w:r>
        <w:t>54</w:t>
      </w:r>
    </w:p>
    <w:p>
      <w:r>
        <w:t>Đường Kênh 22/3</w:t>
      </w:r>
    </w:p>
    <w:p>
      <w:r>
        <w:t>1</w:t>
      </w:r>
    </w:p>
    <w:p>
      <w:r>
        <w:t>Giáp đường Lương Định Của</w:t>
      </w:r>
    </w:p>
    <w:p>
      <w:r>
        <w:t>Cuối Kênh</w:t>
      </w:r>
    </w:p>
    <w:p>
      <w:r>
        <w:t>1,20</w:t>
      </w:r>
    </w:p>
    <w:p>
      <w:r>
        <w:t>55</w:t>
      </w:r>
    </w:p>
    <w:p>
      <w:r>
        <w:t>Đường Kênh Liêu Sên</w:t>
      </w:r>
    </w:p>
    <w:p>
      <w:r>
        <w:t>1</w:t>
      </w:r>
    </w:p>
    <w:p>
      <w:r>
        <w:t>Giáp đường lộ đá Kênh Cầu X é o</w:t>
      </w:r>
    </w:p>
    <w:p>
      <w:r>
        <w:t>Giáp kênh 2 tháng 9</w:t>
      </w:r>
    </w:p>
    <w:p>
      <w:r>
        <w:t>1,20</w:t>
      </w:r>
    </w:p>
    <w:p>
      <w:r>
        <w:t>56</w:t>
      </w:r>
    </w:p>
    <w:p>
      <w:r>
        <w:t>Đường Mai Thanh Thế</w:t>
      </w:r>
    </w:p>
    <w:p>
      <w:r>
        <w:t>1</w:t>
      </w:r>
    </w:p>
    <w:p>
      <w:r>
        <w:t>Đường Đồng Khởi</w:t>
      </w:r>
    </w:p>
    <w:p>
      <w:r>
        <w:t>Đường Nguyễn Du</w:t>
      </w:r>
    </w:p>
    <w:p>
      <w:r>
        <w:t>1,25</w:t>
      </w:r>
    </w:p>
    <w:p>
      <w:r>
        <w:t>2</w:t>
      </w:r>
    </w:p>
    <w:p>
      <w:r>
        <w:t>Đường Nguyễn Du</w:t>
      </w:r>
    </w:p>
    <w:p>
      <w:r>
        <w:t>Hết ranh thửa đất 251, tờ BĐ số 4 - Hết ranh thửa đất 218, tờ BĐ số 4</w:t>
      </w:r>
    </w:p>
    <w:p>
      <w:r>
        <w:t>1,25</w:t>
      </w:r>
    </w:p>
    <w:p>
      <w:r>
        <w:t>3</w:t>
      </w:r>
    </w:p>
    <w:p>
      <w:r>
        <w:t>Hết ranh thửa đất 251, tờ BĐ số 4 - Hết ranh thửa đất 218, tờ BĐ số 4</w:t>
      </w:r>
    </w:p>
    <w:p>
      <w:r>
        <w:t>Cuối Đường</w:t>
      </w:r>
    </w:p>
    <w:p>
      <w:r>
        <w:t>1,10</w:t>
      </w:r>
    </w:p>
    <w:p>
      <w:r>
        <w:t>Hẻm</w:t>
      </w:r>
    </w:p>
    <w:p>
      <w:r>
        <w:t>1</w:t>
      </w:r>
    </w:p>
    <w:p>
      <w:r>
        <w:t>Đường Mai Thanh Thế</w:t>
      </w:r>
    </w:p>
    <w:p>
      <w:r>
        <w:t>Đường Mạc Đ   ĩ   nh Chi</w:t>
      </w:r>
    </w:p>
    <w:p>
      <w:r>
        <w:t>1,20</w:t>
      </w:r>
    </w:p>
    <w:p>
      <w:r>
        <w:t>Hẻm 1, 12</w:t>
      </w:r>
    </w:p>
    <w:p>
      <w:r>
        <w:t>1</w:t>
      </w:r>
    </w:p>
    <w:p>
      <w:r>
        <w:t>Suốt hẻm</w:t>
      </w:r>
    </w:p>
    <w:p>
      <w:r>
        <w:t>1,27</w:t>
      </w:r>
    </w:p>
    <w:p>
      <w:r>
        <w:t>Hẻm 64, 76, 152</w:t>
      </w:r>
    </w:p>
    <w:p>
      <w:r>
        <w:t>1</w:t>
      </w:r>
    </w:p>
    <w:p>
      <w:r>
        <w:t>Suốt hẻm</w:t>
      </w:r>
    </w:p>
    <w:p>
      <w:r>
        <w:t>1,20</w:t>
      </w:r>
    </w:p>
    <w:p>
      <w:r>
        <w:t>Hẻm nhánh 152/33</w:t>
      </w:r>
    </w:p>
    <w:p>
      <w:r>
        <w:t>1</w:t>
      </w:r>
    </w:p>
    <w:p>
      <w:r>
        <w:t>Suốt hẻm</w:t>
      </w:r>
    </w:p>
    <w:p>
      <w:r>
        <w:t>1,20</w:t>
      </w:r>
    </w:p>
    <w:p>
      <w:r>
        <w:t>57</w:t>
      </w:r>
    </w:p>
    <w:p>
      <w:r>
        <w:t>Đường Nguyễn Thị Minh Khai</w:t>
      </w:r>
    </w:p>
    <w:p>
      <w:r>
        <w:t>1</w:t>
      </w:r>
    </w:p>
    <w:p>
      <w:r>
        <w:t>Đường Lê Hồng Phong</w:t>
      </w:r>
    </w:p>
    <w:p>
      <w:r>
        <w:t>Đường 30 tháng 4</w:t>
      </w:r>
    </w:p>
    <w:p>
      <w:r>
        <w:t>1,25</w:t>
      </w:r>
    </w:p>
    <w:p>
      <w:r>
        <w:t>Hẻm 65, 143, 181</w:t>
      </w:r>
    </w:p>
    <w:p>
      <w:r>
        <w:t>1</w:t>
      </w:r>
    </w:p>
    <w:p>
      <w:r>
        <w:t>Suốt hẻm</w:t>
      </w:r>
    </w:p>
    <w:p>
      <w:r>
        <w:t>1,30</w:t>
      </w:r>
    </w:p>
    <w:p>
      <w:r>
        <w:t>Hẻm 15, 27, 43</w:t>
      </w:r>
    </w:p>
    <w:p>
      <w:r>
        <w:t>1</w:t>
      </w:r>
    </w:p>
    <w:p>
      <w:r>
        <w:t>Suốt hẻm</w:t>
      </w:r>
    </w:p>
    <w:p>
      <w:r>
        <w:t>1,20</w:t>
      </w:r>
    </w:p>
    <w:p>
      <w:r>
        <w:t>Hẻm 83</w:t>
      </w:r>
    </w:p>
    <w:p>
      <w:r>
        <w:t>1</w:t>
      </w:r>
    </w:p>
    <w:p>
      <w:r>
        <w:t>Suốt hẻm</w:t>
      </w:r>
    </w:p>
    <w:p>
      <w:r>
        <w:t>1,20</w:t>
      </w:r>
    </w:p>
    <w:p>
      <w:r>
        <w:t>Hẻm 85</w:t>
      </w:r>
    </w:p>
    <w:p>
      <w:r>
        <w:t>1</w:t>
      </w:r>
    </w:p>
    <w:p>
      <w:r>
        <w:t>Suốt hẻm</w:t>
      </w:r>
    </w:p>
    <w:p>
      <w:r>
        <w:t>1,20</w:t>
      </w:r>
    </w:p>
    <w:p>
      <w:r>
        <w:t>58</w:t>
      </w:r>
    </w:p>
    <w:p>
      <w:r>
        <w:t>Đường Phan Bội Châu</w:t>
      </w:r>
    </w:p>
    <w:p>
      <w:r>
        <w:t>1</w:t>
      </w:r>
    </w:p>
    <w:p>
      <w:r>
        <w:t>Đường Trần Hưng Đạo</w:t>
      </w:r>
    </w:p>
    <w:p>
      <w:r>
        <w:t>Đ. Nguyễn Thị Minh Khai</w:t>
      </w:r>
    </w:p>
    <w:p>
      <w:r>
        <w:t>1,25</w:t>
      </w:r>
    </w:p>
    <w:p>
      <w:r>
        <w:t>Hẻm 22</w:t>
      </w:r>
    </w:p>
    <w:p>
      <w:r>
        <w:t>1</w:t>
      </w:r>
    </w:p>
    <w:p>
      <w:r>
        <w:t>Suốt hẻm</w:t>
      </w:r>
    </w:p>
    <w:p>
      <w:r>
        <w:t>1,20</w:t>
      </w:r>
    </w:p>
    <w:p>
      <w:r>
        <w:t>Hẻm 34</w:t>
      </w:r>
    </w:p>
    <w:p>
      <w:r>
        <w:t>1</w:t>
      </w:r>
    </w:p>
    <w:p>
      <w:r>
        <w:t>Suốt hẻm</w:t>
      </w:r>
    </w:p>
    <w:p>
      <w:r>
        <w:t>1,20</w:t>
      </w:r>
    </w:p>
    <w:p>
      <w:r>
        <w:t>Hẻm 42</w:t>
      </w:r>
    </w:p>
    <w:p>
      <w:r>
        <w:t>1</w:t>
      </w:r>
    </w:p>
    <w:p>
      <w:r>
        <w:t>Suốt hẻm</w:t>
      </w:r>
    </w:p>
    <w:p>
      <w:r>
        <w:t>1,20</w:t>
      </w:r>
    </w:p>
    <w:p>
      <w:r>
        <w:t>59</w:t>
      </w:r>
    </w:p>
    <w:p>
      <w:r>
        <w:t>Đường Thủ Khoa Huân</w:t>
      </w:r>
    </w:p>
    <w:p>
      <w:r>
        <w:t>1</w:t>
      </w:r>
    </w:p>
    <w:p>
      <w:r>
        <w:t>Đường Phan Bội Châu</w:t>
      </w:r>
    </w:p>
    <w:p>
      <w:r>
        <w:t>Đường 30 tháng 4</w:t>
      </w:r>
    </w:p>
    <w:p>
      <w:r>
        <w:t>1,20</w:t>
      </w:r>
    </w:p>
    <w:p>
      <w:r>
        <w:t>60</w:t>
      </w:r>
    </w:p>
    <w:p>
      <w:r>
        <w:t>Đường Trần Quang Diệu</w:t>
      </w:r>
    </w:p>
    <w:p>
      <w:r>
        <w:t>1</w:t>
      </w:r>
    </w:p>
    <w:p>
      <w:r>
        <w:t>Toàn tuyến</w:t>
      </w:r>
    </w:p>
    <w:p>
      <w:r>
        <w:t>1,20</w:t>
      </w:r>
    </w:p>
    <w:p>
      <w:r>
        <w:t>61</w:t>
      </w:r>
    </w:p>
    <w:p>
      <w:r>
        <w:t>Đường Nguyễn Văn Thêm</w:t>
      </w:r>
    </w:p>
    <w:p>
      <w:r>
        <w:t>1</w:t>
      </w:r>
    </w:p>
    <w:p>
      <w:r>
        <w:t>Toàn tuyến</w:t>
      </w:r>
    </w:p>
    <w:p>
      <w:r>
        <w:t>1,20</w:t>
      </w:r>
    </w:p>
    <w:p>
      <w:r>
        <w:t>Hẻm 11</w:t>
      </w:r>
    </w:p>
    <w:p>
      <w:r>
        <w:t>1</w:t>
      </w:r>
    </w:p>
    <w:p>
      <w:r>
        <w:t>Suốt hẻm</w:t>
      </w:r>
    </w:p>
    <w:p>
      <w:r>
        <w:t>1,20</w:t>
      </w:r>
    </w:p>
    <w:p>
      <w:r>
        <w:t>Hẻm 63</w:t>
      </w:r>
    </w:p>
    <w:p>
      <w:r>
        <w:t>1</w:t>
      </w:r>
    </w:p>
    <w:p>
      <w:r>
        <w:t>Suốt hẻm</w:t>
      </w:r>
    </w:p>
    <w:p>
      <w:r>
        <w:t>1,20</w:t>
      </w:r>
    </w:p>
    <w:p>
      <w:r>
        <w:t>62</w:t>
      </w:r>
    </w:p>
    <w:p>
      <w:r>
        <w:t>Đường Ngô Gia Tự</w:t>
      </w:r>
    </w:p>
    <w:p>
      <w:r>
        <w:t>1</w:t>
      </w:r>
    </w:p>
    <w:p>
      <w:r>
        <w:t>Đường Xô Viết Nghệ Tĩnh</w:t>
      </w:r>
    </w:p>
    <w:p>
      <w:r>
        <w:t>Ngã 3 đường Dã Tượng</w:t>
      </w:r>
    </w:p>
    <w:p>
      <w:r>
        <w:t>1,25</w:t>
      </w:r>
    </w:p>
    <w:p>
      <w:r>
        <w:t>2</w:t>
      </w:r>
    </w:p>
    <w:p>
      <w:r>
        <w:t>Đường Lê Lai</w:t>
      </w:r>
    </w:p>
    <w:p>
      <w:r>
        <w:t>Đường Xô Viết Nghệ Tĩnh</w:t>
      </w:r>
    </w:p>
    <w:p>
      <w:r>
        <w:t>1,25</w:t>
      </w:r>
    </w:p>
    <w:p>
      <w:r>
        <w:t>Hẻm 81</w:t>
      </w:r>
    </w:p>
    <w:p>
      <w:r>
        <w:t>1</w:t>
      </w:r>
    </w:p>
    <w:p>
      <w:r>
        <w:t>Suốt hẻm</w:t>
      </w:r>
    </w:p>
    <w:p>
      <w:r>
        <w:t>1,20</w:t>
      </w:r>
    </w:p>
    <w:p>
      <w:r>
        <w:t>Hẻm 95</w:t>
      </w:r>
    </w:p>
    <w:p>
      <w:r>
        <w:t>1</w:t>
      </w:r>
    </w:p>
    <w:p>
      <w:r>
        <w:t>Suốt hẻm</w:t>
      </w:r>
    </w:p>
    <w:p>
      <w:r>
        <w:t>1,20</w:t>
      </w:r>
    </w:p>
    <w:p>
      <w:r>
        <w:t>63</w:t>
      </w:r>
    </w:p>
    <w:p>
      <w:r>
        <w:t>Đường Lê Vĩnh Hoà</w:t>
      </w:r>
    </w:p>
    <w:p>
      <w:r>
        <w:t>1</w:t>
      </w:r>
    </w:p>
    <w:p>
      <w:r>
        <w:t>Đường Tôn Đức Thắng</w:t>
      </w:r>
    </w:p>
    <w:p>
      <w:r>
        <w:t>Đường Pasteur - Bà Triệu</w:t>
      </w:r>
    </w:p>
    <w:p>
      <w:r>
        <w:t>1,20</w:t>
      </w:r>
    </w:p>
    <w:p>
      <w:r>
        <w:t>Hẻm 2</w:t>
      </w:r>
    </w:p>
    <w:p>
      <w:r>
        <w:t>1</w:t>
      </w:r>
    </w:p>
    <w:p>
      <w:r>
        <w:t>Đường Lê Vĩnh Hòa</w:t>
      </w:r>
    </w:p>
    <w:p>
      <w:r>
        <w:t>Hết ranh thửa 107, tờ BĐ số 30 Ông Mã Chạp</w:t>
      </w:r>
    </w:p>
    <w:p>
      <w:r>
        <w:t>1,20</w:t>
      </w:r>
    </w:p>
    <w:p>
      <w:r>
        <w:t>2</w:t>
      </w:r>
    </w:p>
    <w:p>
      <w:r>
        <w:t>Giáp ranh thửa 107, tờ Bđ số 30 Ông Mã Chạp</w:t>
      </w:r>
    </w:p>
    <w:p>
      <w:r>
        <w:t>Hết ranh thửa số 80, tờ BĐ số 29 Trần Thị Cương</w:t>
      </w:r>
    </w:p>
    <w:p>
      <w:r>
        <w:t>1,20</w:t>
      </w:r>
    </w:p>
    <w:p>
      <w:r>
        <w:t>64</w:t>
      </w:r>
    </w:p>
    <w:p>
      <w:r>
        <w:t>Đường Nguyễn Văn Hữu</w:t>
      </w:r>
    </w:p>
    <w:p>
      <w:r>
        <w:t>1</w:t>
      </w:r>
    </w:p>
    <w:p>
      <w:r>
        <w:t>Toàn tuyến</w:t>
      </w:r>
    </w:p>
    <w:p>
      <w:r>
        <w:t>1,37</w:t>
      </w:r>
    </w:p>
    <w:p>
      <w:r>
        <w:t>Hẻm 55</w:t>
      </w:r>
    </w:p>
    <w:p>
      <w:r>
        <w:t>1</w:t>
      </w:r>
    </w:p>
    <w:p>
      <w:r>
        <w:t>Suốt hẻm</w:t>
      </w:r>
    </w:p>
    <w:p>
      <w:r>
        <w:t>1,20</w:t>
      </w:r>
    </w:p>
    <w:p>
      <w:r>
        <w:t>65</w:t>
      </w:r>
    </w:p>
    <w:p>
      <w:r>
        <w:t>Đường Lê Lai</w:t>
      </w:r>
    </w:p>
    <w:p>
      <w:r>
        <w:t>1</w:t>
      </w:r>
    </w:p>
    <w:p>
      <w:r>
        <w:t>Toàn tuyến</w:t>
      </w:r>
    </w:p>
    <w:p>
      <w:r>
        <w:t>1,25</w:t>
      </w:r>
    </w:p>
    <w:p>
      <w:r>
        <w:t>66</w:t>
      </w:r>
    </w:p>
    <w:p>
      <w:r>
        <w:t>Đường Calmette</w:t>
      </w:r>
    </w:p>
    <w:p>
      <w:r>
        <w:t>1</w:t>
      </w:r>
    </w:p>
    <w:p>
      <w:r>
        <w:t>Toàn tuyến</w:t>
      </w:r>
    </w:p>
    <w:p>
      <w:r>
        <w:t>1,25</w:t>
      </w:r>
    </w:p>
    <w:p>
      <w:r>
        <w:t>Hẻm 33</w:t>
      </w:r>
    </w:p>
    <w:p>
      <w:r>
        <w:t>1</w:t>
      </w:r>
    </w:p>
    <w:p>
      <w:r>
        <w:t>Từ Calmette</w:t>
      </w:r>
    </w:p>
    <w:p>
      <w:r>
        <w:t>Đường Lai Văn Tửng</w:t>
      </w:r>
    </w:p>
    <w:p>
      <w:r>
        <w:t>1,32</w:t>
      </w:r>
    </w:p>
    <w:p>
      <w:r>
        <w:t>67</w:t>
      </w:r>
    </w:p>
    <w:p>
      <w:r>
        <w:t>Đường Yết Kiêu</w:t>
      </w:r>
    </w:p>
    <w:p>
      <w:r>
        <w:t>1</w:t>
      </w:r>
    </w:p>
    <w:p>
      <w:r>
        <w:t>Toàn tuyến</w:t>
      </w:r>
    </w:p>
    <w:p>
      <w:r>
        <w:t>1,25</w:t>
      </w:r>
    </w:p>
    <w:p>
      <w:r>
        <w:t>Hẻm 42</w:t>
      </w:r>
    </w:p>
    <w:p>
      <w:r>
        <w:t>1</w:t>
      </w:r>
    </w:p>
    <w:p>
      <w:r>
        <w:t>Đường Yết Kiêu</w:t>
      </w:r>
    </w:p>
    <w:p>
      <w:r>
        <w:t>Giáp hẻm 218 Đường Điện Biên Phủ</w:t>
      </w:r>
    </w:p>
    <w:p>
      <w:r>
        <w:t>1,20</w:t>
      </w:r>
    </w:p>
    <w:p>
      <w:r>
        <w:t>68</w:t>
      </w:r>
    </w:p>
    <w:p>
      <w:r>
        <w:t>Đường Dã Tượng</w:t>
      </w:r>
    </w:p>
    <w:p>
      <w:r>
        <w:t>1</w:t>
      </w:r>
    </w:p>
    <w:p>
      <w:r>
        <w:t>Toàn tuyến</w:t>
      </w:r>
    </w:p>
    <w:p>
      <w:r>
        <w:t>1,25</w:t>
      </w:r>
    </w:p>
    <w:p>
      <w:r>
        <w:t>69</w:t>
      </w:r>
    </w:p>
    <w:p>
      <w:r>
        <w:t>Đường Võ Đình Sâm</w:t>
      </w:r>
    </w:p>
    <w:p>
      <w:r>
        <w:t>1</w:t>
      </w:r>
    </w:p>
    <w:p>
      <w:r>
        <w:t>Đường Tôn Đức Thắng</w:t>
      </w:r>
    </w:p>
    <w:p>
      <w:r>
        <w:t>Đường Bà Triệu</w:t>
      </w:r>
    </w:p>
    <w:p>
      <w:r>
        <w:t>1,20</w:t>
      </w:r>
    </w:p>
    <w:p>
      <w:r>
        <w:t>Hẻm 5</w:t>
      </w:r>
    </w:p>
    <w:p>
      <w:r>
        <w:t>1</w:t>
      </w:r>
    </w:p>
    <w:p>
      <w:r>
        <w:t>Giáp đường Võ Đình Sâm</w:t>
      </w:r>
    </w:p>
    <w:p>
      <w:r>
        <w:t>Hết thửa đất số 112, tờ BĐ 29</w:t>
      </w:r>
    </w:p>
    <w:p>
      <w:r>
        <w:t>1,20</w:t>
      </w:r>
    </w:p>
    <w:p>
      <w:r>
        <w:t>Hẻm 9</w:t>
      </w:r>
    </w:p>
    <w:p>
      <w:r>
        <w:t>1</w:t>
      </w:r>
    </w:p>
    <w:p>
      <w:r>
        <w:t>Giáp đường Võ Đình Sâm</w:t>
      </w:r>
    </w:p>
    <w:p>
      <w:r>
        <w:t>Giáp đường Trần Văn Hòa</w:t>
      </w:r>
    </w:p>
    <w:p>
      <w:r>
        <w:t>1,20</w:t>
      </w:r>
    </w:p>
    <w:p>
      <w:r>
        <w:t>70</w:t>
      </w:r>
    </w:p>
    <w:p>
      <w:r>
        <w:t>Đường Đặng Văn Viễn</w:t>
      </w:r>
    </w:p>
    <w:p>
      <w:r>
        <w:t>1</w:t>
      </w:r>
    </w:p>
    <w:p>
      <w:r>
        <w:t>Đường Tôn Đức Thắng</w:t>
      </w:r>
    </w:p>
    <w:p>
      <w:r>
        <w:t>Đường Bà Triệu</w:t>
      </w:r>
    </w:p>
    <w:p>
      <w:r>
        <w:t>1,20</w:t>
      </w:r>
    </w:p>
    <w:p>
      <w:r>
        <w:t>71</w:t>
      </w:r>
    </w:p>
    <w:p>
      <w:r>
        <w:t>Đường Pasteur</w:t>
      </w:r>
    </w:p>
    <w:p>
      <w:r>
        <w:t>1</w:t>
      </w:r>
    </w:p>
    <w:p>
      <w:r>
        <w:t>Đ. Lê Vĩnh Hòa</w:t>
      </w:r>
    </w:p>
    <w:p>
      <w:r>
        <w:t>Hẻm 2, giáp ranh Phường 5</w:t>
      </w:r>
    </w:p>
    <w:p>
      <w:r>
        <w:t>1,20</w:t>
      </w:r>
    </w:p>
    <w:p>
      <w:r>
        <w:t>Hẻm 50</w:t>
      </w:r>
    </w:p>
    <w:p>
      <w:r>
        <w:t>1</w:t>
      </w:r>
    </w:p>
    <w:p>
      <w:r>
        <w:t>Suốt hẻm</w:t>
      </w:r>
    </w:p>
    <w:p>
      <w:r>
        <w:t>1,20</w:t>
      </w:r>
    </w:p>
    <w:p>
      <w:r>
        <w:t>72</w:t>
      </w:r>
    </w:p>
    <w:p>
      <w:r>
        <w:t>Đường Bùi Viện</w:t>
      </w:r>
    </w:p>
    <w:p>
      <w:r>
        <w:t>1</w:t>
      </w:r>
    </w:p>
    <w:p>
      <w:r>
        <w:t>Toàn tuyến</w:t>
      </w:r>
    </w:p>
    <w:p>
      <w:r>
        <w:t>1,20</w:t>
      </w:r>
    </w:p>
    <w:p>
      <w:r>
        <w:t>Hẻm 2</w:t>
      </w:r>
    </w:p>
    <w:p>
      <w:r>
        <w:t>1</w:t>
      </w:r>
    </w:p>
    <w:p>
      <w:r>
        <w:t>Suốt hẻm</w:t>
      </w:r>
    </w:p>
    <w:p>
      <w:r>
        <w:t>1,31</w:t>
      </w:r>
    </w:p>
    <w:p>
      <w:r>
        <w:t>Hẻm 10, 17</w:t>
      </w:r>
    </w:p>
    <w:p>
      <w:r>
        <w:t>1</w:t>
      </w:r>
    </w:p>
    <w:p>
      <w:r>
        <w:t>Suốt hẻm</w:t>
      </w:r>
    </w:p>
    <w:p>
      <w:r>
        <w:t>1,41</w:t>
      </w:r>
    </w:p>
    <w:p>
      <w:r>
        <w:t>73</w:t>
      </w:r>
    </w:p>
    <w:p>
      <w:r>
        <w:t>Đường Nguyễn Chí Thanh</w:t>
      </w:r>
    </w:p>
    <w:p>
      <w:r>
        <w:t>1</w:t>
      </w:r>
    </w:p>
    <w:p>
      <w:r>
        <w:t>Toàn tuyến</w:t>
      </w:r>
    </w:p>
    <w:p>
      <w:r>
        <w:t>1,25</w:t>
      </w:r>
    </w:p>
    <w:p>
      <w:r>
        <w:t>Hẻm 4</w:t>
      </w:r>
    </w:p>
    <w:p>
      <w:r>
        <w:t>1</w:t>
      </w:r>
    </w:p>
    <w:p>
      <w:r>
        <w:t>Đường Nguyễn Chí Thanh</w:t>
      </w:r>
    </w:p>
    <w:p>
      <w:r>
        <w:t>Hết thửa đất số 57, tờ BĐ 28 Nguyễn Ngọc Rạng</w:t>
      </w:r>
    </w:p>
    <w:p>
      <w:r>
        <w:t>1,30</w:t>
      </w:r>
    </w:p>
    <w:p>
      <w:r>
        <w:t>Hẻm 79</w:t>
      </w:r>
    </w:p>
    <w:p>
      <w:r>
        <w:t>1</w:t>
      </w:r>
    </w:p>
    <w:p>
      <w:r>
        <w:t>Đường Nguyễn Chí Thanh</w:t>
      </w:r>
    </w:p>
    <w:p>
      <w:r>
        <w:t>Đường Lai Văn Tửng</w:t>
      </w:r>
    </w:p>
    <w:p>
      <w:r>
        <w:t>1,20</w:t>
      </w:r>
    </w:p>
    <w:p>
      <w:r>
        <w:t>74</w:t>
      </w:r>
    </w:p>
    <w:p>
      <w:r>
        <w:t>Đường Trần Văn Hòa</w:t>
      </w:r>
    </w:p>
    <w:p>
      <w:r>
        <w:t>1</w:t>
      </w:r>
    </w:p>
    <w:p>
      <w:r>
        <w:t>Toàn tuyến</w:t>
      </w:r>
    </w:p>
    <w:p>
      <w:r>
        <w:t>1,20</w:t>
      </w:r>
    </w:p>
    <w:p>
      <w:r>
        <w:t>Hẻm 36, 74</w:t>
      </w:r>
    </w:p>
    <w:p>
      <w:r>
        <w:t>1</w:t>
      </w:r>
    </w:p>
    <w:p>
      <w:r>
        <w:t>Đường Trần Văn Hòa</w:t>
      </w:r>
    </w:p>
    <w:p>
      <w:r>
        <w:t>Đường Bà Triệu</w:t>
      </w:r>
    </w:p>
    <w:p>
      <w:r>
        <w:t>1,20</w:t>
      </w:r>
    </w:p>
    <w:p>
      <w:r>
        <w:t>Hẻm 12</w:t>
      </w:r>
    </w:p>
    <w:p>
      <w:r>
        <w:t>1</w:t>
      </w:r>
    </w:p>
    <w:p>
      <w:r>
        <w:t>Đường Trần Văn Hòa</w:t>
      </w:r>
    </w:p>
    <w:p>
      <w:r>
        <w:t>Hết thửa đất số 113, tờ BĐ số 37</w:t>
      </w:r>
    </w:p>
    <w:p>
      <w:r>
        <w:t>1,20</w:t>
      </w:r>
    </w:p>
    <w:p>
      <w:r>
        <w:t>75</w:t>
      </w:r>
    </w:p>
    <w:p>
      <w:r>
        <w:t>Đường Bà Triệu</w:t>
      </w:r>
    </w:p>
    <w:p>
      <w:r>
        <w:t>1</w:t>
      </w:r>
    </w:p>
    <w:p>
      <w:r>
        <w:t>Toàn tuyến</w:t>
      </w:r>
    </w:p>
    <w:p>
      <w:r>
        <w:t>1,20</w:t>
      </w:r>
    </w:p>
    <w:p>
      <w:r>
        <w:t>76</w:t>
      </w:r>
    </w:p>
    <w:p>
      <w:r>
        <w:t>Đường Đề Thám</w:t>
      </w:r>
    </w:p>
    <w:p>
      <w:r>
        <w:t>1</w:t>
      </w:r>
    </w:p>
    <w:p>
      <w:r>
        <w:t>Toàn tuyến</w:t>
      </w:r>
    </w:p>
    <w:p>
      <w:r>
        <w:t>1,25</w:t>
      </w:r>
    </w:p>
    <w:p>
      <w:r>
        <w:t>Hẻm 6</w:t>
      </w:r>
    </w:p>
    <w:p>
      <w:r>
        <w:t>1</w:t>
      </w:r>
    </w:p>
    <w:p>
      <w:r>
        <w:t>Suốt hẻm</w:t>
      </w:r>
    </w:p>
    <w:p>
      <w:r>
        <w:t>1,30</w:t>
      </w:r>
    </w:p>
    <w:p>
      <w:r>
        <w:t>Hẻm nhánh 6/6</w:t>
      </w:r>
    </w:p>
    <w:p>
      <w:r>
        <w:t>1</w:t>
      </w:r>
    </w:p>
    <w:p>
      <w:r>
        <w:t>Suốt hẻm</w:t>
      </w:r>
    </w:p>
    <w:p>
      <w:r>
        <w:t>1,20</w:t>
      </w:r>
    </w:p>
    <w:p>
      <w:r>
        <w:t>Hẻm nhánh 6/11</w:t>
      </w:r>
    </w:p>
    <w:p>
      <w:r>
        <w:t>1</w:t>
      </w:r>
    </w:p>
    <w:p>
      <w:r>
        <w:t>Suốt hẻm</w:t>
      </w:r>
    </w:p>
    <w:p>
      <w:r>
        <w:t>1,20</w:t>
      </w:r>
    </w:p>
    <w:p>
      <w:r>
        <w:t>Hẻm 23</w:t>
      </w:r>
    </w:p>
    <w:p>
      <w:r>
        <w:t>1</w:t>
      </w:r>
    </w:p>
    <w:p>
      <w:r>
        <w:t>Suốt hẻm</w:t>
      </w:r>
    </w:p>
    <w:p>
      <w:r>
        <w:t>1,30</w:t>
      </w:r>
    </w:p>
    <w:p>
      <w:r>
        <w:t>Hẻm nhánh 23/2</w:t>
      </w:r>
    </w:p>
    <w:p>
      <w:r>
        <w:t>1</w:t>
      </w:r>
    </w:p>
    <w:p>
      <w:r>
        <w:t>Suốt hẻm</w:t>
      </w:r>
    </w:p>
    <w:p>
      <w:r>
        <w:t>1,20</w:t>
      </w:r>
    </w:p>
    <w:p>
      <w:r>
        <w:t>Hẻm nhánh 23/4</w:t>
      </w:r>
    </w:p>
    <w:p>
      <w:r>
        <w:t>1</w:t>
      </w:r>
    </w:p>
    <w:p>
      <w:r>
        <w:t>Suốt hẻm</w:t>
      </w:r>
    </w:p>
    <w:p>
      <w:r>
        <w:t>1,20</w:t>
      </w:r>
    </w:p>
    <w:p>
      <w:r>
        <w:t>Hẻm 24</w:t>
      </w:r>
    </w:p>
    <w:p>
      <w:r>
        <w:t>1</w:t>
      </w:r>
    </w:p>
    <w:p>
      <w:r>
        <w:t>Suốt hẻm</w:t>
      </w:r>
    </w:p>
    <w:p>
      <w:r>
        <w:t>1,20</w:t>
      </w:r>
    </w:p>
    <w:p>
      <w:r>
        <w:t>77</w:t>
      </w:r>
    </w:p>
    <w:p>
      <w:r>
        <w:t>Đường Sơn Đê</w:t>
      </w:r>
    </w:p>
    <w:p>
      <w:r>
        <w:t>1</w:t>
      </w:r>
    </w:p>
    <w:p>
      <w:r>
        <w:t>Toàn tuyến</w:t>
      </w:r>
    </w:p>
    <w:p>
      <w:r>
        <w:t>1,25</w:t>
      </w:r>
    </w:p>
    <w:p>
      <w:r>
        <w:t>78</w:t>
      </w:r>
    </w:p>
    <w:p>
      <w:r>
        <w:t>Đường Lê Văn Tám</w:t>
      </w:r>
    </w:p>
    <w:p>
      <w:r>
        <w:t>1</w:t>
      </w:r>
    </w:p>
    <w:p>
      <w:r>
        <w:t>Toàn tuyến</w:t>
      </w:r>
    </w:p>
    <w:p>
      <w:r>
        <w:t>1,20</w:t>
      </w:r>
    </w:p>
    <w:p>
      <w:r>
        <w:t>Hẻm 79</w:t>
      </w:r>
    </w:p>
    <w:p>
      <w:r>
        <w:t>1</w:t>
      </w:r>
    </w:p>
    <w:p>
      <w:r>
        <w:t>Suốt hẻm</w:t>
      </w:r>
    </w:p>
    <w:p>
      <w:r>
        <w:t>1,20</w:t>
      </w:r>
    </w:p>
    <w:p>
      <w:r>
        <w:t>Hẻm 68</w:t>
      </w:r>
    </w:p>
    <w:p>
      <w:r>
        <w:t>1</w:t>
      </w:r>
    </w:p>
    <w:p>
      <w:r>
        <w:t>Suốt hẻm</w:t>
      </w:r>
    </w:p>
    <w:p>
      <w:r>
        <w:t>1,20</w:t>
      </w:r>
    </w:p>
    <w:p>
      <w:r>
        <w:t>Hẻm 122</w:t>
      </w:r>
    </w:p>
    <w:p>
      <w:r>
        <w:t>1</w:t>
      </w:r>
    </w:p>
    <w:p>
      <w:r>
        <w:t>Suốt hẻm</w:t>
      </w:r>
    </w:p>
    <w:p>
      <w:r>
        <w:t>1,20</w:t>
      </w:r>
    </w:p>
    <w:p>
      <w:r>
        <w:t>79</w:t>
      </w:r>
    </w:p>
    <w:p>
      <w:r>
        <w:t>Đường Lai Văn Tửng</w:t>
      </w:r>
    </w:p>
    <w:p>
      <w:r>
        <w:t>1</w:t>
      </w:r>
    </w:p>
    <w:p>
      <w:r>
        <w:t>Toàn tuyến</w:t>
      </w:r>
    </w:p>
    <w:p>
      <w:r>
        <w:t>1,25</w:t>
      </w:r>
    </w:p>
    <w:p>
      <w:r>
        <w:t>Hẻm 2</w:t>
      </w:r>
    </w:p>
    <w:p>
      <w:r>
        <w:t>1</w:t>
      </w:r>
    </w:p>
    <w:p>
      <w:r>
        <w:t>Suốt hẻm</w:t>
      </w:r>
    </w:p>
    <w:p>
      <w:r>
        <w:t>1,30</w:t>
      </w:r>
    </w:p>
    <w:p>
      <w:r>
        <w:t>80</w:t>
      </w:r>
    </w:p>
    <w:p>
      <w:r>
        <w:t>Đường Châu Văn Tiếp</w:t>
      </w:r>
    </w:p>
    <w:p>
      <w:r>
        <w:t>1</w:t>
      </w:r>
    </w:p>
    <w:p>
      <w:r>
        <w:t>Toàn tuyến</w:t>
      </w:r>
    </w:p>
    <w:p>
      <w:r>
        <w:t>1,20</w:t>
      </w:r>
    </w:p>
    <w:p>
      <w:r>
        <w:t>81</w:t>
      </w:r>
    </w:p>
    <w:p>
      <w:r>
        <w:t>Đường Nguyễn Văn Linh</w:t>
      </w:r>
    </w:p>
    <w:p>
      <w:r>
        <w:t>1</w:t>
      </w:r>
    </w:p>
    <w:p>
      <w:r>
        <w:t>Đường Trần Hưng Đạo</w:t>
      </w:r>
    </w:p>
    <w:p>
      <w:r>
        <w:t>Đường Phú Lợi</w:t>
      </w:r>
    </w:p>
    <w:p>
      <w:r>
        <w:t>1,25</w:t>
      </w:r>
    </w:p>
    <w:p>
      <w:r>
        <w:t>2</w:t>
      </w:r>
    </w:p>
    <w:p>
      <w:r>
        <w:t>Đường Phú Lợi</w:t>
      </w:r>
    </w:p>
    <w:p>
      <w:r>
        <w:t>Hết ranh thửa đất 28, tờ bản đồ số 6 - Đường 30/4</w:t>
      </w:r>
    </w:p>
    <w:p>
      <w:r>
        <w:t>1,25</w:t>
      </w:r>
    </w:p>
    <w:p>
      <w:r>
        <w:t>Hẻm 160, 222</w:t>
      </w:r>
    </w:p>
    <w:p>
      <w:r>
        <w:t>1</w:t>
      </w:r>
    </w:p>
    <w:p>
      <w:r>
        <w:t>Suốt hẻm</w:t>
      </w:r>
    </w:p>
    <w:p>
      <w:r>
        <w:t>1,20</w:t>
      </w:r>
    </w:p>
    <w:p>
      <w:r>
        <w:t>Hẻm 48, 366, 358, 414, 468</w:t>
      </w:r>
    </w:p>
    <w:p>
      <w:r>
        <w:t>1</w:t>
      </w:r>
    </w:p>
    <w:p>
      <w:r>
        <w:t>Suốt hẻm</w:t>
      </w:r>
    </w:p>
    <w:p>
      <w:r>
        <w:t>1,20</w:t>
      </w:r>
    </w:p>
    <w:p>
      <w:r>
        <w:t>Hẻm 367</w:t>
      </w:r>
    </w:p>
    <w:p>
      <w:r>
        <w:t>1</w:t>
      </w:r>
    </w:p>
    <w:p>
      <w:r>
        <w:t>Suốt hẻm</w:t>
      </w:r>
    </w:p>
    <w:p>
      <w:r>
        <w:t>1,20</w:t>
      </w:r>
    </w:p>
    <w:p>
      <w:r>
        <w:t>Hẻm 468</w:t>
      </w:r>
    </w:p>
    <w:p>
      <w:r>
        <w:t>1</w:t>
      </w:r>
    </w:p>
    <w:p>
      <w:r>
        <w:t>Suốt hẻm</w:t>
      </w:r>
    </w:p>
    <w:p>
      <w:r>
        <w:t>1,20</w:t>
      </w:r>
    </w:p>
    <w:p>
      <w:r>
        <w:t>Hẻm 235</w:t>
      </w:r>
    </w:p>
    <w:p>
      <w:r>
        <w:t>1</w:t>
      </w:r>
    </w:p>
    <w:p>
      <w:r>
        <w:t>Suốt hẻm</w:t>
      </w:r>
    </w:p>
    <w:p>
      <w:r>
        <w:t>1,20</w:t>
      </w:r>
    </w:p>
    <w:p>
      <w:r>
        <w:t>Hẻm 252</w:t>
      </w:r>
    </w:p>
    <w:p>
      <w:r>
        <w:t>1</w:t>
      </w:r>
    </w:p>
    <w:p>
      <w:r>
        <w:t>Suốt hẻm</w:t>
      </w:r>
    </w:p>
    <w:p>
      <w:r>
        <w:t>1,20</w:t>
      </w:r>
    </w:p>
    <w:p>
      <w:r>
        <w:t>Hẻm 364</w:t>
      </w:r>
    </w:p>
    <w:p>
      <w:r>
        <w:t>1</w:t>
      </w:r>
    </w:p>
    <w:p>
      <w:r>
        <w:t>Suốt hẻm</w:t>
      </w:r>
    </w:p>
    <w:p>
      <w:r>
        <w:t>1,20</w:t>
      </w:r>
    </w:p>
    <w:p>
      <w:r>
        <w:t>Hẻm 282</w:t>
      </w:r>
    </w:p>
    <w:p>
      <w:r>
        <w:t>1</w:t>
      </w:r>
    </w:p>
    <w:p>
      <w:r>
        <w:t>Suốt hẻm</w:t>
      </w:r>
    </w:p>
    <w:p>
      <w:r>
        <w:t>1,20</w:t>
      </w:r>
    </w:p>
    <w:p>
      <w:r>
        <w:t>Hẻm 398</w:t>
      </w:r>
    </w:p>
    <w:p>
      <w:r>
        <w:t>1</w:t>
      </w:r>
    </w:p>
    <w:p>
      <w:r>
        <w:t>Suốt hẻm</w:t>
      </w:r>
    </w:p>
    <w:p>
      <w:r>
        <w:t>1,20</w:t>
      </w:r>
    </w:p>
    <w:p>
      <w:r>
        <w:t>Hẻm 305</w:t>
      </w:r>
    </w:p>
    <w:p>
      <w:r>
        <w:t>1</w:t>
      </w:r>
    </w:p>
    <w:p>
      <w:r>
        <w:t>Đường Nguyễn Văn Linh</w:t>
      </w:r>
    </w:p>
    <w:p>
      <w:r>
        <w:t>Hết ranh đất Lương Thanh Hải (thửa 226, tờ BĐ số 44)</w:t>
      </w:r>
    </w:p>
    <w:p>
      <w:r>
        <w:t>1,20</w:t>
      </w:r>
    </w:p>
    <w:p>
      <w:r>
        <w:t>Hẻm 104</w:t>
      </w:r>
    </w:p>
    <w:p>
      <w:r>
        <w:t>1</w:t>
      </w:r>
    </w:p>
    <w:p>
      <w:r>
        <w:t>Suốt hẻm</w:t>
      </w:r>
    </w:p>
    <w:p>
      <w:r>
        <w:t>1,20</w:t>
      </w:r>
    </w:p>
    <w:p>
      <w:r>
        <w:t>Hẻm 175</w:t>
      </w:r>
    </w:p>
    <w:p>
      <w:r>
        <w:t>1</w:t>
      </w:r>
    </w:p>
    <w:p>
      <w:r>
        <w:t>Giáp đường Nguyễn Văn Linh</w:t>
      </w:r>
    </w:p>
    <w:p>
      <w:r>
        <w:t>Hết thửa đất số 99, tờ BĐ số 37</w:t>
      </w:r>
    </w:p>
    <w:p>
      <w:r>
        <w:t>1,40</w:t>
      </w:r>
    </w:p>
    <w:p>
      <w:r>
        <w:t>Hẻm 206</w:t>
      </w:r>
    </w:p>
    <w:p>
      <w:r>
        <w:t>1</w:t>
      </w:r>
    </w:p>
    <w:p>
      <w:r>
        <w:t>Giáp đường Nguyễn Văn Linh</w:t>
      </w:r>
    </w:p>
    <w:p>
      <w:r>
        <w:t>Giáp hẻm 244, Phú Lợi</w:t>
      </w:r>
    </w:p>
    <w:p>
      <w:r>
        <w:t>1,20</w:t>
      </w:r>
    </w:p>
    <w:p>
      <w:r>
        <w:t>Hẻm 187</w:t>
      </w:r>
    </w:p>
    <w:p>
      <w:r>
        <w:t>1</w:t>
      </w:r>
    </w:p>
    <w:p>
      <w:r>
        <w:t>Suốt hẻm</w:t>
      </w:r>
    </w:p>
    <w:p>
      <w:r>
        <w:t>1,20</w:t>
      </w:r>
    </w:p>
    <w:p>
      <w:r>
        <w:t>82</w:t>
      </w:r>
    </w:p>
    <w:p>
      <w:r>
        <w:t>Đường Dương Kỳ Hiệp</w:t>
      </w:r>
    </w:p>
    <w:p>
      <w:r>
        <w:t>1</w:t>
      </w:r>
    </w:p>
    <w:p>
      <w:r>
        <w:t>Đ. Nguyễn Văn Linh</w:t>
      </w:r>
    </w:p>
    <w:p>
      <w:r>
        <w:t>Kênh 16m</w:t>
      </w:r>
    </w:p>
    <w:p>
      <w:r>
        <w:t>1,20</w:t>
      </w:r>
    </w:p>
    <w:p>
      <w:r>
        <w:t>2</w:t>
      </w:r>
    </w:p>
    <w:p>
      <w:r>
        <w:t>Kênh 16m</w:t>
      </w:r>
    </w:p>
    <w:p>
      <w:r>
        <w:t>Tuyến Tránh Quốc Lộ 1A</w:t>
      </w:r>
    </w:p>
    <w:p>
      <w:r>
        <w:t>2,00</w:t>
      </w:r>
    </w:p>
    <w:p>
      <w:r>
        <w:t>3</w:t>
      </w:r>
    </w:p>
    <w:p>
      <w:r>
        <w:t>Tuyến Tránh Quốc Lộ 1A</w:t>
      </w:r>
    </w:p>
    <w:p>
      <w:r>
        <w:t>Giáp ranh xã Phú Mỹ huyện Mỹ Tú</w:t>
      </w:r>
    </w:p>
    <w:p>
      <w:r>
        <w:t>1,32</w:t>
      </w:r>
    </w:p>
    <w:p>
      <w:r>
        <w:t>Hẻm 197</w:t>
      </w:r>
    </w:p>
    <w:p>
      <w:r>
        <w:t>1</w:t>
      </w:r>
    </w:p>
    <w:p>
      <w:r>
        <w:t>Suốt hẻm</w:t>
      </w:r>
    </w:p>
    <w:p>
      <w:r>
        <w:t>1,42</w:t>
      </w:r>
    </w:p>
    <w:p>
      <w:r>
        <w:t>Hẻm 189 (P2)</w:t>
      </w:r>
    </w:p>
    <w:p>
      <w:r>
        <w:t>1</w:t>
      </w:r>
    </w:p>
    <w:p>
      <w:r>
        <w:t>Suốt hẻm</w:t>
      </w:r>
    </w:p>
    <w:p>
      <w:r>
        <w:t>1,43</w:t>
      </w:r>
    </w:p>
    <w:p>
      <w:r>
        <w:t>Hẻm 75</w:t>
      </w:r>
    </w:p>
    <w:p>
      <w:r>
        <w:t>1</w:t>
      </w:r>
    </w:p>
    <w:p>
      <w:r>
        <w:t>Giáp đường Dương Kỳ Hiệp</w:t>
      </w:r>
    </w:p>
    <w:p>
      <w:r>
        <w:t>Hết thửa đất 594, tờ BĐ số 53</w:t>
      </w:r>
    </w:p>
    <w:p>
      <w:r>
        <w:t>1,20</w:t>
      </w:r>
    </w:p>
    <w:p>
      <w:r>
        <w:t>83</w:t>
      </w:r>
    </w:p>
    <w:p>
      <w:r>
        <w:t>Đường Kênh 30 tháng 4 (nhánh phía Đông)</w:t>
      </w:r>
    </w:p>
    <w:p>
      <w:r>
        <w:t>1</w:t>
      </w:r>
    </w:p>
    <w:p>
      <w:r>
        <w:t>Từ Hồ Nước Ngọt</w:t>
      </w:r>
    </w:p>
    <w:p>
      <w:r>
        <w:t>Cầu dân sinh - Hết ranh đất thửa 828, tờ BĐ số 02</w:t>
      </w:r>
    </w:p>
    <w:p>
      <w:r>
        <w:t>1,20</w:t>
      </w:r>
    </w:p>
    <w:p>
      <w:r>
        <w:t>2</w:t>
      </w:r>
    </w:p>
    <w:p>
      <w:r>
        <w:t>Cầu dân sinh - Hết ranh đất thửa 828, tờ BĐ số 02</w:t>
      </w:r>
    </w:p>
    <w:p>
      <w:r>
        <w:t>Giáp ranh Phường 7</w:t>
      </w:r>
    </w:p>
    <w:p>
      <w:r>
        <w:t>1,20</w:t>
      </w:r>
    </w:p>
    <w:p>
      <w:r>
        <w:t>Hẻm 150</w:t>
      </w:r>
    </w:p>
    <w:p>
      <w:r>
        <w:t>1</w:t>
      </w:r>
    </w:p>
    <w:p>
      <w:r>
        <w:t>Suốt hẻm</w:t>
      </w:r>
    </w:p>
    <w:p>
      <w:r>
        <w:t>1,20</w:t>
      </w:r>
    </w:p>
    <w:p>
      <w:r>
        <w:t>84</w:t>
      </w:r>
    </w:p>
    <w:p>
      <w:r>
        <w:t>Đường Kênh 30 tháng 4 (nhánh phía Tây)</w:t>
      </w:r>
    </w:p>
    <w:p>
      <w:r>
        <w:t>1</w:t>
      </w:r>
    </w:p>
    <w:p>
      <w:r>
        <w:t>Từ Hồ nước ngọt</w:t>
      </w:r>
    </w:p>
    <w:p>
      <w:r>
        <w:t>Cầu dân sinh</w:t>
      </w:r>
    </w:p>
    <w:p>
      <w:r>
        <w:t>1,20</w:t>
      </w:r>
    </w:p>
    <w:p>
      <w:r>
        <w:t>2</w:t>
      </w:r>
    </w:p>
    <w:p>
      <w:r>
        <w:t>Cần dân sinh</w:t>
      </w:r>
    </w:p>
    <w:p>
      <w:r>
        <w:t>Giáp ranh Phường 7</w:t>
      </w:r>
    </w:p>
    <w:p>
      <w:r>
        <w:t>1,20</w:t>
      </w:r>
    </w:p>
    <w:p>
      <w:r>
        <w:t>Đường Dương Minh Quan</w:t>
      </w:r>
    </w:p>
    <w:p>
      <w:r>
        <w:t>1</w:t>
      </w:r>
    </w:p>
    <w:p>
      <w:r>
        <w:t>Đ. Trần Hưng Đạo</w:t>
      </w:r>
    </w:p>
    <w:p>
      <w:r>
        <w:t>Đ. Văn Ngọc Chính</w:t>
      </w:r>
    </w:p>
    <w:p>
      <w:r>
        <w:t>1,25</w:t>
      </w:r>
    </w:p>
    <w:p>
      <w:r>
        <w:t>85</w:t>
      </w:r>
    </w:p>
    <w:p>
      <w:r>
        <w:t>Hẻm 175 ,  243</w:t>
      </w:r>
    </w:p>
    <w:p>
      <w:r>
        <w:t>1</w:t>
      </w:r>
    </w:p>
    <w:p>
      <w:r>
        <w:t>Suốt hẻm</w:t>
      </w:r>
    </w:p>
    <w:p>
      <w:r>
        <w:t>1,20</w:t>
      </w:r>
    </w:p>
    <w:p>
      <w:r>
        <w:t>Hẻm 220 (P3)</w:t>
      </w:r>
    </w:p>
    <w:p>
      <w:r>
        <w:t>1</w:t>
      </w:r>
    </w:p>
    <w:p>
      <w:r>
        <w:t>Suốt hẻm</w:t>
      </w:r>
    </w:p>
    <w:p>
      <w:r>
        <w:t>1,20</w:t>
      </w:r>
    </w:p>
    <w:p>
      <w:r>
        <w:t>Hẻm 46, 68 (P3)</w:t>
      </w:r>
    </w:p>
    <w:p>
      <w:r>
        <w:t>1</w:t>
      </w:r>
    </w:p>
    <w:p>
      <w:r>
        <w:t>Suốt hẻm</w:t>
      </w:r>
    </w:p>
    <w:p>
      <w:r>
        <w:t>1,20</w:t>
      </w:r>
    </w:p>
    <w:p>
      <w:r>
        <w:t>Hẻm 52 (P3)</w:t>
      </w:r>
    </w:p>
    <w:p>
      <w:r>
        <w:t>1</w:t>
      </w:r>
    </w:p>
    <w:p>
      <w:r>
        <w:t>Suốt hẻm</w:t>
      </w:r>
    </w:p>
    <w:p>
      <w:r>
        <w:t>1,20</w:t>
      </w:r>
    </w:p>
    <w:p>
      <w:r>
        <w:t>Hẻm    3   1 (P3)</w:t>
      </w:r>
    </w:p>
    <w:p>
      <w:r>
        <w:t>1</w:t>
      </w:r>
    </w:p>
    <w:p>
      <w:r>
        <w:t>Suốt hẻm</w:t>
      </w:r>
    </w:p>
    <w:p>
      <w:r>
        <w:t>1,37</w:t>
      </w:r>
    </w:p>
    <w:p>
      <w:r>
        <w:t>86</w:t>
      </w:r>
    </w:p>
    <w:p>
      <w:r>
        <w:t>Đường Văn Ngọc Chính</w:t>
      </w:r>
    </w:p>
    <w:p>
      <w:r>
        <w:t>1</w:t>
      </w:r>
    </w:p>
    <w:p>
      <w:r>
        <w:t>Đ. Lê Hồng Phong (Đầu ranh thửa 75 tờ BĐ 31)</w:t>
      </w:r>
    </w:p>
    <w:p>
      <w:r>
        <w:t>Hết ranh đất Chùa Mã Tộc</w:t>
      </w:r>
    </w:p>
    <w:p>
      <w:r>
        <w:t>1,20</w:t>
      </w:r>
    </w:p>
    <w:p>
      <w:r>
        <w:t>2</w:t>
      </w:r>
    </w:p>
    <w:p>
      <w:r>
        <w:t>Hết ranh đất Chùa Mã Tộc</w:t>
      </w:r>
    </w:p>
    <w:p>
      <w:r>
        <w:t>T à  Lách</w:t>
      </w:r>
    </w:p>
    <w:p>
      <w:r>
        <w:t>1,20</w:t>
      </w:r>
    </w:p>
    <w:p>
      <w:r>
        <w:t>3</w:t>
      </w:r>
    </w:p>
    <w:p>
      <w:r>
        <w:t>T à  Lách</w:t>
      </w:r>
    </w:p>
    <w:p>
      <w:r>
        <w:t>Cầu đúc giáp ranh huyện Mỹ Xuyên</w:t>
      </w:r>
    </w:p>
    <w:p>
      <w:r>
        <w:t>1,20</w:t>
      </w:r>
    </w:p>
    <w:p>
      <w:r>
        <w:t>Hẻm 10, 26, 120, 69, 91</w:t>
      </w:r>
    </w:p>
    <w:p>
      <w:r>
        <w:t>1</w:t>
      </w:r>
    </w:p>
    <w:p>
      <w:r>
        <w:t>Suốt hẻm</w:t>
      </w:r>
    </w:p>
    <w:p>
      <w:r>
        <w:t>1,20</w:t>
      </w:r>
    </w:p>
    <w:p>
      <w:r>
        <w:t>Hẻm 52</w:t>
      </w:r>
    </w:p>
    <w:p>
      <w:r>
        <w:t>1</w:t>
      </w:r>
    </w:p>
    <w:p>
      <w:r>
        <w:t>Suốt hẻm</w:t>
      </w:r>
    </w:p>
    <w:p>
      <w:r>
        <w:t>1,20</w:t>
      </w:r>
    </w:p>
    <w:p>
      <w:r>
        <w:t>Hẻm 99</w:t>
      </w:r>
    </w:p>
    <w:p>
      <w:r>
        <w:t>1</w:t>
      </w:r>
    </w:p>
    <w:p>
      <w:r>
        <w:t>Suốt hẻm</w:t>
      </w:r>
    </w:p>
    <w:p>
      <w:r>
        <w:t>1,43</w:t>
      </w:r>
    </w:p>
    <w:p>
      <w:r>
        <w:t>Hẻm 153 (hẻm 135 cũ)</w:t>
      </w:r>
    </w:p>
    <w:p>
      <w:r>
        <w:t>1</w:t>
      </w:r>
    </w:p>
    <w:p>
      <w:r>
        <w:t>Suốt hẻm</w:t>
      </w:r>
    </w:p>
    <w:p>
      <w:r>
        <w:t>1,20</w:t>
      </w:r>
    </w:p>
    <w:p>
      <w:r>
        <w:t>Hẻm 205</w:t>
      </w:r>
    </w:p>
    <w:p>
      <w:r>
        <w:t>1</w:t>
      </w:r>
    </w:p>
    <w:p>
      <w:r>
        <w:t>Suốt hẻm</w:t>
      </w:r>
    </w:p>
    <w:p>
      <w:r>
        <w:t>1,20</w:t>
      </w:r>
    </w:p>
    <w:p>
      <w:r>
        <w:t>Hẻm 271</w:t>
      </w:r>
    </w:p>
    <w:p>
      <w:r>
        <w:t>1</w:t>
      </w:r>
    </w:p>
    <w:p>
      <w:r>
        <w:t>Suốt hẻm</w:t>
      </w:r>
    </w:p>
    <w:p>
      <w:r>
        <w:t>1,37</w:t>
      </w:r>
    </w:p>
    <w:p>
      <w:r>
        <w:t>Hẻm 231, 247, 259, 295</w:t>
      </w:r>
    </w:p>
    <w:p>
      <w:r>
        <w:t>1</w:t>
      </w:r>
    </w:p>
    <w:p>
      <w:r>
        <w:t>Suốt hẻm</w:t>
      </w:r>
    </w:p>
    <w:p>
      <w:r>
        <w:t>1,20</w:t>
      </w:r>
    </w:p>
    <w:p>
      <w:r>
        <w:t>Hẻm 237</w:t>
      </w:r>
    </w:p>
    <w:p>
      <w:r>
        <w:t>1</w:t>
      </w:r>
    </w:p>
    <w:p>
      <w:r>
        <w:t>Suốt hẻm</w:t>
      </w:r>
    </w:p>
    <w:p>
      <w:r>
        <w:t>1,20</w:t>
      </w:r>
    </w:p>
    <w:p>
      <w:r>
        <w:t>Hẻm 279, 312, 420, 384, 434</w:t>
      </w:r>
    </w:p>
    <w:p>
      <w:r>
        <w:t>1</w:t>
      </w:r>
    </w:p>
    <w:p>
      <w:r>
        <w:t>Suốt hẻm</w:t>
      </w:r>
    </w:p>
    <w:p>
      <w:r>
        <w:t>1,20</w:t>
      </w:r>
    </w:p>
    <w:p>
      <w:r>
        <w:t>Hẻm 185, 221, 267, 327</w:t>
      </w:r>
    </w:p>
    <w:p>
      <w:r>
        <w:t>1</w:t>
      </w:r>
    </w:p>
    <w:p>
      <w:r>
        <w:t>Suốt hẻm</w:t>
      </w:r>
    </w:p>
    <w:p>
      <w:r>
        <w:t>1,20</w:t>
      </w:r>
    </w:p>
    <w:p>
      <w:r>
        <w:t>87</w:t>
      </w:r>
    </w:p>
    <w:p>
      <w:r>
        <w:t>Đường Đoàn Thị Điểm</w:t>
      </w:r>
    </w:p>
    <w:p>
      <w:r>
        <w:t>1</w:t>
      </w:r>
    </w:p>
    <w:p>
      <w:r>
        <w:t>Đường Lê Hồng Phong</w:t>
      </w:r>
    </w:p>
    <w:p>
      <w:r>
        <w:t>Đường 30 tháng 4</w:t>
      </w:r>
    </w:p>
    <w:p>
      <w:r>
        <w:t>1,20</w:t>
      </w:r>
    </w:p>
    <w:p>
      <w:r>
        <w:t>Hẻm 122</w:t>
      </w:r>
    </w:p>
    <w:p>
      <w:r>
        <w:t>1</w:t>
      </w:r>
    </w:p>
    <w:p>
      <w:r>
        <w:t>Giáp đường Đoàn Thị Điểm</w:t>
      </w:r>
    </w:p>
    <w:p>
      <w:r>
        <w:t>Hết thửa đất số 17, tờ BĐ số 57</w:t>
      </w:r>
    </w:p>
    <w:p>
      <w:r>
        <w:t>1,37</w:t>
      </w:r>
    </w:p>
    <w:p>
      <w:r>
        <w:t>2</w:t>
      </w:r>
    </w:p>
    <w:p>
      <w:r>
        <w:t>Đầu ranh thửa  đ ất số 234, tờ 13Đ số 57</w:t>
      </w:r>
    </w:p>
    <w:p>
      <w:r>
        <w:t>Bờ kênh Thủy lợi giáp ranh huyện Mỹ Xuyên</w:t>
      </w:r>
    </w:p>
    <w:p>
      <w:r>
        <w:t>1,20</w:t>
      </w:r>
    </w:p>
    <w:p>
      <w:r>
        <w:t>Hẻm 179</w:t>
      </w:r>
    </w:p>
    <w:p>
      <w:r>
        <w:t>3</w:t>
      </w:r>
    </w:p>
    <w:p>
      <w:r>
        <w:t>Giáp đường Đoàn Thị Điểm</w:t>
      </w:r>
    </w:p>
    <w:p>
      <w:r>
        <w:t>Hết thửa đất số 146, tờ BĐ số 37</w:t>
      </w:r>
    </w:p>
    <w:p>
      <w:r>
        <w:t>1,20</w:t>
      </w:r>
    </w:p>
    <w:p>
      <w:r>
        <w:t>Hẻm 152, 194, 204</w:t>
      </w:r>
    </w:p>
    <w:p>
      <w:r>
        <w:t>1</w:t>
      </w:r>
    </w:p>
    <w:p>
      <w:r>
        <w:t>Suốt hẻm</w:t>
      </w:r>
    </w:p>
    <w:p>
      <w:r>
        <w:t>1,20</w:t>
      </w:r>
    </w:p>
    <w:p>
      <w:r>
        <w:t>Hẻm 30 nối dài</w:t>
      </w:r>
    </w:p>
    <w:p>
      <w:r>
        <w:t>1</w:t>
      </w:r>
    </w:p>
    <w:p>
      <w:r>
        <w:t>Suốt hẻm</w:t>
      </w:r>
    </w:p>
    <w:p>
      <w:r>
        <w:t>1,20</w:t>
      </w:r>
    </w:p>
    <w:p>
      <w:r>
        <w:t>Hẻm 30, 74</w:t>
      </w:r>
    </w:p>
    <w:p>
      <w:r>
        <w:t>1</w:t>
      </w:r>
    </w:p>
    <w:p>
      <w:r>
        <w:t>Suốt hẻm</w:t>
      </w:r>
    </w:p>
    <w:p>
      <w:r>
        <w:t>1,20</w:t>
      </w:r>
    </w:p>
    <w:p>
      <w:r>
        <w:t>88</w:t>
      </w:r>
    </w:p>
    <w:p>
      <w:r>
        <w:t>Đường Sóc Vồ</w:t>
      </w:r>
    </w:p>
    <w:p>
      <w:r>
        <w:t>1</w:t>
      </w:r>
    </w:p>
    <w:p>
      <w:r>
        <w:t>Toàn tuyến</w:t>
      </w:r>
    </w:p>
    <w:p>
      <w:r>
        <w:t>1,20</w:t>
      </w:r>
    </w:p>
    <w:p>
      <w:r>
        <w:t>Hẻm 23, 103</w:t>
      </w:r>
    </w:p>
    <w:p>
      <w:r>
        <w:t>1</w:t>
      </w:r>
    </w:p>
    <w:p>
      <w:r>
        <w:t>Suốt hẻm</w:t>
      </w:r>
    </w:p>
    <w:p>
      <w:r>
        <w:t>1,41</w:t>
      </w:r>
    </w:p>
    <w:p>
      <w:r>
        <w:t>Hẻm 171, 113, 97</w:t>
      </w:r>
    </w:p>
    <w:p>
      <w:r>
        <w:t>1</w:t>
      </w:r>
    </w:p>
    <w:p>
      <w:r>
        <w:t>Suốt hẻm</w:t>
      </w:r>
    </w:p>
    <w:p>
      <w:r>
        <w:t>1,41</w:t>
      </w:r>
    </w:p>
    <w:p>
      <w:r>
        <w:t>Hẻm 199, 119, 157</w:t>
      </w:r>
    </w:p>
    <w:p>
      <w:r>
        <w:t>1</w:t>
      </w:r>
    </w:p>
    <w:p>
      <w:r>
        <w:t>Suốt hẻm</w:t>
      </w:r>
    </w:p>
    <w:p>
      <w:r>
        <w:t>1,37</w:t>
      </w:r>
    </w:p>
    <w:p>
      <w:r>
        <w:t>89</w:t>
      </w:r>
    </w:p>
    <w:p>
      <w:r>
        <w:t>Đường Lê Hoàng Chu</w:t>
      </w:r>
    </w:p>
    <w:p>
      <w:r>
        <w:t>1</w:t>
      </w:r>
    </w:p>
    <w:p>
      <w:r>
        <w:t>Cầu Kênh Xáng (QL 1A)</w:t>
      </w:r>
    </w:p>
    <w:p>
      <w:r>
        <w:t>Đường Sóc Vồ</w:t>
      </w:r>
    </w:p>
    <w:p>
      <w:r>
        <w:t>1,20</w:t>
      </w:r>
    </w:p>
    <w:p>
      <w:r>
        <w:t>Hẻm 202</w:t>
      </w:r>
    </w:p>
    <w:p>
      <w:r>
        <w:t>1</w:t>
      </w:r>
    </w:p>
    <w:p>
      <w:r>
        <w:t>Suốt hẻm</w:t>
      </w:r>
    </w:p>
    <w:p>
      <w:r>
        <w:t>1,20</w:t>
      </w:r>
    </w:p>
    <w:p>
      <w:r>
        <w:t>Hẻm 294</w:t>
      </w:r>
    </w:p>
    <w:p>
      <w:r>
        <w:t>1</w:t>
      </w:r>
    </w:p>
    <w:p>
      <w:r>
        <w:t>Suốt hẻm</w:t>
      </w:r>
    </w:p>
    <w:p>
      <w:r>
        <w:t>1,41</w:t>
      </w:r>
    </w:p>
    <w:p>
      <w:r>
        <w:t>90</w:t>
      </w:r>
    </w:p>
    <w:p>
      <w:r>
        <w:t>Đường Nam Kỳ Khởi nghĩa</w:t>
      </w:r>
    </w:p>
    <w:p>
      <w:r>
        <w:t>1</w:t>
      </w:r>
    </w:p>
    <w:p>
      <w:r>
        <w:t>Cầu Đen (QL 1A)</w:t>
      </w:r>
    </w:p>
    <w:p>
      <w:r>
        <w:t>Tuyến Tránh Quốc Lộ 1A</w:t>
      </w:r>
    </w:p>
    <w:p>
      <w:r>
        <w:t>1,31</w:t>
      </w:r>
    </w:p>
    <w:p>
      <w:r>
        <w:t>2</w:t>
      </w:r>
    </w:p>
    <w:p>
      <w:r>
        <w:t>Tuyến Tránh Quốc Lộ 1A</w:t>
      </w:r>
    </w:p>
    <w:p>
      <w:r>
        <w:t>Bia tưởng niệm - Hết thửa đất số 13 tờ BĐ số 18</w:t>
      </w:r>
    </w:p>
    <w:p>
      <w:r>
        <w:t>1,20</w:t>
      </w:r>
    </w:p>
    <w:p>
      <w:r>
        <w:t>3</w:t>
      </w:r>
    </w:p>
    <w:p>
      <w:r>
        <w:t>Bia tưởng niệm - Hết thửa đất số 13 tờ BĐ số 18</w:t>
      </w:r>
    </w:p>
    <w:p>
      <w:r>
        <w:t>Giáp ranh huyện Châu Thành</w:t>
      </w:r>
    </w:p>
    <w:p>
      <w:r>
        <w:t>1,20</w:t>
      </w:r>
    </w:p>
    <w:p>
      <w:r>
        <w:t>Hẻm 369 (đ.bãi rác)</w:t>
      </w:r>
    </w:p>
    <w:p>
      <w:r>
        <w:t>1</w:t>
      </w:r>
    </w:p>
    <w:p>
      <w:r>
        <w:t>Đ. Nam Kỳ Khởi Nghĩa</w:t>
      </w:r>
    </w:p>
    <w:p>
      <w:r>
        <w:t>Bãi Rác</w:t>
      </w:r>
    </w:p>
    <w:p>
      <w:r>
        <w:t>1,35</w:t>
      </w:r>
    </w:p>
    <w:p>
      <w:r>
        <w:t>Hẻm 325</w:t>
      </w:r>
    </w:p>
    <w:p>
      <w:r>
        <w:t>1</w:t>
      </w:r>
    </w:p>
    <w:p>
      <w:r>
        <w:t>Suốt hẻm</w:t>
      </w:r>
    </w:p>
    <w:p>
      <w:r>
        <w:t>1,30</w:t>
      </w:r>
    </w:p>
    <w:p>
      <w:r>
        <w:t>Hẻm 233</w:t>
      </w:r>
    </w:p>
    <w:p>
      <w:r>
        <w:t>1</w:t>
      </w:r>
    </w:p>
    <w:p>
      <w:r>
        <w:t>Suốt hẻm</w:t>
      </w:r>
    </w:p>
    <w:p>
      <w:r>
        <w:t>2,50</w:t>
      </w:r>
    </w:p>
    <w:p>
      <w:r>
        <w:t>Hẻm nhánh 233/12A</w:t>
      </w:r>
    </w:p>
    <w:p>
      <w:r>
        <w:t>1</w:t>
      </w:r>
    </w:p>
    <w:p>
      <w:r>
        <w:t>Suốt hẻm</w:t>
      </w:r>
    </w:p>
    <w:p>
      <w:r>
        <w:t>1,43</w:t>
      </w:r>
    </w:p>
    <w:p>
      <w:r>
        <w:t>Hẻm nhánh 233/4D</w:t>
      </w:r>
    </w:p>
    <w:p>
      <w:r>
        <w:t>1</w:t>
      </w:r>
    </w:p>
    <w:p>
      <w:r>
        <w:t>Suốt hẻm</w:t>
      </w:r>
    </w:p>
    <w:p>
      <w:r>
        <w:t>1,43</w:t>
      </w:r>
    </w:p>
    <w:p>
      <w:r>
        <w:t>Hẻm nhánh 233/11</w:t>
      </w:r>
    </w:p>
    <w:p>
      <w:r>
        <w:t>1</w:t>
      </w:r>
    </w:p>
    <w:p>
      <w:r>
        <w:t>Suốt hẻm</w:t>
      </w:r>
    </w:p>
    <w:p>
      <w:r>
        <w:t>1,37</w:t>
      </w:r>
    </w:p>
    <w:p>
      <w:r>
        <w:t>Hẻm 114A</w:t>
      </w:r>
    </w:p>
    <w:p>
      <w:r>
        <w:t>1</w:t>
      </w:r>
    </w:p>
    <w:p>
      <w:r>
        <w:t>Suốt hẻm</w:t>
      </w:r>
    </w:p>
    <w:p>
      <w:r>
        <w:t>1,30</w:t>
      </w:r>
    </w:p>
    <w:p>
      <w:r>
        <w:t>Hẻm 176 (Đường vào Trường CĐ nghề)</w:t>
      </w:r>
    </w:p>
    <w:p>
      <w:r>
        <w:t>1</w:t>
      </w:r>
    </w:p>
    <w:p>
      <w:r>
        <w:t>Suốt hẻm</w:t>
      </w:r>
    </w:p>
    <w:p>
      <w:r>
        <w:t>1,20</w:t>
      </w:r>
    </w:p>
    <w:p>
      <w:r>
        <w:t>Hẻm 157</w:t>
      </w:r>
    </w:p>
    <w:p>
      <w:r>
        <w:t>1</w:t>
      </w:r>
    </w:p>
    <w:p>
      <w:r>
        <w:t>Suốt hẻm</w:t>
      </w:r>
    </w:p>
    <w:p>
      <w:r>
        <w:t>1,33</w:t>
      </w:r>
    </w:p>
    <w:p>
      <w:r>
        <w:t>Hẻm nhánh 157/2</w:t>
      </w:r>
    </w:p>
    <w:p>
      <w:r>
        <w:t>1</w:t>
      </w:r>
    </w:p>
    <w:p>
      <w:r>
        <w:t>Suốt hẻm</w:t>
      </w:r>
    </w:p>
    <w:p>
      <w:r>
        <w:t>1,33</w:t>
      </w:r>
    </w:p>
    <w:p>
      <w:r>
        <w:t>Hẻm nhánh 157/17</w:t>
      </w:r>
    </w:p>
    <w:p>
      <w:r>
        <w:t>1</w:t>
      </w:r>
    </w:p>
    <w:p>
      <w:r>
        <w:t>Suốt hẻm</w:t>
      </w:r>
    </w:p>
    <w:p>
      <w:r>
        <w:t>1,33</w:t>
      </w:r>
    </w:p>
    <w:p>
      <w:r>
        <w:t>Hẻm nhánh 157/22</w:t>
      </w:r>
    </w:p>
    <w:p>
      <w:r>
        <w:t>1</w:t>
      </w:r>
    </w:p>
    <w:p>
      <w:r>
        <w:t>Suốt hẻm</w:t>
      </w:r>
    </w:p>
    <w:p>
      <w:r>
        <w:t>1,33</w:t>
      </w:r>
    </w:p>
    <w:p>
      <w:r>
        <w:t>Hẻm nhánh 157/39</w:t>
      </w:r>
    </w:p>
    <w:p>
      <w:r>
        <w:t>1</w:t>
      </w:r>
    </w:p>
    <w:p>
      <w:r>
        <w:t>Suốt hẻm</w:t>
      </w:r>
    </w:p>
    <w:p>
      <w:r>
        <w:t>1,33</w:t>
      </w:r>
    </w:p>
    <w:p>
      <w:r>
        <w:t>Hẻm 91</w:t>
      </w:r>
    </w:p>
    <w:p>
      <w:r>
        <w:t>1</w:t>
      </w:r>
    </w:p>
    <w:p>
      <w:r>
        <w:t>Đ. Nam Kỳ Kh ở i Nghĩa</w:t>
      </w:r>
    </w:p>
    <w:p>
      <w:r>
        <w:t>BND khóm 5</w:t>
      </w:r>
    </w:p>
    <w:p>
      <w:r>
        <w:t>1,20</w:t>
      </w:r>
    </w:p>
    <w:p>
      <w:r>
        <w:t>Hẻm 47</w:t>
      </w:r>
    </w:p>
    <w:p>
      <w:r>
        <w:t>1</w:t>
      </w:r>
    </w:p>
    <w:p>
      <w:r>
        <w:t>Đ. Nam Kỳ Khởi Nghĩa</w:t>
      </w:r>
    </w:p>
    <w:p>
      <w:r>
        <w:t>BND khóm 5</w:t>
      </w:r>
    </w:p>
    <w:p>
      <w:r>
        <w:t>1,30</w:t>
      </w:r>
    </w:p>
    <w:p>
      <w:r>
        <w:t>Hẻm 60</w:t>
      </w:r>
    </w:p>
    <w:p>
      <w:r>
        <w:t>1</w:t>
      </w:r>
    </w:p>
    <w:p>
      <w:r>
        <w:t>Suốt hẻm</w:t>
      </w:r>
    </w:p>
    <w:p>
      <w:r>
        <w:t>1,20</w:t>
      </w:r>
    </w:p>
    <w:p>
      <w:r>
        <w:t>Hẻm nhánh 60/29</w:t>
      </w:r>
    </w:p>
    <w:p>
      <w:r>
        <w:t>1</w:t>
      </w:r>
    </w:p>
    <w:p>
      <w:r>
        <w:t>Suốt hẻm</w:t>
      </w:r>
    </w:p>
    <w:p>
      <w:r>
        <w:t>1,43</w:t>
      </w:r>
    </w:p>
    <w:p>
      <w:r>
        <w:t>Hẻm 70</w:t>
      </w:r>
    </w:p>
    <w:p>
      <w:r>
        <w:t>1</w:t>
      </w:r>
    </w:p>
    <w:p>
      <w:r>
        <w:t>Suốt hẻm</w:t>
      </w:r>
    </w:p>
    <w:p>
      <w:r>
        <w:t>1,30</w:t>
      </w:r>
    </w:p>
    <w:p>
      <w:r>
        <w:t>91</w:t>
      </w:r>
    </w:p>
    <w:p>
      <w:r>
        <w:t>Đường Trần Văn Bảy</w:t>
      </w:r>
    </w:p>
    <w:p>
      <w:r>
        <w:t>1</w:t>
      </w:r>
    </w:p>
    <w:p>
      <w:r>
        <w:t>Đường 30 tháng 4</w:t>
      </w:r>
    </w:p>
    <w:p>
      <w:r>
        <w:t>Đ. Lê Hồng Phong</w:t>
      </w:r>
    </w:p>
    <w:p>
      <w:r>
        <w:t>1,20</w:t>
      </w:r>
    </w:p>
    <w:p>
      <w:r>
        <w:t>Hẻm 20</w:t>
      </w:r>
    </w:p>
    <w:p>
      <w:r>
        <w:t>1</w:t>
      </w:r>
    </w:p>
    <w:p>
      <w:r>
        <w:t>Suốt hẻm</w:t>
      </w:r>
    </w:p>
    <w:p>
      <w:r>
        <w:t>1,20</w:t>
      </w:r>
    </w:p>
    <w:p>
      <w:r>
        <w:t>Hẻm 41</w:t>
      </w:r>
    </w:p>
    <w:p>
      <w:r>
        <w:t>1</w:t>
      </w:r>
    </w:p>
    <w:p>
      <w:r>
        <w:t>Suốt hẻm</w:t>
      </w:r>
    </w:p>
    <w:p>
      <w:r>
        <w:t>1,20</w:t>
      </w:r>
    </w:p>
    <w:p>
      <w:r>
        <w:t>Hẻm 80</w:t>
      </w:r>
    </w:p>
    <w:p>
      <w:r>
        <w:t>1</w:t>
      </w:r>
    </w:p>
    <w:p>
      <w:r>
        <w:t>Suốt hẻm</w:t>
      </w:r>
    </w:p>
    <w:p>
      <w:r>
        <w:t>1,20</w:t>
      </w:r>
    </w:p>
    <w:p>
      <w:r>
        <w:t>Hẻm 108</w:t>
      </w:r>
    </w:p>
    <w:p>
      <w:r>
        <w:t>1</w:t>
      </w:r>
    </w:p>
    <w:p>
      <w:r>
        <w:t>Suốt hẻm</w:t>
      </w:r>
    </w:p>
    <w:p>
      <w:r>
        <w:t>1,20</w:t>
      </w:r>
    </w:p>
    <w:p>
      <w:r>
        <w:t>Hẻm 99, 134</w:t>
      </w:r>
    </w:p>
    <w:p>
      <w:r>
        <w:t>1</w:t>
      </w:r>
    </w:p>
    <w:p>
      <w:r>
        <w:t>Suốt hẻm</w:t>
      </w:r>
    </w:p>
    <w:p>
      <w:r>
        <w:t>1,20</w:t>
      </w:r>
    </w:p>
    <w:p>
      <w:r>
        <w:t>Hẻm 163</w:t>
      </w:r>
    </w:p>
    <w:p>
      <w:r>
        <w:t>1</w:t>
      </w:r>
    </w:p>
    <w:p>
      <w:r>
        <w:t>Suốt hẻm</w:t>
      </w:r>
    </w:p>
    <w:p>
      <w:r>
        <w:t>1,20</w:t>
      </w:r>
    </w:p>
    <w:p>
      <w:r>
        <w:t>92</w:t>
      </w:r>
    </w:p>
    <w:p>
      <w:r>
        <w:t>Đường Lý Đạo Thành</w:t>
      </w:r>
    </w:p>
    <w:p>
      <w:r>
        <w:t>1</w:t>
      </w:r>
    </w:p>
    <w:p>
      <w:r>
        <w:t>Toàn tuyến</w:t>
      </w:r>
    </w:p>
    <w:p>
      <w:r>
        <w:t>1,20</w:t>
      </w:r>
    </w:p>
    <w:p>
      <w:r>
        <w:t>Hẻm  8</w:t>
      </w:r>
    </w:p>
    <w:p>
      <w:r>
        <w:t>1</w:t>
      </w:r>
    </w:p>
    <w:p>
      <w:r>
        <w:t>Suốt hẻm</w:t>
      </w:r>
    </w:p>
    <w:p>
      <w:r>
        <w:t>1,20</w:t>
      </w:r>
    </w:p>
    <w:p>
      <w:r>
        <w:t>93</w:t>
      </w:r>
    </w:p>
    <w:p>
      <w:r>
        <w:t>Đường Huỳnh Phan Hộ</w:t>
      </w:r>
    </w:p>
    <w:p>
      <w:r>
        <w:t>1</w:t>
      </w:r>
    </w:p>
    <w:p>
      <w:r>
        <w:t>Đ. Hùng Vương</w:t>
      </w:r>
    </w:p>
    <w:p>
      <w:r>
        <w:t>Cống rạch Trà Men</w:t>
      </w:r>
    </w:p>
    <w:p>
      <w:r>
        <w:t>1,50</w:t>
      </w:r>
    </w:p>
    <w:p>
      <w:r>
        <w:t>Hẻm 2</w:t>
      </w:r>
    </w:p>
    <w:p>
      <w:r>
        <w:t>1</w:t>
      </w:r>
    </w:p>
    <w:p>
      <w:r>
        <w:t>Đường Huỳnh Phan Mộ</w:t>
      </w:r>
    </w:p>
    <w:p>
      <w:r>
        <w:t>Kênh 30/4</w:t>
      </w:r>
    </w:p>
    <w:p>
      <w:r>
        <w:t>1,30</w:t>
      </w:r>
    </w:p>
    <w:p>
      <w:r>
        <w:t>Hẻm nhánh 2/10</w:t>
      </w:r>
    </w:p>
    <w:p>
      <w:r>
        <w:t>1</w:t>
      </w:r>
    </w:p>
    <w:p>
      <w:r>
        <w:t>Suốt hẻm</w:t>
      </w:r>
    </w:p>
    <w:p>
      <w:r>
        <w:t>1,43</w:t>
      </w:r>
    </w:p>
    <w:p>
      <w:r>
        <w:t>Hẻm nhánh 2/13</w:t>
      </w:r>
    </w:p>
    <w:p>
      <w:r>
        <w:t>1</w:t>
      </w:r>
    </w:p>
    <w:p>
      <w:r>
        <w:t>Suốt hẻm</w:t>
      </w:r>
    </w:p>
    <w:p>
      <w:r>
        <w:t>1,43</w:t>
      </w:r>
    </w:p>
    <w:p>
      <w:r>
        <w:t>Hẻm 36</w:t>
      </w:r>
    </w:p>
    <w:p>
      <w:r>
        <w:t>1</w:t>
      </w:r>
    </w:p>
    <w:p>
      <w:r>
        <w:t>Đường Huỳnh Phan Hộ</w:t>
      </w:r>
    </w:p>
    <w:p>
      <w:r>
        <w:t>Kênh 30/4</w:t>
      </w:r>
    </w:p>
    <w:p>
      <w:r>
        <w:t>1,20</w:t>
      </w:r>
    </w:p>
    <w:p>
      <w:r>
        <w:t>Hẻm nhánh 36/8</w:t>
      </w:r>
    </w:p>
    <w:p>
      <w:r>
        <w:t>1</w:t>
      </w:r>
    </w:p>
    <w:p>
      <w:r>
        <w:t>Suốt hẻm</w:t>
      </w:r>
    </w:p>
    <w:p>
      <w:r>
        <w:t>1,43</w:t>
      </w:r>
    </w:p>
    <w:p>
      <w:r>
        <w:t>Hẻm 64</w:t>
      </w:r>
    </w:p>
    <w:p>
      <w:r>
        <w:t>1</w:t>
      </w:r>
    </w:p>
    <w:p>
      <w:r>
        <w:t>Đường Huỳnh Phan Hộ</w:t>
      </w:r>
    </w:p>
    <w:p>
      <w:r>
        <w:t>Thửa số 114</w:t>
      </w:r>
    </w:p>
    <w:p>
      <w:r>
        <w:t>1,20</w:t>
      </w:r>
    </w:p>
    <w:p>
      <w:r>
        <w:t>Hẻm 76</w:t>
      </w:r>
    </w:p>
    <w:p>
      <w:r>
        <w:t>1</w:t>
      </w:r>
    </w:p>
    <w:p>
      <w:r>
        <w:t>Đường Huỳnh Phan Hộ</w:t>
      </w:r>
    </w:p>
    <w:p>
      <w:r>
        <w:t>Kênh 30/4</w:t>
      </w:r>
    </w:p>
    <w:p>
      <w:r>
        <w:t>1,20</w:t>
      </w:r>
    </w:p>
    <w:p>
      <w:r>
        <w:t>Hẻm 110</w:t>
      </w:r>
    </w:p>
    <w:p>
      <w:r>
        <w:t>1</w:t>
      </w:r>
    </w:p>
    <w:p>
      <w:r>
        <w:t>Đường Huỳnh Phan Hộ</w:t>
      </w:r>
    </w:p>
    <w:p>
      <w:r>
        <w:t>Kênh 30/4</w:t>
      </w:r>
    </w:p>
    <w:p>
      <w:r>
        <w:t>1,20</w:t>
      </w:r>
    </w:p>
    <w:p>
      <w:r>
        <w:t>Hẻm 117</w:t>
      </w:r>
    </w:p>
    <w:p>
      <w:r>
        <w:t>1</w:t>
      </w:r>
    </w:p>
    <w:p>
      <w:r>
        <w:t>Đường Huỳnh Phan Hộ</w:t>
      </w:r>
    </w:p>
    <w:p>
      <w:r>
        <w:t>Rạch Trà men</w:t>
      </w:r>
    </w:p>
    <w:p>
      <w:r>
        <w:t>1,20</w:t>
      </w:r>
    </w:p>
    <w:p>
      <w:r>
        <w:t>94</w:t>
      </w:r>
    </w:p>
    <w:p>
      <w:r>
        <w:t>Đường Trần Quốc Toản</w:t>
      </w:r>
    </w:p>
    <w:p>
      <w:r>
        <w:t>1</w:t>
      </w:r>
    </w:p>
    <w:p>
      <w:r>
        <w:t>Đường Hùng Vương</w:t>
      </w:r>
    </w:p>
    <w:p>
      <w:r>
        <w:t>Cống rạch Trà Men</w:t>
      </w:r>
    </w:p>
    <w:p>
      <w:r>
        <w:t>1,20</w:t>
      </w:r>
    </w:p>
    <w:p>
      <w:r>
        <w:t>Hẻm 46</w:t>
      </w:r>
    </w:p>
    <w:p>
      <w:r>
        <w:t>1</w:t>
      </w:r>
    </w:p>
    <w:p>
      <w:r>
        <w:t>Suốt hẻm</w:t>
      </w:r>
    </w:p>
    <w:p>
      <w:r>
        <w:t>1,20</w:t>
      </w:r>
    </w:p>
    <w:p>
      <w:r>
        <w:t>Hẻm 104</w:t>
      </w:r>
    </w:p>
    <w:p>
      <w:r>
        <w:t>1</w:t>
      </w:r>
    </w:p>
    <w:p>
      <w:r>
        <w:t>Đường Trần Quốc Toản</w:t>
      </w:r>
    </w:p>
    <w:p>
      <w:r>
        <w:t>Rạch Trà men</w:t>
      </w:r>
    </w:p>
    <w:p>
      <w:r>
        <w:t>1,20</w:t>
      </w:r>
    </w:p>
    <w:p>
      <w:r>
        <w:t>Hẻm 109</w:t>
      </w:r>
    </w:p>
    <w:p>
      <w:r>
        <w:t>1</w:t>
      </w:r>
    </w:p>
    <w:p>
      <w:r>
        <w:t>Suốt hẻm</w:t>
      </w:r>
    </w:p>
    <w:p>
      <w:r>
        <w:t>1,20</w:t>
      </w:r>
    </w:p>
    <w:p>
      <w:r>
        <w:t>95</w:t>
      </w:r>
    </w:p>
    <w:p>
      <w:r>
        <w:t>Đường Kênh Hồ Nước Ngọt</w:t>
      </w:r>
    </w:p>
    <w:p>
      <w:r>
        <w:t>1</w:t>
      </w:r>
    </w:p>
    <w:p>
      <w:r>
        <w:t>Đường Hùng Vương</w:t>
      </w:r>
    </w:p>
    <w:p>
      <w:r>
        <w:t>Kênh Trường Th   ọ</w:t>
      </w:r>
    </w:p>
    <w:p>
      <w:r>
        <w:t>1,20</w:t>
      </w:r>
    </w:p>
    <w:p>
      <w:r>
        <w:t>Hẻm 29 (P6)</w:t>
      </w:r>
    </w:p>
    <w:p>
      <w:r>
        <w:t>1</w:t>
      </w:r>
    </w:p>
    <w:p>
      <w:r>
        <w:t>Từ kênh HNN</w:t>
      </w:r>
    </w:p>
    <w:p>
      <w:r>
        <w:t>Kênh 30/4</w:t>
      </w:r>
    </w:p>
    <w:p>
      <w:r>
        <w:t>1,20</w:t>
      </w:r>
    </w:p>
    <w:p>
      <w:r>
        <w:t>Hẻm nhánh 29/16 (P6)</w:t>
      </w:r>
    </w:p>
    <w:p>
      <w:r>
        <w:t>1</w:t>
      </w:r>
    </w:p>
    <w:p>
      <w:r>
        <w:t>Suốt hẻm</w:t>
      </w:r>
    </w:p>
    <w:p>
      <w:r>
        <w:t>1,43</w:t>
      </w:r>
    </w:p>
    <w:p>
      <w:r>
        <w:t>Hẻm 32 (P5)</w:t>
      </w:r>
    </w:p>
    <w:p>
      <w:r>
        <w:t>1</w:t>
      </w:r>
    </w:p>
    <w:p>
      <w:r>
        <w:t>Suốt hẻm</w:t>
      </w:r>
    </w:p>
    <w:p>
      <w:r>
        <w:t>1,43</w:t>
      </w:r>
    </w:p>
    <w:p>
      <w:r>
        <w:t>96</w:t>
      </w:r>
    </w:p>
    <w:p>
      <w:r>
        <w:t>Đường Phú Tức</w:t>
      </w:r>
    </w:p>
    <w:p>
      <w:r>
        <w:t>1</w:t>
      </w:r>
    </w:p>
    <w:p>
      <w:r>
        <w:t>Đường Quốc Lộ 1A</w:t>
      </w:r>
    </w:p>
    <w:p>
      <w:r>
        <w:t>Dương Kỳ Hiệp</w:t>
      </w:r>
    </w:p>
    <w:p>
      <w:r>
        <w:t>1,20</w:t>
      </w:r>
    </w:p>
    <w:p>
      <w:r>
        <w:t>Hẻm 75</w:t>
      </w:r>
    </w:p>
    <w:p>
      <w:r>
        <w:t>1</w:t>
      </w:r>
    </w:p>
    <w:p>
      <w:r>
        <w:t>Suốt hẻm</w:t>
      </w:r>
    </w:p>
    <w:p>
      <w:r>
        <w:t>1,40</w:t>
      </w:r>
    </w:p>
    <w:p>
      <w:r>
        <w:t>97</w:t>
      </w:r>
    </w:p>
    <w:p>
      <w:r>
        <w:t>Đường Đal cặp Rạch Phú Tức (P2)</w:t>
      </w:r>
    </w:p>
    <w:p>
      <w:r>
        <w:t>1</w:t>
      </w:r>
    </w:p>
    <w:p>
      <w:r>
        <w:t>Đường Phú Tức</w:t>
      </w:r>
    </w:p>
    <w:p>
      <w:r>
        <w:t>Đường Dương Kỳ Hiệp (P2)</w:t>
      </w:r>
    </w:p>
    <w:p>
      <w:r>
        <w:t>1,20</w:t>
      </w:r>
    </w:p>
    <w:p>
      <w:r>
        <w:t>98</w:t>
      </w:r>
    </w:p>
    <w:p>
      <w:r>
        <w:t>Lộ giao thông K6 P7 giáp ranh huyện Châ   u    Thành</w:t>
      </w:r>
    </w:p>
    <w:p>
      <w:r>
        <w:t>1</w:t>
      </w:r>
    </w:p>
    <w:p>
      <w:r>
        <w:t>Đường Trương Vĩnh Ký</w:t>
      </w:r>
    </w:p>
    <w:p>
      <w:r>
        <w:t>Đường Dương Kỳ Hiệp</w:t>
      </w:r>
    </w:p>
    <w:p>
      <w:r>
        <w:t>1,20</w:t>
      </w:r>
    </w:p>
    <w:p>
      <w:r>
        <w:t>99</w:t>
      </w:r>
    </w:p>
    <w:p>
      <w:r>
        <w:t>Đường Võ Thị sáu</w:t>
      </w:r>
    </w:p>
    <w:p>
      <w:r>
        <w:t>1</w:t>
      </w:r>
    </w:p>
    <w:p>
      <w:r>
        <w:t>Đường Lê Hồng Phong</w:t>
      </w:r>
    </w:p>
    <w:p>
      <w:r>
        <w:t>Đường Lê Duẩn</w:t>
      </w:r>
    </w:p>
    <w:p>
      <w:r>
        <w:t>1,30</w:t>
      </w:r>
    </w:p>
    <w:p>
      <w:r>
        <w:t>Hẻm 7</w:t>
      </w:r>
    </w:p>
    <w:p>
      <w:r>
        <w:t>1</w:t>
      </w:r>
    </w:p>
    <w:p>
      <w:r>
        <w:t>Suốt hẻm</w:t>
      </w:r>
    </w:p>
    <w:p>
      <w:r>
        <w:t>1,20</w:t>
      </w:r>
    </w:p>
    <w:p>
      <w:r>
        <w:t>100</w:t>
      </w:r>
    </w:p>
    <w:p>
      <w:r>
        <w:t>Đường Trần Quang Khải</w:t>
      </w:r>
    </w:p>
    <w:p>
      <w:r>
        <w:t>1</w:t>
      </w:r>
    </w:p>
    <w:p>
      <w:r>
        <w:t>Quốc lộ 1A</w:t>
      </w:r>
    </w:p>
    <w:p>
      <w:r>
        <w:t>Kênh 8m</w:t>
      </w:r>
    </w:p>
    <w:p>
      <w:r>
        <w:t>1,20</w:t>
      </w:r>
    </w:p>
    <w:p>
      <w:r>
        <w:t>Hẻm 42, 47</w:t>
      </w:r>
    </w:p>
    <w:p>
      <w:r>
        <w:t>1</w:t>
      </w:r>
    </w:p>
    <w:p>
      <w:r>
        <w:t>Suốt hẻm</w:t>
      </w:r>
    </w:p>
    <w:p>
      <w:r>
        <w:t>1,41</w:t>
      </w:r>
    </w:p>
    <w:p>
      <w:r>
        <w:t>101</w:t>
      </w:r>
    </w:p>
    <w:p>
      <w:r>
        <w:t>Đường Sương Nguyệt Anh</w:t>
      </w:r>
    </w:p>
    <w:p>
      <w:r>
        <w:t>1</w:t>
      </w:r>
    </w:p>
    <w:p>
      <w:r>
        <w:t>Đường Trương Vĩnh Ký</w:t>
      </w:r>
    </w:p>
    <w:p>
      <w:r>
        <w:t>Kênh 3 tháng 2 (Đ. Dương Kỳ Hiệp)</w:t>
      </w:r>
    </w:p>
    <w:p>
      <w:r>
        <w:t>2,00</w:t>
      </w:r>
    </w:p>
    <w:p>
      <w:r>
        <w:t>Hẻm 94 (P2)</w:t>
      </w:r>
    </w:p>
    <w:p>
      <w:r>
        <w:t>1</w:t>
      </w:r>
    </w:p>
    <w:p>
      <w:r>
        <w:t>Suốt hẻm</w:t>
      </w:r>
    </w:p>
    <w:p>
      <w:r>
        <w:t>1,50</w:t>
      </w:r>
    </w:p>
    <w:p>
      <w:r>
        <w:t>Hẻm 26 (P2)</w:t>
      </w:r>
    </w:p>
    <w:p>
      <w:r>
        <w:t>1</w:t>
      </w:r>
    </w:p>
    <w:p>
      <w:r>
        <w:t>Suốt hẻm</w:t>
      </w:r>
    </w:p>
    <w:p>
      <w:r>
        <w:t>1,43</w:t>
      </w:r>
    </w:p>
    <w:p>
      <w:r>
        <w:t>Hẻm 132 (P2)</w:t>
      </w:r>
    </w:p>
    <w:p>
      <w:r>
        <w:t>1</w:t>
      </w:r>
    </w:p>
    <w:p>
      <w:r>
        <w:t>Suốt hẻm</w:t>
      </w:r>
    </w:p>
    <w:p>
      <w:r>
        <w:t>1,43</w:t>
      </w:r>
    </w:p>
    <w:p>
      <w:r>
        <w:t>102</w:t>
      </w:r>
    </w:p>
    <w:p>
      <w:r>
        <w:t>Tuyến tránh Quốc lộ 60</w:t>
      </w:r>
    </w:p>
    <w:p>
      <w:r>
        <w:t>1</w:t>
      </w:r>
    </w:p>
    <w:p>
      <w:r>
        <w:t>Trên địa bàn phường 7</w:t>
      </w:r>
    </w:p>
    <w:p>
      <w:r>
        <w:t>1,38</w:t>
      </w:r>
    </w:p>
    <w:p>
      <w:r>
        <w:t>2</w:t>
      </w:r>
    </w:p>
    <w:p>
      <w:r>
        <w:t>Trên địa bàn phường 5</w:t>
      </w:r>
    </w:p>
    <w:p>
      <w:r>
        <w:t>1,20</w:t>
      </w:r>
    </w:p>
    <w:p>
      <w:r>
        <w:t>Hẻm 192</w:t>
      </w:r>
    </w:p>
    <w:p>
      <w:r>
        <w:t>1</w:t>
      </w:r>
    </w:p>
    <w:p>
      <w:r>
        <w:t>Suốt tuyến</w:t>
      </w:r>
    </w:p>
    <w:p>
      <w:r>
        <w:t>1,20</w:t>
      </w:r>
    </w:p>
    <w:p>
      <w:r>
        <w:t>Hẻm 334</w:t>
      </w:r>
    </w:p>
    <w:p>
      <w:r>
        <w:t>1</w:t>
      </w:r>
    </w:p>
    <w:p>
      <w:r>
        <w:t>Suốt tuyến</w:t>
      </w:r>
    </w:p>
    <w:p>
      <w:r>
        <w:t>1,20</w:t>
      </w:r>
    </w:p>
    <w:p>
      <w:r>
        <w:t>103</w:t>
      </w:r>
    </w:p>
    <w:p>
      <w:r>
        <w:t>Tỉnh lộ 934 (An Dương Vương)</w:t>
      </w:r>
    </w:p>
    <w:p>
      <w:r>
        <w:t>1</w:t>
      </w:r>
    </w:p>
    <w:p>
      <w:r>
        <w:t>Toàn tuyến</w:t>
      </w:r>
    </w:p>
    <w:p>
      <w:r>
        <w:t>1,20</w:t>
      </w:r>
    </w:p>
    <w:p>
      <w:r>
        <w:t>Đường Trương Vĩnh Ký (Đ. Kênh Xáng Xà Lan cũ)</w:t>
      </w:r>
    </w:p>
    <w:p>
      <w:r>
        <w:t>1</w:t>
      </w:r>
    </w:p>
    <w:p>
      <w:r>
        <w:t>Sương Nguyệt Anh</w:t>
      </w:r>
    </w:p>
    <w:p>
      <w:r>
        <w:t>Giáp ranh huyện Châu Thành</w:t>
      </w:r>
    </w:p>
    <w:p>
      <w:r>
        <w:t>1,20</w:t>
      </w:r>
    </w:p>
    <w:p>
      <w:r>
        <w:t>104</w:t>
      </w:r>
    </w:p>
    <w:p>
      <w:r>
        <w:t>Hẻm 135,     137</w:t>
      </w:r>
    </w:p>
    <w:p>
      <w:r>
        <w:t>1</w:t>
      </w:r>
    </w:p>
    <w:p>
      <w:r>
        <w:t>Suốt hẻm</w:t>
      </w:r>
    </w:p>
    <w:p>
      <w:r>
        <w:t>1,27</w:t>
      </w:r>
    </w:p>
    <w:p>
      <w:r>
        <w:t>Hẻm 193,291</w:t>
      </w:r>
    </w:p>
    <w:p>
      <w:r>
        <w:t>1</w:t>
      </w:r>
    </w:p>
    <w:p>
      <w:r>
        <w:t>Suốt hẻm</w:t>
      </w:r>
    </w:p>
    <w:p>
      <w:r>
        <w:t>1,43</w:t>
      </w:r>
    </w:p>
    <w:p>
      <w:r>
        <w:t>Hẻm 97</w:t>
      </w:r>
    </w:p>
    <w:p>
      <w:r>
        <w:t>1</w:t>
      </w:r>
    </w:p>
    <w:p>
      <w:r>
        <w:t>Suốt hẻm</w:t>
      </w:r>
    </w:p>
    <w:p>
      <w:r>
        <w:t>1,43</w:t>
      </w:r>
    </w:p>
    <w:p>
      <w:r>
        <w:t>105</w:t>
      </w:r>
    </w:p>
    <w:p>
      <w:r>
        <w:t>Phan Đăng Lưu (Đ. Kênh Xáng Xà Lan cũ)</w:t>
      </w:r>
    </w:p>
    <w:p>
      <w:r>
        <w:t>1</w:t>
      </w:r>
    </w:p>
    <w:p>
      <w:r>
        <w:t>Hẻm 91 đường Nam Kỳ Khởi Nghĩa</w:t>
      </w:r>
    </w:p>
    <w:p>
      <w:r>
        <w:t>Giáp ranh huyện Châu Thành - Cầu Thanh Niên</w:t>
      </w:r>
    </w:p>
    <w:p>
      <w:r>
        <w:t>1,20</w:t>
      </w:r>
    </w:p>
    <w:p>
      <w:r>
        <w:t>Hẻm 34 (P7)</w:t>
      </w:r>
    </w:p>
    <w:p>
      <w:r>
        <w:t>1</w:t>
      </w:r>
    </w:p>
    <w:p>
      <w:r>
        <w:t>Suốt hẻm</w:t>
      </w:r>
    </w:p>
    <w:p>
      <w:r>
        <w:t>1,43</w:t>
      </w:r>
    </w:p>
    <w:p>
      <w:r>
        <w:t>Hẻm 02 (P7)</w:t>
      </w:r>
    </w:p>
    <w:p>
      <w:r>
        <w:t>1</w:t>
      </w:r>
    </w:p>
    <w:p>
      <w:r>
        <w:t>Suốt hẻm</w:t>
      </w:r>
    </w:p>
    <w:p>
      <w:r>
        <w:t>1,43</w:t>
      </w:r>
    </w:p>
    <w:p>
      <w:r>
        <w:t>106</w:t>
      </w:r>
    </w:p>
    <w:p>
      <w:r>
        <w:t>Đường Triệu Quang Phục (Đường Cổng Trắng)</w:t>
      </w:r>
    </w:p>
    <w:p>
      <w:r>
        <w:t>1</w:t>
      </w:r>
    </w:p>
    <w:p>
      <w:r>
        <w:t>Quốc lộ 1A</w:t>
      </w:r>
    </w:p>
    <w:p>
      <w:r>
        <w:t>Lộ nhựa Quân Khu IX</w:t>
      </w:r>
    </w:p>
    <w:p>
      <w:r>
        <w:t>1,20</w:t>
      </w:r>
    </w:p>
    <w:p>
      <w:r>
        <w:t>Hẻm 12</w:t>
      </w:r>
    </w:p>
    <w:p>
      <w:r>
        <w:t>1</w:t>
      </w:r>
    </w:p>
    <w:p>
      <w:r>
        <w:t>Suốt hẻm</w:t>
      </w:r>
    </w:p>
    <w:p>
      <w:r>
        <w:t>1,20</w:t>
      </w:r>
    </w:p>
    <w:p>
      <w:r>
        <w:t>107</w:t>
      </w:r>
    </w:p>
    <w:p>
      <w:r>
        <w:t>Đường kênh Thị đội (nay là đường Nguyễn Văn Khuynh)</w:t>
      </w:r>
    </w:p>
    <w:p>
      <w:r>
        <w:t>1</w:t>
      </w:r>
    </w:p>
    <w:p>
      <w:r>
        <w:t>Đường Phạm Hùng</w:t>
      </w:r>
    </w:p>
    <w:p>
      <w:r>
        <w:t>Giáp ranh đường Chông Chác</w:t>
      </w:r>
    </w:p>
    <w:p>
      <w:r>
        <w:t>1,20</w:t>
      </w:r>
    </w:p>
    <w:p>
      <w:r>
        <w:t>108</w:t>
      </w:r>
    </w:p>
    <w:p>
      <w:r>
        <w:t>Đường Sóc Mồ côi cũ</w:t>
      </w:r>
    </w:p>
    <w:p>
      <w:r>
        <w:t>1</w:t>
      </w:r>
    </w:p>
    <w:p>
      <w:r>
        <w:t>Đường Phạm Hùng</w:t>
      </w:r>
    </w:p>
    <w:p>
      <w:r>
        <w:t>Đến giáp ranh phường 5 ( đ ường cùng)</w:t>
      </w:r>
    </w:p>
    <w:p>
      <w:r>
        <w:t>1,20</w:t>
      </w:r>
    </w:p>
    <w:p>
      <w:r>
        <w:t>109</w:t>
      </w:r>
    </w:p>
    <w:p>
      <w:r>
        <w:t>Đường Bờ Tả sông Saintard (nay là Đường Trần Đại Nghĩa)</w:t>
      </w:r>
    </w:p>
    <w:p>
      <w:r>
        <w:t>1</w:t>
      </w:r>
    </w:p>
    <w:p>
      <w:r>
        <w:t>Đường Phạm Hùng</w:t>
      </w:r>
    </w:p>
    <w:p>
      <w:r>
        <w:t>Giáp xã Châu Khánh</w:t>
      </w:r>
    </w:p>
    <w:p>
      <w:r>
        <w:t>1,20</w:t>
      </w:r>
    </w:p>
    <w:p>
      <w:r>
        <w:t>110</w:t>
      </w:r>
    </w:p>
    <w:p>
      <w:r>
        <w:t>Đường Lộ Châu Khánh</w:t>
      </w:r>
    </w:p>
    <w:p>
      <w:r>
        <w:t>1</w:t>
      </w:r>
    </w:p>
    <w:p>
      <w:r>
        <w:t>Cuối đường Phạm Hùng (Bờ tả Sông Santard)</w:t>
      </w:r>
    </w:p>
    <w:p>
      <w:r>
        <w:t>Giáp xã Châu Khánh</w:t>
      </w:r>
    </w:p>
    <w:p>
      <w:r>
        <w:t>1,20</w:t>
      </w:r>
    </w:p>
    <w:p>
      <w:r>
        <w:t>111</w:t>
      </w:r>
    </w:p>
    <w:p>
      <w:r>
        <w:t>Đường Tôn Đức Thắng</w:t>
      </w:r>
    </w:p>
    <w:p>
      <w:r>
        <w:t>1</w:t>
      </w:r>
    </w:p>
    <w:p>
      <w:r>
        <w:t>Cầu C247</w:t>
      </w:r>
    </w:p>
    <w:p>
      <w:r>
        <w:t>Đường Lê Vĩnh Hòa</w:t>
      </w:r>
    </w:p>
    <w:p>
      <w:r>
        <w:t>1,24</w:t>
      </w:r>
    </w:p>
    <w:p>
      <w:r>
        <w:t>2</w:t>
      </w:r>
    </w:p>
    <w:p>
      <w:r>
        <w:t>Đường Lê Vĩnh Hòa</w:t>
      </w:r>
    </w:p>
    <w:p>
      <w:r>
        <w:t>Hẻm Chùa Phước Nghiêm</w:t>
      </w:r>
    </w:p>
    <w:p>
      <w:r>
        <w:t>1,25</w:t>
      </w:r>
    </w:p>
    <w:p>
      <w:r>
        <w:t>3</w:t>
      </w:r>
    </w:p>
    <w:p>
      <w:r>
        <w:t>Ranh hẻm Chùa Phước Nghiêm</w:t>
      </w:r>
    </w:p>
    <w:p>
      <w:r>
        <w:t>Hết ranh UBND Phường 5</w:t>
      </w:r>
    </w:p>
    <w:p>
      <w:r>
        <w:t>1,25</w:t>
      </w:r>
    </w:p>
    <w:p>
      <w:r>
        <w:t>4</w:t>
      </w:r>
    </w:p>
    <w:p>
      <w:r>
        <w:t>Giáp ranh UBND Phường 5</w:t>
      </w:r>
    </w:p>
    <w:p>
      <w:r>
        <w:t>Giáp Đường Lương Định Của</w:t>
      </w:r>
    </w:p>
    <w:p>
      <w:r>
        <w:t>1,20</w:t>
      </w:r>
    </w:p>
    <w:p>
      <w:r>
        <w:t>Hẻm 87</w:t>
      </w:r>
    </w:p>
    <w:p>
      <w:r>
        <w:t>1</w:t>
      </w:r>
    </w:p>
    <w:p>
      <w:r>
        <w:t>Đường Tôn Đức Thắng</w:t>
      </w:r>
    </w:p>
    <w:p>
      <w:r>
        <w:t>Hết thửa số 51, từ BĐ 44 Trần Quan Huôi</w:t>
      </w:r>
    </w:p>
    <w:p>
      <w:r>
        <w:t>1,20</w:t>
      </w:r>
    </w:p>
    <w:p>
      <w:r>
        <w:t>Hẻm 163</w:t>
      </w:r>
    </w:p>
    <w:p>
      <w:r>
        <w:t>1</w:t>
      </w:r>
    </w:p>
    <w:p>
      <w:r>
        <w:t>Suốt hẻm</w:t>
      </w:r>
    </w:p>
    <w:p>
      <w:r>
        <w:t>1,20</w:t>
      </w:r>
    </w:p>
    <w:p>
      <w:r>
        <w:t>Hẻm nhánh 163/2/1</w:t>
      </w:r>
    </w:p>
    <w:p>
      <w:r>
        <w:t>1</w:t>
      </w:r>
    </w:p>
    <w:p>
      <w:r>
        <w:t>Suốt hẻm</w:t>
      </w:r>
    </w:p>
    <w:p>
      <w:r>
        <w:t>1,30</w:t>
      </w:r>
    </w:p>
    <w:p>
      <w:r>
        <w:t>Hẻm 189</w:t>
      </w:r>
    </w:p>
    <w:p>
      <w:r>
        <w:t>1</w:t>
      </w:r>
    </w:p>
    <w:p>
      <w:r>
        <w:t>Suốt hẻm</w:t>
      </w:r>
    </w:p>
    <w:p>
      <w:r>
        <w:t>1,20</w:t>
      </w:r>
    </w:p>
    <w:p>
      <w:r>
        <w:t>Hẻm 196</w:t>
      </w:r>
    </w:p>
    <w:p>
      <w:r>
        <w:t>1</w:t>
      </w:r>
    </w:p>
    <w:p>
      <w:r>
        <w:t>Đường Tôn Đức Thắng</w:t>
      </w:r>
    </w:p>
    <w:p>
      <w:r>
        <w:t>Hết thửa số 179, tờ BĐ 45 Hoàng Thiên Nga</w:t>
      </w:r>
    </w:p>
    <w:p>
      <w:r>
        <w:t>1,20</w:t>
      </w:r>
    </w:p>
    <w:p>
      <w:r>
        <w:t>Hẻm 222</w:t>
      </w:r>
    </w:p>
    <w:p>
      <w:r>
        <w:t>1</w:t>
      </w:r>
    </w:p>
    <w:p>
      <w:r>
        <w:t>Suốt hẻm</w:t>
      </w:r>
    </w:p>
    <w:p>
      <w:r>
        <w:t>1,30</w:t>
      </w:r>
    </w:p>
    <w:p>
      <w:r>
        <w:t>Hẻm nhánh 222/15/1</w:t>
      </w:r>
    </w:p>
    <w:p>
      <w:r>
        <w:t>1</w:t>
      </w:r>
    </w:p>
    <w:p>
      <w:r>
        <w:t>Suốt hẻm</w:t>
      </w:r>
    </w:p>
    <w:p>
      <w:r>
        <w:t>1,30</w:t>
      </w:r>
    </w:p>
    <w:p>
      <w:r>
        <w:t>Hẻm nhánh 222/22/1</w:t>
      </w:r>
    </w:p>
    <w:p>
      <w:r>
        <w:t>1</w:t>
      </w:r>
    </w:p>
    <w:p>
      <w:r>
        <w:t>Suốt hẻm</w:t>
      </w:r>
    </w:p>
    <w:p>
      <w:r>
        <w:t>1,20</w:t>
      </w:r>
    </w:p>
    <w:p>
      <w:r>
        <w:t>Hẻm 250</w:t>
      </w:r>
    </w:p>
    <w:p>
      <w:r>
        <w:t>1</w:t>
      </w:r>
    </w:p>
    <w:p>
      <w:r>
        <w:t>Suốt hẻm</w:t>
      </w:r>
    </w:p>
    <w:p>
      <w:r>
        <w:t>1,20</w:t>
      </w:r>
    </w:p>
    <w:p>
      <w:r>
        <w:t>Hẻm 278, 322, 352</w:t>
      </w:r>
    </w:p>
    <w:p>
      <w:r>
        <w:t>1</w:t>
      </w:r>
    </w:p>
    <w:p>
      <w:r>
        <w:t>Suốt hẻm</w:t>
      </w:r>
    </w:p>
    <w:p>
      <w:r>
        <w:t>1,20</w:t>
      </w:r>
    </w:p>
    <w:p>
      <w:r>
        <w:t>Hẻm nhánh 278/13/1</w:t>
      </w:r>
    </w:p>
    <w:p>
      <w:r>
        <w:t>1</w:t>
      </w:r>
    </w:p>
    <w:p>
      <w:r>
        <w:t>Suốt hẻm</w:t>
      </w:r>
    </w:p>
    <w:p>
      <w:r>
        <w:t>1,20</w:t>
      </w:r>
    </w:p>
    <w:p>
      <w:r>
        <w:t>Hẻm nhánh 278/46/1</w:t>
      </w:r>
    </w:p>
    <w:p>
      <w:r>
        <w:t>1</w:t>
      </w:r>
    </w:p>
    <w:p>
      <w:r>
        <w:t>Suốt hẻm</w:t>
      </w:r>
    </w:p>
    <w:p>
      <w:r>
        <w:t>1,20</w:t>
      </w:r>
    </w:p>
    <w:p>
      <w:r>
        <w:t>Hẻm nhánh 322/8/1</w:t>
      </w:r>
    </w:p>
    <w:p>
      <w:r>
        <w:t>1</w:t>
      </w:r>
    </w:p>
    <w:p>
      <w:r>
        <w:t>Suốt hẻm</w:t>
      </w:r>
    </w:p>
    <w:p>
      <w:r>
        <w:t>1,20</w:t>
      </w:r>
    </w:p>
    <w:p>
      <w:r>
        <w:t>H   ẻ   m nhánh 352/8/2</w:t>
      </w:r>
    </w:p>
    <w:p>
      <w:r>
        <w:t>1</w:t>
      </w:r>
    </w:p>
    <w:p>
      <w:r>
        <w:t>Suốt hẻm</w:t>
      </w:r>
    </w:p>
    <w:p>
      <w:r>
        <w:t>1,30</w:t>
      </w:r>
    </w:p>
    <w:p>
      <w:r>
        <w:t>Hẻm 354A</w:t>
      </w:r>
    </w:p>
    <w:p>
      <w:r>
        <w:t>1</w:t>
      </w:r>
    </w:p>
    <w:p>
      <w:r>
        <w:t>Suốt hẻm</w:t>
      </w:r>
    </w:p>
    <w:p>
      <w:r>
        <w:t>1,20</w:t>
      </w:r>
    </w:p>
    <w:p>
      <w:r>
        <w:t>Hẻm 283</w:t>
      </w:r>
    </w:p>
    <w:p>
      <w:r>
        <w:t>1</w:t>
      </w:r>
    </w:p>
    <w:p>
      <w:r>
        <w:t>Suốt hẻm</w:t>
      </w:r>
    </w:p>
    <w:p>
      <w:r>
        <w:t>1,20</w:t>
      </w:r>
    </w:p>
    <w:p>
      <w:r>
        <w:t>Hẻm 311, 319, 337, 398</w:t>
      </w:r>
    </w:p>
    <w:p>
      <w:r>
        <w:t>1</w:t>
      </w:r>
    </w:p>
    <w:p>
      <w:r>
        <w:t>Suốt hẻm</w:t>
      </w:r>
    </w:p>
    <w:p>
      <w:r>
        <w:t>1,30</w:t>
      </w:r>
    </w:p>
    <w:p>
      <w:r>
        <w:t>Hẻm 368</w:t>
      </w:r>
    </w:p>
    <w:p>
      <w:r>
        <w:t>1</w:t>
      </w:r>
    </w:p>
    <w:p>
      <w:r>
        <w:t>Suốt hẻm</w:t>
      </w:r>
    </w:p>
    <w:p>
      <w:r>
        <w:t>1,20</w:t>
      </w:r>
    </w:p>
    <w:p>
      <w:r>
        <w:t>Hẻm 371, 389</w:t>
      </w:r>
    </w:p>
    <w:p>
      <w:r>
        <w:t>1</w:t>
      </w:r>
    </w:p>
    <w:p>
      <w:r>
        <w:t>Suốt hẻm</w:t>
      </w:r>
    </w:p>
    <w:p>
      <w:r>
        <w:t>1,20</w:t>
      </w:r>
    </w:p>
    <w:p>
      <w:r>
        <w:t>H   ẻ   m nhánh 389/1/1</w:t>
      </w:r>
    </w:p>
    <w:p>
      <w:r>
        <w:t>1</w:t>
      </w:r>
    </w:p>
    <w:p>
      <w:r>
        <w:t>Suốt hẻm</w:t>
      </w:r>
    </w:p>
    <w:p>
      <w:r>
        <w:t>1,43</w:t>
      </w:r>
    </w:p>
    <w:p>
      <w:r>
        <w:t>Hẻm 382</w:t>
      </w:r>
    </w:p>
    <w:p>
      <w:r>
        <w:t>1</w:t>
      </w:r>
    </w:p>
    <w:p>
      <w:r>
        <w:t>Suốt hẻm</w:t>
      </w:r>
    </w:p>
    <w:p>
      <w:r>
        <w:t>1,20</w:t>
      </w:r>
    </w:p>
    <w:p>
      <w:r>
        <w:t>Hẻm 420</w:t>
      </w:r>
    </w:p>
    <w:p>
      <w:r>
        <w:t>1</w:t>
      </w:r>
    </w:p>
    <w:p>
      <w:r>
        <w:t>Suốt hẻm</w:t>
      </w:r>
    </w:p>
    <w:p>
      <w:r>
        <w:t>1,31</w:t>
      </w:r>
    </w:p>
    <w:p>
      <w:r>
        <w:t>Hẻm nhánh 420/48/1</w:t>
      </w:r>
    </w:p>
    <w:p>
      <w:r>
        <w:t>1</w:t>
      </w:r>
    </w:p>
    <w:p>
      <w:r>
        <w:t>Suốt hẻm</w:t>
      </w:r>
    </w:p>
    <w:p>
      <w:r>
        <w:t>1,47</w:t>
      </w:r>
    </w:p>
    <w:p>
      <w:r>
        <w:t>Hẻm nhánh 420/24/2</w:t>
      </w:r>
    </w:p>
    <w:p>
      <w:r>
        <w:t>1</w:t>
      </w:r>
    </w:p>
    <w:p>
      <w:r>
        <w:t>Suốt hẻm</w:t>
      </w:r>
    </w:p>
    <w:p>
      <w:r>
        <w:t>1,47</w:t>
      </w:r>
    </w:p>
    <w:p>
      <w:r>
        <w:t>Hẻm 452</w:t>
      </w:r>
    </w:p>
    <w:p>
      <w:r>
        <w:t>1</w:t>
      </w:r>
    </w:p>
    <w:p>
      <w:r>
        <w:t>Suốt hẻm</w:t>
      </w:r>
    </w:p>
    <w:p>
      <w:r>
        <w:t>1,30</w:t>
      </w:r>
    </w:p>
    <w:p>
      <w:r>
        <w:t>Hẻm nhánh 452/24/4</w:t>
      </w:r>
    </w:p>
    <w:p>
      <w:r>
        <w:t>1</w:t>
      </w:r>
    </w:p>
    <w:p>
      <w:r>
        <w:t>Suốt hẻm</w:t>
      </w:r>
    </w:p>
    <w:p>
      <w:r>
        <w:t>1,37</w:t>
      </w:r>
    </w:p>
    <w:p>
      <w:r>
        <w:t>Hẻm nhánh 452/28/2</w:t>
      </w:r>
    </w:p>
    <w:p>
      <w:r>
        <w:t>1</w:t>
      </w:r>
    </w:p>
    <w:p>
      <w:r>
        <w:t>Suốt hẻm</w:t>
      </w:r>
    </w:p>
    <w:p>
      <w:r>
        <w:t>1,43</w:t>
      </w:r>
    </w:p>
    <w:p>
      <w:r>
        <w:t>Hẻm 472</w:t>
      </w:r>
    </w:p>
    <w:p>
      <w:r>
        <w:t>1</w:t>
      </w:r>
    </w:p>
    <w:p>
      <w:r>
        <w:t>Suốt hẻm</w:t>
      </w:r>
    </w:p>
    <w:p>
      <w:r>
        <w:t>1,20</w:t>
      </w:r>
    </w:p>
    <w:p>
      <w:r>
        <w:t>H ẻ m 498</w:t>
      </w:r>
    </w:p>
    <w:p>
      <w:r>
        <w:t>1</w:t>
      </w:r>
    </w:p>
    <w:p>
      <w:r>
        <w:t>Suốt hẻm</w:t>
      </w:r>
    </w:p>
    <w:p>
      <w:r>
        <w:t>1,20</w:t>
      </w:r>
    </w:p>
    <w:p>
      <w:r>
        <w:t>Hẻm nhánh 498/22/1</w:t>
      </w:r>
    </w:p>
    <w:p>
      <w:r>
        <w:t>1</w:t>
      </w:r>
    </w:p>
    <w:p>
      <w:r>
        <w:t>Suốt hẻm</w:t>
      </w:r>
    </w:p>
    <w:p>
      <w:r>
        <w:t>1,43</w:t>
      </w:r>
    </w:p>
    <w:p>
      <w:r>
        <w:t>Hẻm 516</w:t>
      </w:r>
    </w:p>
    <w:p>
      <w:r>
        <w:t>1</w:t>
      </w:r>
    </w:p>
    <w:p>
      <w:r>
        <w:t>Suốt hẻm</w:t>
      </w:r>
    </w:p>
    <w:p>
      <w:r>
        <w:t>1,20</w:t>
      </w:r>
    </w:p>
    <w:p>
      <w:r>
        <w:t>Hẻm nhánh 516/38/1</w:t>
      </w:r>
    </w:p>
    <w:p>
      <w:r>
        <w:t>1</w:t>
      </w:r>
    </w:p>
    <w:p>
      <w:r>
        <w:t>Suốt hẻm</w:t>
      </w:r>
    </w:p>
    <w:p>
      <w:r>
        <w:t>1,43</w:t>
      </w:r>
    </w:p>
    <w:p>
      <w:r>
        <w:t>Hẻm 532, 542</w:t>
      </w:r>
    </w:p>
    <w:p>
      <w:r>
        <w:t>1</w:t>
      </w:r>
    </w:p>
    <w:p>
      <w:r>
        <w:t>Suốt hẻm</w:t>
      </w:r>
    </w:p>
    <w:p>
      <w:r>
        <w:t>1,20</w:t>
      </w:r>
    </w:p>
    <w:p>
      <w:r>
        <w:t>Hẻm 552</w:t>
      </w:r>
    </w:p>
    <w:p>
      <w:r>
        <w:t>1</w:t>
      </w:r>
    </w:p>
    <w:p>
      <w:r>
        <w:t>Suốt hẻm</w:t>
      </w:r>
    </w:p>
    <w:p>
      <w:r>
        <w:t>1,20</w:t>
      </w:r>
    </w:p>
    <w:p>
      <w:r>
        <w:t>Hẻm 580</w:t>
      </w:r>
    </w:p>
    <w:p>
      <w:r>
        <w:t>1</w:t>
      </w:r>
    </w:p>
    <w:p>
      <w:r>
        <w:t>Suốt hẻm</w:t>
      </w:r>
    </w:p>
    <w:p>
      <w:r>
        <w:t>1,20</w:t>
      </w:r>
    </w:p>
    <w:p>
      <w:r>
        <w:t>Hẻm nhánh 580/10/1</w:t>
      </w:r>
    </w:p>
    <w:p>
      <w:r>
        <w:t>1</w:t>
      </w:r>
    </w:p>
    <w:p>
      <w:r>
        <w:t>Suốt hẻm</w:t>
      </w:r>
    </w:p>
    <w:p>
      <w:r>
        <w:t>1,47</w:t>
      </w:r>
    </w:p>
    <w:p>
      <w:r>
        <w:t>Hẻm nhánh 580/32/1</w:t>
      </w:r>
    </w:p>
    <w:p>
      <w:r>
        <w:t>1</w:t>
      </w:r>
    </w:p>
    <w:p>
      <w:r>
        <w:t>Suốt hẻm</w:t>
      </w:r>
    </w:p>
    <w:p>
      <w:r>
        <w:t>1,33</w:t>
      </w:r>
    </w:p>
    <w:p>
      <w:r>
        <w:t>Hẻm nhánh 580/42/1</w:t>
      </w:r>
    </w:p>
    <w:p>
      <w:r>
        <w:t>1</w:t>
      </w:r>
    </w:p>
    <w:p>
      <w:r>
        <w:t>Suốt hẻm</w:t>
      </w:r>
    </w:p>
    <w:p>
      <w:r>
        <w:t>1,33</w:t>
      </w:r>
    </w:p>
    <w:p>
      <w:r>
        <w:t>Hẻm nhánh 580/49/1</w:t>
      </w:r>
    </w:p>
    <w:p>
      <w:r>
        <w:t>1</w:t>
      </w:r>
    </w:p>
    <w:p>
      <w:r>
        <w:t>Suốt hẻm</w:t>
      </w:r>
    </w:p>
    <w:p>
      <w:r>
        <w:t>1,33</w:t>
      </w:r>
    </w:p>
    <w:p>
      <w:r>
        <w:t>Hẻm nhánh 580/61/1</w:t>
      </w:r>
    </w:p>
    <w:p>
      <w:r>
        <w:t>1</w:t>
      </w:r>
    </w:p>
    <w:p>
      <w:r>
        <w:t>Suốt hẻm</w:t>
      </w:r>
    </w:p>
    <w:p>
      <w:r>
        <w:t>1,34</w:t>
      </w:r>
    </w:p>
    <w:p>
      <w:r>
        <w:t>Hẻm 589</w:t>
      </w:r>
    </w:p>
    <w:p>
      <w:r>
        <w:t>1</w:t>
      </w:r>
    </w:p>
    <w:p>
      <w:r>
        <w:t>Suốt hẻm</w:t>
      </w:r>
    </w:p>
    <w:p>
      <w:r>
        <w:t>1,20</w:t>
      </w:r>
    </w:p>
    <w:p>
      <w:r>
        <w:t>Hẻm 525</w:t>
      </w:r>
    </w:p>
    <w:p>
      <w:r>
        <w:t>1</w:t>
      </w:r>
    </w:p>
    <w:p>
      <w:r>
        <w:t>Suốt hẻm</w:t>
      </w:r>
    </w:p>
    <w:p>
      <w:r>
        <w:t>1,20</w:t>
      </w:r>
    </w:p>
    <w:p>
      <w:r>
        <w:t>Hẻm 573, 596</w:t>
      </w:r>
    </w:p>
    <w:p>
      <w:r>
        <w:t>1</w:t>
      </w:r>
    </w:p>
    <w:p>
      <w:r>
        <w:t>Suốt hẻm</w:t>
      </w:r>
    </w:p>
    <w:p>
      <w:r>
        <w:t>1,20</w:t>
      </w:r>
    </w:p>
    <w:p>
      <w:r>
        <w:t>Hẻm nhánh 573/3/1</w:t>
      </w:r>
    </w:p>
    <w:p>
      <w:r>
        <w:t>1</w:t>
      </w:r>
    </w:p>
    <w:p>
      <w:r>
        <w:t>Suốt hẻm</w:t>
      </w:r>
    </w:p>
    <w:p>
      <w:r>
        <w:t>1,37</w:t>
      </w:r>
    </w:p>
    <w:p>
      <w:r>
        <w:t>Hẻm 593</w:t>
      </w:r>
    </w:p>
    <w:p>
      <w:r>
        <w:t>1</w:t>
      </w:r>
    </w:p>
    <w:p>
      <w:r>
        <w:t>Suốt hẻm</w:t>
      </w:r>
    </w:p>
    <w:p>
      <w:r>
        <w:t>1,20</w:t>
      </w:r>
    </w:p>
    <w:p>
      <w:r>
        <w:t>Hẻm 638</w:t>
      </w:r>
    </w:p>
    <w:p>
      <w:r>
        <w:t>1</w:t>
      </w:r>
    </w:p>
    <w:p>
      <w:r>
        <w:t>Suốt hẻm</w:t>
      </w:r>
    </w:p>
    <w:p>
      <w:r>
        <w:t>1,20</w:t>
      </w:r>
    </w:p>
    <w:p>
      <w:r>
        <w:t>Hẻm nhánh 638/2/1</w:t>
      </w:r>
    </w:p>
    <w:p>
      <w:r>
        <w:t>1</w:t>
      </w:r>
    </w:p>
    <w:p>
      <w:r>
        <w:t>Suốt hẻm</w:t>
      </w:r>
    </w:p>
    <w:p>
      <w:r>
        <w:t>1,43</w:t>
      </w:r>
    </w:p>
    <w:p>
      <w:r>
        <w:t>Hẻm nhánh 638/1/2</w:t>
      </w:r>
    </w:p>
    <w:p>
      <w:r>
        <w:t>1</w:t>
      </w:r>
    </w:p>
    <w:p>
      <w:r>
        <w:t>Suốt hẻm</w:t>
      </w:r>
    </w:p>
    <w:p>
      <w:r>
        <w:t>1,43</w:t>
      </w:r>
    </w:p>
    <w:p>
      <w:r>
        <w:t>Hẻm nhánh 638/2/2</w:t>
      </w:r>
    </w:p>
    <w:p>
      <w:r>
        <w:t>1</w:t>
      </w:r>
    </w:p>
    <w:p>
      <w:r>
        <w:t>Suốt hẻm</w:t>
      </w:r>
    </w:p>
    <w:p>
      <w:r>
        <w:t>1,43</w:t>
      </w:r>
    </w:p>
    <w:p>
      <w:r>
        <w:t>Hẻm 674</w:t>
      </w:r>
    </w:p>
    <w:p>
      <w:r>
        <w:t>1</w:t>
      </w:r>
    </w:p>
    <w:p>
      <w:r>
        <w:t>Suốt hẻm</w:t>
      </w:r>
    </w:p>
    <w:p>
      <w:r>
        <w:t>1,20</w:t>
      </w:r>
    </w:p>
    <w:p>
      <w:r>
        <w:t>Hẻm 658, 684</w:t>
      </w:r>
    </w:p>
    <w:p>
      <w:r>
        <w:t>1</w:t>
      </w:r>
    </w:p>
    <w:p>
      <w:r>
        <w:t>Suốt hẻm</w:t>
      </w:r>
    </w:p>
    <w:p>
      <w:r>
        <w:t>1,20</w:t>
      </w:r>
    </w:p>
    <w:p>
      <w:r>
        <w:t>Hẻm nhánh 684/9/2</w:t>
      </w:r>
    </w:p>
    <w:p>
      <w:r>
        <w:t>1</w:t>
      </w:r>
    </w:p>
    <w:p>
      <w:r>
        <w:t>Suốt hẻm</w:t>
      </w:r>
    </w:p>
    <w:p>
      <w:r>
        <w:t>1,43</w:t>
      </w:r>
    </w:p>
    <w:p>
      <w:r>
        <w:t>Hẻm nhánh 684/10/1</w:t>
      </w:r>
    </w:p>
    <w:p>
      <w:r>
        <w:t>1</w:t>
      </w:r>
    </w:p>
    <w:p>
      <w:r>
        <w:t>Suốt hẻm</w:t>
      </w:r>
    </w:p>
    <w:p>
      <w:r>
        <w:t>1,30</w:t>
      </w:r>
    </w:p>
    <w:p>
      <w:r>
        <w:t>Hẻm 708</w:t>
      </w:r>
    </w:p>
    <w:p>
      <w:r>
        <w:t>1</w:t>
      </w:r>
    </w:p>
    <w:p>
      <w:r>
        <w:t>Suốt hẻm</w:t>
      </w:r>
    </w:p>
    <w:p>
      <w:r>
        <w:t>1,20</w:t>
      </w:r>
    </w:p>
    <w:p>
      <w:r>
        <w:t>Hẻm nhánh 708/10/1</w:t>
      </w:r>
    </w:p>
    <w:p>
      <w:r>
        <w:t>1</w:t>
      </w:r>
    </w:p>
    <w:p>
      <w:r>
        <w:t>Suốt hẻm</w:t>
      </w:r>
    </w:p>
    <w:p>
      <w:r>
        <w:t>1,30</w:t>
      </w:r>
    </w:p>
    <w:p>
      <w:r>
        <w:t>Hẻm nhánh 708/18/1</w:t>
      </w:r>
    </w:p>
    <w:p>
      <w:r>
        <w:t>1</w:t>
      </w:r>
    </w:p>
    <w:p>
      <w:r>
        <w:t>Suốt hẻm</w:t>
      </w:r>
    </w:p>
    <w:p>
      <w:r>
        <w:t>1,43</w:t>
      </w:r>
    </w:p>
    <w:p>
      <w:r>
        <w:t>Hẻm nhánh 708/22/1</w:t>
      </w:r>
    </w:p>
    <w:p>
      <w:r>
        <w:t>1</w:t>
      </w:r>
    </w:p>
    <w:p>
      <w:r>
        <w:t>Suốt hẻm</w:t>
      </w:r>
    </w:p>
    <w:p>
      <w:r>
        <w:t>1,33</w:t>
      </w:r>
    </w:p>
    <w:p>
      <w:r>
        <w:t>Hẻm 716</w:t>
      </w:r>
    </w:p>
    <w:p>
      <w:r>
        <w:t>1</w:t>
      </w:r>
    </w:p>
    <w:p>
      <w:r>
        <w:t>Suốt hẻm</w:t>
      </w:r>
    </w:p>
    <w:p>
      <w:r>
        <w:t>1,20</w:t>
      </w:r>
    </w:p>
    <w:p>
      <w:r>
        <w:t>Hẻm 726</w:t>
      </w:r>
    </w:p>
    <w:p>
      <w:r>
        <w:t>1</w:t>
      </w:r>
    </w:p>
    <w:p>
      <w:r>
        <w:t>Suốt hẻm</w:t>
      </w:r>
    </w:p>
    <w:p>
      <w:r>
        <w:t>1,20</w:t>
      </w:r>
    </w:p>
    <w:p>
      <w:r>
        <w:t>Hẻm nhánh 726/22/1</w:t>
      </w:r>
    </w:p>
    <w:p>
      <w:r>
        <w:t>1</w:t>
      </w:r>
    </w:p>
    <w:p>
      <w:r>
        <w:t>Suốt hẻm</w:t>
      </w:r>
    </w:p>
    <w:p>
      <w:r>
        <w:t>1,33</w:t>
      </w:r>
    </w:p>
    <w:p>
      <w:r>
        <w:t>Hẻm 744, 762, 780, 788</w:t>
      </w:r>
    </w:p>
    <w:p>
      <w:r>
        <w:t>1</w:t>
      </w:r>
    </w:p>
    <w:p>
      <w:r>
        <w:t>Suốt hẻm</w:t>
      </w:r>
    </w:p>
    <w:p>
      <w:r>
        <w:t>1,20</w:t>
      </w:r>
    </w:p>
    <w:p>
      <w:r>
        <w:t>Hẻm nhánh 744/6/1</w:t>
      </w:r>
    </w:p>
    <w:p>
      <w:r>
        <w:t>1</w:t>
      </w:r>
    </w:p>
    <w:p>
      <w:r>
        <w:t>Suốt hẻm</w:t>
      </w:r>
    </w:p>
    <w:p>
      <w:r>
        <w:t>1,43</w:t>
      </w:r>
    </w:p>
    <w:p>
      <w:r>
        <w:t>Hẻm nhánh 744/12/2</w:t>
      </w:r>
    </w:p>
    <w:p>
      <w:r>
        <w:t>1</w:t>
      </w:r>
    </w:p>
    <w:p>
      <w:r>
        <w:t>Suốt hẻm</w:t>
      </w:r>
    </w:p>
    <w:p>
      <w:r>
        <w:t>1,43</w:t>
      </w:r>
    </w:p>
    <w:p>
      <w:r>
        <w:t>Hẻm 792</w:t>
      </w:r>
    </w:p>
    <w:p>
      <w:r>
        <w:t>1</w:t>
      </w:r>
    </w:p>
    <w:p>
      <w:r>
        <w:t>Suốt hẻm</w:t>
      </w:r>
    </w:p>
    <w:p>
      <w:r>
        <w:t>1,20</w:t>
      </w:r>
    </w:p>
    <w:p>
      <w:r>
        <w:t>Hẻm 806, 814</w:t>
      </w:r>
    </w:p>
    <w:p>
      <w:r>
        <w:t>1</w:t>
      </w:r>
    </w:p>
    <w:p>
      <w:r>
        <w:t>Suốt hẻm</w:t>
      </w:r>
    </w:p>
    <w:p>
      <w:r>
        <w:t>1,20</w:t>
      </w:r>
    </w:p>
    <w:p>
      <w:r>
        <w:t>Hẻm 49 (hẻm cũ 81 - P6)</w:t>
      </w:r>
    </w:p>
    <w:p>
      <w:r>
        <w:t>1</w:t>
      </w:r>
    </w:p>
    <w:p>
      <w:r>
        <w:t>Suốt hẻm</w:t>
      </w:r>
    </w:p>
    <w:p>
      <w:r>
        <w:t>1,20</w:t>
      </w:r>
    </w:p>
    <w:p>
      <w:r>
        <w:t>Hẻm 55 (P6)</w:t>
      </w:r>
    </w:p>
    <w:p>
      <w:r>
        <w:t>1</w:t>
      </w:r>
    </w:p>
    <w:p>
      <w:r>
        <w:t>Đường Tôn Đức Thắng</w:t>
      </w:r>
    </w:p>
    <w:p>
      <w:r>
        <w:t>Hẻm 4 Đ. Nguyễn Chí Thanh</w:t>
      </w:r>
    </w:p>
    <w:p>
      <w:r>
        <w:t>1,20</w:t>
      </w:r>
    </w:p>
    <w:p>
      <w:r>
        <w:t>Hẻm 74 (P8)</w:t>
      </w:r>
    </w:p>
    <w:p>
      <w:r>
        <w:t>1</w:t>
      </w:r>
    </w:p>
    <w:p>
      <w:r>
        <w:t>Suốt hẻm</w:t>
      </w:r>
    </w:p>
    <w:p>
      <w:r>
        <w:t>1,20</w:t>
      </w:r>
    </w:p>
    <w:p>
      <w:r>
        <w:t>Hẻm 146 (P8)</w:t>
      </w:r>
    </w:p>
    <w:p>
      <w:r>
        <w:t>1</w:t>
      </w:r>
    </w:p>
    <w:p>
      <w:r>
        <w:t>Đường Tôn Đức Thắng</w:t>
      </w:r>
    </w:p>
    <w:p>
      <w:r>
        <w:t>Đường Trần Văn Hòa</w:t>
      </w:r>
    </w:p>
    <w:p>
      <w:r>
        <w:t>1,20</w:t>
      </w:r>
    </w:p>
    <w:p>
      <w:r>
        <w:t>Hẻm 166 (P8)</w:t>
      </w:r>
    </w:p>
    <w:p>
      <w:r>
        <w:t>1</w:t>
      </w:r>
    </w:p>
    <w:p>
      <w:r>
        <w:t>Đường Tôn Đức Thắng</w:t>
      </w:r>
    </w:p>
    <w:p>
      <w:r>
        <w:t>Hẻm 2 (P8)</w:t>
      </w:r>
    </w:p>
    <w:p>
      <w:r>
        <w:t>1,25</w:t>
      </w:r>
    </w:p>
    <w:p>
      <w:r>
        <w:t>Hẻm 178 (P8)</w:t>
      </w:r>
    </w:p>
    <w:p>
      <w:r>
        <w:t>1</w:t>
      </w:r>
    </w:p>
    <w:p>
      <w:r>
        <w:t>Đường Tôn Đức Thắng</w:t>
      </w:r>
    </w:p>
    <w:p>
      <w:r>
        <w:t>Hẻm 2 (P8)</w:t>
      </w:r>
    </w:p>
    <w:p>
      <w:r>
        <w:t>1,20</w:t>
      </w:r>
    </w:p>
    <w:p>
      <w:r>
        <w:t>112</w:t>
      </w:r>
    </w:p>
    <w:p>
      <w:r>
        <w:t>Đường Phạm Hùng</w:t>
      </w:r>
    </w:p>
    <w:p>
      <w:r>
        <w:t>1</w:t>
      </w:r>
    </w:p>
    <w:p>
      <w:r>
        <w:t>Đường Bà Triệu</w:t>
      </w:r>
    </w:p>
    <w:p>
      <w:r>
        <w:t>Đường Coluso</w:t>
      </w:r>
    </w:p>
    <w:p>
      <w:r>
        <w:t>1,30</w:t>
      </w:r>
    </w:p>
    <w:p>
      <w:r>
        <w:t>2</w:t>
      </w:r>
    </w:p>
    <w:p>
      <w:r>
        <w:t>Đường Coluso</w:t>
      </w:r>
    </w:p>
    <w:p>
      <w:r>
        <w:t>C ố ng 77</w:t>
      </w:r>
    </w:p>
    <w:p>
      <w:r>
        <w:t>1,50</w:t>
      </w:r>
    </w:p>
    <w:p>
      <w:r>
        <w:t>3</w:t>
      </w:r>
    </w:p>
    <w:p>
      <w:r>
        <w:t>C ố ng 77</w:t>
      </w:r>
    </w:p>
    <w:p>
      <w:r>
        <w:t>Cầu Saintard</w:t>
      </w:r>
    </w:p>
    <w:p>
      <w:r>
        <w:t>1,65</w:t>
      </w:r>
    </w:p>
    <w:p>
      <w:r>
        <w:t>Hẻm 147A (P5)</w:t>
      </w:r>
    </w:p>
    <w:p>
      <w:r>
        <w:t>1</w:t>
      </w:r>
    </w:p>
    <w:p>
      <w:r>
        <w:t>Suốt hẻm</w:t>
      </w:r>
    </w:p>
    <w:p>
      <w:r>
        <w:t>1,20</w:t>
      </w:r>
    </w:p>
    <w:p>
      <w:r>
        <w:t>Hẻm 5</w:t>
      </w:r>
    </w:p>
    <w:p>
      <w:r>
        <w:t>1</w:t>
      </w:r>
    </w:p>
    <w:p>
      <w:r>
        <w:t>Suốt hẻm</w:t>
      </w:r>
    </w:p>
    <w:p>
      <w:r>
        <w:t>1,20</w:t>
      </w:r>
    </w:p>
    <w:p>
      <w:r>
        <w:t>Hẻm 5/1</w:t>
      </w:r>
    </w:p>
    <w:p>
      <w:r>
        <w:t>1</w:t>
      </w:r>
    </w:p>
    <w:p>
      <w:r>
        <w:t>Đường Phạm Hùng</w:t>
      </w:r>
    </w:p>
    <w:p>
      <w:r>
        <w:t>Lộ đá cặp Kênh Cầu X é o</w:t>
      </w:r>
    </w:p>
    <w:p>
      <w:r>
        <w:t>1,30</w:t>
      </w:r>
    </w:p>
    <w:p>
      <w:r>
        <w:t>Hẻm 5/13</w:t>
      </w:r>
    </w:p>
    <w:p>
      <w:r>
        <w:t>1</w:t>
      </w:r>
    </w:p>
    <w:p>
      <w:r>
        <w:t>Hẻm 5/1</w:t>
      </w:r>
    </w:p>
    <w:p>
      <w:r>
        <w:t>Hết thửa 166, tờ BĐ số 33</w:t>
      </w:r>
    </w:p>
    <w:p>
      <w:r>
        <w:t>1,30</w:t>
      </w:r>
    </w:p>
    <w:p>
      <w:r>
        <w:t>Hẻm 117</w:t>
      </w:r>
    </w:p>
    <w:p>
      <w:r>
        <w:t>1</w:t>
      </w:r>
    </w:p>
    <w:p>
      <w:r>
        <w:t>Đường Phạm Hùng</w:t>
      </w:r>
    </w:p>
    <w:p>
      <w:r>
        <w:t>Hết thửa 177 tờ BĐ số 34 Trần Mạnh Cường</w:t>
      </w:r>
    </w:p>
    <w:p>
      <w:r>
        <w:t>1,20</w:t>
      </w:r>
    </w:p>
    <w:p>
      <w:r>
        <w:t>1</w:t>
      </w:r>
    </w:p>
    <w:p>
      <w:r>
        <w:t>Giáp thửa 177 tờ BĐ số 34 Trần Mạnh Cường</w:t>
      </w:r>
    </w:p>
    <w:p>
      <w:r>
        <w:t>Cuối hẻm</w:t>
      </w:r>
    </w:p>
    <w:p>
      <w:r>
        <w:t>1,20</w:t>
      </w:r>
    </w:p>
    <w:p>
      <w:r>
        <w:t>Hẻm 54</w:t>
      </w:r>
    </w:p>
    <w:p>
      <w:r>
        <w:t>1</w:t>
      </w:r>
    </w:p>
    <w:p>
      <w:r>
        <w:t>Suốt hẻm</w:t>
      </w:r>
    </w:p>
    <w:p>
      <w:r>
        <w:t>1,20</w:t>
      </w:r>
    </w:p>
    <w:p>
      <w:r>
        <w:t>Hẻm 98</w:t>
      </w:r>
    </w:p>
    <w:p>
      <w:r>
        <w:t>1</w:t>
      </w:r>
    </w:p>
    <w:p>
      <w:r>
        <w:t>Suốt hẻm</w:t>
      </w:r>
    </w:p>
    <w:p>
      <w:r>
        <w:t>1,20</w:t>
      </w:r>
    </w:p>
    <w:p>
      <w:r>
        <w:t>Hẻm 112</w:t>
      </w:r>
    </w:p>
    <w:p>
      <w:r>
        <w:t>1</w:t>
      </w:r>
    </w:p>
    <w:p>
      <w:r>
        <w:t>Suốt hẻm</w:t>
      </w:r>
    </w:p>
    <w:p>
      <w:r>
        <w:t>1,20</w:t>
      </w:r>
    </w:p>
    <w:p>
      <w:r>
        <w:t>Hẻm 126</w:t>
      </w:r>
    </w:p>
    <w:p>
      <w:r>
        <w:t>1</w:t>
      </w:r>
    </w:p>
    <w:p>
      <w:r>
        <w:t>Suốt hẻm</w:t>
      </w:r>
    </w:p>
    <w:p>
      <w:r>
        <w:t>1,20</w:t>
      </w:r>
    </w:p>
    <w:p>
      <w:r>
        <w:t>Hẻm 158</w:t>
      </w:r>
    </w:p>
    <w:p>
      <w:r>
        <w:t>1</w:t>
      </w:r>
    </w:p>
    <w:p>
      <w:r>
        <w:t>Suốt hẻm</w:t>
      </w:r>
    </w:p>
    <w:p>
      <w:r>
        <w:t>1,20</w:t>
      </w:r>
    </w:p>
    <w:p>
      <w:r>
        <w:t>Hẻm 222</w:t>
      </w:r>
    </w:p>
    <w:p>
      <w:r>
        <w:t>1</w:t>
      </w:r>
    </w:p>
    <w:p>
      <w:r>
        <w:t>Đường Phạm Hùng</w:t>
      </w:r>
    </w:p>
    <w:p>
      <w:r>
        <w:t>Hết thửa đất 245, tờ BĐ số 34 Nguyễn Thị Thu Hền</w:t>
      </w:r>
    </w:p>
    <w:p>
      <w:r>
        <w:t>1,20</w:t>
      </w:r>
    </w:p>
    <w:p>
      <w:r>
        <w:t>Hẻm 663</w:t>
      </w:r>
    </w:p>
    <w:p>
      <w:r>
        <w:t>1</w:t>
      </w:r>
    </w:p>
    <w:p>
      <w:r>
        <w:t>Đường Phạm Hùng</w:t>
      </w:r>
    </w:p>
    <w:p>
      <w:r>
        <w:t>Hết thửa đất 100, tờ BĐ số 7 Ông Hai Tèo</w:t>
      </w:r>
    </w:p>
    <w:p>
      <w:r>
        <w:t>1,20</w:t>
      </w:r>
    </w:p>
    <w:p>
      <w:r>
        <w:t>Hẻm 838</w:t>
      </w:r>
    </w:p>
    <w:p>
      <w:r>
        <w:t>1</w:t>
      </w:r>
    </w:p>
    <w:p>
      <w:r>
        <w:t>Suốt hẻm</w:t>
      </w:r>
    </w:p>
    <w:p>
      <w:r>
        <w:t>1,20</w:t>
      </w:r>
    </w:p>
    <w:p>
      <w:r>
        <w:t>Hẻm 843</w:t>
      </w:r>
    </w:p>
    <w:p>
      <w:r>
        <w:t>1</w:t>
      </w:r>
    </w:p>
    <w:p>
      <w:r>
        <w:t>Suốt hẻm</w:t>
      </w:r>
    </w:p>
    <w:p>
      <w:r>
        <w:t>1,20</w:t>
      </w:r>
    </w:p>
    <w:p>
      <w:r>
        <w:t>Hẻm 843/1</w:t>
      </w:r>
    </w:p>
    <w:p>
      <w:r>
        <w:t>1</w:t>
      </w:r>
    </w:p>
    <w:p>
      <w:r>
        <w:t>Suốt hẻm</w:t>
      </w:r>
    </w:p>
    <w:p>
      <w:r>
        <w:t>1,43</w:t>
      </w:r>
    </w:p>
    <w:p>
      <w:r>
        <w:t>113</w:t>
      </w:r>
    </w:p>
    <w:p>
      <w:r>
        <w:t>Đường Cao Thắng</w:t>
      </w:r>
    </w:p>
    <w:p>
      <w:r>
        <w:t>1</w:t>
      </w:r>
    </w:p>
    <w:p>
      <w:r>
        <w:t>Đường Coluso</w:t>
      </w:r>
    </w:p>
    <w:p>
      <w:r>
        <w:t>Hết thửa đất 51, tờ BĐ số 45</w:t>
      </w:r>
    </w:p>
    <w:p>
      <w:r>
        <w:t>1,20</w:t>
      </w:r>
    </w:p>
    <w:p>
      <w:r>
        <w:t>2</w:t>
      </w:r>
    </w:p>
    <w:p>
      <w:r>
        <w:t>Giáp thửa đất 51, tờ BĐ số 45</w:t>
      </w:r>
    </w:p>
    <w:p>
      <w:r>
        <w:t>Đường Phạm Hùng</w:t>
      </w:r>
    </w:p>
    <w:p>
      <w:r>
        <w:t>1,20</w:t>
      </w:r>
    </w:p>
    <w:p>
      <w:r>
        <w:t>Hẻm 13</w:t>
      </w:r>
    </w:p>
    <w:p>
      <w:r>
        <w:t>1</w:t>
      </w:r>
    </w:p>
    <w:p>
      <w:r>
        <w:t>Giáp đường Cao Thắng</w:t>
      </w:r>
    </w:p>
    <w:p>
      <w:r>
        <w:t>Hết thửa đất số 91, tờ bản đồ 19</w:t>
      </w:r>
    </w:p>
    <w:p>
      <w:r>
        <w:t>1,30</w:t>
      </w:r>
    </w:p>
    <w:p>
      <w:r>
        <w:t>Hẻm 91</w:t>
      </w:r>
    </w:p>
    <w:p>
      <w:r>
        <w:t>1</w:t>
      </w:r>
    </w:p>
    <w:p>
      <w:r>
        <w:t>Đường Cao Thắng</w:t>
      </w:r>
    </w:p>
    <w:p>
      <w:r>
        <w:t>Hết thửa 4, tờ 48 Lý Văn Hiền</w:t>
      </w:r>
    </w:p>
    <w:p>
      <w:r>
        <w:t>1,37</w:t>
      </w:r>
    </w:p>
    <w:p>
      <w:r>
        <w:t>Hẻm 143</w:t>
      </w:r>
    </w:p>
    <w:p>
      <w:r>
        <w:t>1</w:t>
      </w:r>
    </w:p>
    <w:p>
      <w:r>
        <w:t>Đường Cao Thắng</w:t>
      </w:r>
    </w:p>
    <w:p>
      <w:r>
        <w:t>Hết thửa 119 cùa hộ ông Nguyễn Văn Chơi</w:t>
      </w:r>
    </w:p>
    <w:p>
      <w:r>
        <w:t>1,37</w:t>
      </w:r>
    </w:p>
    <w:p>
      <w:r>
        <w:t>Hẻm 290</w:t>
      </w:r>
    </w:p>
    <w:p>
      <w:r>
        <w:t>1</w:t>
      </w:r>
    </w:p>
    <w:p>
      <w:r>
        <w:t>Đầu ranh thửa 290, tờ BĐ số 10 - Lê Thanh Hiền, Đầu ranh thửa 17 tờ BĐ số 24</w:t>
      </w:r>
    </w:p>
    <w:p>
      <w:r>
        <w:t>Cầu Thanh Niên khóm 6</w:t>
      </w:r>
    </w:p>
    <w:p>
      <w:r>
        <w:t>1,20</w:t>
      </w:r>
    </w:p>
    <w:p>
      <w:r>
        <w:t>114</w:t>
      </w:r>
    </w:p>
    <w:p>
      <w:r>
        <w:t>Đường vào Cảng Sông</w:t>
      </w:r>
    </w:p>
    <w:p>
      <w:r>
        <w:t>1</w:t>
      </w:r>
    </w:p>
    <w:p>
      <w:r>
        <w:t>Phạm Hùng</w:t>
      </w:r>
    </w:p>
    <w:p>
      <w:r>
        <w:t>Cao Thắng</w:t>
      </w:r>
    </w:p>
    <w:p>
      <w:r>
        <w:t>1,20</w:t>
      </w:r>
    </w:p>
    <w:p>
      <w:r>
        <w:t>115</w:t>
      </w:r>
    </w:p>
    <w:p>
      <w:r>
        <w:t>Đường Chông Chác</w:t>
      </w:r>
    </w:p>
    <w:p>
      <w:r>
        <w:t>1</w:t>
      </w:r>
    </w:p>
    <w:p>
      <w:r>
        <w:t>Kênh Thị Dội</w:t>
      </w:r>
    </w:p>
    <w:p>
      <w:r>
        <w:t>Tôn ĐứcThắng</w:t>
      </w:r>
    </w:p>
    <w:p>
      <w:r>
        <w:t>1,20</w:t>
      </w:r>
    </w:p>
    <w:p>
      <w:r>
        <w:t>Hẻm 96, 134. 145, 167, 172, 182, 214, 215 (P5)</w:t>
      </w:r>
    </w:p>
    <w:p>
      <w:r>
        <w:t>1</w:t>
      </w:r>
    </w:p>
    <w:p>
      <w:r>
        <w:t>Suốt hẻm</w:t>
      </w:r>
    </w:p>
    <w:p>
      <w:r>
        <w:t>1,40</w:t>
      </w:r>
    </w:p>
    <w:p>
      <w:r>
        <w:t>116</w:t>
      </w:r>
    </w:p>
    <w:p>
      <w:r>
        <w:t>Đường Lương Định Của</w:t>
      </w:r>
    </w:p>
    <w:p>
      <w:r>
        <w:t>1</w:t>
      </w:r>
    </w:p>
    <w:p>
      <w:r>
        <w:t>Cống Chông Chác</w:t>
      </w:r>
    </w:p>
    <w:p>
      <w:r>
        <w:t>Giáp ranh H.Long Phú</w:t>
      </w:r>
    </w:p>
    <w:p>
      <w:r>
        <w:t>1,20</w:t>
      </w:r>
    </w:p>
    <w:p>
      <w:r>
        <w:t>Hẻm 71, 81, 176, 192, 204 (P5)</w:t>
      </w:r>
    </w:p>
    <w:p>
      <w:r>
        <w:t>1</w:t>
      </w:r>
    </w:p>
    <w:p>
      <w:r>
        <w:t>Suốt hẻm</w:t>
      </w:r>
    </w:p>
    <w:p>
      <w:r>
        <w:t>1,40</w:t>
      </w:r>
    </w:p>
    <w:p>
      <w:r>
        <w:t>Hẻm 90 (P5)</w:t>
      </w:r>
    </w:p>
    <w:p>
      <w:r>
        <w:t>1</w:t>
      </w:r>
    </w:p>
    <w:p>
      <w:r>
        <w:t>Suốt hẻm</w:t>
      </w:r>
    </w:p>
    <w:p>
      <w:r>
        <w:t>1,40</w:t>
      </w:r>
    </w:p>
    <w:p>
      <w:r>
        <w:t>Hẻm 97 (P5)</w:t>
      </w:r>
    </w:p>
    <w:p>
      <w:r>
        <w:t>1</w:t>
      </w:r>
    </w:p>
    <w:p>
      <w:r>
        <w:t>Suốt hẻm</w:t>
      </w:r>
    </w:p>
    <w:p>
      <w:r>
        <w:t>1,40</w:t>
      </w:r>
    </w:p>
    <w:p>
      <w:r>
        <w:t>117</w:t>
      </w:r>
    </w:p>
    <w:p>
      <w:r>
        <w:t>Đường Kênh Xáng (Coluso) - Nhánh 1 và Nhánh 2</w:t>
      </w:r>
    </w:p>
    <w:p>
      <w:r>
        <w:t>1</w:t>
      </w:r>
    </w:p>
    <w:p>
      <w:r>
        <w:t>Đường Bà Triệu</w:t>
      </w:r>
    </w:p>
    <w:p>
      <w:r>
        <w:t>Hết thửa đất 21, tờ BĐ số 43 - Hết thửa đất  4, tờ BĐ số 43</w:t>
      </w:r>
    </w:p>
    <w:p>
      <w:r>
        <w:t>1,30</w:t>
      </w:r>
    </w:p>
    <w:p>
      <w:r>
        <w:t>Hẻm 24 Cầu đen Kênh Xáng</w:t>
      </w:r>
    </w:p>
    <w:p>
      <w:r>
        <w:t>1</w:t>
      </w:r>
    </w:p>
    <w:p>
      <w:r>
        <w:t>Đầu hẻm</w:t>
      </w:r>
    </w:p>
    <w:p>
      <w:r>
        <w:t>Hết Thửa 138, tờ BĐ số 38 Huỳnh Thị Dư</w:t>
      </w:r>
    </w:p>
    <w:p>
      <w:r>
        <w:t>1,20</w:t>
      </w:r>
    </w:p>
    <w:p>
      <w:r>
        <w:t>1</w:t>
      </w:r>
    </w:p>
    <w:p>
      <w:r>
        <w:t>Giáp thửa 138, tờ BĐ số 38 Huỳnh Thị Dư</w:t>
      </w:r>
    </w:p>
    <w:p>
      <w:r>
        <w:t>Cuối hẻm</w:t>
      </w:r>
    </w:p>
    <w:p>
      <w:r>
        <w:t>1,20</w:t>
      </w:r>
    </w:p>
    <w:p>
      <w:r>
        <w:t>Hẻm 68 (Hẻm Cầu Đen Kênh Xáng)</w:t>
      </w:r>
    </w:p>
    <w:p>
      <w:r>
        <w:t>1</w:t>
      </w:r>
    </w:p>
    <w:p>
      <w:r>
        <w:t>Suốt hẻm</w:t>
      </w:r>
    </w:p>
    <w:p>
      <w:r>
        <w:t>1,20</w:t>
      </w:r>
    </w:p>
    <w:p>
      <w:r>
        <w:t>Hẻm 84 (Hẻm Cầu Đen Kênh Xáng)</w:t>
      </w:r>
    </w:p>
    <w:p>
      <w:r>
        <w:t>1</w:t>
      </w:r>
    </w:p>
    <w:p>
      <w:r>
        <w:t>Đường Cầu Đen</w:t>
      </w:r>
    </w:p>
    <w:p>
      <w:r>
        <w:t>Hết thửa 125, tờ BĐ số 33 Vương Tuấn Phát</w:t>
      </w:r>
    </w:p>
    <w:p>
      <w:r>
        <w:t>1,20</w:t>
      </w:r>
    </w:p>
    <w:p>
      <w:r>
        <w:t>Hẻm 63</w:t>
      </w:r>
    </w:p>
    <w:p>
      <w:r>
        <w:t>1</w:t>
      </w:r>
    </w:p>
    <w:p>
      <w:r>
        <w:t>Đường Kênh Xáng (Coluso)</w:t>
      </w:r>
    </w:p>
    <w:p>
      <w:r>
        <w:t>Giáp hẻm (84 (Cầu Đen), hết thửa 12 tờ BĐ 39</w:t>
      </w:r>
    </w:p>
    <w:p>
      <w:r>
        <w:t>1,20</w:t>
      </w:r>
    </w:p>
    <w:p>
      <w:r>
        <w:t>Hẻm nhánh 63/19</w:t>
      </w:r>
    </w:p>
    <w:p>
      <w:r>
        <w:t>1</w:t>
      </w:r>
    </w:p>
    <w:p>
      <w:r>
        <w:t>Suốt hẻm</w:t>
      </w:r>
    </w:p>
    <w:p>
      <w:r>
        <w:t>1,40</w:t>
      </w:r>
    </w:p>
    <w:p>
      <w:r>
        <w:t>Hẻm nhánh 63/51</w:t>
      </w:r>
    </w:p>
    <w:p>
      <w:r>
        <w:t>1</w:t>
      </w:r>
    </w:p>
    <w:p>
      <w:r>
        <w:t>Suốt hẻm</w:t>
      </w:r>
    </w:p>
    <w:p>
      <w:r>
        <w:t>1,40</w:t>
      </w:r>
    </w:p>
    <w:p>
      <w:r>
        <w:t>Hẻm 213</w:t>
      </w:r>
    </w:p>
    <w:p>
      <w:r>
        <w:t>1</w:t>
      </w:r>
    </w:p>
    <w:p>
      <w:r>
        <w:t>Suốt hẻm</w:t>
      </w:r>
    </w:p>
    <w:p>
      <w:r>
        <w:t>1,40</w:t>
      </w:r>
    </w:p>
    <w:p>
      <w:r>
        <w:t>Hẻm 245</w:t>
      </w:r>
    </w:p>
    <w:p>
      <w:r>
        <w:t>1</w:t>
      </w:r>
    </w:p>
    <w:p>
      <w:r>
        <w:t>Suốt hẻm</w:t>
      </w:r>
    </w:p>
    <w:p>
      <w:r>
        <w:t>1,40</w:t>
      </w:r>
    </w:p>
    <w:p>
      <w:r>
        <w:t>Hẻm 249</w:t>
      </w:r>
    </w:p>
    <w:p>
      <w:r>
        <w:t>1</w:t>
      </w:r>
    </w:p>
    <w:p>
      <w:r>
        <w:t>Suốt hẻm</w:t>
      </w:r>
    </w:p>
    <w:p>
      <w:r>
        <w:t>1,30</w:t>
      </w:r>
    </w:p>
    <w:p>
      <w:r>
        <w:t>Hẻm 275</w:t>
      </w:r>
    </w:p>
    <w:p>
      <w:r>
        <w:t>1</w:t>
      </w:r>
    </w:p>
    <w:p>
      <w:r>
        <w:t>Suốt hẻm</w:t>
      </w:r>
    </w:p>
    <w:p>
      <w:r>
        <w:t>1,30</w:t>
      </w:r>
    </w:p>
    <w:p>
      <w:r>
        <w:t>Hẻm 260</w:t>
      </w:r>
    </w:p>
    <w:p>
      <w:r>
        <w:t>1</w:t>
      </w:r>
    </w:p>
    <w:p>
      <w:r>
        <w:t>Đường Kênh Xáng (Coluso)</w:t>
      </w:r>
    </w:p>
    <w:p>
      <w:r>
        <w:t>Đường Lê Duẩn</w:t>
      </w:r>
    </w:p>
    <w:p>
      <w:r>
        <w:t>1,20</w:t>
      </w:r>
    </w:p>
    <w:p>
      <w:r>
        <w:t>118</w:t>
      </w:r>
    </w:p>
    <w:p>
      <w:r>
        <w:t>Đường hẻm Cầu Đen - Kênh Xáng</w:t>
      </w:r>
    </w:p>
    <w:p>
      <w:r>
        <w:t>1</w:t>
      </w:r>
    </w:p>
    <w:p>
      <w:r>
        <w:t>Đầu hẻm</w:t>
      </w:r>
    </w:p>
    <w:p>
      <w:r>
        <w:t>Hết thửa 504, tờ BĐ số 30 Lê Thị Cẩm Vân</w:t>
      </w:r>
    </w:p>
    <w:p>
      <w:r>
        <w:t>1,30</w:t>
      </w:r>
    </w:p>
    <w:p>
      <w:r>
        <w:t>2</w:t>
      </w:r>
    </w:p>
    <w:p>
      <w:r>
        <w:t>Giáp thửa 504, tờ BĐ số 30 Lê Thị Cẩm Vân</w:t>
      </w:r>
    </w:p>
    <w:p>
      <w:r>
        <w:t>Hết thửa 42, tờ BĐ số 31 Thạch Chiêu</w:t>
      </w:r>
    </w:p>
    <w:p>
      <w:r>
        <w:t>1,30</w:t>
      </w:r>
    </w:p>
    <w:p>
      <w:r>
        <w:t>3</w:t>
      </w:r>
    </w:p>
    <w:p>
      <w:r>
        <w:t>Giáp thửa 42, tờ 13Đ số 31 Thạch Chiêu</w:t>
      </w:r>
    </w:p>
    <w:p>
      <w:r>
        <w:t>Cuối hẻm</w:t>
      </w:r>
    </w:p>
    <w:p>
      <w:r>
        <w:t>1,30</w:t>
      </w:r>
    </w:p>
    <w:p>
      <w:r>
        <w:t>119</w:t>
      </w:r>
    </w:p>
    <w:p>
      <w:r>
        <w:t>Đường lộ đá Coluso (P8)</w:t>
      </w:r>
    </w:p>
    <w:p>
      <w:r>
        <w:t>1</w:t>
      </w:r>
    </w:p>
    <w:p>
      <w:r>
        <w:t>Đường Phạm Hùng</w:t>
      </w:r>
    </w:p>
    <w:p>
      <w:r>
        <w:t>Hết thửa đất 21, tờ BĐ số 43 - Hết thửa đất 4, tờ BĐ số 43</w:t>
      </w:r>
    </w:p>
    <w:p>
      <w:r>
        <w:t>1,20</w:t>
      </w:r>
    </w:p>
    <w:p>
      <w:r>
        <w:t>Hẻm 10</w:t>
      </w:r>
    </w:p>
    <w:p>
      <w:r>
        <w:t>1</w:t>
      </w:r>
    </w:p>
    <w:p>
      <w:r>
        <w:t>Đường lộ đá Coluso</w:t>
      </w:r>
    </w:p>
    <w:p>
      <w:r>
        <w:t>Đường Kênh Xáng</w:t>
      </w:r>
    </w:p>
    <w:p>
      <w:r>
        <w:t>1,20</w:t>
      </w:r>
    </w:p>
    <w:p>
      <w:r>
        <w:t>Hẻm 11</w:t>
      </w:r>
    </w:p>
    <w:p>
      <w:r>
        <w:t>1</w:t>
      </w:r>
    </w:p>
    <w:p>
      <w:r>
        <w:t>Đường lộ đá Coluso</w:t>
      </w:r>
    </w:p>
    <w:p>
      <w:r>
        <w:t>Đường Lê Duẩn</w:t>
      </w:r>
    </w:p>
    <w:p>
      <w:r>
        <w:t>1,20</w:t>
      </w:r>
    </w:p>
    <w:p>
      <w:r>
        <w:t>120</w:t>
      </w:r>
    </w:p>
    <w:p>
      <w:r>
        <w:t>Đường dân sinh trước bệnh viện đa khoa Tỉnh song song với Lê Duẩn (P9)</w:t>
      </w:r>
    </w:p>
    <w:p>
      <w:r>
        <w:t>1</w:t>
      </w:r>
    </w:p>
    <w:p>
      <w:r>
        <w:t>Kênh Cô Bắc</w:t>
      </w:r>
    </w:p>
    <w:p>
      <w:r>
        <w:t>Kênh 3 tháng 2</w:t>
      </w:r>
    </w:p>
    <w:p>
      <w:r>
        <w:t>1,20</w:t>
      </w:r>
    </w:p>
    <w:p>
      <w:r>
        <w:t>121</w:t>
      </w:r>
    </w:p>
    <w:p>
      <w:r>
        <w:t>Đường cặp Kênh 3/2 (P9)</w:t>
      </w:r>
    </w:p>
    <w:p>
      <w:r>
        <w:t>1</w:t>
      </w:r>
    </w:p>
    <w:p>
      <w:r>
        <w:t>Mạc Đỉnh Chi</w:t>
      </w:r>
    </w:p>
    <w:p>
      <w:r>
        <w:t>Đường Kênh Quảng Khuôl</w:t>
      </w:r>
    </w:p>
    <w:p>
      <w:r>
        <w:t>1,70</w:t>
      </w:r>
    </w:p>
    <w:p>
      <w:r>
        <w:t>1</w:t>
      </w:r>
    </w:p>
    <w:p>
      <w:r>
        <w:t>Đường Kênh Quảng Khuôl</w:t>
      </w:r>
    </w:p>
    <w:p>
      <w:r>
        <w:t>Bạch Đằng</w:t>
      </w:r>
    </w:p>
    <w:p>
      <w:r>
        <w:t>1,50</w:t>
      </w:r>
    </w:p>
    <w:p>
      <w:r>
        <w:t>122</w:t>
      </w:r>
    </w:p>
    <w:p>
      <w:r>
        <w:t>Đường Mạc Đỉnh Chi nối dài (Đê bao ngăn mặn) K6P4</w:t>
      </w:r>
    </w:p>
    <w:p>
      <w:r>
        <w:t>1</w:t>
      </w:r>
    </w:p>
    <w:p>
      <w:r>
        <w:t>Sông Dinh</w:t>
      </w:r>
    </w:p>
    <w:p>
      <w:r>
        <w:t>Giáp huyện Trần Đề</w:t>
      </w:r>
    </w:p>
    <w:p>
      <w:r>
        <w:t>1,60</w:t>
      </w:r>
    </w:p>
    <w:p>
      <w:r>
        <w:t>123</w:t>
      </w:r>
    </w:p>
    <w:p>
      <w:r>
        <w:t>Đường Lê Đại Hành</w:t>
      </w:r>
    </w:p>
    <w:p>
      <w:r>
        <w:t>1</w:t>
      </w:r>
    </w:p>
    <w:p>
      <w:r>
        <w:t>Khóm 6, Phường 4</w:t>
      </w:r>
    </w:p>
    <w:p>
      <w:r>
        <w:t>1,20</w:t>
      </w:r>
    </w:p>
    <w:p>
      <w:r>
        <w:t>Hẻm 764 (P4)</w:t>
      </w:r>
    </w:p>
    <w:p>
      <w:r>
        <w:t>1</w:t>
      </w:r>
    </w:p>
    <w:p>
      <w:r>
        <w:t>Suốt hẻm</w:t>
      </w:r>
    </w:p>
    <w:p>
      <w:r>
        <w:t>1,20</w:t>
      </w:r>
    </w:p>
    <w:p>
      <w:r>
        <w:t>Hẻm 769, 859 (P4)</w:t>
      </w:r>
    </w:p>
    <w:p>
      <w:r>
        <w:t>1</w:t>
      </w:r>
    </w:p>
    <w:p>
      <w:r>
        <w:t>Suốt hẻm</w:t>
      </w:r>
    </w:p>
    <w:p>
      <w:r>
        <w:t>1,40</w:t>
      </w:r>
    </w:p>
    <w:p>
      <w:r>
        <w:t>Hẻm 955 (P4)</w:t>
      </w:r>
    </w:p>
    <w:p>
      <w:r>
        <w:t>1</w:t>
      </w:r>
    </w:p>
    <w:p>
      <w:r>
        <w:t>Suốt hẻm</w:t>
      </w:r>
    </w:p>
    <w:p>
      <w:r>
        <w:t>1,20</w:t>
      </w:r>
    </w:p>
    <w:p>
      <w:r>
        <w:t>Hẻm 843 (P4)</w:t>
      </w:r>
    </w:p>
    <w:p>
      <w:r>
        <w:t>1</w:t>
      </w:r>
    </w:p>
    <w:p>
      <w:r>
        <w:t>Suốt hẻm</w:t>
      </w:r>
    </w:p>
    <w:p>
      <w:r>
        <w:t>1,20</w:t>
      </w:r>
    </w:p>
    <w:p>
      <w:r>
        <w:t>124</w:t>
      </w:r>
    </w:p>
    <w:p>
      <w:r>
        <w:t>Lộ đá cặp kênh Cầu Xéo</w:t>
      </w:r>
    </w:p>
    <w:p>
      <w:r>
        <w:t>1</w:t>
      </w:r>
    </w:p>
    <w:p>
      <w:r>
        <w:t>Đường Phạm Hùng</w:t>
      </w:r>
    </w:p>
    <w:p>
      <w:r>
        <w:t>Giáp Đường Chông Chác</w:t>
      </w:r>
    </w:p>
    <w:p>
      <w:r>
        <w:t>1,20</w:t>
      </w:r>
    </w:p>
    <w:p>
      <w:r>
        <w:t>Hẻm 36, 68, 134, 236</w:t>
      </w:r>
    </w:p>
    <w:p>
      <w:r>
        <w:t>1</w:t>
      </w:r>
    </w:p>
    <w:p>
      <w:r>
        <w:t>Suốt hẻm</w:t>
      </w:r>
    </w:p>
    <w:p>
      <w:r>
        <w:t>1,40</w:t>
      </w:r>
    </w:p>
    <w:p>
      <w:r>
        <w:t>Hẻm 248 (P5)</w:t>
      </w:r>
    </w:p>
    <w:p>
      <w:r>
        <w:t>1</w:t>
      </w:r>
    </w:p>
    <w:p>
      <w:r>
        <w:t>Suốt hẻm</w:t>
      </w:r>
    </w:p>
    <w:p>
      <w:r>
        <w:t>1,40</w:t>
      </w:r>
    </w:p>
    <w:p>
      <w:r>
        <w:t>125</w:t>
      </w:r>
    </w:p>
    <w:p>
      <w:r>
        <w:t>Lộ nhựa (Coluso nối dài)</w:t>
      </w:r>
    </w:p>
    <w:p>
      <w:r>
        <w:t>1</w:t>
      </w:r>
    </w:p>
    <w:p>
      <w:r>
        <w:t>Đường Phạm Hùng</w:t>
      </w:r>
    </w:p>
    <w:p>
      <w:r>
        <w:t>Lộ đá cặp kênh cầu Xéo</w:t>
      </w:r>
    </w:p>
    <w:p>
      <w:r>
        <w:t>1,20</w:t>
      </w:r>
    </w:p>
    <w:p>
      <w:r>
        <w:t>126</w:t>
      </w:r>
    </w:p>
    <w:p>
      <w:r>
        <w:t>Đường Kênh Quảng Khuôl (nay là đường Phan Văn Chiêu)</w:t>
      </w:r>
    </w:p>
    <w:p>
      <w:r>
        <w:t>1</w:t>
      </w:r>
    </w:p>
    <w:p>
      <w:r>
        <w:t>Đường Mạc Đỉnh Chi</w:t>
      </w:r>
    </w:p>
    <w:p>
      <w:r>
        <w:t>Đường 30/4 - Khóm 5, P9</w:t>
      </w:r>
    </w:p>
    <w:p>
      <w:r>
        <w:t>2,50</w:t>
      </w:r>
    </w:p>
    <w:p>
      <w:r>
        <w:t>127</w:t>
      </w:r>
    </w:p>
    <w:p>
      <w:r>
        <w:t>Lộ nhựa cặp kênh 8m - P2</w:t>
      </w:r>
    </w:p>
    <w:p>
      <w:r>
        <w:t>1</w:t>
      </w:r>
    </w:p>
    <w:p>
      <w:r>
        <w:t>Toàn tuyến</w:t>
      </w:r>
    </w:p>
    <w:p>
      <w:r>
        <w:t>1,20</w:t>
      </w:r>
    </w:p>
    <w:p>
      <w:r>
        <w:t>128</w:t>
      </w:r>
    </w:p>
    <w:p>
      <w:r>
        <w:t>Đường Trần Thủ Độ</w:t>
      </w:r>
    </w:p>
    <w:p>
      <w:r>
        <w:t>1</w:t>
      </w:r>
    </w:p>
    <w:p>
      <w:r>
        <w:t>Đường Trần Hưng Đạo</w:t>
      </w:r>
    </w:p>
    <w:p>
      <w:r>
        <w:t>Quốc lộ 1A</w:t>
      </w:r>
    </w:p>
    <w:p>
      <w:r>
        <w:t>1,20</w:t>
      </w:r>
    </w:p>
    <w:p>
      <w:r>
        <w:t>129</w:t>
      </w:r>
    </w:p>
    <w:p>
      <w:r>
        <w:t>Đường đê bao Trà Quýt (lộ đất cặp kênh đi Phụng Hiệp K3P7)</w:t>
      </w:r>
    </w:p>
    <w:p>
      <w:r>
        <w:t>1</w:t>
      </w:r>
    </w:p>
    <w:p>
      <w:r>
        <w:t>Quốc lộ 1A</w:t>
      </w:r>
    </w:p>
    <w:p>
      <w:r>
        <w:t>Nguyễn Trường Tộ</w:t>
      </w:r>
    </w:p>
    <w:p>
      <w:r>
        <w:t>1,20</w:t>
      </w:r>
    </w:p>
    <w:p>
      <w:r>
        <w:t>130</w:t>
      </w:r>
    </w:p>
    <w:p>
      <w:r>
        <w:t>Lộ đất giáp ranh H. Mỹ Xuyên P10</w:t>
      </w:r>
    </w:p>
    <w:p>
      <w:r>
        <w:t>1</w:t>
      </w:r>
    </w:p>
    <w:p>
      <w:r>
        <w:t>Quốc lộ 1A</w:t>
      </w:r>
    </w:p>
    <w:p>
      <w:r>
        <w:t>Đ. Văn Ngọc Chinh</w:t>
      </w:r>
    </w:p>
    <w:p>
      <w:r>
        <w:t>1,20</w:t>
      </w:r>
    </w:p>
    <w:p>
      <w:r>
        <w:t>131</w:t>
      </w:r>
    </w:p>
    <w:p>
      <w:r>
        <w:t>Lộ nhựa cặp Quân Khu IX</w:t>
      </w:r>
    </w:p>
    <w:p>
      <w:r>
        <w:t>1</w:t>
      </w:r>
    </w:p>
    <w:p>
      <w:r>
        <w:t>Đầu ranh thửa  đ ất số 156, tờ 13Đ số 53 (K3, P2)</w:t>
      </w:r>
    </w:p>
    <w:p>
      <w:r>
        <w:t>Giáp đường Trần Thủ Độ</w:t>
      </w:r>
    </w:p>
    <w:p>
      <w:r>
        <w:t>1,30</w:t>
      </w:r>
    </w:p>
    <w:p>
      <w:r>
        <w:t>Hẻm 147</w:t>
      </w:r>
    </w:p>
    <w:p>
      <w:r>
        <w:t>1</w:t>
      </w:r>
    </w:p>
    <w:p>
      <w:r>
        <w:t>Suốt hẻm</w:t>
      </w:r>
    </w:p>
    <w:p>
      <w:r>
        <w:t>1,20</w:t>
      </w:r>
    </w:p>
    <w:p>
      <w:r>
        <w:t>Hẻm 133</w:t>
      </w:r>
    </w:p>
    <w:p>
      <w:r>
        <w:t>1</w:t>
      </w:r>
    </w:p>
    <w:p>
      <w:r>
        <w:t>Suốt hẻm</w:t>
      </w:r>
    </w:p>
    <w:p>
      <w:r>
        <w:t>1,20</w:t>
      </w:r>
    </w:p>
    <w:p>
      <w:r>
        <w:t>Hẻm 165</w:t>
      </w:r>
    </w:p>
    <w:p>
      <w:r>
        <w:t>1</w:t>
      </w:r>
    </w:p>
    <w:p>
      <w:r>
        <w:t>Suốt hẻm</w:t>
      </w:r>
    </w:p>
    <w:p>
      <w:r>
        <w:t>1,20</w:t>
      </w:r>
    </w:p>
    <w:p>
      <w:r>
        <w:t>132</w:t>
      </w:r>
    </w:p>
    <w:p>
      <w:r>
        <w:t>Lộ nhựa cặp sông Maspero Phường 8</w:t>
      </w:r>
    </w:p>
    <w:p>
      <w:r>
        <w:t>1</w:t>
      </w:r>
    </w:p>
    <w:p>
      <w:r>
        <w:t>Từ Đường Cao Thắng, giáp kháng đài đua Ghe Ngo</w:t>
      </w:r>
    </w:p>
    <w:p>
      <w:r>
        <w:t>Giáp ranh thu hồi KCN (Hết đất ông Thạch Huil)</w:t>
      </w:r>
    </w:p>
    <w:p>
      <w:r>
        <w:t>1,20</w:t>
      </w:r>
    </w:p>
    <w:p>
      <w:r>
        <w:t>133</w:t>
      </w:r>
    </w:p>
    <w:p>
      <w:r>
        <w:t>Các hẻm vào khu v ự c chợ bàn cờ Đ. Hoàng Diệu</w:t>
      </w:r>
    </w:p>
    <w:p>
      <w:r>
        <w:t>1</w:t>
      </w:r>
    </w:p>
    <w:p>
      <w:r>
        <w:t>Toàn hẻm</w:t>
      </w:r>
    </w:p>
    <w:p>
      <w:r>
        <w:t>1,20</w:t>
      </w:r>
    </w:p>
    <w:p>
      <w:r>
        <w:t>134</w:t>
      </w:r>
    </w:p>
    <w:p>
      <w:r>
        <w:t>Lộ đal Xóm Chài</w:t>
      </w:r>
    </w:p>
    <w:p>
      <w:r>
        <w:t>1</w:t>
      </w:r>
    </w:p>
    <w:p>
      <w:r>
        <w:t>Đường Nguyễn Huệ</w:t>
      </w:r>
    </w:p>
    <w:p>
      <w:r>
        <w:t>Đường Lê Duẩn</w:t>
      </w:r>
    </w:p>
    <w:p>
      <w:r>
        <w:t>1,20</w:t>
      </w:r>
    </w:p>
    <w:p>
      <w:r>
        <w:t>135</w:t>
      </w:r>
    </w:p>
    <w:p>
      <w:r>
        <w:t>Lộ đal phường 9</w:t>
      </w:r>
    </w:p>
    <w:p>
      <w:r>
        <w:t>1</w:t>
      </w:r>
    </w:p>
    <w:p>
      <w:r>
        <w:t>Đường 30/4</w:t>
      </w:r>
    </w:p>
    <w:p>
      <w:r>
        <w:t>Đường Kênh Quảng Khuôl</w:t>
      </w:r>
    </w:p>
    <w:p>
      <w:r>
        <w:t>2,10</w:t>
      </w:r>
    </w:p>
    <w:p>
      <w:r>
        <w:t>1</w:t>
      </w:r>
    </w:p>
    <w:p>
      <w:r>
        <w:t>Đường Kênh Quảng Khuôl</w:t>
      </w:r>
    </w:p>
    <w:p>
      <w:r>
        <w:t>Cuối đường</w:t>
      </w:r>
    </w:p>
    <w:p>
      <w:r>
        <w:t>1,70</w:t>
      </w:r>
    </w:p>
    <w:p>
      <w:r>
        <w:t>136</w:t>
      </w:r>
    </w:p>
    <w:p>
      <w:r>
        <w:t>Lộ Kênh Trường Thọ</w:t>
      </w:r>
    </w:p>
    <w:p>
      <w:r>
        <w:t>1</w:t>
      </w:r>
    </w:p>
    <w:p>
      <w:r>
        <w:t>Kênh 30 tháng 4</w:t>
      </w:r>
    </w:p>
    <w:p>
      <w:r>
        <w:t>Đường Kênh 19 tháng 5</w:t>
      </w:r>
    </w:p>
    <w:p>
      <w:r>
        <w:t>1,20</w:t>
      </w:r>
    </w:p>
    <w:p>
      <w:r>
        <w:t>II</w:t>
      </w:r>
    </w:p>
    <w:p>
      <w:r>
        <w:t>CÁC TUYẾN ĐƯỜNG KHU DÂN CƯ ĐÔ THỊ</w:t>
      </w:r>
    </w:p>
    <w:p>
      <w:r>
        <w:t>1</w:t>
      </w:r>
    </w:p>
    <w:p>
      <w:r>
        <w:t>Lộ đá KDC Bình An</w:t>
      </w:r>
    </w:p>
    <w:p>
      <w:r>
        <w:t>1</w:t>
      </w:r>
    </w:p>
    <w:p>
      <w:r>
        <w:t>Toàn tuyến</w:t>
      </w:r>
    </w:p>
    <w:p>
      <w:r>
        <w:t>1,20</w:t>
      </w:r>
    </w:p>
    <w:p>
      <w:r>
        <w:t>2</w:t>
      </w:r>
    </w:p>
    <w:p>
      <w:r>
        <w:t>Khu Dân cư Hưng Thịnh</w:t>
      </w:r>
    </w:p>
    <w:p>
      <w:r>
        <w:t>1</w:t>
      </w:r>
    </w:p>
    <w:p>
      <w:r>
        <w:t>Toàn khu dân cư</w:t>
      </w:r>
    </w:p>
    <w:p>
      <w:r>
        <w:t>1,20</w:t>
      </w:r>
    </w:p>
    <w:p>
      <w:r>
        <w:t>3</w:t>
      </w:r>
    </w:p>
    <w:p>
      <w:r>
        <w:t>KDC Tuấn Lan (P6)</w:t>
      </w:r>
    </w:p>
    <w:p>
      <w:r>
        <w:t>1</w:t>
      </w:r>
    </w:p>
    <w:p>
      <w:r>
        <w:t>Toàn khu dân cư</w:t>
      </w:r>
    </w:p>
    <w:p>
      <w:r>
        <w:t>1,20</w:t>
      </w:r>
    </w:p>
    <w:p>
      <w:r>
        <w:t>4</w:t>
      </w:r>
    </w:p>
    <w:p>
      <w:r>
        <w:t>Khu Dân cư Hạnh Phúc</w:t>
      </w:r>
    </w:p>
    <w:p>
      <w:r>
        <w:t>1</w:t>
      </w:r>
    </w:p>
    <w:p>
      <w:r>
        <w:t>Toàn khu dân cư</w:t>
      </w:r>
    </w:p>
    <w:p>
      <w:r>
        <w:t>1,20</w:t>
      </w:r>
    </w:p>
    <w:p>
      <w:r>
        <w:t>5</w:t>
      </w:r>
    </w:p>
    <w:p>
      <w:r>
        <w:t>KDC của Hẻm 357 (điểm dân cư Trường Quân Sự tỉnh)</w:t>
      </w:r>
    </w:p>
    <w:p>
      <w:r>
        <w:t>1</w:t>
      </w:r>
    </w:p>
    <w:p>
      <w:r>
        <w:t>Toàn khu dân cư</w:t>
      </w:r>
    </w:p>
    <w:p>
      <w:r>
        <w:t>1,20</w:t>
      </w:r>
    </w:p>
    <w:p>
      <w:r>
        <w:t>6</w:t>
      </w:r>
    </w:p>
    <w:p>
      <w:r>
        <w:t>KDC Nguyễn Hưng Phát</w:t>
      </w:r>
    </w:p>
    <w:p>
      <w:r>
        <w:t>2</w:t>
      </w:r>
    </w:p>
    <w:p>
      <w:r>
        <w:t>Các tuyến đường nội bộ trong Khu dân cư (trừ các thửa đất có cạnh tiếp giáp  đ ường Điện Biên Phủ)</w:t>
      </w:r>
    </w:p>
    <w:p>
      <w:r>
        <w:t>1,20</w:t>
      </w:r>
    </w:p>
    <w:p>
      <w:r>
        <w:t>1</w:t>
      </w:r>
    </w:p>
    <w:p>
      <w:r>
        <w:t>Các thửa đất có cạnh tiếp giáp đường Điện Biên Phủ (đoạn từ đường Yết Kiêu đến Cầu Đúc)</w:t>
      </w:r>
    </w:p>
    <w:p>
      <w:r>
        <w:t>1,20</w:t>
      </w:r>
    </w:p>
    <w:p>
      <w:r>
        <w:t>7</w:t>
      </w:r>
    </w:p>
    <w:p>
      <w:r>
        <w:t>KDC Sáng Quang Phường 10</w:t>
      </w:r>
    </w:p>
    <w:p>
      <w:r>
        <w:t>1</w:t>
      </w:r>
    </w:p>
    <w:p>
      <w:r>
        <w:t>Toàn khu dân cư</w:t>
      </w:r>
    </w:p>
    <w:p>
      <w:r>
        <w:t>1,20</w:t>
      </w:r>
    </w:p>
    <w:p>
      <w:r>
        <w:t>8</w:t>
      </w:r>
    </w:p>
    <w:p>
      <w:r>
        <w:t>KDC Sáng Quang Phường 2</w:t>
      </w:r>
    </w:p>
    <w:p>
      <w:r>
        <w:t>1</w:t>
      </w:r>
    </w:p>
    <w:p>
      <w:r>
        <w:t>Toàn khu dân cư</w:t>
      </w:r>
    </w:p>
    <w:p>
      <w:r>
        <w:t>1,20</w:t>
      </w:r>
    </w:p>
    <w:p>
      <w:r>
        <w:t>9</w:t>
      </w:r>
    </w:p>
    <w:p>
      <w:r>
        <w:t>KDC Minh Châu</w:t>
      </w:r>
    </w:p>
    <w:p>
      <w:r>
        <w:t>Đường A1, A2</w:t>
      </w:r>
    </w:p>
    <w:p>
      <w:r>
        <w:t>1</w:t>
      </w:r>
    </w:p>
    <w:p>
      <w:r>
        <w:t>Toàn tuyến</w:t>
      </w:r>
    </w:p>
    <w:p>
      <w:r>
        <w:t>1,30</w:t>
      </w:r>
    </w:p>
    <w:p>
      <w:r>
        <w:t>Đường B</w:t>
      </w:r>
    </w:p>
    <w:p>
      <w:r>
        <w:t>1</w:t>
      </w:r>
    </w:p>
    <w:p>
      <w:r>
        <w:t>Quốc lộ 1A</w:t>
      </w:r>
    </w:p>
    <w:p>
      <w:r>
        <w:t>Đường A2</w:t>
      </w:r>
    </w:p>
    <w:p>
      <w:r>
        <w:t>1,20</w:t>
      </w:r>
    </w:p>
    <w:p>
      <w:r>
        <w:t>2</w:t>
      </w:r>
    </w:p>
    <w:p>
      <w:r>
        <w:t>Đường A2</w:t>
      </w:r>
    </w:p>
    <w:p>
      <w:r>
        <w:t>Đường A1</w:t>
      </w:r>
    </w:p>
    <w:p>
      <w:r>
        <w:t>1,20</w:t>
      </w:r>
    </w:p>
    <w:p>
      <w:r>
        <w:t>3</w:t>
      </w:r>
    </w:p>
    <w:p>
      <w:r>
        <w:t>Đường A1</w:t>
      </w:r>
    </w:p>
    <w:p>
      <w:r>
        <w:t>Kênh 30/4</w:t>
      </w:r>
    </w:p>
    <w:p>
      <w:r>
        <w:t>1,30</w:t>
      </w:r>
    </w:p>
    <w:p>
      <w:r>
        <w:t>Đường C1, C2, C3, C4, C5, C6, C7</w:t>
      </w:r>
    </w:p>
    <w:p>
      <w:r>
        <w:t>1</w:t>
      </w:r>
    </w:p>
    <w:p>
      <w:r>
        <w:t>Toàn tuyến</w:t>
      </w:r>
    </w:p>
    <w:p>
      <w:r>
        <w:t>1,30</w:t>
      </w:r>
    </w:p>
    <w:p>
      <w:r>
        <w:t>Đường D1, D2, D3, D4, D5, D6, D7, D8, D9, D10, D11, D12, D13, D14, D15, D16, D17, D18, D19</w:t>
      </w:r>
    </w:p>
    <w:p>
      <w:r>
        <w:t>1</w:t>
      </w:r>
    </w:p>
    <w:p>
      <w:r>
        <w:t>Toàn tuyến</w:t>
      </w:r>
    </w:p>
    <w:p>
      <w:r>
        <w:t>1,30</w:t>
      </w:r>
    </w:p>
    <w:p>
      <w:r>
        <w:t>10</w:t>
      </w:r>
    </w:p>
    <w:p>
      <w:r>
        <w:t>KDC xung quanh trường Quân sự Quân Khu 9</w:t>
      </w:r>
    </w:p>
    <w:p>
      <w:r>
        <w:t>Khu A</w:t>
      </w:r>
    </w:p>
    <w:p>
      <w:r>
        <w:t>1</w:t>
      </w:r>
    </w:p>
    <w:p>
      <w:r>
        <w:t>Các lô A5, A8, A12</w:t>
      </w:r>
    </w:p>
    <w:p>
      <w:r>
        <w:t>1,20</w:t>
      </w:r>
    </w:p>
    <w:p>
      <w:r>
        <w:t>Khu B</w:t>
      </w:r>
    </w:p>
    <w:p>
      <w:r>
        <w:t>1</w:t>
      </w:r>
    </w:p>
    <w:p>
      <w:r>
        <w:t>Có mặt tiền giáp đường Trần Hưng Đạo</w:t>
      </w:r>
    </w:p>
    <w:p>
      <w:r>
        <w:t>1,20</w:t>
      </w:r>
    </w:p>
    <w:p>
      <w:r>
        <w:t>Đuờng số 1</w:t>
      </w:r>
    </w:p>
    <w:p>
      <w:r>
        <w:t>1</w:t>
      </w:r>
    </w:p>
    <w:p>
      <w:r>
        <w:t>Giáp Đ. Trần Hưng Đạo</w:t>
      </w:r>
    </w:p>
    <w:p>
      <w:r>
        <w:t>Đường số 9</w:t>
      </w:r>
    </w:p>
    <w:p>
      <w:r>
        <w:t>1,20</w:t>
      </w:r>
    </w:p>
    <w:p>
      <w:r>
        <w:t>2</w:t>
      </w:r>
    </w:p>
    <w:p>
      <w:r>
        <w:t>Đường số 9</w:t>
      </w:r>
    </w:p>
    <w:p>
      <w:r>
        <w:t>Đường số 7</w:t>
      </w:r>
    </w:p>
    <w:p>
      <w:r>
        <w:t>1,20</w:t>
      </w:r>
    </w:p>
    <w:p>
      <w:r>
        <w:t>Các đường số 2, 3, 4, 5, 6, 6A, 7, 8, 9, 10</w:t>
      </w:r>
    </w:p>
    <w:p>
      <w:r>
        <w:t>1</w:t>
      </w:r>
    </w:p>
    <w:p>
      <w:r>
        <w:t>Toàn tuyến</w:t>
      </w:r>
    </w:p>
    <w:p>
      <w:r>
        <w:t>1,20</w:t>
      </w:r>
    </w:p>
    <w:p>
      <w:r>
        <w:t>11</w:t>
      </w:r>
    </w:p>
    <w:p>
      <w:r>
        <w:t>Dự án Phát triển đô thị và tái định cư khu 5A</w:t>
      </w:r>
    </w:p>
    <w:p>
      <w:r>
        <w:t>Đường 9A, 9B, 14, 20, 22 và 23</w:t>
      </w:r>
    </w:p>
    <w:p>
      <w:r>
        <w:t>1</w:t>
      </w:r>
    </w:p>
    <w:p>
      <w:r>
        <w:t>Toàn tuyến</w:t>
      </w:r>
    </w:p>
    <w:p>
      <w:r>
        <w:t>1,20</w:t>
      </w:r>
    </w:p>
    <w:p>
      <w:r>
        <w:t>Đường số 5, 6, 16</w:t>
      </w:r>
    </w:p>
    <w:p>
      <w:r>
        <w:t>1</w:t>
      </w:r>
    </w:p>
    <w:p>
      <w:r>
        <w:t>Toàn tuyến</w:t>
      </w:r>
    </w:p>
    <w:p>
      <w:r>
        <w:t>1,20</w:t>
      </w:r>
    </w:p>
    <w:p>
      <w:r>
        <w:t>Đường số 2, 3, 4, 7, 8, 10, 11, 12, 13, 14, 15, 17,     18,     19, 21, N24</w:t>
      </w:r>
    </w:p>
    <w:p>
      <w:r>
        <w:t>1</w:t>
      </w:r>
    </w:p>
    <w:p>
      <w:r>
        <w:t>Toàn tuyến</w:t>
      </w:r>
    </w:p>
    <w:p>
      <w:r>
        <w:t>1,20</w:t>
      </w:r>
    </w:p>
    <w:p>
      <w:r>
        <w:t>Các đường còn lại trong KDC</w:t>
      </w:r>
    </w:p>
    <w:p>
      <w:r>
        <w:t>1</w:t>
      </w:r>
    </w:p>
    <w:p>
      <w:r>
        <w:t>Toàn tuyến</w:t>
      </w:r>
    </w:p>
    <w:p>
      <w:r>
        <w:t>1,20</w:t>
      </w:r>
    </w:p>
    <w:p>
      <w:r>
        <w:t>B</w:t>
      </w:r>
    </w:p>
    <w:p>
      <w:r>
        <w:t>THỊ XÃ NGÃ NĂM</w:t>
      </w:r>
    </w:p>
    <w:p>
      <w:r>
        <w:t>1</w:t>
      </w:r>
    </w:p>
    <w:p>
      <w:r>
        <w:t>PHƯỜNG 1</w:t>
      </w:r>
    </w:p>
    <w:p>
      <w:r>
        <w:t>1</w:t>
      </w:r>
    </w:p>
    <w:p>
      <w:r>
        <w:t>Đường Nguyễn Trung Trực.</w:t>
      </w:r>
    </w:p>
    <w:p>
      <w:r>
        <w:t>1</w:t>
      </w:r>
    </w:p>
    <w:p>
      <w:r>
        <w:t>Đầu ranh đất bà Ngô Thị Mết (cầu trắng cũ)</w:t>
      </w:r>
    </w:p>
    <w:p>
      <w:r>
        <w:t>Cống 5 Kẹ</w:t>
      </w:r>
    </w:p>
    <w:p>
      <w:r>
        <w:t>1,25</w:t>
      </w:r>
    </w:p>
    <w:p>
      <w:r>
        <w:t>2</w:t>
      </w:r>
    </w:p>
    <w:p>
      <w:r>
        <w:t>Cống 5 Kẹ</w:t>
      </w:r>
    </w:p>
    <w:p>
      <w:r>
        <w:t>Cầu Thanh Niên (Khóm 1)</w:t>
      </w:r>
    </w:p>
    <w:p>
      <w:r>
        <w:t>1,25</w:t>
      </w:r>
    </w:p>
    <w:p>
      <w:r>
        <w:t>3</w:t>
      </w:r>
    </w:p>
    <w:p>
      <w:r>
        <w:t>Cầu Thanh Niên (Khóm 1)</w:t>
      </w:r>
    </w:p>
    <w:p>
      <w:r>
        <w:t>Cầu Quản Lộ Phụng Hiệp (Khóm 7)</w:t>
      </w:r>
    </w:p>
    <w:p>
      <w:r>
        <w:t>1,25</w:t>
      </w:r>
    </w:p>
    <w:p>
      <w:r>
        <w:t>4</w:t>
      </w:r>
    </w:p>
    <w:p>
      <w:r>
        <w:t>Cầu Quản Lộ Phụng Hiệp (Khóm 7)</w:t>
      </w:r>
    </w:p>
    <w:p>
      <w:r>
        <w:t>Kênh 90</w:t>
      </w:r>
    </w:p>
    <w:p>
      <w:r>
        <w:t>1,25</w:t>
      </w:r>
    </w:p>
    <w:p>
      <w:r>
        <w:t>5</w:t>
      </w:r>
    </w:p>
    <w:p>
      <w:r>
        <w:t>Kênh 90</w:t>
      </w:r>
    </w:p>
    <w:p>
      <w:r>
        <w:t>Hết tuyến</w:t>
      </w:r>
    </w:p>
    <w:p>
      <w:r>
        <w:t>1,30</w:t>
      </w:r>
    </w:p>
    <w:p>
      <w:r>
        <w:t>2</w:t>
      </w:r>
    </w:p>
    <w:p>
      <w:r>
        <w:t>Lộ đal kênh Năm Kẹ</w:t>
      </w:r>
    </w:p>
    <w:p>
      <w:r>
        <w:t>1</w:t>
      </w:r>
    </w:p>
    <w:p>
      <w:r>
        <w:t>Giáp đường Phạm Hùng</w:t>
      </w:r>
    </w:p>
    <w:p>
      <w:r>
        <w:t>Giáp ranh phường 3</w:t>
      </w:r>
    </w:p>
    <w:p>
      <w:r>
        <w:t>1,50</w:t>
      </w:r>
    </w:p>
    <w:p>
      <w:r>
        <w:t>3</w:t>
      </w:r>
    </w:p>
    <w:p>
      <w:r>
        <w:t>Đường 3 tháng 2.</w:t>
      </w:r>
    </w:p>
    <w:p>
      <w:r>
        <w:t>1</w:t>
      </w:r>
    </w:p>
    <w:p>
      <w:r>
        <w:t>Đầu ranh đất bà Ngô Thị Mết</w:t>
      </w:r>
    </w:p>
    <w:p>
      <w:r>
        <w:t>(Cầu trắng cũ)</w:t>
      </w:r>
    </w:p>
    <w:p>
      <w:r>
        <w:t>Đường Trần Văn Bảy</w:t>
      </w:r>
    </w:p>
    <w:p>
      <w:r>
        <w:t>1,20</w:t>
      </w:r>
    </w:p>
    <w:p>
      <w:r>
        <w:t>2</w:t>
      </w:r>
    </w:p>
    <w:p>
      <w:r>
        <w:t>Đường Trần Văn Bảy</w:t>
      </w:r>
    </w:p>
    <w:p>
      <w:r>
        <w:t>Hết ranh Chùa Phật Mẫu</w:t>
      </w:r>
    </w:p>
    <w:p>
      <w:r>
        <w:t>1,30</w:t>
      </w:r>
    </w:p>
    <w:p>
      <w:r>
        <w:t>3</w:t>
      </w:r>
    </w:p>
    <w:p>
      <w:r>
        <w:t>Giáp ranh Chùa Phật Mẫu</w:t>
      </w:r>
    </w:p>
    <w:p>
      <w:r>
        <w:t>Hết ranh đất cây xăng số 1 (Hoàng Nhung)</w:t>
      </w:r>
    </w:p>
    <w:p>
      <w:r>
        <w:t>1,30</w:t>
      </w:r>
    </w:p>
    <w:p>
      <w:r>
        <w:t>4</w:t>
      </w:r>
    </w:p>
    <w:p>
      <w:r>
        <w:t>Giáp ranh đất cây xăng số 1 (Hoàng Nhung)</w:t>
      </w:r>
    </w:p>
    <w:p>
      <w:r>
        <w:t>Cầu Cống đá</w:t>
      </w:r>
    </w:p>
    <w:p>
      <w:r>
        <w:t>1,30</w:t>
      </w:r>
    </w:p>
    <w:p>
      <w:r>
        <w:t>4</w:t>
      </w:r>
    </w:p>
    <w:p>
      <w:r>
        <w:t>Đường Lê Hồng Phong</w:t>
      </w:r>
    </w:p>
    <w:p>
      <w:r>
        <w:t>1</w:t>
      </w:r>
    </w:p>
    <w:p>
      <w:r>
        <w:t>Suốt tuyến</w:t>
      </w:r>
    </w:p>
    <w:p>
      <w:r>
        <w:t>1,20</w:t>
      </w:r>
    </w:p>
    <w:p>
      <w:r>
        <w:t>5</w:t>
      </w:r>
    </w:p>
    <w:p>
      <w:r>
        <w:t>Đường Nguyễn Thị Minh Khai</w:t>
      </w:r>
    </w:p>
    <w:p>
      <w:r>
        <w:t>1</w:t>
      </w:r>
    </w:p>
    <w:p>
      <w:r>
        <w:t>Suốt tuyến</w:t>
      </w:r>
    </w:p>
    <w:p>
      <w:r>
        <w:t>1,20</w:t>
      </w:r>
    </w:p>
    <w:p>
      <w:r>
        <w:t>6</w:t>
      </w:r>
    </w:p>
    <w:p>
      <w:r>
        <w:t>Đường Võ Thị Sáu</w:t>
      </w:r>
    </w:p>
    <w:p>
      <w:r>
        <w:t>1</w:t>
      </w:r>
    </w:p>
    <w:p>
      <w:r>
        <w:t>Suốt tuyến</w:t>
      </w:r>
    </w:p>
    <w:p>
      <w:r>
        <w:t>1,20</w:t>
      </w:r>
    </w:p>
    <w:p>
      <w:r>
        <w:t>7</w:t>
      </w:r>
    </w:p>
    <w:p>
      <w:r>
        <w:t>Đường Trần Văn Bảy</w:t>
      </w:r>
    </w:p>
    <w:p>
      <w:r>
        <w:t>1</w:t>
      </w:r>
    </w:p>
    <w:p>
      <w:r>
        <w:t>Suốt tuyến</w:t>
      </w:r>
    </w:p>
    <w:p>
      <w:r>
        <w:t>1,20</w:t>
      </w:r>
    </w:p>
    <w:p>
      <w:r>
        <w:t>8</w:t>
      </w:r>
    </w:p>
    <w:p>
      <w:r>
        <w:t>Đường Mai Thanh Thế</w:t>
      </w:r>
    </w:p>
    <w:p>
      <w:r>
        <w:t>1</w:t>
      </w:r>
    </w:p>
    <w:p>
      <w:r>
        <w:t>Giáp đường Nguyễn Trung Trực</w:t>
      </w:r>
    </w:p>
    <w:p>
      <w:r>
        <w:t>Đường Trần Văn Bảy</w:t>
      </w:r>
    </w:p>
    <w:p>
      <w:r>
        <w:t>1,20</w:t>
      </w:r>
    </w:p>
    <w:p>
      <w:r>
        <w:t>2</w:t>
      </w:r>
    </w:p>
    <w:p>
      <w:r>
        <w:t>Đường Trần Văn Bảy</w:t>
      </w:r>
    </w:p>
    <w:p>
      <w:r>
        <w:t>Giáp đường Phạm Hùng</w:t>
      </w:r>
    </w:p>
    <w:p>
      <w:r>
        <w:t>1,37</w:t>
      </w:r>
    </w:p>
    <w:p>
      <w:r>
        <w:t>9</w:t>
      </w:r>
    </w:p>
    <w:p>
      <w:r>
        <w:t>Đường Hùng Vương</w:t>
      </w:r>
    </w:p>
    <w:p>
      <w:r>
        <w:t>1</w:t>
      </w:r>
    </w:p>
    <w:p>
      <w:r>
        <w:t>Cầu Ngã Năm mới (ngang khu hành chính)</w:t>
      </w:r>
    </w:p>
    <w:p>
      <w:r>
        <w:t>Đầu đường Nguyễn Trãi (Cầu Đỏ cũ)</w:t>
      </w:r>
    </w:p>
    <w:p>
      <w:r>
        <w:t>1,20</w:t>
      </w:r>
    </w:p>
    <w:p>
      <w:r>
        <w:t>2</w:t>
      </w:r>
    </w:p>
    <w:p>
      <w:r>
        <w:t>Giáp đường Nguyễn Trãi (Cầu Đỏ cũ)</w:t>
      </w:r>
    </w:p>
    <w:p>
      <w:r>
        <w:t>Cầu Đỏ mới</w:t>
      </w:r>
    </w:p>
    <w:p>
      <w:r>
        <w:t>1,20</w:t>
      </w:r>
    </w:p>
    <w:p>
      <w:r>
        <w:t>3</w:t>
      </w:r>
    </w:p>
    <w:p>
      <w:r>
        <w:t>Cầu Đỏ mới</w:t>
      </w:r>
    </w:p>
    <w:p>
      <w:r>
        <w:t>Cầu Bến Long</w:t>
      </w:r>
    </w:p>
    <w:p>
      <w:r>
        <w:t>1,30</w:t>
      </w:r>
    </w:p>
    <w:p>
      <w:r>
        <w:t>10</w:t>
      </w:r>
    </w:p>
    <w:p>
      <w:r>
        <w:t>Đường Trần Hưng Đạo</w:t>
      </w:r>
    </w:p>
    <w:p>
      <w:r>
        <w:t>4</w:t>
      </w:r>
    </w:p>
    <w:p>
      <w:r>
        <w:t>Cầu Bến Long</w:t>
      </w:r>
    </w:p>
    <w:p>
      <w:r>
        <w:t>Hết tuyến (Giáp phường 2)</w:t>
      </w:r>
    </w:p>
    <w:p>
      <w:r>
        <w:t>1,40</w:t>
      </w:r>
    </w:p>
    <w:p>
      <w:r>
        <w:t>5</w:t>
      </w:r>
    </w:p>
    <w:p>
      <w:r>
        <w:t>Cầu Bến Long</w:t>
      </w:r>
    </w:p>
    <w:p>
      <w:r>
        <w:t>Hết tuyến (Giáp xã Long Bình)</w:t>
      </w:r>
    </w:p>
    <w:p>
      <w:r>
        <w:t>1,50</w:t>
      </w:r>
    </w:p>
    <w:p>
      <w:r>
        <w:t>11</w:t>
      </w:r>
    </w:p>
    <w:p>
      <w:r>
        <w:t>Khu dân cư khóm 3, Phường 1</w:t>
      </w:r>
    </w:p>
    <w:p>
      <w:r>
        <w:t>1</w:t>
      </w:r>
    </w:p>
    <w:p>
      <w:r>
        <w:t>Đường N1</w:t>
      </w:r>
    </w:p>
    <w:p>
      <w:r>
        <w:t>1,40</w:t>
      </w:r>
    </w:p>
    <w:p>
      <w:r>
        <w:t>1</w:t>
      </w:r>
    </w:p>
    <w:p>
      <w:r>
        <w:t>Đường N2</w:t>
      </w:r>
    </w:p>
    <w:p>
      <w:r>
        <w:t>1,40</w:t>
      </w:r>
    </w:p>
    <w:p>
      <w:r>
        <w:t>1</w:t>
      </w:r>
    </w:p>
    <w:p>
      <w:r>
        <w:t>Đường N22</w:t>
      </w:r>
    </w:p>
    <w:p>
      <w:r>
        <w:t>1,40</w:t>
      </w:r>
    </w:p>
    <w:p>
      <w:r>
        <w:t>12</w:t>
      </w:r>
    </w:p>
    <w:p>
      <w:r>
        <w:t>Đường N1</w:t>
      </w:r>
    </w:p>
    <w:p>
      <w:r>
        <w:t>(Cụm công nghiệp Khóm 4)</w:t>
      </w:r>
    </w:p>
    <w:p>
      <w:r>
        <w:t>1</w:t>
      </w:r>
    </w:p>
    <w:p>
      <w:r>
        <w:t>Suốt tuyến</w:t>
      </w:r>
    </w:p>
    <w:p>
      <w:r>
        <w:t>1,50</w:t>
      </w:r>
    </w:p>
    <w:p>
      <w:r>
        <w:t>13</w:t>
      </w:r>
    </w:p>
    <w:p>
      <w:r>
        <w:t>Đường 30 tháng 4</w:t>
      </w:r>
    </w:p>
    <w:p>
      <w:r>
        <w:t>1</w:t>
      </w:r>
    </w:p>
    <w:p>
      <w:r>
        <w:t>Mố cầu Đỏ cũ (đường 1-5) đến đầu voi</w:t>
      </w:r>
    </w:p>
    <w:p>
      <w:r>
        <w:t>Hết ranh đất ông Năm Miên</w:t>
      </w:r>
    </w:p>
    <w:p>
      <w:r>
        <w:t>1,20</w:t>
      </w:r>
    </w:p>
    <w:p>
      <w:r>
        <w:t>2</w:t>
      </w:r>
    </w:p>
    <w:p>
      <w:r>
        <w:t>Giáp ranh đất ông Năm Miên</w:t>
      </w:r>
    </w:p>
    <w:p>
      <w:r>
        <w:t>Đường nối Quốc lộ 61B (Nhánh rẽ 42 - Trà Ban)</w:t>
      </w:r>
    </w:p>
    <w:p>
      <w:r>
        <w:t>1,30</w:t>
      </w:r>
    </w:p>
    <w:p>
      <w:r>
        <w:t>14</w:t>
      </w:r>
    </w:p>
    <w:p>
      <w:r>
        <w:t>Đường 1 tháng 5</w:t>
      </w:r>
    </w:p>
    <w:p>
      <w:r>
        <w:t>1</w:t>
      </w:r>
    </w:p>
    <w:p>
      <w:r>
        <w:t>Mố cầu Đỏ cũ</w:t>
      </w:r>
    </w:p>
    <w:p>
      <w:r>
        <w:t>Rạch Xẻo Cạy</w:t>
      </w:r>
    </w:p>
    <w:p>
      <w:r>
        <w:t>1,20</w:t>
      </w:r>
    </w:p>
    <w:p>
      <w:r>
        <w:t>2</w:t>
      </w:r>
    </w:p>
    <w:p>
      <w:r>
        <w:t>Rạch Xẻo Cạy</w:t>
      </w:r>
    </w:p>
    <w:p>
      <w:r>
        <w:t>Giáp ranh Phường 2</w:t>
      </w:r>
    </w:p>
    <w:p>
      <w:r>
        <w:t>1,40</w:t>
      </w:r>
    </w:p>
    <w:p>
      <w:r>
        <w:t>15</w:t>
      </w:r>
    </w:p>
    <w:p>
      <w:r>
        <w:t>Đường Lê Văn Tám</w:t>
      </w:r>
    </w:p>
    <w:p>
      <w:r>
        <w:t>1</w:t>
      </w:r>
    </w:p>
    <w:p>
      <w:r>
        <w:t>Cầu Chùa Ông Bốn đến đầu voi</w:t>
      </w:r>
    </w:p>
    <w:p>
      <w:r>
        <w:t>Hết ranh đất bà Ba Đê</w:t>
      </w:r>
    </w:p>
    <w:p>
      <w:r>
        <w:t>1,25</w:t>
      </w:r>
    </w:p>
    <w:p>
      <w:r>
        <w:t>2</w:t>
      </w:r>
    </w:p>
    <w:p>
      <w:r>
        <w:t>Giáp ranh đất bà Ba Đê</w:t>
      </w:r>
    </w:p>
    <w:p>
      <w:r>
        <w:t>Hết ranh đất Hai Thời</w:t>
      </w:r>
    </w:p>
    <w:p>
      <w:r>
        <w:t>1,40</w:t>
      </w:r>
    </w:p>
    <w:p>
      <w:r>
        <w:t>3</w:t>
      </w:r>
    </w:p>
    <w:p>
      <w:r>
        <w:t>Giáp ranh đất Hai Thời</w:t>
      </w:r>
    </w:p>
    <w:p>
      <w:r>
        <w:t>Cầu 2 Chánh giáp xã Vĩnh Quới</w:t>
      </w:r>
    </w:p>
    <w:p>
      <w:r>
        <w:t>1,40</w:t>
      </w:r>
    </w:p>
    <w:p>
      <w:r>
        <w:t>16</w:t>
      </w:r>
    </w:p>
    <w:p>
      <w:r>
        <w:t>Đường Lê Văn Tám (đoạn mới làm)</w:t>
      </w:r>
    </w:p>
    <w:p>
      <w:r>
        <w:t>1</w:t>
      </w:r>
    </w:p>
    <w:p>
      <w:r>
        <w:t>Cầu Chùa Ông B ổ n</w:t>
      </w:r>
    </w:p>
    <w:p>
      <w:r>
        <w:t>Hết ranh đất Hai Thời</w:t>
      </w:r>
    </w:p>
    <w:p>
      <w:r>
        <w:t>1,30</w:t>
      </w:r>
    </w:p>
    <w:p>
      <w:r>
        <w:t>17</w:t>
      </w:r>
    </w:p>
    <w:p>
      <w:r>
        <w:t>Đ. Lạc Long Quân</w:t>
      </w:r>
    </w:p>
    <w:p>
      <w:r>
        <w:t>1</w:t>
      </w:r>
    </w:p>
    <w:p>
      <w:r>
        <w:t>Giáp đường Mậu Thân</w:t>
      </w:r>
    </w:p>
    <w:p>
      <w:r>
        <w:t>Hết ranh đất Chùa Ông Bốn cũ</w:t>
      </w:r>
    </w:p>
    <w:p>
      <w:r>
        <w:t>1,20</w:t>
      </w:r>
    </w:p>
    <w:p>
      <w:r>
        <w:t>2</w:t>
      </w:r>
    </w:p>
    <w:p>
      <w:r>
        <w:t>Giáp ranh đất Chùa Ông Bốn cũ</w:t>
      </w:r>
    </w:p>
    <w:p>
      <w:r>
        <w:t>Giáp ranh xã Vĩnh Quới</w:t>
      </w:r>
    </w:p>
    <w:p>
      <w:r>
        <w:t>1,40</w:t>
      </w:r>
    </w:p>
    <w:p>
      <w:r>
        <w:t>18</w:t>
      </w:r>
    </w:p>
    <w:p>
      <w:r>
        <w:t>Đường Mậu Thân</w:t>
      </w:r>
    </w:p>
    <w:p>
      <w:r>
        <w:t>1</w:t>
      </w:r>
    </w:p>
    <w:p>
      <w:r>
        <w:t>Giáp đường Lạc Long Quân</w:t>
      </w:r>
    </w:p>
    <w:p>
      <w:r>
        <w:t>Cầu Treo</w:t>
      </w:r>
    </w:p>
    <w:p>
      <w:r>
        <w:t>1,20</w:t>
      </w:r>
    </w:p>
    <w:p>
      <w:r>
        <w:t>2</w:t>
      </w:r>
    </w:p>
    <w:p>
      <w:r>
        <w:t>Cầu treo</w:t>
      </w:r>
    </w:p>
    <w:p>
      <w:r>
        <w:t>Cầu Đường Trâu</w:t>
      </w:r>
    </w:p>
    <w:p>
      <w:r>
        <w:t>1,20</w:t>
      </w:r>
    </w:p>
    <w:p>
      <w:r>
        <w:t>19</w:t>
      </w:r>
    </w:p>
    <w:p>
      <w:r>
        <w:t>Đường Nguyễn Trãi (Quốc lộ 61 B )</w:t>
      </w:r>
    </w:p>
    <w:p>
      <w:r>
        <w:t>1</w:t>
      </w:r>
    </w:p>
    <w:p>
      <w:r>
        <w:t>Giáp đường Hùng Vương (mố cầu Đỏ cũ)</w:t>
      </w:r>
    </w:p>
    <w:p>
      <w:r>
        <w:t>Cống ông Phạm Văn Bé (Nghĩa trang liệt sĩ mới)</w:t>
      </w:r>
    </w:p>
    <w:p>
      <w:r>
        <w:t>1,41</w:t>
      </w:r>
    </w:p>
    <w:p>
      <w:r>
        <w:t>20</w:t>
      </w:r>
    </w:p>
    <w:p>
      <w:r>
        <w:t>Đường Lê Hoàng Chu</w:t>
      </w:r>
    </w:p>
    <w:p>
      <w:r>
        <w:t>1</w:t>
      </w:r>
    </w:p>
    <w:p>
      <w:r>
        <w:t>Suốt đường</w:t>
      </w:r>
    </w:p>
    <w:p>
      <w:r>
        <w:t>1,40</w:t>
      </w:r>
    </w:p>
    <w:p>
      <w:r>
        <w:t>21</w:t>
      </w:r>
    </w:p>
    <w:p>
      <w:r>
        <w:t>Quốc lộ 61B</w:t>
      </w:r>
    </w:p>
    <w:p>
      <w:r>
        <w:t>1</w:t>
      </w:r>
    </w:p>
    <w:p>
      <w:r>
        <w:t>Giáp xã Long Bình</w:t>
      </w:r>
    </w:p>
    <w:p>
      <w:r>
        <w:t>Cống ông Phạm Văn Bê (Nghĩa trang liệt sĩ mới)</w:t>
      </w:r>
    </w:p>
    <w:p>
      <w:r>
        <w:t>1,40</w:t>
      </w:r>
    </w:p>
    <w:p>
      <w:r>
        <w:t>2</w:t>
      </w:r>
    </w:p>
    <w:p>
      <w:r>
        <w:t>Cống ông Phạm Văn Bê (Nghĩa trang liệt sĩ mới)</w:t>
      </w:r>
    </w:p>
    <w:p>
      <w:r>
        <w:t>Cầu Đỏ mới</w:t>
      </w:r>
    </w:p>
    <w:p>
      <w:r>
        <w:t>1,40</w:t>
      </w:r>
    </w:p>
    <w:p>
      <w:r>
        <w:t>3</w:t>
      </w:r>
    </w:p>
    <w:p>
      <w:r>
        <w:t>Cầu Đỏ mới</w:t>
      </w:r>
    </w:p>
    <w:p>
      <w:r>
        <w:t>Giáp đường 30/4</w:t>
      </w:r>
    </w:p>
    <w:p>
      <w:r>
        <w:t>1,30</w:t>
      </w:r>
    </w:p>
    <w:p>
      <w:r>
        <w:t>3</w:t>
      </w:r>
    </w:p>
    <w:p>
      <w:r>
        <w:t>Giáp đường 30/4</w:t>
      </w:r>
    </w:p>
    <w:p>
      <w:r>
        <w:t>Cầu Dừa (Trà Ban)</w:t>
      </w:r>
    </w:p>
    <w:p>
      <w:r>
        <w:t>1,30</w:t>
      </w:r>
    </w:p>
    <w:p>
      <w:r>
        <w:t>22</w:t>
      </w:r>
    </w:p>
    <w:p>
      <w:r>
        <w:t>Lộ    đ   al kênh 30/4</w:t>
      </w:r>
    </w:p>
    <w:p>
      <w:r>
        <w:t>1</w:t>
      </w:r>
    </w:p>
    <w:p>
      <w:r>
        <w:t>Giáp đường Phạm Hùng (nối dài)</w:t>
      </w:r>
    </w:p>
    <w:p>
      <w:r>
        <w:t>Giáp ranh giới phường 3</w:t>
      </w:r>
    </w:p>
    <w:p>
      <w:r>
        <w:t>1,20</w:t>
      </w:r>
    </w:p>
    <w:p>
      <w:r>
        <w:t>23</w:t>
      </w:r>
    </w:p>
    <w:p>
      <w:r>
        <w:t>Đường Huỳnh Thị Tân</w:t>
      </w:r>
    </w:p>
    <w:p>
      <w:r>
        <w:t>1</w:t>
      </w:r>
    </w:p>
    <w:p>
      <w:r>
        <w:t>Đường Nguyễn Huệ</w:t>
      </w:r>
    </w:p>
    <w:p>
      <w:r>
        <w:t>Đường Phạm Hùng</w:t>
      </w:r>
    </w:p>
    <w:p>
      <w:r>
        <w:t>1,20</w:t>
      </w:r>
    </w:p>
    <w:p>
      <w:r>
        <w:t>2</w:t>
      </w:r>
    </w:p>
    <w:p>
      <w:r>
        <w:t>Đoạn còn lại</w:t>
      </w:r>
    </w:p>
    <w:p>
      <w:r>
        <w:t>1,20</w:t>
      </w:r>
    </w:p>
    <w:p>
      <w:r>
        <w:t>24</w:t>
      </w:r>
    </w:p>
    <w:p>
      <w:r>
        <w:t>Đường Phạm Hùng</w:t>
      </w:r>
    </w:p>
    <w:p>
      <w:r>
        <w:t>1</w:t>
      </w:r>
    </w:p>
    <w:p>
      <w:r>
        <w:t>Đường Nguyễn Huệ</w:t>
      </w:r>
    </w:p>
    <w:p>
      <w:r>
        <w:t>Đường 3/2</w:t>
      </w:r>
    </w:p>
    <w:p>
      <w:r>
        <w:t>1,30</w:t>
      </w:r>
    </w:p>
    <w:p>
      <w:r>
        <w:t>25</w:t>
      </w:r>
    </w:p>
    <w:p>
      <w:r>
        <w:t>Đường Nguyễn Huệ</w:t>
      </w:r>
    </w:p>
    <w:p>
      <w:r>
        <w:t>1</w:t>
      </w:r>
    </w:p>
    <w:p>
      <w:r>
        <w:t>Giáp đường Mai Thanh Thế</w:t>
      </w:r>
    </w:p>
    <w:p>
      <w:r>
        <w:t>Quản lộ Phụng Hiệp</w:t>
      </w:r>
    </w:p>
    <w:p>
      <w:r>
        <w:t>1,30</w:t>
      </w:r>
    </w:p>
    <w:p>
      <w:r>
        <w:t>26</w:t>
      </w:r>
    </w:p>
    <w:p>
      <w:r>
        <w:t>Đường Nguyễn Văn Linh</w:t>
      </w:r>
    </w:p>
    <w:p>
      <w:r>
        <w:t>1</w:t>
      </w:r>
    </w:p>
    <w:p>
      <w:r>
        <w:t>Quản lộ Phụng Hiệp</w:t>
      </w:r>
    </w:p>
    <w:p>
      <w:r>
        <w:t>Hết tuyến</w:t>
      </w:r>
    </w:p>
    <w:p>
      <w:r>
        <w:t>1,45</w:t>
      </w:r>
    </w:p>
    <w:p>
      <w:r>
        <w:t>27</w:t>
      </w:r>
    </w:p>
    <w:p>
      <w:r>
        <w:t>Quản lộ Phụng Hiệp</w:t>
      </w:r>
    </w:p>
    <w:p>
      <w:r>
        <w:t>2</w:t>
      </w:r>
    </w:p>
    <w:p>
      <w:r>
        <w:t>Kênh Cống đá</w:t>
      </w:r>
    </w:p>
    <w:p>
      <w:r>
        <w:t>Cầu Kênh Phú Lộc - Ngã Năm</w:t>
      </w:r>
    </w:p>
    <w:p>
      <w:r>
        <w:t>1,20</w:t>
      </w:r>
    </w:p>
    <w:p>
      <w:r>
        <w:t>1</w:t>
      </w:r>
    </w:p>
    <w:p>
      <w:r>
        <w:t>Cầu Kênh Phú Lộc - Ng ã  Năm</w:t>
      </w:r>
    </w:p>
    <w:p>
      <w:r>
        <w:t>Kênh B ế n Long</w:t>
      </w:r>
    </w:p>
    <w:p>
      <w:r>
        <w:t>1,20</w:t>
      </w:r>
    </w:p>
    <w:p>
      <w:r>
        <w:t>3</w:t>
      </w:r>
    </w:p>
    <w:p>
      <w:r>
        <w:t>Kênh Bến Long</w:t>
      </w:r>
    </w:p>
    <w:p>
      <w:r>
        <w:t>Ranh Phường 2</w:t>
      </w:r>
    </w:p>
    <w:p>
      <w:r>
        <w:t>1,20</w:t>
      </w:r>
    </w:p>
    <w:p>
      <w:r>
        <w:t>28</w:t>
      </w:r>
    </w:p>
    <w:p>
      <w:r>
        <w:t>Đường Phạm Văn Đồng</w:t>
      </w:r>
    </w:p>
    <w:p>
      <w:r>
        <w:t>1</w:t>
      </w:r>
    </w:p>
    <w:p>
      <w:r>
        <w:t>Đường Nguyễn Trãi</w:t>
      </w:r>
    </w:p>
    <w:p>
      <w:r>
        <w:t>Đường Nguyễn Văn Linh</w:t>
      </w:r>
    </w:p>
    <w:p>
      <w:r>
        <w:t>1,20</w:t>
      </w:r>
    </w:p>
    <w:p>
      <w:r>
        <w:t>2</w:t>
      </w:r>
    </w:p>
    <w:p>
      <w:r>
        <w:t>Cầu Ngã Năm mới</w:t>
      </w:r>
    </w:p>
    <w:p>
      <w:r>
        <w:t>Đường Nguyễn Huệ</w:t>
      </w:r>
    </w:p>
    <w:p>
      <w:r>
        <w:t>1,20</w:t>
      </w:r>
    </w:p>
    <w:p>
      <w:r>
        <w:t>29</w:t>
      </w:r>
    </w:p>
    <w:p>
      <w:r>
        <w:t>Đường Xẻo Cạy (hai bên)</w:t>
      </w:r>
    </w:p>
    <w:p>
      <w:r>
        <w:t>1</w:t>
      </w:r>
    </w:p>
    <w:p>
      <w:r>
        <w:t>Giáp đường 1 tháng 5</w:t>
      </w:r>
    </w:p>
    <w:p>
      <w:r>
        <w:t>Giáp đường 30/4 (Cầu Dừa)</w:t>
      </w:r>
    </w:p>
    <w:p>
      <w:r>
        <w:t>1,40</w:t>
      </w:r>
    </w:p>
    <w:p>
      <w:r>
        <w:t>30</w:t>
      </w:r>
    </w:p>
    <w:p>
      <w:r>
        <w:t>Kênh 90 (hai bên)</w:t>
      </w:r>
    </w:p>
    <w:p>
      <w:r>
        <w:t>1</w:t>
      </w:r>
    </w:p>
    <w:p>
      <w:r>
        <w:t>Giáp đường Nguyễn Trung Trực</w:t>
      </w:r>
    </w:p>
    <w:p>
      <w:r>
        <w:t>Ranh xã Phường 3</w:t>
      </w:r>
    </w:p>
    <w:p>
      <w:r>
        <w:t>1,40</w:t>
      </w:r>
    </w:p>
    <w:p>
      <w:r>
        <w:t>31</w:t>
      </w:r>
    </w:p>
    <w:p>
      <w:r>
        <w:t>Lộ mới khóm 2</w:t>
      </w:r>
    </w:p>
    <w:p>
      <w:r>
        <w:t>1</w:t>
      </w:r>
    </w:p>
    <w:p>
      <w:r>
        <w:t>Cầu chùa Ông B ổ n</w:t>
      </w:r>
    </w:p>
    <w:p>
      <w:r>
        <w:t>Bờ kè chợ nổi</w:t>
      </w:r>
    </w:p>
    <w:p>
      <w:r>
        <w:t>1,40</w:t>
      </w:r>
    </w:p>
    <w:p>
      <w:r>
        <w:t>II</w:t>
      </w:r>
    </w:p>
    <w:p>
      <w:r>
        <w:t>PHƯỜNG 2</w:t>
      </w:r>
    </w:p>
    <w:p>
      <w:r>
        <w:t>1</w:t>
      </w:r>
    </w:p>
    <w:p>
      <w:r>
        <w:t>Đường Cách Mạng Tháng 8</w:t>
      </w:r>
    </w:p>
    <w:p>
      <w:r>
        <w:t>1</w:t>
      </w:r>
    </w:p>
    <w:p>
      <w:r>
        <w:t>Cống Lý Thanh</w:t>
      </w:r>
    </w:p>
    <w:p>
      <w:r>
        <w:t>Đường vào khu hành chính mới</w:t>
      </w:r>
    </w:p>
    <w:p>
      <w:r>
        <w:t>1,20</w:t>
      </w:r>
    </w:p>
    <w:p>
      <w:r>
        <w:t>2</w:t>
      </w:r>
    </w:p>
    <w:p>
      <w:r>
        <w:t>Khóm 1</w:t>
      </w:r>
    </w:p>
    <w:p>
      <w:r>
        <w:t>1</w:t>
      </w:r>
    </w:p>
    <w:p>
      <w:r>
        <w:t>Đầu ranh đất bà Hoàng</w:t>
      </w:r>
    </w:p>
    <w:p>
      <w:r>
        <w:t>Hết ranh đất Trường Tiểu học Phường 2</w:t>
      </w:r>
    </w:p>
    <w:p>
      <w:r>
        <w:t>1,20</w:t>
      </w:r>
    </w:p>
    <w:p>
      <w:r>
        <w:t>3</w:t>
      </w:r>
    </w:p>
    <w:p>
      <w:r>
        <w:t>Đường Lý Tự Trọng</w:t>
      </w:r>
    </w:p>
    <w:p>
      <w:r>
        <w:t>1</w:t>
      </w:r>
    </w:p>
    <w:p>
      <w:r>
        <w:t>Đường v à o khu hành chính mới</w:t>
      </w:r>
    </w:p>
    <w:p>
      <w:r>
        <w:t>Hết đất cây xăng ông Dùng</w:t>
      </w:r>
    </w:p>
    <w:p>
      <w:r>
        <w:t>1,20</w:t>
      </w:r>
    </w:p>
    <w:p>
      <w:r>
        <w:t>2</w:t>
      </w:r>
    </w:p>
    <w:p>
      <w:r>
        <w:t>Giáp đất cây x ă ng ông Dũng</w:t>
      </w:r>
    </w:p>
    <w:p>
      <w:r>
        <w:t>Kênh 8/3</w:t>
      </w:r>
    </w:p>
    <w:p>
      <w:r>
        <w:t>1,20</w:t>
      </w:r>
    </w:p>
    <w:p>
      <w:r>
        <w:t>3</w:t>
      </w:r>
    </w:p>
    <w:p>
      <w:r>
        <w:t>Kênh 8/3</w:t>
      </w:r>
    </w:p>
    <w:p>
      <w:r>
        <w:t>Kênh Mỹ Lợi</w:t>
      </w:r>
    </w:p>
    <w:p>
      <w:r>
        <w:t>1,30</w:t>
      </w:r>
    </w:p>
    <w:p>
      <w:r>
        <w:t>3</w:t>
      </w:r>
    </w:p>
    <w:p>
      <w:r>
        <w:t>Kênh Mỹ Lợi</w:t>
      </w:r>
    </w:p>
    <w:p>
      <w:r>
        <w:t>Cầu kênh Bình Hưng</w:t>
      </w:r>
    </w:p>
    <w:p>
      <w:r>
        <w:t>1 , 30</w:t>
      </w:r>
    </w:p>
    <w:p>
      <w:r>
        <w:t>4</w:t>
      </w:r>
    </w:p>
    <w:p>
      <w:r>
        <w:t>Cầu kênh Bình Hưng</w:t>
      </w:r>
    </w:p>
    <w:p>
      <w:r>
        <w:t>Giáp ranh xã Tân Long</w:t>
      </w:r>
    </w:p>
    <w:p>
      <w:r>
        <w:t>1,30</w:t>
      </w:r>
    </w:p>
    <w:p>
      <w:r>
        <w:t>4</w:t>
      </w:r>
    </w:p>
    <w:p>
      <w:r>
        <w:t>Kênh Quản Lộ - Phụng Hiệp</w:t>
      </w:r>
    </w:p>
    <w:p>
      <w:r>
        <w:t>1</w:t>
      </w:r>
    </w:p>
    <w:p>
      <w:r>
        <w:t>Giáp cống Lý Thanh</w:t>
      </w:r>
    </w:p>
    <w:p>
      <w:r>
        <w:t>Hết ranh đất bà Nguyễn Thị Từ</w:t>
      </w:r>
    </w:p>
    <w:p>
      <w:r>
        <w:t>1,30</w:t>
      </w:r>
    </w:p>
    <w:p>
      <w:r>
        <w:t>2</w:t>
      </w:r>
    </w:p>
    <w:p>
      <w:r>
        <w:t>Đầu ranh đất Cây xăng Trường Thịnh đến đầu voi</w:t>
      </w:r>
    </w:p>
    <w:p>
      <w:r>
        <w:t>Hết ranh đất nhà máy Tư Mễnh</w:t>
      </w:r>
    </w:p>
    <w:p>
      <w:r>
        <w:t>1,35</w:t>
      </w:r>
    </w:p>
    <w:p>
      <w:r>
        <w:t>3</w:t>
      </w:r>
    </w:p>
    <w:p>
      <w:r>
        <w:t>Đầu ranh đất cây xăng Trường Thịnh</w:t>
      </w:r>
    </w:p>
    <w:p>
      <w:r>
        <w:t>Giáp phường Trà Lồng - thị xã Long Mỹ - Hậu Giang</w:t>
      </w:r>
    </w:p>
    <w:p>
      <w:r>
        <w:t>1,35</w:t>
      </w:r>
    </w:p>
    <w:p>
      <w:r>
        <w:t>3</w:t>
      </w:r>
    </w:p>
    <w:p>
      <w:r>
        <w:t>Cầu Treo</w:t>
      </w:r>
    </w:p>
    <w:p>
      <w:r>
        <w:t>Giáp Phường 1</w:t>
      </w:r>
    </w:p>
    <w:p>
      <w:r>
        <w:t>1,40</w:t>
      </w:r>
    </w:p>
    <w:p>
      <w:r>
        <w:t>3</w:t>
      </w:r>
    </w:p>
    <w:p>
      <w:r>
        <w:t>Đầu ranh đất Bà Hoàng</w:t>
      </w:r>
    </w:p>
    <w:p>
      <w:r>
        <w:t>Giáp Phường 1</w:t>
      </w:r>
    </w:p>
    <w:p>
      <w:r>
        <w:t>1,40</w:t>
      </w:r>
    </w:p>
    <w:p>
      <w:r>
        <w:t>5</w:t>
      </w:r>
    </w:p>
    <w:p>
      <w:r>
        <w:t>Đường Âu Cơ</w:t>
      </w:r>
    </w:p>
    <w:p>
      <w:r>
        <w:t>1</w:t>
      </w:r>
    </w:p>
    <w:p>
      <w:r>
        <w:t>Đầu ranh đất ông S ừ ng</w:t>
      </w:r>
    </w:p>
    <w:p>
      <w:r>
        <w:t>Giáp đường Quản lộ-Phụng Hiệp</w:t>
      </w:r>
    </w:p>
    <w:p>
      <w:r>
        <w:t>1,20</w:t>
      </w:r>
    </w:p>
    <w:p>
      <w:r>
        <w:t>6</w:t>
      </w:r>
    </w:p>
    <w:p>
      <w:r>
        <w:t>Khóm 1 (Ấp Tân Lập B)</w:t>
      </w:r>
    </w:p>
    <w:p>
      <w:r>
        <w:t>1</w:t>
      </w:r>
    </w:p>
    <w:p>
      <w:r>
        <w:t>Đầu ranh đất ông Tăng Văn Tuấn đến đầu voi</w:t>
      </w:r>
    </w:p>
    <w:p>
      <w:r>
        <w:t>Hết ranh đất nhà ông Cà Hom</w:t>
      </w:r>
    </w:p>
    <w:p>
      <w:r>
        <w:t>1,20</w:t>
      </w:r>
    </w:p>
    <w:p>
      <w:r>
        <w:t>7</w:t>
      </w:r>
    </w:p>
    <w:p>
      <w:r>
        <w:t>Khóm Tân Thành A</w:t>
      </w:r>
    </w:p>
    <w:p>
      <w:r>
        <w:t>1</w:t>
      </w:r>
    </w:p>
    <w:p>
      <w:r>
        <w:t>Đầu ranh  đ ất Trại cưa Phú Cường đến đầu voi</w:t>
      </w:r>
    </w:p>
    <w:p>
      <w:r>
        <w:t>Đến mố cầu treo</w:t>
      </w:r>
    </w:p>
    <w:p>
      <w:r>
        <w:t>1,20</w:t>
      </w:r>
    </w:p>
    <w:p>
      <w:r>
        <w:t>8</w:t>
      </w:r>
    </w:p>
    <w:p>
      <w:r>
        <w:t>Quản lộ Phụng Hiệp</w:t>
      </w:r>
    </w:p>
    <w:p>
      <w:r>
        <w:t>4</w:t>
      </w:r>
    </w:p>
    <w:p>
      <w:r>
        <w:t>Giáp Huyện Mỹ Tú</w:t>
      </w:r>
    </w:p>
    <w:p>
      <w:r>
        <w:t>Giáp kinh xáng Mỹ Phước</w:t>
      </w:r>
    </w:p>
    <w:p>
      <w:r>
        <w:t>1,30</w:t>
      </w:r>
    </w:p>
    <w:p>
      <w:r>
        <w:t>2</w:t>
      </w:r>
    </w:p>
    <w:p>
      <w:r>
        <w:t>Kinh Xáng Mỹ Phước</w:t>
      </w:r>
    </w:p>
    <w:p>
      <w:r>
        <w:t>Kênh 8/3</w:t>
      </w:r>
    </w:p>
    <w:p>
      <w:r>
        <w:t>1,20</w:t>
      </w:r>
    </w:p>
    <w:p>
      <w:r>
        <w:t>1</w:t>
      </w:r>
    </w:p>
    <w:p>
      <w:r>
        <w:t>Kênh 8/3</w:t>
      </w:r>
    </w:p>
    <w:p>
      <w:r>
        <w:t>Hết đất Bà Hoàng</w:t>
      </w:r>
    </w:p>
    <w:p>
      <w:r>
        <w:t>1,20</w:t>
      </w:r>
    </w:p>
    <w:p>
      <w:r>
        <w:t>2</w:t>
      </w:r>
    </w:p>
    <w:p>
      <w:r>
        <w:t>Giáp ranh đất bà Hoàng</w:t>
      </w:r>
    </w:p>
    <w:p>
      <w:r>
        <w:t>Hết ranh trường THCS</w:t>
      </w:r>
    </w:p>
    <w:p>
      <w:r>
        <w:t>1,20</w:t>
      </w:r>
    </w:p>
    <w:p>
      <w:r>
        <w:t>3</w:t>
      </w:r>
    </w:p>
    <w:p>
      <w:r>
        <w:t>Giáp ranh đất Trường THCS</w:t>
      </w:r>
    </w:p>
    <w:p>
      <w:r>
        <w:t>Giáp Phường 1</w:t>
      </w:r>
    </w:p>
    <w:p>
      <w:r>
        <w:t>1,20</w:t>
      </w:r>
    </w:p>
    <w:p>
      <w:r>
        <w:t>9</w:t>
      </w:r>
    </w:p>
    <w:p>
      <w:r>
        <w:t>Quốc lộ 61B</w:t>
      </w:r>
    </w:p>
    <w:p>
      <w:r>
        <w:t>1</w:t>
      </w:r>
    </w:p>
    <w:p>
      <w:r>
        <w:t>Giáp ranh Cầu Dừa</w:t>
      </w:r>
    </w:p>
    <w:p>
      <w:r>
        <w:t>Cầu Trà Ban</w:t>
      </w:r>
    </w:p>
    <w:p>
      <w:r>
        <w:t>(Giáp ranh tỉnh Hậu Giang)</w:t>
      </w:r>
    </w:p>
    <w:p>
      <w:r>
        <w:t>1,20</w:t>
      </w:r>
    </w:p>
    <w:p>
      <w:r>
        <w:t>10</w:t>
      </w:r>
    </w:p>
    <w:p>
      <w:r>
        <w:t>Đường UBND Phường</w:t>
      </w:r>
    </w:p>
    <w:p>
      <w:r>
        <w:t>1</w:t>
      </w:r>
    </w:p>
    <w:p>
      <w:r>
        <w:t>Đầu ranh đất UBND Phường</w:t>
      </w:r>
    </w:p>
    <w:p>
      <w:r>
        <w:t>Giáp đường vào Trường học cũ</w:t>
      </w:r>
    </w:p>
    <w:p>
      <w:r>
        <w:t>1,20</w:t>
      </w:r>
    </w:p>
    <w:p>
      <w:r>
        <w:t>III</w:t>
      </w:r>
    </w:p>
    <w:p>
      <w:r>
        <w:t>PHƯỜNG 3</w:t>
      </w:r>
    </w:p>
    <w:p>
      <w:r>
        <w:t>1</w:t>
      </w:r>
    </w:p>
    <w:p>
      <w:r>
        <w:t>Đường nhựa ven Kênh Xáng Phụng Hiệp</w:t>
      </w:r>
    </w:p>
    <w:p>
      <w:r>
        <w:t>1</w:t>
      </w:r>
    </w:p>
    <w:p>
      <w:r>
        <w:t>Cầu Cống Đá</w:t>
      </w:r>
    </w:p>
    <w:p>
      <w:r>
        <w:t>Hết ranh đất Lộ rẽ Tám Tuấn đầu nối QLPH</w:t>
      </w:r>
    </w:p>
    <w:p>
      <w:r>
        <w:t>1,23</w:t>
      </w:r>
    </w:p>
    <w:p>
      <w:r>
        <w:t>2</w:t>
      </w:r>
    </w:p>
    <w:p>
      <w:r>
        <w:t>Giáp ranh đất Lộ rẽ Tám Tuần đầu nối QLPH</w:t>
      </w:r>
    </w:p>
    <w:p>
      <w:r>
        <w:t>Hết ranh đất ông Tám Thầy</w:t>
      </w:r>
    </w:p>
    <w:p>
      <w:r>
        <w:t>1,25</w:t>
      </w:r>
    </w:p>
    <w:p>
      <w:r>
        <w:t>3</w:t>
      </w:r>
    </w:p>
    <w:p>
      <w:r>
        <w:t>Khu vực đất quy hoạch chợ Vĩnh Biên (Nay thuộc phường 3)</w:t>
      </w:r>
    </w:p>
    <w:p>
      <w:r>
        <w:t>1,25</w:t>
      </w:r>
    </w:p>
    <w:p>
      <w:r>
        <w:t>4</w:t>
      </w:r>
    </w:p>
    <w:p>
      <w:r>
        <w:t>Đầu ranh đất Trường THCS Phường 3 (Ngoại trừ đất quy hoạch chợ Vĩnh Biên nay thuộc phường 3)</w:t>
      </w:r>
    </w:p>
    <w:p>
      <w:r>
        <w:t>Giáp ranh đất ông T á m Thầy</w:t>
      </w:r>
    </w:p>
    <w:p>
      <w:r>
        <w:t>1,25</w:t>
      </w:r>
    </w:p>
    <w:p>
      <w:r>
        <w:t>5</w:t>
      </w:r>
    </w:p>
    <w:p>
      <w:r>
        <w:t>Giáp ranh đất Trường THCS Phường 3</w:t>
      </w:r>
    </w:p>
    <w:p>
      <w:r>
        <w:t>Giáp ranh tỉnh Bạc Liêu</w:t>
      </w:r>
    </w:p>
    <w:p>
      <w:r>
        <w:t>1,25</w:t>
      </w:r>
    </w:p>
    <w:p>
      <w:r>
        <w:t>2</w:t>
      </w:r>
    </w:p>
    <w:p>
      <w:r>
        <w:t>Quản lộ Phụng Hiệp</w:t>
      </w:r>
    </w:p>
    <w:p>
      <w:r>
        <w:t>1</w:t>
      </w:r>
    </w:p>
    <w:p>
      <w:r>
        <w:t>Cầu Cống Đá</w:t>
      </w:r>
    </w:p>
    <w:p>
      <w:r>
        <w:t>Cống Tám Xưa</w:t>
      </w:r>
    </w:p>
    <w:p>
      <w:r>
        <w:t>1,35</w:t>
      </w:r>
    </w:p>
    <w:p>
      <w:r>
        <w:t>2</w:t>
      </w:r>
    </w:p>
    <w:p>
      <w:r>
        <w:t>Cống Tám Xưa</w:t>
      </w:r>
    </w:p>
    <w:p>
      <w:r>
        <w:t>Cống Hai Cường</w:t>
      </w:r>
    </w:p>
    <w:p>
      <w:r>
        <w:t>1,40</w:t>
      </w:r>
    </w:p>
    <w:p>
      <w:r>
        <w:t>1</w:t>
      </w:r>
    </w:p>
    <w:p>
      <w:r>
        <w:t>Cống Hai Cường</w:t>
      </w:r>
    </w:p>
    <w:p>
      <w:r>
        <w:t>Cầu Nàng Rền</w:t>
      </w:r>
    </w:p>
    <w:p>
      <w:r>
        <w:t>1,30</w:t>
      </w:r>
    </w:p>
    <w:p>
      <w:r>
        <w:t>3</w:t>
      </w:r>
    </w:p>
    <w:p>
      <w:r>
        <w:t>Cầu Nàng Rền</w:t>
      </w:r>
    </w:p>
    <w:p>
      <w:r>
        <w:t>Giáp tỉnh Bạc Liêu</w:t>
      </w:r>
    </w:p>
    <w:p>
      <w:r>
        <w:t>1,30</w:t>
      </w:r>
    </w:p>
    <w:p>
      <w:r>
        <w:t>3</w:t>
      </w:r>
    </w:p>
    <w:p>
      <w:r>
        <w:t>Tỉnh Lộ 937B</w:t>
      </w:r>
    </w:p>
    <w:p>
      <w:r>
        <w:t>1</w:t>
      </w:r>
    </w:p>
    <w:p>
      <w:r>
        <w:t>Giao giữa Quản Lộ Phụng Hiệp - kênh Nàng Rền</w:t>
      </w:r>
    </w:p>
    <w:p>
      <w:r>
        <w:t>Giáp ranh Mỹ Bình</w:t>
      </w:r>
    </w:p>
    <w:p>
      <w:r>
        <w:t>1,50</w:t>
      </w:r>
    </w:p>
    <w:p>
      <w:r>
        <w:t>4</w:t>
      </w:r>
    </w:p>
    <w:p>
      <w:r>
        <w:t>Lộ kinh Huỳnh Yến</w:t>
      </w:r>
    </w:p>
    <w:p>
      <w:r>
        <w:t>1</w:t>
      </w:r>
    </w:p>
    <w:p>
      <w:r>
        <w:t>Cầu Cống Đá cũ</w:t>
      </w:r>
    </w:p>
    <w:p>
      <w:r>
        <w:t>Giáp ranh Mỹ Bình</w:t>
      </w:r>
    </w:p>
    <w:p>
      <w:r>
        <w:t>1,40</w:t>
      </w:r>
    </w:p>
    <w:p>
      <w:r>
        <w:t>5</w:t>
      </w:r>
    </w:p>
    <w:p>
      <w:r>
        <w:t>Lộ Kinh Ngang</w:t>
      </w:r>
    </w:p>
    <w:p>
      <w:r>
        <w:t>1</w:t>
      </w:r>
    </w:p>
    <w:p>
      <w:r>
        <w:t>Cầu Kinh Tư</w:t>
      </w:r>
    </w:p>
    <w:p>
      <w:r>
        <w:t>Giáp ranh Mỹ Bình</w:t>
      </w:r>
    </w:p>
    <w:p>
      <w:r>
        <w:t>1,40</w:t>
      </w:r>
    </w:p>
    <w:p>
      <w:r>
        <w:t>6</w:t>
      </w:r>
    </w:p>
    <w:p>
      <w:r>
        <w:t>Lộ Kinh 90</w:t>
      </w:r>
    </w:p>
    <w:p>
      <w:r>
        <w:t>1</w:t>
      </w:r>
    </w:p>
    <w:p>
      <w:r>
        <w:t>Giáp Khóm 7 phường 1</w:t>
      </w:r>
    </w:p>
    <w:p>
      <w:r>
        <w:t>Ngã tư Kinh Ngang ông Hiếu - ông Phong</w:t>
      </w:r>
    </w:p>
    <w:p>
      <w:r>
        <w:t>1,40</w:t>
      </w:r>
    </w:p>
    <w:p>
      <w:r>
        <w:t>7</w:t>
      </w:r>
    </w:p>
    <w:p>
      <w:r>
        <w:t>Lộ Làng Mới</w:t>
      </w:r>
    </w:p>
    <w:p>
      <w:r>
        <w:t>1</w:t>
      </w:r>
    </w:p>
    <w:p>
      <w:r>
        <w:t>Giáp Mỹ Bình</w:t>
      </w:r>
    </w:p>
    <w:p>
      <w:r>
        <w:t>Giáp Bạc Liêu</w:t>
      </w:r>
    </w:p>
    <w:p>
      <w:r>
        <w:t>1,40</w:t>
      </w:r>
    </w:p>
    <w:p>
      <w:r>
        <w:t>8</w:t>
      </w:r>
    </w:p>
    <w:p>
      <w:r>
        <w:t>Lộ bà Liếm</w:t>
      </w:r>
    </w:p>
    <w:p>
      <w:r>
        <w:t>1</w:t>
      </w:r>
    </w:p>
    <w:p>
      <w:r>
        <w:t>Cầu Huỳnh Yến</w:t>
      </w:r>
    </w:p>
    <w:p>
      <w:r>
        <w:t>Cầu Hai Nhuận</w:t>
      </w:r>
    </w:p>
    <w:p>
      <w:r>
        <w:t>1,40</w:t>
      </w:r>
    </w:p>
    <w:p>
      <w:r>
        <w:t>9</w:t>
      </w:r>
    </w:p>
    <w:p>
      <w:r>
        <w:t>Lộ Kinh xóm Lẫm</w:t>
      </w:r>
    </w:p>
    <w:p>
      <w:r>
        <w:t>1</w:t>
      </w:r>
    </w:p>
    <w:p>
      <w:r>
        <w:t>Tỉnh lộ 937B</w:t>
      </w:r>
    </w:p>
    <w:p>
      <w:r>
        <w:t>Ngã ba Làng Mới (ông Khởi)</w:t>
      </w:r>
    </w:p>
    <w:p>
      <w:r>
        <w:t>1,40</w:t>
      </w:r>
    </w:p>
    <w:p>
      <w:r>
        <w:t>10</w:t>
      </w:r>
    </w:p>
    <w:p>
      <w:r>
        <w:t>Kênh Tuấn Hớn</w:t>
      </w:r>
    </w:p>
    <w:p>
      <w:r>
        <w:t>1</w:t>
      </w:r>
    </w:p>
    <w:p>
      <w:r>
        <w:t>Giáp Quản Lộ Phụng Hiệp</w:t>
      </w:r>
    </w:p>
    <w:p>
      <w:r>
        <w:t>Cần Hai Hổ</w:t>
      </w:r>
    </w:p>
    <w:p>
      <w:r>
        <w:t>1,40</w:t>
      </w:r>
    </w:p>
    <w:p>
      <w:r>
        <w:t>1</w:t>
      </w:r>
    </w:p>
    <w:p>
      <w:r>
        <w:t>Giáp Quản Lộ Phụng Hiệp</w:t>
      </w:r>
    </w:p>
    <w:p>
      <w:r>
        <w:t>Cầu Ba Nhành</w:t>
      </w:r>
    </w:p>
    <w:p>
      <w:r>
        <w:t>1,40</w:t>
      </w:r>
    </w:p>
    <w:p>
      <w:r>
        <w:t>IV</w:t>
      </w:r>
    </w:p>
    <w:p>
      <w:r>
        <w:t>XÃ MỸ QUỚI</w:t>
      </w:r>
    </w:p>
    <w:p>
      <w:r>
        <w:t>1</w:t>
      </w:r>
    </w:p>
    <w:p>
      <w:r>
        <w:t>Khu vực Trung tâm xã</w:t>
      </w:r>
    </w:p>
    <w:p>
      <w:r>
        <w:t>ĐB</w:t>
      </w:r>
    </w:p>
    <w:p>
      <w:r>
        <w:t>Đầu ranh đất Hai Di</w:t>
      </w:r>
    </w:p>
    <w:p>
      <w:r>
        <w:t>Hết ranh đất ông Trần Văn Lắm</w:t>
      </w:r>
    </w:p>
    <w:p>
      <w:r>
        <w:t>1,20</w:t>
      </w:r>
    </w:p>
    <w:p>
      <w:r>
        <w:t>2</w:t>
      </w:r>
    </w:p>
    <w:p>
      <w:r>
        <w:t>Ấp Mỹ Thành</w:t>
      </w:r>
    </w:p>
    <w:p>
      <w:r>
        <w:t>KV1-VT1</w:t>
      </w:r>
    </w:p>
    <w:p>
      <w:r>
        <w:t>Đầu ranh  đ ất ông Trần Văn Lắm</w:t>
      </w:r>
    </w:p>
    <w:p>
      <w:r>
        <w:t>Cầu Mới</w:t>
      </w:r>
    </w:p>
    <w:p>
      <w:r>
        <w:t>1,20</w:t>
      </w:r>
    </w:p>
    <w:p>
      <w:r>
        <w:t>KV1-VT3</w:t>
      </w:r>
    </w:p>
    <w:p>
      <w:r>
        <w:t>Cầu Mới</w:t>
      </w:r>
    </w:p>
    <w:p>
      <w:r>
        <w:t>Hết ranh đất Sáu Phi</w:t>
      </w:r>
    </w:p>
    <w:p>
      <w:r>
        <w:t>1,20</w:t>
      </w:r>
    </w:p>
    <w:p>
      <w:r>
        <w:t>KV2-VT2</w:t>
      </w:r>
    </w:p>
    <w:p>
      <w:r>
        <w:t>Đầu ranh đất Sáu Phi</w:t>
      </w:r>
    </w:p>
    <w:p>
      <w:r>
        <w:t>Giáp ranh xã Mỹ Bình</w:t>
      </w:r>
    </w:p>
    <w:p>
      <w:r>
        <w:t>1,20</w:t>
      </w:r>
    </w:p>
    <w:p>
      <w:r>
        <w:t>KV2-VT1</w:t>
      </w:r>
    </w:p>
    <w:p>
      <w:r>
        <w:t>Đầu ranh đất bà Hai Di</w:t>
      </w:r>
    </w:p>
    <w:p>
      <w:r>
        <w:t>Giáp ranh xã Mỹ Bình</w:t>
      </w:r>
    </w:p>
    <w:p>
      <w:r>
        <w:t>1,20</w:t>
      </w:r>
    </w:p>
    <w:p>
      <w:r>
        <w:t>KV1-VT2</w:t>
      </w:r>
    </w:p>
    <w:p>
      <w:r>
        <w:t>Cầu Tỉnh lộ 937B (Hương lộ 17) đến UBND xã</w:t>
      </w:r>
    </w:p>
    <w:p>
      <w:r>
        <w:t>Hết ranh đất Nhà máy ông Chúng</w:t>
      </w:r>
    </w:p>
    <w:p>
      <w:r>
        <w:t>1,20</w:t>
      </w:r>
    </w:p>
    <w:p>
      <w:r>
        <w:t>3</w:t>
      </w:r>
    </w:p>
    <w:p>
      <w:r>
        <w:t>Lộ Mỹ Bình - Mỹ Quới</w:t>
      </w:r>
    </w:p>
    <w:p>
      <w:r>
        <w:t>KV1-VT1</w:t>
      </w:r>
    </w:p>
    <w:p>
      <w:r>
        <w:t>Từ đầu lộ</w:t>
      </w:r>
    </w:p>
    <w:p>
      <w:r>
        <w:t>Hết ranh đất ông Phạm Văn Thực</w:t>
      </w:r>
    </w:p>
    <w:p>
      <w:r>
        <w:t>1,20</w:t>
      </w:r>
    </w:p>
    <w:p>
      <w:r>
        <w:t>4</w:t>
      </w:r>
    </w:p>
    <w:p>
      <w:r>
        <w:t>Ấp Mỹ Thọ</w:t>
      </w:r>
    </w:p>
    <w:p>
      <w:r>
        <w:t>KV2-VT1</w:t>
      </w:r>
    </w:p>
    <w:p>
      <w:r>
        <w:t>Đầu ranh đất Nhà máy ông Ch   ú   ng</w:t>
      </w:r>
    </w:p>
    <w:p>
      <w:r>
        <w:t>Hết ranh đất Sáu Quyền</w:t>
      </w:r>
    </w:p>
    <w:p>
      <w:r>
        <w:t>1,20</w:t>
      </w:r>
    </w:p>
    <w:p>
      <w:r>
        <w:t>KV2-VT2</w:t>
      </w:r>
    </w:p>
    <w:p>
      <w:r>
        <w:t>Giáp ranh đất Sáu Quyền</w:t>
      </w:r>
    </w:p>
    <w:p>
      <w:r>
        <w:t>Hết ranh đất ông Tư Thiện</w:t>
      </w:r>
    </w:p>
    <w:p>
      <w:r>
        <w:t>1,20</w:t>
      </w:r>
    </w:p>
    <w:p>
      <w:r>
        <w:t>5</w:t>
      </w:r>
    </w:p>
    <w:p>
      <w:r>
        <w:t>Hương lộ 17 (Tỉnh lộ 937 B)</w:t>
      </w:r>
    </w:p>
    <w:p>
      <w:r>
        <w:t>KV1-VT1</w:t>
      </w:r>
    </w:p>
    <w:p>
      <w:r>
        <w:t>Cầu chợ Mỹ Quới</w:t>
      </w:r>
    </w:p>
    <w:p>
      <w:r>
        <w:t>Hết ranh đất Trường THPT Lê Văn Tám</w:t>
      </w:r>
    </w:p>
    <w:p>
      <w:r>
        <w:t>1,20</w:t>
      </w:r>
    </w:p>
    <w:p>
      <w:r>
        <w:t>KV1-VT2</w:t>
      </w:r>
    </w:p>
    <w:p>
      <w:r>
        <w:t>Giáp ranh đất Trường THPT Lê Văn Tám</w:t>
      </w:r>
    </w:p>
    <w:p>
      <w:r>
        <w:t>Cầu Số 1 (Cầu Bưng Sen)</w:t>
      </w:r>
    </w:p>
    <w:p>
      <w:r>
        <w:t>1,20</w:t>
      </w:r>
    </w:p>
    <w:p>
      <w:r>
        <w:t>KV1-VT3</w:t>
      </w:r>
    </w:p>
    <w:p>
      <w:r>
        <w:t>Cầu số 1 (Cầu Bưng Sen)</w:t>
      </w:r>
    </w:p>
    <w:p>
      <w:r>
        <w:t>Giáp ranh xã Mỹ Bình</w:t>
      </w:r>
    </w:p>
    <w:p>
      <w:r>
        <w:t>1,20</w:t>
      </w:r>
    </w:p>
    <w:p>
      <w:r>
        <w:t>6</w:t>
      </w:r>
    </w:p>
    <w:p>
      <w:r>
        <w:t>Ấp Mỹ Tây A - Mỹ Tường B</w:t>
      </w:r>
    </w:p>
    <w:p>
      <w:r>
        <w:t>KV1-VT1</w:t>
      </w:r>
    </w:p>
    <w:p>
      <w:r>
        <w:t>Cầu mới</w:t>
      </w:r>
    </w:p>
    <w:p>
      <w:r>
        <w:t>Hết ranh đất Đình Nguyễn Trung Trực</w:t>
      </w:r>
    </w:p>
    <w:p>
      <w:r>
        <w:t>1,20</w:t>
      </w:r>
    </w:p>
    <w:p>
      <w:r>
        <w:t>7</w:t>
      </w:r>
    </w:p>
    <w:p>
      <w:r>
        <w:t>Ấp Mỹ Tường B</w:t>
      </w:r>
    </w:p>
    <w:p>
      <w:r>
        <w:t>KV1-VT2</w:t>
      </w:r>
    </w:p>
    <w:p>
      <w:r>
        <w:t>Giáp ranh đất Đình Nguyễn Trung Trực</w:t>
      </w:r>
    </w:p>
    <w:p>
      <w:r>
        <w:t>Hết ranh đất Tư Đời</w:t>
      </w:r>
    </w:p>
    <w:p>
      <w:r>
        <w:t>1,20</w:t>
      </w:r>
    </w:p>
    <w:p>
      <w:r>
        <w:t>KV1-VT3</w:t>
      </w:r>
    </w:p>
    <w:p>
      <w:r>
        <w:t>Giáp ranh đất Tư Đời</w:t>
      </w:r>
    </w:p>
    <w:p>
      <w:r>
        <w:t>Cầu ông Xi</w:t>
      </w:r>
    </w:p>
    <w:p>
      <w:r>
        <w:t>1,20</w:t>
      </w:r>
    </w:p>
    <w:p>
      <w:r>
        <w:t>8</w:t>
      </w:r>
    </w:p>
    <w:p>
      <w:r>
        <w:t>Ấp Mỹ Thọ</w:t>
      </w:r>
    </w:p>
    <w:p>
      <w:r>
        <w:t>KV1-VT2</w:t>
      </w:r>
    </w:p>
    <w:p>
      <w:r>
        <w:t>Đầu ranh đất Năm Châu đến đầu voi</w:t>
      </w:r>
    </w:p>
    <w:p>
      <w:r>
        <w:t>Hết ranh đất Châu Thị Mỹ</w:t>
      </w:r>
    </w:p>
    <w:p>
      <w:r>
        <w:t>1,20</w:t>
      </w:r>
    </w:p>
    <w:p>
      <w:r>
        <w:t>9</w:t>
      </w:r>
    </w:p>
    <w:p>
      <w:r>
        <w:t>Ấp Mỹ Tây A</w:t>
      </w:r>
    </w:p>
    <w:p>
      <w:r>
        <w:t>KV1-VT2</w:t>
      </w:r>
    </w:p>
    <w:p>
      <w:r>
        <w:t>Cầu Mới</w:t>
      </w:r>
    </w:p>
    <w:p>
      <w:r>
        <w:t>Hết ranh đất ông Dương Huỳnh Long</w:t>
      </w:r>
    </w:p>
    <w:p>
      <w:r>
        <w:t>1,20</w:t>
      </w:r>
    </w:p>
    <w:p>
      <w:r>
        <w:t>10</w:t>
      </w:r>
    </w:p>
    <w:p>
      <w:r>
        <w:t>Đường Mỹ Quới - Rộc Lá</w:t>
      </w:r>
    </w:p>
    <w:p>
      <w:r>
        <w:t>KV1-VT1</w:t>
      </w:r>
    </w:p>
    <w:p>
      <w:r>
        <w:t>Giáp khu vực xây dựng chợ Nhà ông Đạt Em)</w:t>
      </w:r>
    </w:p>
    <w:p>
      <w:r>
        <w:t>Cầu mới</w:t>
      </w:r>
    </w:p>
    <w:p>
      <w:r>
        <w:t>1,20</w:t>
      </w:r>
    </w:p>
    <w:p>
      <w:r>
        <w:t>KV1-VT2</w:t>
      </w:r>
    </w:p>
    <w:p>
      <w:r>
        <w:t>Cầu mới</w:t>
      </w:r>
    </w:p>
    <w:p>
      <w:r>
        <w:t>Hết ranh đất ông Hà Tấn Liêm</w:t>
      </w:r>
    </w:p>
    <w:p>
      <w:r>
        <w:t>1,20</w:t>
      </w:r>
    </w:p>
    <w:p>
      <w:r>
        <w:t>KV1-VT3</w:t>
      </w:r>
    </w:p>
    <w:p>
      <w:r>
        <w:t>Giáp ranh đất ông Hà Tấn Liêm</w:t>
      </w:r>
    </w:p>
    <w:p>
      <w:r>
        <w:t>Cầu Mỹ Hưng</w:t>
      </w:r>
    </w:p>
    <w:p>
      <w:r>
        <w:t>1,20</w:t>
      </w:r>
    </w:p>
    <w:p>
      <w:r>
        <w:t>11</w:t>
      </w:r>
    </w:p>
    <w:p>
      <w:r>
        <w:t>Lộ B Mỹ Thành (Kênh Thầy Cai Nhâ   m   )</w:t>
      </w:r>
    </w:p>
    <w:p>
      <w:r>
        <w:t>KV2-VT3</w:t>
      </w:r>
    </w:p>
    <w:p>
      <w:r>
        <w:t>Kênh Mương lộ</w:t>
      </w:r>
    </w:p>
    <w:p>
      <w:r>
        <w:t>Giáp ranh xã Mỹ Bình</w:t>
      </w:r>
    </w:p>
    <w:p>
      <w:r>
        <w:t>1,35</w:t>
      </w:r>
    </w:p>
    <w:p>
      <w:r>
        <w:t>V</w:t>
      </w:r>
    </w:p>
    <w:p>
      <w:r>
        <w:t>XÃ TÂN LONG</w:t>
      </w:r>
    </w:p>
    <w:p>
      <w:r>
        <w:t>1</w:t>
      </w:r>
    </w:p>
    <w:p>
      <w:r>
        <w:t>Quốc lộ 61B</w:t>
      </w:r>
    </w:p>
    <w:p>
      <w:r>
        <w:t>KV2-VT1</w:t>
      </w:r>
    </w:p>
    <w:p>
      <w:r>
        <w:t>Cầu ông Tàu giáp xã Thạnh Tân</w:t>
      </w:r>
    </w:p>
    <w:p>
      <w:r>
        <w:t>Cầu Cái Trầu</w:t>
      </w:r>
    </w:p>
    <w:p>
      <w:r>
        <w:t>1,25</w:t>
      </w:r>
    </w:p>
    <w:p>
      <w:r>
        <w:t>KV1-VT2</w:t>
      </w:r>
    </w:p>
    <w:p>
      <w:r>
        <w:t>Cầu Cái Trầu, KV chợ Tân Long</w:t>
      </w:r>
    </w:p>
    <w:p>
      <w:r>
        <w:t>Hết ranh đất UBND xã Tân Long</w:t>
      </w:r>
    </w:p>
    <w:p>
      <w:r>
        <w:t>1,20</w:t>
      </w:r>
    </w:p>
    <w:p>
      <w:r>
        <w:t>KV1-VT1</w:t>
      </w:r>
    </w:p>
    <w:p>
      <w:r>
        <w:t>Giáp ranh đất UBND xã Tân Long</w:t>
      </w:r>
    </w:p>
    <w:p>
      <w:r>
        <w:t>Cầu Ba Bọng</w:t>
      </w:r>
    </w:p>
    <w:p>
      <w:r>
        <w:t>1,25</w:t>
      </w:r>
    </w:p>
    <w:p>
      <w:r>
        <w:t>KV2-VT1</w:t>
      </w:r>
    </w:p>
    <w:p>
      <w:r>
        <w:t>Cầu Ba Bọng</w:t>
      </w:r>
    </w:p>
    <w:p>
      <w:r>
        <w:t>Giáp xã Long Bình</w:t>
      </w:r>
    </w:p>
    <w:p>
      <w:r>
        <w:t>1,20</w:t>
      </w:r>
    </w:p>
    <w:p>
      <w:r>
        <w:t>2</w:t>
      </w:r>
    </w:p>
    <w:p>
      <w:r>
        <w:t>Ấp Long Thạnh</w:t>
      </w:r>
    </w:p>
    <w:p>
      <w:r>
        <w:t>KV1-VT1</w:t>
      </w:r>
    </w:p>
    <w:p>
      <w:r>
        <w:t>Cầu Cái Trầu</w:t>
      </w:r>
    </w:p>
    <w:p>
      <w:r>
        <w:t>Cầu Xéo</w:t>
      </w:r>
    </w:p>
    <w:p>
      <w:r>
        <w:t>1,20</w:t>
      </w:r>
    </w:p>
    <w:p>
      <w:r>
        <w:t>3</w:t>
      </w:r>
    </w:p>
    <w:p>
      <w:r>
        <w:t>Lộ liên xã Tân Long - Phường 2</w:t>
      </w:r>
    </w:p>
    <w:p>
      <w:r>
        <w:t>KV2-VT2</w:t>
      </w:r>
    </w:p>
    <w:p>
      <w:r>
        <w:t>Cầu Ba Bọng</w:t>
      </w:r>
    </w:p>
    <w:p>
      <w:r>
        <w:t>Hết ranh xã</w:t>
      </w:r>
    </w:p>
    <w:p>
      <w:r>
        <w:t>1,20</w:t>
      </w:r>
    </w:p>
    <w:p>
      <w:r>
        <w:t>4</w:t>
      </w:r>
    </w:p>
    <w:p>
      <w:r>
        <w:t>Đường vào phố</w:t>
      </w:r>
    </w:p>
    <w:p>
      <w:r>
        <w:t>KV2-VT1</w:t>
      </w:r>
    </w:p>
    <w:p>
      <w:r>
        <w:t>Đầu ranh đất nhà ông Ty</w:t>
      </w:r>
    </w:p>
    <w:p>
      <w:r>
        <w:t>Hết ranh đất nhà ông Hiệp</w:t>
      </w:r>
    </w:p>
    <w:p>
      <w:r>
        <w:t>1,20</w:t>
      </w:r>
    </w:p>
    <w:p>
      <w:r>
        <w:t>5</w:t>
      </w:r>
    </w:p>
    <w:p>
      <w:r>
        <w:t>Hẻm trạm y tế</w:t>
      </w:r>
    </w:p>
    <w:p>
      <w:r>
        <w:t>KV2-VT3</w:t>
      </w:r>
    </w:p>
    <w:p>
      <w:r>
        <w:t>Đầu ranh  đ ất ông Em</w:t>
      </w:r>
    </w:p>
    <w:p>
      <w:r>
        <w:t>Hết ranh nhà máy ông Tư Cư</w:t>
      </w:r>
    </w:p>
    <w:p>
      <w:r>
        <w:t>1,35</w:t>
      </w:r>
    </w:p>
    <w:p>
      <w:r>
        <w:t>VI</w:t>
      </w:r>
    </w:p>
    <w:p>
      <w:r>
        <w:t>XÃ VĨNH QUỚI</w:t>
      </w:r>
    </w:p>
    <w:p>
      <w:r>
        <w:t>1</w:t>
      </w:r>
    </w:p>
    <w:p>
      <w:r>
        <w:t>Trung tâm xã</w:t>
      </w:r>
    </w:p>
    <w:p>
      <w:r>
        <w:t>KV1-VT1</w:t>
      </w:r>
    </w:p>
    <w:p>
      <w:r>
        <w:t>Cầu Sóc Sãi đến UBND xã</w:t>
      </w:r>
    </w:p>
    <w:p>
      <w:r>
        <w:t>Cầu Đường Tắc</w:t>
      </w:r>
    </w:p>
    <w:p>
      <w:r>
        <w:t>1,20</w:t>
      </w:r>
    </w:p>
    <w:p>
      <w:r>
        <w:t>2</w:t>
      </w:r>
    </w:p>
    <w:p>
      <w:r>
        <w:t>Đường ôtô</w:t>
      </w:r>
    </w:p>
    <w:p>
      <w:r>
        <w:t>KV1-VT2</w:t>
      </w:r>
    </w:p>
    <w:p>
      <w:r>
        <w:t>Hết tuyến</w:t>
      </w:r>
    </w:p>
    <w:p>
      <w:r>
        <w:t>1,35</w:t>
      </w:r>
    </w:p>
    <w:p>
      <w:r>
        <w:t>3</w:t>
      </w:r>
    </w:p>
    <w:p>
      <w:r>
        <w:t>Tuyến Kinh Xáng Quản Lộ Phụng Hiệp</w:t>
      </w:r>
    </w:p>
    <w:p>
      <w:r>
        <w:t>KV2-VT2</w:t>
      </w:r>
    </w:p>
    <w:p>
      <w:r>
        <w:t>Cầu Đường Trâu</w:t>
      </w:r>
    </w:p>
    <w:p>
      <w:r>
        <w:t>Cống Bảy Tươi</w:t>
      </w:r>
    </w:p>
    <w:p>
      <w:r>
        <w:t>1,35</w:t>
      </w:r>
    </w:p>
    <w:p>
      <w:r>
        <w:t>KV2-VT2</w:t>
      </w:r>
    </w:p>
    <w:p>
      <w:r>
        <w:t>Cống Bảy Tươi</w:t>
      </w:r>
    </w:p>
    <w:p>
      <w:r>
        <w:t>Giáp ranh tỉnh Bạc Liêu</w:t>
      </w:r>
    </w:p>
    <w:p>
      <w:r>
        <w:t>1,35</w:t>
      </w:r>
    </w:p>
    <w:p>
      <w:r>
        <w:t>4</w:t>
      </w:r>
    </w:p>
    <w:p>
      <w:r>
        <w:t>Tuyến Kinh Xáng Chìm</w:t>
      </w:r>
    </w:p>
    <w:p>
      <w:r>
        <w:t>KV2-VT2</w:t>
      </w:r>
    </w:p>
    <w:p>
      <w:r>
        <w:t>Giáp ranh ấp 2</w:t>
      </w:r>
    </w:p>
    <w:p>
      <w:r>
        <w:t>Hết rất nhà thờ Cái Trầu</w:t>
      </w:r>
    </w:p>
    <w:p>
      <w:r>
        <w:t>1,35</w:t>
      </w:r>
    </w:p>
    <w:p>
      <w:r>
        <w:t>5</w:t>
      </w:r>
    </w:p>
    <w:p>
      <w:r>
        <w:t>Tuyến rạch Xéo Sai</w:t>
      </w:r>
    </w:p>
    <w:p>
      <w:r>
        <w:t>KV2-VT2</w:t>
      </w:r>
    </w:p>
    <w:p>
      <w:r>
        <w:t>Cầu Ngã Tư Sóc Sải</w:t>
      </w:r>
    </w:p>
    <w:p>
      <w:r>
        <w:t>Hết ranh đất ông Quách Văn Ngón</w:t>
      </w:r>
    </w:p>
    <w:p>
      <w:r>
        <w:t>1,35</w:t>
      </w:r>
    </w:p>
    <w:p>
      <w:r>
        <w:t>6</w:t>
      </w:r>
    </w:p>
    <w:p>
      <w:r>
        <w:t>Tuy ế n lộ chùa Ô Chum</w:t>
      </w:r>
    </w:p>
    <w:p>
      <w:r>
        <w:t>KV2-VT2</w:t>
      </w:r>
    </w:p>
    <w:p>
      <w:r>
        <w:t>Cầu Ng ã  Tư Sóc Sải</w:t>
      </w:r>
    </w:p>
    <w:p>
      <w:r>
        <w:t>Hết ranh  đ ất khóm 2 (phường 1)</w:t>
      </w:r>
    </w:p>
    <w:p>
      <w:r>
        <w:t>1,35</w:t>
      </w:r>
    </w:p>
    <w:p>
      <w:r>
        <w:t>7</w:t>
      </w:r>
    </w:p>
    <w:p>
      <w:r>
        <w:t>Tuyến lộ ngang chùa Ô Chum</w:t>
      </w:r>
    </w:p>
    <w:p>
      <w:r>
        <w:t>KV2-VT2</w:t>
      </w:r>
    </w:p>
    <w:p>
      <w:r>
        <w:t>Cầu Ngã Tư Lục Bà Tham</w:t>
      </w:r>
    </w:p>
    <w:p>
      <w:r>
        <w:t>Hết ranh đất khóm 2 (phường 1)</w:t>
      </w:r>
    </w:p>
    <w:p>
      <w:r>
        <w:t>1,35</w:t>
      </w:r>
    </w:p>
    <w:p>
      <w:r>
        <w:t>8</w:t>
      </w:r>
    </w:p>
    <w:p>
      <w:r>
        <w:t>Tuyến cứng hóa đê bao</w:t>
      </w:r>
    </w:p>
    <w:p>
      <w:r>
        <w:t>KV2-VT3</w:t>
      </w:r>
    </w:p>
    <w:p>
      <w:r>
        <w:t>Đầu ranh đất nhà Út Tô</w:t>
      </w:r>
    </w:p>
    <w:p>
      <w:r>
        <w:t>Hết đất ông Thanh Văn</w:t>
      </w:r>
    </w:p>
    <w:p>
      <w:r>
        <w:t>1,35</w:t>
      </w:r>
    </w:p>
    <w:p>
      <w:r>
        <w:t>VII</w:t>
      </w:r>
    </w:p>
    <w:p>
      <w:r>
        <w:t>XÃ LONG BÌNH</w:t>
      </w:r>
    </w:p>
    <w:p>
      <w:r>
        <w:t>1</w:t>
      </w:r>
    </w:p>
    <w:p>
      <w:r>
        <w:t>Quốc lộ 61B (Tỉnh lộ 937)</w:t>
      </w:r>
    </w:p>
    <w:p>
      <w:r>
        <w:t>KV1-VT1</w:t>
      </w:r>
    </w:p>
    <w:p>
      <w:r>
        <w:t>Giáp kênh Dân Quân khóm 3, phường 1</w:t>
      </w:r>
    </w:p>
    <w:p>
      <w:r>
        <w:t>Cống 7 Oanh</w:t>
      </w:r>
    </w:p>
    <w:p>
      <w:r>
        <w:t>1,25</w:t>
      </w:r>
    </w:p>
    <w:p>
      <w:r>
        <w:t>KV1-VT2</w:t>
      </w:r>
    </w:p>
    <w:p>
      <w:r>
        <w:t>Cống 7 Oanh</w:t>
      </w:r>
    </w:p>
    <w:p>
      <w:r>
        <w:t>Hết địa giới xã (giáp Tân Long)</w:t>
      </w:r>
    </w:p>
    <w:p>
      <w:r>
        <w:t>1,30</w:t>
      </w:r>
    </w:p>
    <w:p>
      <w:r>
        <w:t>2</w:t>
      </w:r>
    </w:p>
    <w:p>
      <w:r>
        <w:t>Lộ A Mỹ Hòa-Mỹ Hiệp</w:t>
      </w:r>
    </w:p>
    <w:p>
      <w:r>
        <w:t>KV2-VT3</w:t>
      </w:r>
    </w:p>
    <w:p>
      <w:r>
        <w:t>Giáp Khóm 7 phường 1</w:t>
      </w:r>
    </w:p>
    <w:p>
      <w:r>
        <w:t>Giáp xã Mỹ Bình</w:t>
      </w:r>
    </w:p>
    <w:p>
      <w:r>
        <w:t>1,30</w:t>
      </w:r>
    </w:p>
    <w:p>
      <w:r>
        <w:t>VIII</w:t>
      </w:r>
    </w:p>
    <w:p>
      <w:r>
        <w:t>XÃ MỸ BÌNH</w:t>
      </w:r>
    </w:p>
    <w:p>
      <w:r>
        <w:t>1</w:t>
      </w:r>
    </w:p>
    <w:p>
      <w:r>
        <w:t>Trung tâm xã</w:t>
      </w:r>
    </w:p>
    <w:p>
      <w:r>
        <w:t>KV1-VT1</w:t>
      </w:r>
    </w:p>
    <w:p>
      <w:r>
        <w:t>Đầu ranh đất trường học</w:t>
      </w:r>
    </w:p>
    <w:p>
      <w:r>
        <w:t>Cống Hai Nhân</w:t>
      </w:r>
    </w:p>
    <w:p>
      <w:r>
        <w:t>1,50</w:t>
      </w:r>
    </w:p>
    <w:p>
      <w:r>
        <w:t>2</w:t>
      </w:r>
    </w:p>
    <w:p>
      <w:r>
        <w:t>Hương lộ 17 (Tỉnh lộ 937B)</w:t>
      </w:r>
    </w:p>
    <w:p>
      <w:r>
        <w:t>KV1-VT1</w:t>
      </w:r>
    </w:p>
    <w:p>
      <w:r>
        <w:t>Hết tuyến</w:t>
      </w:r>
    </w:p>
    <w:p>
      <w:r>
        <w:t>1,40</w:t>
      </w:r>
    </w:p>
    <w:p>
      <w:r>
        <w:t>3</w:t>
      </w:r>
    </w:p>
    <w:p>
      <w:r>
        <w:t>Tuyến Hai Nhân - Mỹ Quới</w:t>
      </w:r>
    </w:p>
    <w:p>
      <w:r>
        <w:t>KV2-VT2</w:t>
      </w:r>
    </w:p>
    <w:p>
      <w:r>
        <w:t>Cống Hai Nhân</w:t>
      </w:r>
    </w:p>
    <w:p>
      <w:r>
        <w:t>Giáp ranh phường 3</w:t>
      </w:r>
    </w:p>
    <w:p>
      <w:r>
        <w:t>1,50</w:t>
      </w:r>
    </w:p>
    <w:p>
      <w:r>
        <w:t>KV2-VT1</w:t>
      </w:r>
    </w:p>
    <w:p>
      <w:r>
        <w:t>Giáp ranh đất ranh đất trường học</w:t>
      </w:r>
    </w:p>
    <w:p>
      <w:r>
        <w:t>Giáp ranh xã Mỹ Quới</w:t>
      </w:r>
    </w:p>
    <w:p>
      <w:r>
        <w:t>1,40</w:t>
      </w:r>
    </w:p>
    <w:p>
      <w:r>
        <w:t>4</w:t>
      </w:r>
    </w:p>
    <w:p>
      <w:r>
        <w:t>Tuy   ế   n Cống Hai - Sáu Hùng</w:t>
      </w:r>
    </w:p>
    <w:p>
      <w:r>
        <w:t>KV2-VT1</w:t>
      </w:r>
    </w:p>
    <w:p>
      <w:r>
        <w:t>Cống Hai gốc tre</w:t>
      </w:r>
    </w:p>
    <w:p>
      <w:r>
        <w:t>Cống Sáu Hùng (Giáp ranh xã Mỹ Quới)</w:t>
      </w:r>
    </w:p>
    <w:p>
      <w:r>
        <w:t>1,20</w:t>
      </w:r>
    </w:p>
    <w:p>
      <w:r>
        <w:t>5</w:t>
      </w:r>
    </w:p>
    <w:p>
      <w:r>
        <w:t>Tuyến Cầu Nàng R   ề   n</w:t>
      </w:r>
    </w:p>
    <w:p>
      <w:r>
        <w:t>KV2-VT3</w:t>
      </w:r>
    </w:p>
    <w:p>
      <w:r>
        <w:t>Cầu Nàng Rền</w:t>
      </w:r>
    </w:p>
    <w:p>
      <w:r>
        <w:t>Giáp Long Bình</w:t>
      </w:r>
    </w:p>
    <w:p>
      <w:r>
        <w:t>1,35</w:t>
      </w:r>
    </w:p>
    <w:p>
      <w:r>
        <w:t>C</w:t>
      </w:r>
    </w:p>
    <w:p>
      <w:r>
        <w:t>THỊ XÃ VĨNH CHÂU</w:t>
      </w:r>
    </w:p>
    <w:p>
      <w:r>
        <w:t>I</w:t>
      </w:r>
    </w:p>
    <w:p>
      <w:r>
        <w:t>PHƯỜNG I</w:t>
      </w:r>
    </w:p>
    <w:p>
      <w:r>
        <w:t>1</w:t>
      </w:r>
    </w:p>
    <w:p>
      <w:r>
        <w:t>Đường Trưng Trắc</w:t>
      </w:r>
    </w:p>
    <w:p>
      <w:r>
        <w:t>1</w:t>
      </w:r>
    </w:p>
    <w:p>
      <w:r>
        <w:t>Toàn tuyến</w:t>
      </w:r>
    </w:p>
    <w:p>
      <w:r>
        <w:t>1,45</w:t>
      </w:r>
    </w:p>
    <w:p>
      <w:r>
        <w:t>2</w:t>
      </w:r>
    </w:p>
    <w:p>
      <w:r>
        <w:t>Đường Trưng Nhị</w:t>
      </w:r>
    </w:p>
    <w:p>
      <w:r>
        <w:t>1</w:t>
      </w:r>
    </w:p>
    <w:p>
      <w:r>
        <w:t>Toàn tuyến</w:t>
      </w:r>
    </w:p>
    <w:p>
      <w:r>
        <w:t>1,45</w:t>
      </w:r>
    </w:p>
    <w:p>
      <w:r>
        <w:t>3</w:t>
      </w:r>
    </w:p>
    <w:p>
      <w:r>
        <w:t>Đường Trần Hưng Đạo</w:t>
      </w:r>
    </w:p>
    <w:p>
      <w:r>
        <w:t>1</w:t>
      </w:r>
    </w:p>
    <w:p>
      <w:r>
        <w:t>Ngã 4 Đường 30 tháng 4</w:t>
      </w:r>
    </w:p>
    <w:p>
      <w:r>
        <w:t>Đến ngã 4 đường Lê Lai</w:t>
      </w:r>
    </w:p>
    <w:p>
      <w:r>
        <w:t>1,40</w:t>
      </w:r>
    </w:p>
    <w:p>
      <w:r>
        <w:t>2</w:t>
      </w:r>
    </w:p>
    <w:p>
      <w:r>
        <w:t>Ngã 4 Đường 30 tháng 4</w:t>
      </w:r>
    </w:p>
    <w:p>
      <w:r>
        <w:t>Đến đường Phan Thanh Giản</w:t>
      </w:r>
    </w:p>
    <w:p>
      <w:r>
        <w:t>1,35</w:t>
      </w:r>
    </w:p>
    <w:p>
      <w:r>
        <w:t>3</w:t>
      </w:r>
    </w:p>
    <w:p>
      <w:r>
        <w:t>Ngã tư Lê Lai</w:t>
      </w:r>
    </w:p>
    <w:p>
      <w:r>
        <w:t>Hết đất Chùa Bà</w:t>
      </w:r>
    </w:p>
    <w:p>
      <w:r>
        <w:t>1,45</w:t>
      </w:r>
    </w:p>
    <w:p>
      <w:r>
        <w:t>4</w:t>
      </w:r>
    </w:p>
    <w:p>
      <w:r>
        <w:t>Giáp đất Chùa bà</w:t>
      </w:r>
    </w:p>
    <w:p>
      <w:r>
        <w:t>Cầu Ngang</w:t>
      </w:r>
    </w:p>
    <w:p>
      <w:r>
        <w:t>1,50</w:t>
      </w:r>
    </w:p>
    <w:p>
      <w:r>
        <w:t>Hẻm 2</w:t>
      </w:r>
    </w:p>
    <w:p>
      <w:r>
        <w:t>1</w:t>
      </w:r>
    </w:p>
    <w:p>
      <w:r>
        <w:t>Toàn tuyến</w:t>
      </w:r>
    </w:p>
    <w:p>
      <w:r>
        <w:t>1,40</w:t>
      </w:r>
    </w:p>
    <w:p>
      <w:r>
        <w:t>Hẻm 9</w:t>
      </w:r>
    </w:p>
    <w:p>
      <w:r>
        <w:t>1</w:t>
      </w:r>
    </w:p>
    <w:p>
      <w:r>
        <w:t>Toàn tuyến</w:t>
      </w:r>
    </w:p>
    <w:p>
      <w:r>
        <w:t>1,30</w:t>
      </w:r>
    </w:p>
    <w:p>
      <w:r>
        <w:t>Hẻm 10</w:t>
      </w:r>
    </w:p>
    <w:p>
      <w:r>
        <w:t>1</w:t>
      </w:r>
    </w:p>
    <w:p>
      <w:r>
        <w:t>Đầu ranh đất ông Đỗ Văn Út</w:t>
      </w:r>
    </w:p>
    <w:p>
      <w:r>
        <w:t>Hết ranh đất bà Kim Thị Út</w:t>
      </w:r>
    </w:p>
    <w:p>
      <w:r>
        <w:t>1,30</w:t>
      </w:r>
    </w:p>
    <w:p>
      <w:r>
        <w:t>Hẻm 25</w:t>
      </w:r>
    </w:p>
    <w:p>
      <w:r>
        <w:t>1</w:t>
      </w:r>
    </w:p>
    <w:p>
      <w:r>
        <w:t>Toàn tuyến</w:t>
      </w:r>
    </w:p>
    <w:p>
      <w:r>
        <w:t>1,40</w:t>
      </w:r>
    </w:p>
    <w:p>
      <w:r>
        <w:t>Hẻm 36</w:t>
      </w:r>
    </w:p>
    <w:p>
      <w:r>
        <w:t>1</w:t>
      </w:r>
    </w:p>
    <w:p>
      <w:r>
        <w:t>Toàn tuyến</w:t>
      </w:r>
    </w:p>
    <w:p>
      <w:r>
        <w:t>1,30</w:t>
      </w:r>
    </w:p>
    <w:p>
      <w:r>
        <w:t>Hẻm 52</w:t>
      </w:r>
    </w:p>
    <w:p>
      <w:r>
        <w:t>1</w:t>
      </w:r>
    </w:p>
    <w:p>
      <w:r>
        <w:t>Toàn tuyến</w:t>
      </w:r>
    </w:p>
    <w:p>
      <w:r>
        <w:t>1,30</w:t>
      </w:r>
    </w:p>
    <w:p>
      <w:r>
        <w:t>Hẻm 89</w:t>
      </w:r>
    </w:p>
    <w:p>
      <w:r>
        <w:t>1</w:t>
      </w:r>
    </w:p>
    <w:p>
      <w:r>
        <w:t>Toàn tuyến</w:t>
      </w:r>
    </w:p>
    <w:p>
      <w:r>
        <w:t>1,30</w:t>
      </w:r>
    </w:p>
    <w:p>
      <w:r>
        <w:t>Hẻm 125 (Hẻm Ba Cò cũ)</w:t>
      </w:r>
    </w:p>
    <w:p>
      <w:r>
        <w:t>1</w:t>
      </w:r>
    </w:p>
    <w:p>
      <w:r>
        <w:t>Toàn tuyến</w:t>
      </w:r>
    </w:p>
    <w:p>
      <w:r>
        <w:t>1,30</w:t>
      </w:r>
    </w:p>
    <w:p>
      <w:r>
        <w:t>Hẻm 145</w:t>
      </w:r>
    </w:p>
    <w:p>
      <w:r>
        <w:t>1</w:t>
      </w:r>
    </w:p>
    <w:p>
      <w:r>
        <w:t>Toàn tuyến</w:t>
      </w:r>
    </w:p>
    <w:p>
      <w:r>
        <w:t>1,30</w:t>
      </w:r>
    </w:p>
    <w:p>
      <w:r>
        <w:t>Hẻm 162</w:t>
      </w:r>
    </w:p>
    <w:p>
      <w:r>
        <w:t>1</w:t>
      </w:r>
    </w:p>
    <w:p>
      <w:r>
        <w:t>Toàn tuyến</w:t>
      </w:r>
    </w:p>
    <w:p>
      <w:r>
        <w:t>1,40</w:t>
      </w:r>
    </w:p>
    <w:p>
      <w:r>
        <w:t>Hẻm 196</w:t>
      </w:r>
    </w:p>
    <w:p>
      <w:r>
        <w:t>1</w:t>
      </w:r>
    </w:p>
    <w:p>
      <w:r>
        <w:t>Toàn tuyến</w:t>
      </w:r>
    </w:p>
    <w:p>
      <w:r>
        <w:t>1,40</w:t>
      </w:r>
    </w:p>
    <w:p>
      <w:r>
        <w:t>Hẻm 301 (Hẻm Khu Thương Nghiệp cũ)</w:t>
      </w:r>
    </w:p>
    <w:p>
      <w:r>
        <w:t>1</w:t>
      </w:r>
    </w:p>
    <w:p>
      <w:r>
        <w:t>Toàn tuyến</w:t>
      </w:r>
    </w:p>
    <w:p>
      <w:r>
        <w:t>1,30</w:t>
      </w:r>
    </w:p>
    <w:p>
      <w:r>
        <w:t>Hẻm 332</w:t>
      </w:r>
    </w:p>
    <w:p>
      <w:r>
        <w:t>1</w:t>
      </w:r>
    </w:p>
    <w:p>
      <w:r>
        <w:t>Toàn tuyến</w:t>
      </w:r>
    </w:p>
    <w:p>
      <w:r>
        <w:t>1,40</w:t>
      </w:r>
    </w:p>
    <w:p>
      <w:r>
        <w:t>4</w:t>
      </w:r>
    </w:p>
    <w:p>
      <w:r>
        <w:t>Đường Đề Thám</w:t>
      </w:r>
    </w:p>
    <w:p>
      <w:r>
        <w:t>1</w:t>
      </w:r>
    </w:p>
    <w:p>
      <w:r>
        <w:t>Toàn tuyến</w:t>
      </w:r>
    </w:p>
    <w:p>
      <w:r>
        <w:t>1 , 20</w:t>
      </w:r>
    </w:p>
    <w:p>
      <w:r>
        <w:t>5</w:t>
      </w:r>
    </w:p>
    <w:p>
      <w:r>
        <w:t>Đường 30 tháng 4</w:t>
      </w:r>
    </w:p>
    <w:p>
      <w:r>
        <w:t>1</w:t>
      </w:r>
    </w:p>
    <w:p>
      <w:r>
        <w:t>Cầu Vĩnh Châu</w:t>
      </w:r>
    </w:p>
    <w:p>
      <w:r>
        <w:t>Ngã tư Nguyễn Huệ</w:t>
      </w:r>
    </w:p>
    <w:p>
      <w:r>
        <w:t>1,35</w:t>
      </w:r>
    </w:p>
    <w:p>
      <w:r>
        <w:t>2</w:t>
      </w:r>
    </w:p>
    <w:p>
      <w:r>
        <w:t>Ngã tư Nguyễn Huệ</w:t>
      </w:r>
    </w:p>
    <w:p>
      <w:r>
        <w:t>Quốc lộ Nam Sông Hậu</w:t>
      </w:r>
    </w:p>
    <w:p>
      <w:r>
        <w:t>1,35</w:t>
      </w:r>
    </w:p>
    <w:p>
      <w:r>
        <w:t>3</w:t>
      </w:r>
    </w:p>
    <w:p>
      <w:r>
        <w:t>Cầu Vĩnh Châu</w:t>
      </w:r>
    </w:p>
    <w:p>
      <w:r>
        <w:t>Hết đất ông Khưu Lý Minh phía Đông. Hết đất bà Nguyễn Thị Dung phía Tây lộ 30/4</w:t>
      </w:r>
    </w:p>
    <w:p>
      <w:r>
        <w:t>1,35</w:t>
      </w:r>
    </w:p>
    <w:p>
      <w:r>
        <w:t>4</w:t>
      </w:r>
    </w:p>
    <w:p>
      <w:r>
        <w:t>Giáp đất ông Khưu Lý Minh phía đông. Giáp đất Nguyễn Thị Dung phía Tây lộ 30/4</w:t>
      </w:r>
    </w:p>
    <w:p>
      <w:r>
        <w:t>Đến Cầu Giồng Dú</w:t>
      </w:r>
    </w:p>
    <w:p>
      <w:r>
        <w:t>1,37</w:t>
      </w:r>
    </w:p>
    <w:p>
      <w:r>
        <w:t>Hẻm 16 (Cặp cây xăng số 13 cũ)</w:t>
      </w:r>
    </w:p>
    <w:p>
      <w:r>
        <w:t>1</w:t>
      </w:r>
    </w:p>
    <w:p>
      <w:r>
        <w:t>Toàn tuyến</w:t>
      </w:r>
    </w:p>
    <w:p>
      <w:r>
        <w:t>1,35</w:t>
      </w:r>
    </w:p>
    <w:p>
      <w:r>
        <w:t>Hẻm 36</w:t>
      </w:r>
    </w:p>
    <w:p>
      <w:r>
        <w:t>1</w:t>
      </w:r>
    </w:p>
    <w:p>
      <w:r>
        <w:t>Toàn tuyến</w:t>
      </w:r>
    </w:p>
    <w:p>
      <w:r>
        <w:t>1,46</w:t>
      </w:r>
    </w:p>
    <w:p>
      <w:r>
        <w:t>Hẻm 44</w:t>
      </w:r>
    </w:p>
    <w:p>
      <w:r>
        <w:t>1</w:t>
      </w:r>
    </w:p>
    <w:p>
      <w:r>
        <w:t>Toàn tuyến</w:t>
      </w:r>
    </w:p>
    <w:p>
      <w:r>
        <w:t>1,46</w:t>
      </w:r>
    </w:p>
    <w:p>
      <w:r>
        <w:t>Hẻm 102 (Vào nhà trọ Huy Hoàng cũ)</w:t>
      </w:r>
    </w:p>
    <w:p>
      <w:r>
        <w:t>1</w:t>
      </w:r>
    </w:p>
    <w:p>
      <w:r>
        <w:t>Toàn tuyến</w:t>
      </w:r>
    </w:p>
    <w:p>
      <w:r>
        <w:t>1,25</w:t>
      </w:r>
    </w:p>
    <w:p>
      <w:r>
        <w:t>Hẻm 137</w:t>
      </w:r>
    </w:p>
    <w:p>
      <w:r>
        <w:t>1</w:t>
      </w:r>
    </w:p>
    <w:p>
      <w:r>
        <w:t>Toàn tuyến</w:t>
      </w:r>
    </w:p>
    <w:p>
      <w:r>
        <w:t>1,35</w:t>
      </w:r>
    </w:p>
    <w:p>
      <w:r>
        <w:t>Hẻm 150</w:t>
      </w:r>
    </w:p>
    <w:p>
      <w:r>
        <w:t>1</w:t>
      </w:r>
    </w:p>
    <w:p>
      <w:r>
        <w:t>Toàn tuyến</w:t>
      </w:r>
    </w:p>
    <w:p>
      <w:r>
        <w:t>1,46</w:t>
      </w:r>
    </w:p>
    <w:p>
      <w:r>
        <w:t>Hẻm 181</w:t>
      </w:r>
    </w:p>
    <w:p>
      <w:r>
        <w:t>1</w:t>
      </w:r>
    </w:p>
    <w:p>
      <w:r>
        <w:t>Toàn tuyến</w:t>
      </w:r>
    </w:p>
    <w:p>
      <w:r>
        <w:t>1,25</w:t>
      </w:r>
    </w:p>
    <w:p>
      <w:r>
        <w:t>Hẻm 186</w:t>
      </w:r>
    </w:p>
    <w:p>
      <w:r>
        <w:t>1</w:t>
      </w:r>
    </w:p>
    <w:p>
      <w:r>
        <w:t>Toàn tuyến</w:t>
      </w:r>
    </w:p>
    <w:p>
      <w:r>
        <w:t>1,46</w:t>
      </w:r>
    </w:p>
    <w:p>
      <w:r>
        <w:t>Hẻm 204</w:t>
      </w:r>
    </w:p>
    <w:p>
      <w:r>
        <w:t>1</w:t>
      </w:r>
    </w:p>
    <w:p>
      <w:r>
        <w:t>Toàn tuyến</w:t>
      </w:r>
    </w:p>
    <w:p>
      <w:r>
        <w:t>1,25</w:t>
      </w:r>
    </w:p>
    <w:p>
      <w:r>
        <w:t>Hẻm 418</w:t>
      </w:r>
    </w:p>
    <w:p>
      <w:r>
        <w:t>1</w:t>
      </w:r>
    </w:p>
    <w:p>
      <w:r>
        <w:t>Toàn tuyến</w:t>
      </w:r>
    </w:p>
    <w:p>
      <w:r>
        <w:t>1,46</w:t>
      </w:r>
    </w:p>
    <w:p>
      <w:r>
        <w:t>6</w:t>
      </w:r>
    </w:p>
    <w:p>
      <w:r>
        <w:t>Đường 1 tháng 5</w:t>
      </w:r>
    </w:p>
    <w:p>
      <w:r>
        <w:t>1</w:t>
      </w:r>
    </w:p>
    <w:p>
      <w:r>
        <w:t>Đường 30 tháng 4</w:t>
      </w:r>
    </w:p>
    <w:p>
      <w:r>
        <w:t>Đường số 6</w:t>
      </w:r>
    </w:p>
    <w:p>
      <w:r>
        <w:t>1,35</w:t>
      </w:r>
    </w:p>
    <w:p>
      <w:r>
        <w:t>7</w:t>
      </w:r>
    </w:p>
    <w:p>
      <w:r>
        <w:t>Đường Lê Lợi</w:t>
      </w:r>
    </w:p>
    <w:p>
      <w:r>
        <w:t>1</w:t>
      </w:r>
    </w:p>
    <w:p>
      <w:r>
        <w:t>Cầu Vĩnh Châu</w:t>
      </w:r>
    </w:p>
    <w:p>
      <w:r>
        <w:t>Đ. Lê Lai</w:t>
      </w:r>
    </w:p>
    <w:p>
      <w:r>
        <w:t>135</w:t>
      </w:r>
    </w:p>
    <w:p>
      <w:r>
        <w:t>2</w:t>
      </w:r>
    </w:p>
    <w:p>
      <w:r>
        <w:t>Cầu Vĩnh Châu</w:t>
      </w:r>
    </w:p>
    <w:p>
      <w:r>
        <w:t>Đ. Phan Thanh Giản</w:t>
      </w:r>
    </w:p>
    <w:p>
      <w:r>
        <w:t>1,42</w:t>
      </w:r>
    </w:p>
    <w:p>
      <w:r>
        <w:t>3</w:t>
      </w:r>
    </w:p>
    <w:p>
      <w:r>
        <w:t>Ngã 3 đ. Phan Thanh Giản</w:t>
      </w:r>
    </w:p>
    <w:p>
      <w:r>
        <w:t>Hết ranh Kho Cty Vĩnh Thuận</w:t>
      </w:r>
    </w:p>
    <w:p>
      <w:r>
        <w:t>1,35</w:t>
      </w:r>
    </w:p>
    <w:p>
      <w:r>
        <w:t>8</w:t>
      </w:r>
    </w:p>
    <w:p>
      <w:r>
        <w:t>Đường Phan Thanh Giản</w:t>
      </w:r>
    </w:p>
    <w:p>
      <w:r>
        <w:t>1</w:t>
      </w:r>
    </w:p>
    <w:p>
      <w:r>
        <w:t>Toàn tuyến</w:t>
      </w:r>
    </w:p>
    <w:p>
      <w:r>
        <w:t>1,46</w:t>
      </w:r>
    </w:p>
    <w:p>
      <w:r>
        <w:t>Hẻm 13</w:t>
      </w:r>
    </w:p>
    <w:p>
      <w:r>
        <w:t>1</w:t>
      </w:r>
    </w:p>
    <w:p>
      <w:r>
        <w:t>Toàn tuyến</w:t>
      </w:r>
    </w:p>
    <w:p>
      <w:r>
        <w:t>1,35</w:t>
      </w:r>
    </w:p>
    <w:p>
      <w:r>
        <w:t>Hẻm 21 (Hẻm Cơ khí cũ)</w:t>
      </w:r>
    </w:p>
    <w:p>
      <w:r>
        <w:t>1</w:t>
      </w:r>
    </w:p>
    <w:p>
      <w:r>
        <w:t>Toàn tuyến</w:t>
      </w:r>
    </w:p>
    <w:p>
      <w:r>
        <w:t>1,35</w:t>
      </w:r>
    </w:p>
    <w:p>
      <w:r>
        <w:t>Hẻm 22 (Đối diện hẻm cơ khí cũ)</w:t>
      </w:r>
    </w:p>
    <w:p>
      <w:r>
        <w:t>1</w:t>
      </w:r>
    </w:p>
    <w:p>
      <w:r>
        <w:t>Toàn tuyến</w:t>
      </w:r>
    </w:p>
    <w:p>
      <w:r>
        <w:t>1,25</w:t>
      </w:r>
    </w:p>
    <w:p>
      <w:r>
        <w:t>Hẻm 36 (Sau đội quản lý duy tu sửa chữa)</w:t>
      </w:r>
    </w:p>
    <w:p>
      <w:r>
        <w:t>1</w:t>
      </w:r>
    </w:p>
    <w:p>
      <w:r>
        <w:t>Toàn tuyến</w:t>
      </w:r>
    </w:p>
    <w:p>
      <w:r>
        <w:t>1,25</w:t>
      </w:r>
    </w:p>
    <w:p>
      <w:r>
        <w:t>Hẻm 37 (Vào nhà ông Thống)</w:t>
      </w:r>
    </w:p>
    <w:p>
      <w:r>
        <w:t>1</w:t>
      </w:r>
    </w:p>
    <w:p>
      <w:r>
        <w:t>Toàn tuyến</w:t>
      </w:r>
    </w:p>
    <w:p>
      <w:r>
        <w:t>1,25</w:t>
      </w:r>
    </w:p>
    <w:p>
      <w:r>
        <w:t>9</w:t>
      </w:r>
    </w:p>
    <w:p>
      <w:r>
        <w:t>Đường Nguyễn Huệ</w:t>
      </w:r>
    </w:p>
    <w:p>
      <w:r>
        <w:t>1</w:t>
      </w:r>
    </w:p>
    <w:p>
      <w:r>
        <w:t>Đầu ranh đất Chùa Ông</w:t>
      </w:r>
    </w:p>
    <w:p>
      <w:r>
        <w:t>Ngã 4 Đường 30 tháng 4</w:t>
      </w:r>
    </w:p>
    <w:p>
      <w:r>
        <w:t>1,35</w:t>
      </w:r>
    </w:p>
    <w:p>
      <w:r>
        <w:t>2</w:t>
      </w:r>
    </w:p>
    <w:p>
      <w:r>
        <w:t>Ngã 4 Đường 30 tháng 4</w:t>
      </w:r>
    </w:p>
    <w:p>
      <w:r>
        <w:t>Ngã 4 Đ. Phan Thanh Giản</w:t>
      </w:r>
    </w:p>
    <w:p>
      <w:r>
        <w:t>1,45</w:t>
      </w:r>
    </w:p>
    <w:p>
      <w:r>
        <w:t>3</w:t>
      </w:r>
    </w:p>
    <w:p>
      <w:r>
        <w:t>Ngã 4 Đ. Phan Thanh Giản</w:t>
      </w:r>
    </w:p>
    <w:p>
      <w:r>
        <w:t>Giáp đường Thanh Niên</w:t>
      </w:r>
    </w:p>
    <w:p>
      <w:r>
        <w:t>1,40</w:t>
      </w:r>
    </w:p>
    <w:p>
      <w:r>
        <w:t>4</w:t>
      </w:r>
    </w:p>
    <w:p>
      <w:r>
        <w:t>Giáp đường Thanh Niên</w:t>
      </w:r>
    </w:p>
    <w:p>
      <w:r>
        <w:t>Ranh Phường Vĩnh Phước</w:t>
      </w:r>
    </w:p>
    <w:p>
      <w:r>
        <w:t>1,40</w:t>
      </w:r>
    </w:p>
    <w:p>
      <w:r>
        <w:t>Hẻm 3</w:t>
      </w:r>
    </w:p>
    <w:p>
      <w:r>
        <w:t>1</w:t>
      </w:r>
    </w:p>
    <w:p>
      <w:r>
        <w:t>Toàn tuyến</w:t>
      </w:r>
    </w:p>
    <w:p>
      <w:r>
        <w:t>1,41</w:t>
      </w:r>
    </w:p>
    <w:p>
      <w:r>
        <w:t>Hẻm 143</w:t>
      </w:r>
    </w:p>
    <w:p>
      <w:r>
        <w:t>1</w:t>
      </w:r>
    </w:p>
    <w:p>
      <w:r>
        <w:t>Toàn tuyến</w:t>
      </w:r>
    </w:p>
    <w:p>
      <w:r>
        <w:t>1,51</w:t>
      </w:r>
    </w:p>
    <w:p>
      <w:r>
        <w:t>Hẻm 210 (Cặp nhà ông Lâm Hai)</w:t>
      </w:r>
    </w:p>
    <w:p>
      <w:r>
        <w:t>1</w:t>
      </w:r>
    </w:p>
    <w:p>
      <w:r>
        <w:t>Từ đầu hẻm</w:t>
      </w:r>
    </w:p>
    <w:p>
      <w:r>
        <w:t>Hết đất ông Kim Xê</w:t>
      </w:r>
    </w:p>
    <w:p>
      <w:r>
        <w:t>1,41</w:t>
      </w:r>
    </w:p>
    <w:p>
      <w:r>
        <w:t>2</w:t>
      </w:r>
    </w:p>
    <w:p>
      <w:r>
        <w:t>Đoạn còn lại</w:t>
      </w:r>
    </w:p>
    <w:p>
      <w:r>
        <w:t>1,51</w:t>
      </w:r>
    </w:p>
    <w:p>
      <w:r>
        <w:t>Hẻm 232</w:t>
      </w:r>
    </w:p>
    <w:p>
      <w:r>
        <w:t>1</w:t>
      </w:r>
    </w:p>
    <w:p>
      <w:r>
        <w:t>Toàn tuyến</w:t>
      </w:r>
    </w:p>
    <w:p>
      <w:r>
        <w:t>1,51</w:t>
      </w:r>
    </w:p>
    <w:p>
      <w:r>
        <w:t>Hẻm số 251 (Cặp nhà ông Phát)</w:t>
      </w:r>
    </w:p>
    <w:p>
      <w:r>
        <w:t>1</w:t>
      </w:r>
    </w:p>
    <w:p>
      <w:r>
        <w:t>Toàn tuyến</w:t>
      </w:r>
    </w:p>
    <w:p>
      <w:r>
        <w:t>1,35</w:t>
      </w:r>
    </w:p>
    <w:p>
      <w:r>
        <w:t>Hẻm 286</w:t>
      </w:r>
    </w:p>
    <w:p>
      <w:r>
        <w:t>1</w:t>
      </w:r>
    </w:p>
    <w:p>
      <w:r>
        <w:t>Toàn tuyến</w:t>
      </w:r>
    </w:p>
    <w:p>
      <w:r>
        <w:t>1,41</w:t>
      </w:r>
    </w:p>
    <w:p>
      <w:r>
        <w:t>Hẻm 305 (Vào nhà ông Sơn Mo Nát)</w:t>
      </w:r>
    </w:p>
    <w:p>
      <w:r>
        <w:t>1</w:t>
      </w:r>
    </w:p>
    <w:p>
      <w:r>
        <w:t>Từ đầu hẻm</w:t>
      </w:r>
    </w:p>
    <w:p>
      <w:r>
        <w:t>Hết đất ông Mã Quốc Cường</w:t>
      </w:r>
    </w:p>
    <w:p>
      <w:r>
        <w:t>1,46</w:t>
      </w:r>
    </w:p>
    <w:p>
      <w:r>
        <w:t>2</w:t>
      </w:r>
    </w:p>
    <w:p>
      <w:r>
        <w:t>Đoạn còn lại</w:t>
      </w:r>
    </w:p>
    <w:p>
      <w:r>
        <w:t>1,55</w:t>
      </w:r>
    </w:p>
    <w:p>
      <w:r>
        <w:t>Hẻm 375 (Cặp nhà Trường Dân tộc nội trú)</w:t>
      </w:r>
    </w:p>
    <w:p>
      <w:r>
        <w:t>1</w:t>
      </w:r>
    </w:p>
    <w:p>
      <w:r>
        <w:t>Toàn tuyến</w:t>
      </w:r>
    </w:p>
    <w:p>
      <w:r>
        <w:t>1,30</w:t>
      </w:r>
    </w:p>
    <w:p>
      <w:r>
        <w:t>10</w:t>
      </w:r>
    </w:p>
    <w:p>
      <w:r>
        <w:t>Đường Thanh Niên</w:t>
      </w:r>
    </w:p>
    <w:p>
      <w:r>
        <w:t>1</w:t>
      </w:r>
    </w:p>
    <w:p>
      <w:r>
        <w:t>Toàn tuyến</w:t>
      </w:r>
    </w:p>
    <w:p>
      <w:r>
        <w:t>1.41</w:t>
      </w:r>
    </w:p>
    <w:p>
      <w:r>
        <w:t>Hẻm 20 (Cặp Kho Trương Két)</w:t>
      </w:r>
    </w:p>
    <w:p>
      <w:r>
        <w:t>1</w:t>
      </w:r>
    </w:p>
    <w:p>
      <w:r>
        <w:t>Toàn tuyến</w:t>
      </w:r>
    </w:p>
    <w:p>
      <w:r>
        <w:t>1,30</w:t>
      </w:r>
    </w:p>
    <w:p>
      <w:r>
        <w:t>Hẻm 23 (Đối diện Làng Nướng)</w:t>
      </w:r>
    </w:p>
    <w:p>
      <w:r>
        <w:t>1</w:t>
      </w:r>
    </w:p>
    <w:p>
      <w:r>
        <w:t>Toàn tuyến</w:t>
      </w:r>
    </w:p>
    <w:p>
      <w:r>
        <w:t>1,30</w:t>
      </w:r>
    </w:p>
    <w:p>
      <w:r>
        <w:t>Hẻm 56</w:t>
      </w:r>
    </w:p>
    <w:p>
      <w:r>
        <w:t>1</w:t>
      </w:r>
    </w:p>
    <w:p>
      <w:r>
        <w:t>Toàn tuyến</w:t>
      </w:r>
    </w:p>
    <w:p>
      <w:r>
        <w:t>1,41</w:t>
      </w:r>
    </w:p>
    <w:p>
      <w:r>
        <w:t>11</w:t>
      </w:r>
    </w:p>
    <w:p>
      <w:r>
        <w:t>Đường Đồng Khởi</w:t>
      </w:r>
    </w:p>
    <w:p>
      <w:r>
        <w:t>1</w:t>
      </w:r>
    </w:p>
    <w:p>
      <w:r>
        <w:t>Đường 30 tháng 4</w:t>
      </w:r>
    </w:p>
    <w:p>
      <w:r>
        <w:t>Giáp sông Vĩnh Châu</w:t>
      </w:r>
    </w:p>
    <w:p>
      <w:r>
        <w:t>1,30</w:t>
      </w:r>
    </w:p>
    <w:p>
      <w:r>
        <w:t>2</w:t>
      </w:r>
    </w:p>
    <w:p>
      <w:r>
        <w:t>Đường 30 tháng 4</w:t>
      </w:r>
    </w:p>
    <w:p>
      <w:r>
        <w:t>Cống Ông Trầm</w:t>
      </w:r>
    </w:p>
    <w:p>
      <w:r>
        <w:t>1,30</w:t>
      </w:r>
    </w:p>
    <w:p>
      <w:r>
        <w:t>3</w:t>
      </w:r>
    </w:p>
    <w:p>
      <w:r>
        <w:t>Cống Ông Trầm</w:t>
      </w:r>
    </w:p>
    <w:p>
      <w:r>
        <w:t>Ngã 3 trại giam</w:t>
      </w:r>
    </w:p>
    <w:p>
      <w:r>
        <w:t>1,30</w:t>
      </w:r>
    </w:p>
    <w:p>
      <w:r>
        <w:t>Hẻm 110</w:t>
      </w:r>
    </w:p>
    <w:p>
      <w:r>
        <w:t>1</w:t>
      </w:r>
    </w:p>
    <w:p>
      <w:r>
        <w:t>Toàn tuyến</w:t>
      </w:r>
    </w:p>
    <w:p>
      <w:r>
        <w:t>1,35</w:t>
      </w:r>
    </w:p>
    <w:p>
      <w:r>
        <w:t>12</w:t>
      </w:r>
    </w:p>
    <w:p>
      <w:r>
        <w:t>Đồng Khởi nối dài</w:t>
      </w:r>
    </w:p>
    <w:p>
      <w:r>
        <w:t>1</w:t>
      </w:r>
    </w:p>
    <w:p>
      <w:r>
        <w:t>Ngã 3 trại giam</w:t>
      </w:r>
    </w:p>
    <w:p>
      <w:r>
        <w:t>Giáp ranh đất trại giam</w:t>
      </w:r>
    </w:p>
    <w:p>
      <w:r>
        <w:t>1,50</w:t>
      </w:r>
    </w:p>
    <w:p>
      <w:r>
        <w:t>13</w:t>
      </w:r>
    </w:p>
    <w:p>
      <w:r>
        <w:t>Tỉnh lộ 935</w:t>
      </w:r>
    </w:p>
    <w:p>
      <w:r>
        <w:t>1</w:t>
      </w:r>
    </w:p>
    <w:p>
      <w:r>
        <w:t>Cầu Giồng Dú</w:t>
      </w:r>
    </w:p>
    <w:p>
      <w:r>
        <w:t>Hết nhà trọ Thảo Nguyên</w:t>
      </w:r>
    </w:p>
    <w:p>
      <w:r>
        <w:t>1,50</w:t>
      </w:r>
    </w:p>
    <w:p>
      <w:r>
        <w:t>2</w:t>
      </w:r>
    </w:p>
    <w:p>
      <w:r>
        <w:t>Giáp đất nhà trọ Thảo Nguyên</w:t>
      </w:r>
    </w:p>
    <w:p>
      <w:r>
        <w:t>Giáp ranh Phường Khánh Hòa</w:t>
      </w:r>
    </w:p>
    <w:p>
      <w:r>
        <w:t>1,50</w:t>
      </w:r>
    </w:p>
    <w:p>
      <w:r>
        <w:t>Hẻm 40</w:t>
      </w:r>
    </w:p>
    <w:p>
      <w:r>
        <w:t>1</w:t>
      </w:r>
    </w:p>
    <w:p>
      <w:r>
        <w:t>Toàn tuyến</w:t>
      </w:r>
    </w:p>
    <w:p>
      <w:r>
        <w:t>1,30</w:t>
      </w:r>
    </w:p>
    <w:p>
      <w:r>
        <w:t>Hẻm 188</w:t>
      </w:r>
    </w:p>
    <w:p>
      <w:r>
        <w:t>1</w:t>
      </w:r>
    </w:p>
    <w:p>
      <w:r>
        <w:t>Toàn tuyến</w:t>
      </w:r>
    </w:p>
    <w:p>
      <w:r>
        <w:t>1,30</w:t>
      </w:r>
    </w:p>
    <w:p>
      <w:r>
        <w:t>Hẻm 244</w:t>
      </w:r>
    </w:p>
    <w:p>
      <w:r>
        <w:t>1</w:t>
      </w:r>
    </w:p>
    <w:p>
      <w:r>
        <w:t>Toàn tuyến</w:t>
      </w:r>
    </w:p>
    <w:p>
      <w:r>
        <w:t>1,30</w:t>
      </w:r>
    </w:p>
    <w:p>
      <w:r>
        <w:t>14</w:t>
      </w:r>
    </w:p>
    <w:p>
      <w:r>
        <w:t>Đường Nguyễn Trãi</w:t>
      </w:r>
    </w:p>
    <w:p>
      <w:r>
        <w:t>1</w:t>
      </w:r>
    </w:p>
    <w:p>
      <w:r>
        <w:t>Cầu Vĩnh Châu</w:t>
      </w:r>
    </w:p>
    <w:p>
      <w:r>
        <w:t>Cầu chợ mới</w:t>
      </w:r>
    </w:p>
    <w:p>
      <w:r>
        <w:t>1,35</w:t>
      </w:r>
    </w:p>
    <w:p>
      <w:r>
        <w:t>2</w:t>
      </w:r>
    </w:p>
    <w:p>
      <w:r>
        <w:t>Cầu Vĩnh Châu</w:t>
      </w:r>
    </w:p>
    <w:p>
      <w:r>
        <w:t>Cống Ông Trầm</w:t>
      </w:r>
    </w:p>
    <w:p>
      <w:r>
        <w:t>1,35</w:t>
      </w:r>
    </w:p>
    <w:p>
      <w:r>
        <w:t>15</w:t>
      </w:r>
    </w:p>
    <w:p>
      <w:r>
        <w:t>Đường Nguyễn Thị Minh Khai</w:t>
      </w:r>
    </w:p>
    <w:p>
      <w:r>
        <w:t>1</w:t>
      </w:r>
    </w:p>
    <w:p>
      <w:r>
        <w:t>Toàn tuyến</w:t>
      </w:r>
    </w:p>
    <w:p>
      <w:r>
        <w:t>1,30</w:t>
      </w:r>
    </w:p>
    <w:p>
      <w:r>
        <w:t>Hẻm 35 (Trong Chợ mới)</w:t>
      </w:r>
    </w:p>
    <w:p>
      <w:r>
        <w:t>1</w:t>
      </w:r>
    </w:p>
    <w:p>
      <w:r>
        <w:t>Đuờng Nguyễn Thị Minh Khai</w:t>
      </w:r>
    </w:p>
    <w:p>
      <w:r>
        <w:t>Mé sông Vĩnh Thành</w:t>
      </w:r>
    </w:p>
    <w:p>
      <w:r>
        <w:t>1,30</w:t>
      </w:r>
    </w:p>
    <w:p>
      <w:r>
        <w:t>16</w:t>
      </w:r>
    </w:p>
    <w:p>
      <w:r>
        <w:t>Đường Lê Hồng Phong</w:t>
      </w:r>
    </w:p>
    <w:p>
      <w:r>
        <w:t>1</w:t>
      </w:r>
    </w:p>
    <w:p>
      <w:r>
        <w:t>Toàn tuyến</w:t>
      </w:r>
    </w:p>
    <w:p>
      <w:r>
        <w:t>1,25</w:t>
      </w:r>
    </w:p>
    <w:p>
      <w:r>
        <w:t>Hẻm 01</w:t>
      </w:r>
    </w:p>
    <w:p>
      <w:r>
        <w:t>1</w:t>
      </w:r>
    </w:p>
    <w:p>
      <w:r>
        <w:t>Toàn tuyến</w:t>
      </w:r>
    </w:p>
    <w:p>
      <w:r>
        <w:t>1,30</w:t>
      </w:r>
    </w:p>
    <w:p>
      <w:r>
        <w:t>17</w:t>
      </w:r>
    </w:p>
    <w:p>
      <w:r>
        <w:t>Đường Lê Hồng Phong (nối dài)</w:t>
      </w:r>
    </w:p>
    <w:p>
      <w:r>
        <w:t>1</w:t>
      </w:r>
    </w:p>
    <w:p>
      <w:r>
        <w:t>Đầu ranh đất chợ cũ</w:t>
      </w:r>
    </w:p>
    <w:p>
      <w:r>
        <w:t>Giáp ranh đất Khu thương mại mới xây dựng</w:t>
      </w:r>
    </w:p>
    <w:p>
      <w:r>
        <w:t>1,20</w:t>
      </w:r>
    </w:p>
    <w:p>
      <w:r>
        <w:t>18</w:t>
      </w:r>
    </w:p>
    <w:p>
      <w:r>
        <w:t>Đường số 1</w:t>
      </w:r>
    </w:p>
    <w:p>
      <w:r>
        <w:t>1</w:t>
      </w:r>
    </w:p>
    <w:p>
      <w:r>
        <w:t>Đường Lê Hồng Phong</w:t>
      </w:r>
    </w:p>
    <w:p>
      <w:r>
        <w:t>Đường số 8</w:t>
      </w:r>
    </w:p>
    <w:p>
      <w:r>
        <w:t>1,25</w:t>
      </w:r>
    </w:p>
    <w:p>
      <w:r>
        <w:t>2</w:t>
      </w:r>
    </w:p>
    <w:p>
      <w:r>
        <w:t>Đường Lê Hồng Phong</w:t>
      </w:r>
    </w:p>
    <w:p>
      <w:r>
        <w:t>Hết ranh đất Công an</w:t>
      </w:r>
    </w:p>
    <w:p>
      <w:r>
        <w:t>1,25</w:t>
      </w:r>
    </w:p>
    <w:p>
      <w:r>
        <w:t>19</w:t>
      </w:r>
    </w:p>
    <w:p>
      <w:r>
        <w:t>Đường số 2</w:t>
      </w:r>
    </w:p>
    <w:p>
      <w:r>
        <w:t>1</w:t>
      </w:r>
    </w:p>
    <w:p>
      <w:r>
        <w:t>Đường 1 tháng 5</w:t>
      </w:r>
    </w:p>
    <w:p>
      <w:r>
        <w:t>Giáp ranh đất Khu Thương mại</w:t>
      </w:r>
    </w:p>
    <w:p>
      <w:r>
        <w:t>1,25</w:t>
      </w:r>
    </w:p>
    <w:p>
      <w:r>
        <w:t>2</w:t>
      </w:r>
    </w:p>
    <w:p>
      <w:r>
        <w:t>Đường 1 tháng 5</w:t>
      </w:r>
    </w:p>
    <w:p>
      <w:r>
        <w:t>Đường số 1</w:t>
      </w:r>
    </w:p>
    <w:p>
      <w:r>
        <w:t>1,25</w:t>
      </w:r>
    </w:p>
    <w:p>
      <w:r>
        <w:t>20</w:t>
      </w:r>
    </w:p>
    <w:p>
      <w:r>
        <w:t>Đường số 3</w:t>
      </w:r>
    </w:p>
    <w:p>
      <w:r>
        <w:t>1</w:t>
      </w:r>
    </w:p>
    <w:p>
      <w:r>
        <w:t>Đường Lê Hồng Phong</w:t>
      </w:r>
    </w:p>
    <w:p>
      <w:r>
        <w:t>Đường số 6</w:t>
      </w:r>
    </w:p>
    <w:p>
      <w:r>
        <w:t>1,25</w:t>
      </w:r>
    </w:p>
    <w:p>
      <w:r>
        <w:t>21</w:t>
      </w:r>
    </w:p>
    <w:p>
      <w:r>
        <w:t>Đường số 4 (Châu Văn Đơ)</w:t>
      </w:r>
    </w:p>
    <w:p>
      <w:r>
        <w:t>1</w:t>
      </w:r>
    </w:p>
    <w:p>
      <w:r>
        <w:t>Đường 30 tháng 4</w:t>
      </w:r>
    </w:p>
    <w:p>
      <w:r>
        <w:t>Đường Nguyễn Huệ</w:t>
      </w:r>
    </w:p>
    <w:p>
      <w:r>
        <w:t>1,25</w:t>
      </w:r>
    </w:p>
    <w:p>
      <w:r>
        <w:t>Hẻm 8 (Vào Khu tập thể giáo viên)</w:t>
      </w:r>
    </w:p>
    <w:p>
      <w:r>
        <w:t>1</w:t>
      </w:r>
    </w:p>
    <w:p>
      <w:r>
        <w:t>Toàn tuyến</w:t>
      </w:r>
    </w:p>
    <w:p>
      <w:r>
        <w:t>1,30</w:t>
      </w:r>
    </w:p>
    <w:p>
      <w:r>
        <w:t>22</w:t>
      </w:r>
    </w:p>
    <w:p>
      <w:r>
        <w:t>Đường số 6</w:t>
      </w:r>
    </w:p>
    <w:p>
      <w:r>
        <w:t>1</w:t>
      </w:r>
    </w:p>
    <w:p>
      <w:r>
        <w:t>Toàn tuyến</w:t>
      </w:r>
    </w:p>
    <w:p>
      <w:r>
        <w:t>1,25</w:t>
      </w:r>
    </w:p>
    <w:p>
      <w:r>
        <w:t>23</w:t>
      </w:r>
    </w:p>
    <w:p>
      <w:r>
        <w:t>Đường số 7</w:t>
      </w:r>
    </w:p>
    <w:p>
      <w:r>
        <w:t>1</w:t>
      </w:r>
    </w:p>
    <w:p>
      <w:r>
        <w:t>Đường Lê Hồng Phong</w:t>
      </w:r>
    </w:p>
    <w:p>
      <w:r>
        <w:t>Đường số 8</w:t>
      </w:r>
    </w:p>
    <w:p>
      <w:r>
        <w:t>1,25</w:t>
      </w:r>
    </w:p>
    <w:p>
      <w:r>
        <w:t>2</w:t>
      </w:r>
    </w:p>
    <w:p>
      <w:r>
        <w:t>Đường Lê Hồng Phong</w:t>
      </w:r>
    </w:p>
    <w:p>
      <w:r>
        <w:t>Đường số 2</w:t>
      </w:r>
    </w:p>
    <w:p>
      <w:r>
        <w:t>1,25</w:t>
      </w:r>
    </w:p>
    <w:p>
      <w:r>
        <w:t>24</w:t>
      </w:r>
    </w:p>
    <w:p>
      <w:r>
        <w:t>Đường số 8</w:t>
      </w:r>
    </w:p>
    <w:p>
      <w:r>
        <w:t>1</w:t>
      </w:r>
    </w:p>
    <w:p>
      <w:r>
        <w:t>Toàn tuyến</w:t>
      </w:r>
    </w:p>
    <w:p>
      <w:r>
        <w:t>1,25</w:t>
      </w:r>
    </w:p>
    <w:p>
      <w:r>
        <w:t>25</w:t>
      </w:r>
    </w:p>
    <w:p>
      <w:r>
        <w:t>Đường Bùi Thị Xuân</w:t>
      </w:r>
    </w:p>
    <w:p>
      <w:r>
        <w:t>1</w:t>
      </w:r>
    </w:p>
    <w:p>
      <w:r>
        <w:t>Đường Trưng Nhị</w:t>
      </w:r>
    </w:p>
    <w:p>
      <w:r>
        <w:t>Đến Lê Lai</w:t>
      </w:r>
    </w:p>
    <w:p>
      <w:r>
        <w:t>1,25</w:t>
      </w:r>
    </w:p>
    <w:p>
      <w:r>
        <w:t>26</w:t>
      </w:r>
    </w:p>
    <w:p>
      <w:r>
        <w:t>Đường Lê Lai</w:t>
      </w:r>
    </w:p>
    <w:p>
      <w:r>
        <w:t>1</w:t>
      </w:r>
    </w:p>
    <w:p>
      <w:r>
        <w:t>Cầu Mậu Thân</w:t>
      </w:r>
    </w:p>
    <w:p>
      <w:r>
        <w:t>Quốc lộ Nam Sông Hậu</w:t>
      </w:r>
    </w:p>
    <w:p>
      <w:r>
        <w:t>1,30</w:t>
      </w:r>
    </w:p>
    <w:p>
      <w:r>
        <w:t>2</w:t>
      </w:r>
    </w:p>
    <w:p>
      <w:r>
        <w:t>Quốc lộ Nam Sông Hậu</w:t>
      </w:r>
    </w:p>
    <w:p>
      <w:r>
        <w:t>Huyện lộ 48</w:t>
      </w:r>
    </w:p>
    <w:p>
      <w:r>
        <w:t>1,30</w:t>
      </w:r>
    </w:p>
    <w:p>
      <w:r>
        <w:t>3</w:t>
      </w:r>
    </w:p>
    <w:p>
      <w:r>
        <w:t>Huyện lộ 48</w:t>
      </w:r>
    </w:p>
    <w:p>
      <w:r>
        <w:t>Đê Biển</w:t>
      </w:r>
    </w:p>
    <w:p>
      <w:r>
        <w:t>1,30</w:t>
      </w:r>
    </w:p>
    <w:p>
      <w:r>
        <w:t>Hẻm 70 (Cặp ngân hàng chính sách)</w:t>
      </w:r>
    </w:p>
    <w:p>
      <w:r>
        <w:t>1</w:t>
      </w:r>
    </w:p>
    <w:p>
      <w:r>
        <w:t>Từ đầu hẻm</w:t>
      </w:r>
    </w:p>
    <w:p>
      <w:r>
        <w:t>Hết đất ông Quảng Thanh Cường</w:t>
      </w:r>
    </w:p>
    <w:p>
      <w:r>
        <w:t>1,30</w:t>
      </w:r>
    </w:p>
    <w:p>
      <w:r>
        <w:t>2</w:t>
      </w:r>
    </w:p>
    <w:p>
      <w:r>
        <w:t>Đoạn còn lại</w:t>
      </w:r>
    </w:p>
    <w:p>
      <w:r>
        <w:t>1,25</w:t>
      </w:r>
    </w:p>
    <w:p>
      <w:r>
        <w:t>Hẻm 85 (Vào nhà ông Lâm Hoàng Viên)</w:t>
      </w:r>
    </w:p>
    <w:p>
      <w:r>
        <w:t>1</w:t>
      </w:r>
    </w:p>
    <w:p>
      <w:r>
        <w:t>Từ đầu hẻm</w:t>
      </w:r>
    </w:p>
    <w:p>
      <w:r>
        <w:t>Hết ranh đất bà Lai Thị Xiếu Láo</w:t>
      </w:r>
    </w:p>
    <w:p>
      <w:r>
        <w:t>1,25</w:t>
      </w:r>
    </w:p>
    <w:p>
      <w:r>
        <w:t>2</w:t>
      </w:r>
    </w:p>
    <w:p>
      <w:r>
        <w:t>Giáp ranh đất bà Lai Thị Xiếu Láo</w:t>
      </w:r>
    </w:p>
    <w:p>
      <w:r>
        <w:t>Hết ranh đất ông Trần Vân Thêm</w:t>
      </w:r>
    </w:p>
    <w:p>
      <w:r>
        <w:t>1,25</w:t>
      </w:r>
    </w:p>
    <w:p>
      <w:r>
        <w:t>3</w:t>
      </w:r>
    </w:p>
    <w:p>
      <w:r>
        <w:t>Đoạn còn lại</w:t>
      </w:r>
    </w:p>
    <w:p>
      <w:r>
        <w:t>1,25</w:t>
      </w:r>
    </w:p>
    <w:p>
      <w:r>
        <w:t>Hẻm 99 (Vào nhà ông Trạng)</w:t>
      </w:r>
    </w:p>
    <w:p>
      <w:r>
        <w:t>1</w:t>
      </w:r>
    </w:p>
    <w:p>
      <w:r>
        <w:t>Từ đầu hẻm</w:t>
      </w:r>
    </w:p>
    <w:p>
      <w:r>
        <w:t>Hết ranh đất ông Tạ Ngọc Trí</w:t>
      </w:r>
    </w:p>
    <w:p>
      <w:r>
        <w:t>1,25</w:t>
      </w:r>
    </w:p>
    <w:p>
      <w:r>
        <w:t>2</w:t>
      </w:r>
    </w:p>
    <w:p>
      <w:r>
        <w:t>Giáp ranh đất ông Tạ Ngọc Trí</w:t>
      </w:r>
    </w:p>
    <w:p>
      <w:r>
        <w:t>Hết ranh đất bà Huỳnh Thị Thanh Liễu</w:t>
      </w:r>
    </w:p>
    <w:p>
      <w:r>
        <w:t>1,25</w:t>
      </w:r>
    </w:p>
    <w:p>
      <w:r>
        <w:t>Hẻm 207 (Hẻm 106 cũ)</w:t>
      </w:r>
    </w:p>
    <w:p>
      <w:r>
        <w:t>1</w:t>
      </w:r>
    </w:p>
    <w:p>
      <w:r>
        <w:t>Toàn tuyến</w:t>
      </w:r>
    </w:p>
    <w:p>
      <w:r>
        <w:t>1,35</w:t>
      </w:r>
    </w:p>
    <w:p>
      <w:r>
        <w:t>Hẻm 289 (Hẻm Lâm nghiệp cũ)</w:t>
      </w:r>
    </w:p>
    <w:p>
      <w:r>
        <w:t>1</w:t>
      </w:r>
    </w:p>
    <w:p>
      <w:r>
        <w:t>Toàn tuyến</w:t>
      </w:r>
    </w:p>
    <w:p>
      <w:r>
        <w:t>1,35</w:t>
      </w:r>
    </w:p>
    <w:p>
      <w:r>
        <w:t>Hẻm 325 (Đối diện Đồn 646)</w:t>
      </w:r>
    </w:p>
    <w:p>
      <w:r>
        <w:t>1</w:t>
      </w:r>
    </w:p>
    <w:p>
      <w:r>
        <w:t>Từ đầu hẻm</w:t>
      </w:r>
    </w:p>
    <w:p>
      <w:r>
        <w:t>Hết ranh đất ông Nguyễn Quang</w:t>
      </w:r>
    </w:p>
    <w:p>
      <w:r>
        <w:t>1,40</w:t>
      </w:r>
    </w:p>
    <w:p>
      <w:r>
        <w:t>2</w:t>
      </w:r>
    </w:p>
    <w:p>
      <w:r>
        <w:t>Đoạn còn lại</w:t>
      </w:r>
    </w:p>
    <w:p>
      <w:r>
        <w:t>1,40</w:t>
      </w:r>
    </w:p>
    <w:p>
      <w:r>
        <w:t>Hẻm 186 (Giồng Giữa)</w:t>
      </w:r>
    </w:p>
    <w:p>
      <w:r>
        <w:t>1</w:t>
      </w:r>
    </w:p>
    <w:p>
      <w:r>
        <w:t>Từ đầu hẻm</w:t>
      </w:r>
    </w:p>
    <w:p>
      <w:r>
        <w:t>Hết ranh đất Trịnh Văn Tó</w:t>
      </w:r>
    </w:p>
    <w:p>
      <w:r>
        <w:t>1,20</w:t>
      </w:r>
    </w:p>
    <w:p>
      <w:r>
        <w:t>2</w:t>
      </w:r>
    </w:p>
    <w:p>
      <w:r>
        <w:t>Giáp ranh đất Trịnh Văn Tó</w:t>
      </w:r>
    </w:p>
    <w:p>
      <w:r>
        <w:t>Hết ranh đất ông Tăng Văn Cuôi</w:t>
      </w:r>
    </w:p>
    <w:p>
      <w:r>
        <w:t>1,40</w:t>
      </w:r>
    </w:p>
    <w:p>
      <w:r>
        <w:t>3</w:t>
      </w:r>
    </w:p>
    <w:p>
      <w:r>
        <w:t>Đoạn còn lại</w:t>
      </w:r>
    </w:p>
    <w:p>
      <w:r>
        <w:t>1,40</w:t>
      </w:r>
    </w:p>
    <w:p>
      <w:r>
        <w:t>Hẻm 210</w:t>
      </w:r>
    </w:p>
    <w:p>
      <w:r>
        <w:t>1</w:t>
      </w:r>
    </w:p>
    <w:p>
      <w:r>
        <w:t>Toàn tuyến</w:t>
      </w:r>
    </w:p>
    <w:p>
      <w:r>
        <w:t>1,40</w:t>
      </w:r>
    </w:p>
    <w:p>
      <w:r>
        <w:t>Hẻm 258</w:t>
      </w:r>
    </w:p>
    <w:p>
      <w:r>
        <w:t>1</w:t>
      </w:r>
    </w:p>
    <w:p>
      <w:r>
        <w:t>Toàn tuyến</w:t>
      </w:r>
    </w:p>
    <w:p>
      <w:r>
        <w:t>1,40</w:t>
      </w:r>
    </w:p>
    <w:p>
      <w:r>
        <w:t>Hẻm 280</w:t>
      </w:r>
    </w:p>
    <w:p>
      <w:r>
        <w:t>1</w:t>
      </w:r>
    </w:p>
    <w:p>
      <w:r>
        <w:t>Toàn tuyến</w:t>
      </w:r>
    </w:p>
    <w:p>
      <w:r>
        <w:t>1,40</w:t>
      </w:r>
    </w:p>
    <w:p>
      <w:r>
        <w:t>Hẻm 352 (Vào nhà ông Huỳnh Xà Cọn)</w:t>
      </w:r>
    </w:p>
    <w:p>
      <w:r>
        <w:t>1</w:t>
      </w:r>
    </w:p>
    <w:p>
      <w:r>
        <w:t>Từ đầu hẻm</w:t>
      </w:r>
    </w:p>
    <w:p>
      <w:r>
        <w:t>Hết đất Ông Châu X è m Tịch</w:t>
      </w:r>
    </w:p>
    <w:p>
      <w:r>
        <w:t>1,35</w:t>
      </w:r>
    </w:p>
    <w:p>
      <w:r>
        <w:t>2</w:t>
      </w:r>
    </w:p>
    <w:p>
      <w:r>
        <w:t>Giáp đất Ông Châu Xem Tịch</w:t>
      </w:r>
    </w:p>
    <w:p>
      <w:r>
        <w:t>Hết ranh đất bà Ong Thị Xiệu</w:t>
      </w:r>
    </w:p>
    <w:p>
      <w:r>
        <w:t>1,40</w:t>
      </w:r>
    </w:p>
    <w:p>
      <w:r>
        <w:t>3</w:t>
      </w:r>
    </w:p>
    <w:p>
      <w:r>
        <w:t>Đoạn còn lại</w:t>
      </w:r>
    </w:p>
    <w:p>
      <w:r>
        <w:t>1,40</w:t>
      </w:r>
    </w:p>
    <w:p>
      <w:r>
        <w:t>Hẻm 420</w:t>
      </w:r>
    </w:p>
    <w:p>
      <w:r>
        <w:t>1</w:t>
      </w:r>
    </w:p>
    <w:p>
      <w:r>
        <w:t>Toàn tuyến</w:t>
      </w:r>
    </w:p>
    <w:p>
      <w:r>
        <w:t>1,30</w:t>
      </w:r>
    </w:p>
    <w:p>
      <w:r>
        <w:t>Hẻm 280</w:t>
      </w:r>
    </w:p>
    <w:p>
      <w:r>
        <w:t>1</w:t>
      </w:r>
    </w:p>
    <w:p>
      <w:r>
        <w:t>Toàn tuyến</w:t>
      </w:r>
    </w:p>
    <w:p>
      <w:r>
        <w:t>1,40</w:t>
      </w:r>
    </w:p>
    <w:p>
      <w:r>
        <w:t>27</w:t>
      </w:r>
    </w:p>
    <w:p>
      <w:r>
        <w:t>Đường trong khu TĐC Hải Ngư</w:t>
      </w:r>
    </w:p>
    <w:p>
      <w:r>
        <w:t>1</w:t>
      </w:r>
    </w:p>
    <w:p>
      <w:r>
        <w:t>Toàn tuyến</w:t>
      </w:r>
    </w:p>
    <w:p>
      <w:r>
        <w:t>1,40</w:t>
      </w:r>
    </w:p>
    <w:p>
      <w:r>
        <w:t>28</w:t>
      </w:r>
    </w:p>
    <w:p>
      <w:r>
        <w:t>Huyện lộ 48 (Giồng Nhãn)</w:t>
      </w:r>
    </w:p>
    <w:p>
      <w:r>
        <w:t>1</w:t>
      </w:r>
    </w:p>
    <w:p>
      <w:r>
        <w:t>Toàn tuyến trong phạm vi Phường 1</w:t>
      </w:r>
    </w:p>
    <w:p>
      <w:r>
        <w:t>1,30</w:t>
      </w:r>
    </w:p>
    <w:p>
      <w:r>
        <w:t>Hẻm 02</w:t>
      </w:r>
    </w:p>
    <w:p>
      <w:r>
        <w:t>1</w:t>
      </w:r>
    </w:p>
    <w:p>
      <w:r>
        <w:t>Toàn tuyến</w:t>
      </w:r>
    </w:p>
    <w:p>
      <w:r>
        <w:t>1,25</w:t>
      </w:r>
    </w:p>
    <w:p>
      <w:r>
        <w:t>Hẻm 18</w:t>
      </w:r>
    </w:p>
    <w:p>
      <w:r>
        <w:t>1</w:t>
      </w:r>
    </w:p>
    <w:p>
      <w:r>
        <w:t>Toàn tuyến</w:t>
      </w:r>
    </w:p>
    <w:p>
      <w:r>
        <w:t>1,25</w:t>
      </w:r>
    </w:p>
    <w:p>
      <w:r>
        <w:t>Hẻm 39</w:t>
      </w:r>
    </w:p>
    <w:p>
      <w:r>
        <w:t>1</w:t>
      </w:r>
    </w:p>
    <w:p>
      <w:r>
        <w:t>Toàn tuyến</w:t>
      </w:r>
    </w:p>
    <w:p>
      <w:r>
        <w:t>1 , 25</w:t>
      </w:r>
    </w:p>
    <w:p>
      <w:r>
        <w:t>Hẻm 92</w:t>
      </w:r>
    </w:p>
    <w:p>
      <w:r>
        <w:t>1</w:t>
      </w:r>
    </w:p>
    <w:p>
      <w:r>
        <w:t>Toàn tuyến</w:t>
      </w:r>
    </w:p>
    <w:p>
      <w:r>
        <w:t>1,35</w:t>
      </w:r>
    </w:p>
    <w:p>
      <w:r>
        <w:t>Hẻm 118</w:t>
      </w:r>
    </w:p>
    <w:p>
      <w:r>
        <w:t>1</w:t>
      </w:r>
    </w:p>
    <w:p>
      <w:r>
        <w:t>Toàn tuyến</w:t>
      </w:r>
    </w:p>
    <w:p>
      <w:r>
        <w:t>1,50</w:t>
      </w:r>
    </w:p>
    <w:p>
      <w:r>
        <w:t>H   ẻ   m 163</w:t>
      </w:r>
    </w:p>
    <w:p>
      <w:r>
        <w:t>1</w:t>
      </w:r>
    </w:p>
    <w:p>
      <w:r>
        <w:t>Toàn tuyến</w:t>
      </w:r>
    </w:p>
    <w:p>
      <w:r>
        <w:t>1,50</w:t>
      </w:r>
    </w:p>
    <w:p>
      <w:r>
        <w:t>Hẻm 178</w:t>
      </w:r>
    </w:p>
    <w:p>
      <w:r>
        <w:t>1</w:t>
      </w:r>
    </w:p>
    <w:p>
      <w:r>
        <w:t>Toàn tuyến</w:t>
      </w:r>
    </w:p>
    <w:p>
      <w:r>
        <w:t>1,50</w:t>
      </w:r>
    </w:p>
    <w:p>
      <w:r>
        <w:t>Hẻm 197</w:t>
      </w:r>
    </w:p>
    <w:p>
      <w:r>
        <w:t>1</w:t>
      </w:r>
    </w:p>
    <w:p>
      <w:r>
        <w:t>Toàn tuyến</w:t>
      </w:r>
    </w:p>
    <w:p>
      <w:r>
        <w:t>1,25</w:t>
      </w:r>
    </w:p>
    <w:p>
      <w:r>
        <w:t>Hẻm 204</w:t>
      </w:r>
    </w:p>
    <w:p>
      <w:r>
        <w:t>1</w:t>
      </w:r>
    </w:p>
    <w:p>
      <w:r>
        <w:t>Toàn tuyến</w:t>
      </w:r>
    </w:p>
    <w:p>
      <w:r>
        <w:t>1,50</w:t>
      </w:r>
    </w:p>
    <w:p>
      <w:r>
        <w:t>Hẻm 244</w:t>
      </w:r>
    </w:p>
    <w:p>
      <w:r>
        <w:t>1</w:t>
      </w:r>
    </w:p>
    <w:p>
      <w:r>
        <w:t>Toàn tuyến</w:t>
      </w:r>
    </w:p>
    <w:p>
      <w:r>
        <w:t>1 , 25</w:t>
      </w:r>
    </w:p>
    <w:p>
      <w:r>
        <w:t>Hẻm 261</w:t>
      </w:r>
    </w:p>
    <w:p>
      <w:r>
        <w:t>1</w:t>
      </w:r>
    </w:p>
    <w:p>
      <w:r>
        <w:t>Toàn tuyến</w:t>
      </w:r>
    </w:p>
    <w:p>
      <w:r>
        <w:t>1,35</w:t>
      </w:r>
    </w:p>
    <w:p>
      <w:r>
        <w:t>Hẻm 336</w:t>
      </w:r>
    </w:p>
    <w:p>
      <w:r>
        <w:t>1</w:t>
      </w:r>
    </w:p>
    <w:p>
      <w:r>
        <w:t>Toàn tuyến</w:t>
      </w:r>
    </w:p>
    <w:p>
      <w:r>
        <w:t>1,50</w:t>
      </w:r>
    </w:p>
    <w:p>
      <w:r>
        <w:t>Hẻm 360</w:t>
      </w:r>
    </w:p>
    <w:p>
      <w:r>
        <w:t>1</w:t>
      </w:r>
    </w:p>
    <w:p>
      <w:r>
        <w:t>Toàn tuyến</w:t>
      </w:r>
    </w:p>
    <w:p>
      <w:r>
        <w:t>1,50</w:t>
      </w:r>
    </w:p>
    <w:p>
      <w:r>
        <w:t>Hẻm 376</w:t>
      </w:r>
    </w:p>
    <w:p>
      <w:r>
        <w:t>1</w:t>
      </w:r>
    </w:p>
    <w:p>
      <w:r>
        <w:t>Toàn tuyến</w:t>
      </w:r>
    </w:p>
    <w:p>
      <w:r>
        <w:t>1,30</w:t>
      </w:r>
    </w:p>
    <w:p>
      <w:r>
        <w:t>29</w:t>
      </w:r>
    </w:p>
    <w:p>
      <w:r>
        <w:t>Đường Lý Thường Kiệt</w:t>
      </w:r>
    </w:p>
    <w:p>
      <w:r>
        <w:t>1</w:t>
      </w:r>
    </w:p>
    <w:p>
      <w:r>
        <w:t>Toàn tuyến</w:t>
      </w:r>
    </w:p>
    <w:p>
      <w:r>
        <w:t>1,23</w:t>
      </w:r>
    </w:p>
    <w:p>
      <w:r>
        <w:t>Hẻm 16</w:t>
      </w:r>
    </w:p>
    <w:p>
      <w:r>
        <w:t>1</w:t>
      </w:r>
    </w:p>
    <w:p>
      <w:r>
        <w:t>Toàn tuyến</w:t>
      </w:r>
    </w:p>
    <w:p>
      <w:r>
        <w:t>1,50</w:t>
      </w:r>
    </w:p>
    <w:p>
      <w:r>
        <w:t>Hẻm 143</w:t>
      </w:r>
    </w:p>
    <w:p>
      <w:r>
        <w:t>1</w:t>
      </w:r>
    </w:p>
    <w:p>
      <w:r>
        <w:t>Toàn tuyến</w:t>
      </w:r>
    </w:p>
    <w:p>
      <w:r>
        <w:t>1,50</w:t>
      </w:r>
    </w:p>
    <w:p>
      <w:r>
        <w:t>30</w:t>
      </w:r>
    </w:p>
    <w:p>
      <w:r>
        <w:t>Quốc lộ Nam Sông Hậu</w:t>
      </w:r>
    </w:p>
    <w:p>
      <w:r>
        <w:t>1</w:t>
      </w:r>
    </w:p>
    <w:p>
      <w:r>
        <w:t>Toàn tuyến</w:t>
      </w:r>
    </w:p>
    <w:p>
      <w:r>
        <w:t>1,20</w:t>
      </w:r>
    </w:p>
    <w:p>
      <w:r>
        <w:t>Hẻm 221 (Đối diện Làng Nướng)</w:t>
      </w:r>
    </w:p>
    <w:p>
      <w:r>
        <w:t>1</w:t>
      </w:r>
    </w:p>
    <w:p>
      <w:r>
        <w:t>Toàn tuyến</w:t>
      </w:r>
    </w:p>
    <w:p>
      <w:r>
        <w:t>1,25</w:t>
      </w:r>
    </w:p>
    <w:p>
      <w:r>
        <w:t>Hẻm 239</w:t>
      </w:r>
    </w:p>
    <w:p>
      <w:r>
        <w:t>1</w:t>
      </w:r>
    </w:p>
    <w:p>
      <w:r>
        <w:t>Đường Nam Sông Hậu</w:t>
      </w:r>
    </w:p>
    <w:p>
      <w:r>
        <w:t>Huyện lộ 48</w:t>
      </w:r>
    </w:p>
    <w:p>
      <w:r>
        <w:t>1,25</w:t>
      </w:r>
    </w:p>
    <w:p>
      <w:r>
        <w:t>31</w:t>
      </w:r>
    </w:p>
    <w:p>
      <w:r>
        <w:t>Huyện lộ 41</w:t>
      </w:r>
    </w:p>
    <w:p>
      <w:r>
        <w:t>1</w:t>
      </w:r>
    </w:p>
    <w:p>
      <w:r>
        <w:t>Ngã 3 Giồng Dú</w:t>
      </w:r>
    </w:p>
    <w:p>
      <w:r>
        <w:t>Ranh Phường 2</w:t>
      </w:r>
    </w:p>
    <w:p>
      <w:r>
        <w:t>1,25</w:t>
      </w:r>
    </w:p>
    <w:p>
      <w:r>
        <w:t>32</w:t>
      </w:r>
    </w:p>
    <w:p>
      <w:r>
        <w:t>Đường Giồng Giữa (khu 5)</w:t>
      </w:r>
    </w:p>
    <w:p>
      <w:r>
        <w:t>1</w:t>
      </w:r>
    </w:p>
    <w:p>
      <w:r>
        <w:t>Toàn tuyến</w:t>
      </w:r>
    </w:p>
    <w:p>
      <w:r>
        <w:t>1,25</w:t>
      </w:r>
    </w:p>
    <w:p>
      <w:r>
        <w:t>Hẻm 14</w:t>
      </w:r>
    </w:p>
    <w:p>
      <w:r>
        <w:t>1</w:t>
      </w:r>
    </w:p>
    <w:p>
      <w:r>
        <w:t>Toàn tuyến</w:t>
      </w:r>
    </w:p>
    <w:p>
      <w:r>
        <w:t>1,35</w:t>
      </w:r>
    </w:p>
    <w:p>
      <w:r>
        <w:t>Hẻm 24</w:t>
      </w:r>
    </w:p>
    <w:p>
      <w:r>
        <w:t>1</w:t>
      </w:r>
    </w:p>
    <w:p>
      <w:r>
        <w:t>Toàn tuyến</w:t>
      </w:r>
    </w:p>
    <w:p>
      <w:r>
        <w:t>1 , 35</w:t>
      </w:r>
    </w:p>
    <w:p>
      <w:r>
        <w:t>Hẻm 58</w:t>
      </w:r>
    </w:p>
    <w:p>
      <w:r>
        <w:t>1</w:t>
      </w:r>
    </w:p>
    <w:p>
      <w:r>
        <w:t>Toàn tuyến</w:t>
      </w:r>
    </w:p>
    <w:p>
      <w:r>
        <w:t>1,40</w:t>
      </w:r>
    </w:p>
    <w:p>
      <w:r>
        <w:t>Hẻm 76</w:t>
      </w:r>
    </w:p>
    <w:p>
      <w:r>
        <w:t>1</w:t>
      </w:r>
    </w:p>
    <w:p>
      <w:r>
        <w:t>Toàn tuyến</w:t>
      </w:r>
    </w:p>
    <w:p>
      <w:r>
        <w:t>1,40</w:t>
      </w:r>
    </w:p>
    <w:p>
      <w:r>
        <w:t>Hẻm 100</w:t>
      </w:r>
    </w:p>
    <w:p>
      <w:r>
        <w:t>1</w:t>
      </w:r>
    </w:p>
    <w:p>
      <w:r>
        <w:t>Toàn tuyến</w:t>
      </w:r>
    </w:p>
    <w:p>
      <w:r>
        <w:t>1,40</w:t>
      </w:r>
    </w:p>
    <w:p>
      <w:r>
        <w:t>33</w:t>
      </w:r>
    </w:p>
    <w:p>
      <w:r>
        <w:t>Đường Mậu Thân</w:t>
      </w:r>
    </w:p>
    <w:p>
      <w:r>
        <w:t>1</w:t>
      </w:r>
    </w:p>
    <w:p>
      <w:r>
        <w:t>Toàn tuyến</w:t>
      </w:r>
    </w:p>
    <w:p>
      <w:r>
        <w:t>1,20</w:t>
      </w:r>
    </w:p>
    <w:p>
      <w:r>
        <w:t>Hẻm 74</w:t>
      </w:r>
    </w:p>
    <w:p>
      <w:r>
        <w:t>1</w:t>
      </w:r>
    </w:p>
    <w:p>
      <w:r>
        <w:t>Toàn tuyến</w:t>
      </w:r>
    </w:p>
    <w:p>
      <w:r>
        <w:t>1,30</w:t>
      </w:r>
    </w:p>
    <w:p>
      <w:r>
        <w:t>Hẻm 100 (Cặp nhà bà Dự)</w:t>
      </w:r>
    </w:p>
    <w:p>
      <w:r>
        <w:t>1</w:t>
      </w:r>
    </w:p>
    <w:p>
      <w:r>
        <w:t>Toàn tuyến</w:t>
      </w:r>
    </w:p>
    <w:p>
      <w:r>
        <w:t>1,30</w:t>
      </w:r>
    </w:p>
    <w:p>
      <w:r>
        <w:t>34</w:t>
      </w:r>
    </w:p>
    <w:p>
      <w:r>
        <w:t>Đường Đinh Tiên Hoàng</w:t>
      </w:r>
    </w:p>
    <w:p>
      <w:r>
        <w:t>1</w:t>
      </w:r>
    </w:p>
    <w:p>
      <w:r>
        <w:t>Toàn tuyến</w:t>
      </w:r>
    </w:p>
    <w:p>
      <w:r>
        <w:t>1,30</w:t>
      </w:r>
    </w:p>
    <w:p>
      <w:r>
        <w:t>35</w:t>
      </w:r>
    </w:p>
    <w:p>
      <w:r>
        <w:t>Đường đal</w:t>
      </w:r>
    </w:p>
    <w:p>
      <w:r>
        <w:t>1</w:t>
      </w:r>
    </w:p>
    <w:p>
      <w:r>
        <w:t>Các tuyến lộ    d   al trong phạm vi toàn phường</w:t>
      </w:r>
    </w:p>
    <w:p>
      <w:r>
        <w:t>1,40</w:t>
      </w:r>
    </w:p>
    <w:p>
      <w:r>
        <w:t>II</w:t>
      </w:r>
    </w:p>
    <w:p>
      <w:r>
        <w:t>PHƯỜNG II</w:t>
      </w:r>
    </w:p>
    <w:p>
      <w:r>
        <w:t>1</w:t>
      </w:r>
    </w:p>
    <w:p>
      <w:r>
        <w:t>Huyện lộ 43</w:t>
      </w:r>
    </w:p>
    <w:p>
      <w:r>
        <w:t>1</w:t>
      </w:r>
    </w:p>
    <w:p>
      <w:r>
        <w:t>Ranh phường 1</w:t>
      </w:r>
    </w:p>
    <w:p>
      <w:r>
        <w:t>Ranh xã Lạc Hòa</w:t>
      </w:r>
    </w:p>
    <w:p>
      <w:r>
        <w:t>1,20</w:t>
      </w:r>
    </w:p>
    <w:p>
      <w:r>
        <w:t>2</w:t>
      </w:r>
    </w:p>
    <w:p>
      <w:r>
        <w:t>Đường Đal Mới</w:t>
      </w:r>
    </w:p>
    <w:p>
      <w:r>
        <w:t>1</w:t>
      </w:r>
    </w:p>
    <w:p>
      <w:r>
        <w:t>Giáp Huyện Lộ 43</w:t>
      </w:r>
    </w:p>
    <w:p>
      <w:r>
        <w:t>Hết ranh Nhà Ông Trần Phết</w:t>
      </w:r>
    </w:p>
    <w:p>
      <w:r>
        <w:t>1,30</w:t>
      </w:r>
    </w:p>
    <w:p>
      <w:r>
        <w:t>3</w:t>
      </w:r>
    </w:p>
    <w:p>
      <w:r>
        <w:t>Đường Trần Hưng Đạo</w:t>
      </w:r>
    </w:p>
    <w:p>
      <w:r>
        <w:t>1</w:t>
      </w:r>
    </w:p>
    <w:p>
      <w:r>
        <w:t>Ranh phường 1</w:t>
      </w:r>
    </w:p>
    <w:p>
      <w:r>
        <w:t>Đến ngã ba Quốc lộ NSH</w:t>
      </w:r>
    </w:p>
    <w:p>
      <w:r>
        <w:t>1,20</w:t>
      </w:r>
    </w:p>
    <w:p>
      <w:r>
        <w:t>4</w:t>
      </w:r>
    </w:p>
    <w:p>
      <w:r>
        <w:t>Quốc lộ Nam Sông Hậu</w:t>
      </w:r>
    </w:p>
    <w:p>
      <w:r>
        <w:t>1</w:t>
      </w:r>
    </w:p>
    <w:p>
      <w:r>
        <w:t>Ranh phường 1</w:t>
      </w:r>
    </w:p>
    <w:p>
      <w:r>
        <w:t>Ngã ba Quốc lộ Nam Sông Hậu</w:t>
      </w:r>
    </w:p>
    <w:p>
      <w:r>
        <w:t>1,30</w:t>
      </w:r>
    </w:p>
    <w:p>
      <w:r>
        <w:t>2</w:t>
      </w:r>
    </w:p>
    <w:p>
      <w:r>
        <w:t>Ranh đất bà Lâm Thị Đa Ri</w:t>
      </w:r>
    </w:p>
    <w:p>
      <w:r>
        <w:t>Đến hết đất ông Kim Vong</w:t>
      </w:r>
    </w:p>
    <w:p>
      <w:r>
        <w:t>1,30</w:t>
      </w:r>
    </w:p>
    <w:p>
      <w:r>
        <w:t>3</w:t>
      </w:r>
    </w:p>
    <w:p>
      <w:r>
        <w:t>Vị trí còn lại</w:t>
      </w:r>
    </w:p>
    <w:p>
      <w:r>
        <w:t>1,20</w:t>
      </w:r>
    </w:p>
    <w:p>
      <w:r>
        <w:t>5</w:t>
      </w:r>
    </w:p>
    <w:p>
      <w:r>
        <w:t>Huyện lộ 48</w:t>
      </w:r>
    </w:p>
    <w:p>
      <w:r>
        <w:t>1</w:t>
      </w:r>
    </w:p>
    <w:p>
      <w:r>
        <w:t>Toàn tuyến</w:t>
      </w:r>
    </w:p>
    <w:p>
      <w:r>
        <w:t>1,20</w:t>
      </w:r>
    </w:p>
    <w:p>
      <w:r>
        <w:t>6</w:t>
      </w:r>
    </w:p>
    <w:p>
      <w:r>
        <w:t>Lộ Dol Chêl</w:t>
      </w:r>
    </w:p>
    <w:p>
      <w:r>
        <w:t>1</w:t>
      </w:r>
    </w:p>
    <w:p>
      <w:r>
        <w:t>Toàn tuyến</w:t>
      </w:r>
    </w:p>
    <w:p>
      <w:r>
        <w:t>1,20</w:t>
      </w:r>
    </w:p>
    <w:p>
      <w:r>
        <w:t>7</w:t>
      </w:r>
    </w:p>
    <w:p>
      <w:r>
        <w:t>Lộ Vĩnh Bình - Giồng Me</w:t>
      </w:r>
    </w:p>
    <w:p>
      <w:r>
        <w:t>1</w:t>
      </w:r>
    </w:p>
    <w:p>
      <w:r>
        <w:t>Toàn tuyến</w:t>
      </w:r>
    </w:p>
    <w:p>
      <w:r>
        <w:t>1,20</w:t>
      </w:r>
    </w:p>
    <w:p>
      <w:r>
        <w:t>8</w:t>
      </w:r>
    </w:p>
    <w:p>
      <w:r>
        <w:t>Lộ đal Cà Săng Cộm</w:t>
      </w:r>
    </w:p>
    <w:p>
      <w:r>
        <w:t>1</w:t>
      </w:r>
    </w:p>
    <w:p>
      <w:r>
        <w:t>Toàn tuyến</w:t>
      </w:r>
    </w:p>
    <w:p>
      <w:r>
        <w:t>1,20</w:t>
      </w:r>
    </w:p>
    <w:p>
      <w:r>
        <w:t>9</w:t>
      </w:r>
    </w:p>
    <w:p>
      <w:r>
        <w:t>Lộ đal Vĩnh Bình-Vĩnh An (phía nam lộ NSN)</w:t>
      </w:r>
    </w:p>
    <w:p>
      <w:r>
        <w:t>1</w:t>
      </w:r>
    </w:p>
    <w:p>
      <w:r>
        <w:t>Toàn tuyến</w:t>
      </w:r>
    </w:p>
    <w:p>
      <w:r>
        <w:t>1,20</w:t>
      </w:r>
    </w:p>
    <w:p>
      <w:r>
        <w:t>10</w:t>
      </w:r>
    </w:p>
    <w:p>
      <w:r>
        <w:t>Lộ đal Vĩnh Bình-Vĩnh An (phía bắc lộ NSN)</w:t>
      </w:r>
    </w:p>
    <w:p>
      <w:r>
        <w:t>1</w:t>
      </w:r>
    </w:p>
    <w:p>
      <w:r>
        <w:t>Toàn tuyến</w:t>
      </w:r>
    </w:p>
    <w:p>
      <w:r>
        <w:t>1,20</w:t>
      </w:r>
    </w:p>
    <w:p>
      <w:r>
        <w:t>11</w:t>
      </w:r>
    </w:p>
    <w:p>
      <w:r>
        <w:t>Lộ đal Sân Chim- Cà Lăng B</w:t>
      </w:r>
    </w:p>
    <w:p>
      <w:r>
        <w:t>1</w:t>
      </w:r>
    </w:p>
    <w:p>
      <w:r>
        <w:t>Toàn tuyến</w:t>
      </w:r>
    </w:p>
    <w:p>
      <w:r>
        <w:t>1,20</w:t>
      </w:r>
    </w:p>
    <w:p>
      <w:r>
        <w:t>12</w:t>
      </w:r>
    </w:p>
    <w:p>
      <w:r>
        <w:t>Lộ Giồng Me</w:t>
      </w:r>
    </w:p>
    <w:p>
      <w:r>
        <w:t>1</w:t>
      </w:r>
    </w:p>
    <w:p>
      <w:r>
        <w:t>Toàn tuyến</w:t>
      </w:r>
    </w:p>
    <w:p>
      <w:r>
        <w:t>1,20</w:t>
      </w:r>
    </w:p>
    <w:p>
      <w:r>
        <w:t>13</w:t>
      </w:r>
    </w:p>
    <w:p>
      <w:r>
        <w:t>Lộ đal Vĩnh Trung</w:t>
      </w:r>
    </w:p>
    <w:p>
      <w:r>
        <w:t>1</w:t>
      </w:r>
    </w:p>
    <w:p>
      <w:r>
        <w:t>Toàn tuyến</w:t>
      </w:r>
    </w:p>
    <w:p>
      <w:r>
        <w:t>1,20</w:t>
      </w:r>
    </w:p>
    <w:p>
      <w:r>
        <w:t>14</w:t>
      </w:r>
    </w:p>
    <w:p>
      <w:r>
        <w:t>Lộ đal Giồng Nhãn</w:t>
      </w:r>
    </w:p>
    <w:p>
      <w:r>
        <w:t>1</w:t>
      </w:r>
    </w:p>
    <w:p>
      <w:r>
        <w:t>Toàn tuyến</w:t>
      </w:r>
    </w:p>
    <w:p>
      <w:r>
        <w:t>1,20</w:t>
      </w:r>
    </w:p>
    <w:p>
      <w:r>
        <w:t>15</w:t>
      </w:r>
    </w:p>
    <w:p>
      <w:r>
        <w:t>Lộ    d   al Đol Chút</w:t>
      </w:r>
    </w:p>
    <w:p>
      <w:r>
        <w:t>1</w:t>
      </w:r>
    </w:p>
    <w:p>
      <w:r>
        <w:t>Toàn tuyến</w:t>
      </w:r>
    </w:p>
    <w:p>
      <w:r>
        <w:t>1,20</w:t>
      </w:r>
    </w:p>
    <w:p>
      <w:r>
        <w:t>16</w:t>
      </w:r>
    </w:p>
    <w:p>
      <w:r>
        <w:t>Lộ Vô Chùa Cà Săng</w:t>
      </w:r>
    </w:p>
    <w:p>
      <w:r>
        <w:t>1</w:t>
      </w:r>
    </w:p>
    <w:p>
      <w:r>
        <w:t>Toàn tuyến</w:t>
      </w:r>
    </w:p>
    <w:p>
      <w:r>
        <w:t>1,20</w:t>
      </w:r>
    </w:p>
    <w:p>
      <w:r>
        <w:t>17</w:t>
      </w:r>
    </w:p>
    <w:p>
      <w:r>
        <w:t>Đường đal</w:t>
      </w:r>
    </w:p>
    <w:p>
      <w:r>
        <w:t>1</w:t>
      </w:r>
    </w:p>
    <w:p>
      <w:r>
        <w:t>Các lộ đal trong phạm vi Phường</w:t>
      </w:r>
    </w:p>
    <w:p>
      <w:r>
        <w:t>1,40</w:t>
      </w:r>
    </w:p>
    <w:p>
      <w:r>
        <w:t>III</w:t>
      </w:r>
    </w:p>
    <w:p>
      <w:r>
        <w:t>PHƯỜNG VĨNH PHƯỚC</w:t>
      </w:r>
    </w:p>
    <w:p>
      <w:r>
        <w:t>1</w:t>
      </w:r>
    </w:p>
    <w:p>
      <w:r>
        <w:t>Quốc lộ Nam Sông Hậu</w:t>
      </w:r>
    </w:p>
    <w:p>
      <w:r>
        <w:t>2</w:t>
      </w:r>
    </w:p>
    <w:p>
      <w:r>
        <w:t>Cống PiPu</w:t>
      </w:r>
    </w:p>
    <w:p>
      <w:r>
        <w:t>Hết ranh đất ông Lâm Sóc</w:t>
      </w:r>
    </w:p>
    <w:p>
      <w:r>
        <w:t>1,30</w:t>
      </w:r>
    </w:p>
    <w:p>
      <w:r>
        <w:t>1</w:t>
      </w:r>
    </w:p>
    <w:p>
      <w:r>
        <w:t>Giáp ranh đất ông Lâm Sóc</w:t>
      </w:r>
    </w:p>
    <w:p>
      <w:r>
        <w:t>Salatel ấp Xẻo Me (Khóm Sở tại B)</w:t>
      </w:r>
    </w:p>
    <w:p>
      <w:r>
        <w:t>1,30</w:t>
      </w:r>
    </w:p>
    <w:p>
      <w:r>
        <w:t>3</w:t>
      </w:r>
    </w:p>
    <w:p>
      <w:r>
        <w:t>Cống Wathpich</w:t>
      </w:r>
    </w:p>
    <w:p>
      <w:r>
        <w:t>Hết đất Cây xăng Thanh La Hương</w:t>
      </w:r>
    </w:p>
    <w:p>
      <w:r>
        <w:t>1,40</w:t>
      </w:r>
    </w:p>
    <w:p>
      <w:r>
        <w:t>2</w:t>
      </w:r>
    </w:p>
    <w:p>
      <w:r>
        <w:t>Giúp ranh Phường 1</w:t>
      </w:r>
    </w:p>
    <w:p>
      <w:r>
        <w:t>Cống Wach Pich</w:t>
      </w:r>
    </w:p>
    <w:p>
      <w:r>
        <w:t>1,30</w:t>
      </w:r>
    </w:p>
    <w:p>
      <w:r>
        <w:t>4</w:t>
      </w:r>
    </w:p>
    <w:p>
      <w:r>
        <w:t>Đoạn còn lại</w:t>
      </w:r>
    </w:p>
    <w:p>
      <w:r>
        <w:t>1,30</w:t>
      </w:r>
    </w:p>
    <w:p>
      <w:r>
        <w:t>2</w:t>
      </w:r>
    </w:p>
    <w:p>
      <w:r>
        <w:t>Huyện lộ 48</w:t>
      </w:r>
    </w:p>
    <w:p>
      <w:r>
        <w:t>1</w:t>
      </w:r>
    </w:p>
    <w:p>
      <w:r>
        <w:t>Ngã ba Biển Dưới</w:t>
      </w:r>
    </w:p>
    <w:p>
      <w:r>
        <w:t>Về phía Tây hết  đ ất bà Trần Thị Luổi, phía Đông hết ranh đất HTX Muối</w:t>
      </w:r>
    </w:p>
    <w:p>
      <w:r>
        <w:t>1,30</w:t>
      </w:r>
    </w:p>
    <w:p>
      <w:r>
        <w:t>2</w:t>
      </w:r>
    </w:p>
    <w:p>
      <w:r>
        <w:t>Đoạn còn lại</w:t>
      </w:r>
    </w:p>
    <w:p>
      <w:r>
        <w:t>1,30</w:t>
      </w:r>
    </w:p>
    <w:p>
      <w:r>
        <w:t>3</w:t>
      </w:r>
    </w:p>
    <w:p>
      <w:r>
        <w:t>Đường cống Wathpich</w:t>
      </w:r>
    </w:p>
    <w:p>
      <w:r>
        <w:t>1</w:t>
      </w:r>
    </w:p>
    <w:p>
      <w:r>
        <w:t>Cống Wach Pich</w:t>
      </w:r>
    </w:p>
    <w:p>
      <w:r>
        <w:t>Huyện Lộ 48</w:t>
      </w:r>
    </w:p>
    <w:p>
      <w:r>
        <w:t>1,20</w:t>
      </w:r>
    </w:p>
    <w:p>
      <w:r>
        <w:t>4</w:t>
      </w:r>
    </w:p>
    <w:p>
      <w:r>
        <w:t>Lộ đal</w:t>
      </w:r>
    </w:p>
    <w:p>
      <w:r>
        <w:t>1</w:t>
      </w:r>
    </w:p>
    <w:p>
      <w:r>
        <w:t>Giáp ranh Phường 1</w:t>
      </w:r>
    </w:p>
    <w:p>
      <w:r>
        <w:t>Giáp Huyện Lộ 48</w:t>
      </w:r>
    </w:p>
    <w:p>
      <w:r>
        <w:t>1,20</w:t>
      </w:r>
    </w:p>
    <w:p>
      <w:r>
        <w:t>5</w:t>
      </w:r>
    </w:p>
    <w:p>
      <w:r>
        <w:t>Tỉnh lộ 936</w:t>
      </w:r>
    </w:p>
    <w:p>
      <w:r>
        <w:t>1</w:t>
      </w:r>
    </w:p>
    <w:p>
      <w:r>
        <w:t>Quốc lộ Nam Sông Hậu</w:t>
      </w:r>
    </w:p>
    <w:p>
      <w:r>
        <w:t>Cầu Keo</w:t>
      </w:r>
    </w:p>
    <w:p>
      <w:r>
        <w:t>1,30</w:t>
      </w:r>
    </w:p>
    <w:p>
      <w:r>
        <w:t>2</w:t>
      </w:r>
    </w:p>
    <w:p>
      <w:r>
        <w:t>Từ Cầu Kè</w:t>
      </w:r>
    </w:p>
    <w:p>
      <w:r>
        <w:t>Cầu Dù Há</w:t>
      </w:r>
    </w:p>
    <w:p>
      <w:r>
        <w:t>1,30</w:t>
      </w:r>
    </w:p>
    <w:p>
      <w:r>
        <w:t>6</w:t>
      </w:r>
    </w:p>
    <w:p>
      <w:r>
        <w:t>Tỉnh lộ 940</w:t>
      </w:r>
    </w:p>
    <w:p>
      <w:r>
        <w:t>1</w:t>
      </w:r>
    </w:p>
    <w:p>
      <w:r>
        <w:t>Quốc lộ Nam Sông Hậu</w:t>
      </w:r>
    </w:p>
    <w:p>
      <w:r>
        <w:t>Cầu 41</w:t>
      </w:r>
    </w:p>
    <w:p>
      <w:r>
        <w:t>1,30</w:t>
      </w:r>
    </w:p>
    <w:p>
      <w:r>
        <w:t>2</w:t>
      </w:r>
    </w:p>
    <w:p>
      <w:r>
        <w:t>Cầu 41</w:t>
      </w:r>
    </w:p>
    <w:p>
      <w:r>
        <w:t>Cầu 47</w:t>
      </w:r>
    </w:p>
    <w:p>
      <w:r>
        <w:t>1,30</w:t>
      </w:r>
    </w:p>
    <w:p>
      <w:r>
        <w:t>1</w:t>
      </w:r>
    </w:p>
    <w:p>
      <w:r>
        <w:t>Cầu 47</w:t>
      </w:r>
    </w:p>
    <w:p>
      <w:r>
        <w:t>Cầu Chợ Kênh</w:t>
      </w:r>
    </w:p>
    <w:p>
      <w:r>
        <w:t>1,30</w:t>
      </w:r>
    </w:p>
    <w:p>
      <w:r>
        <w:t>7</w:t>
      </w:r>
    </w:p>
    <w:p>
      <w:r>
        <w:t>Đường huyện 40</w:t>
      </w:r>
    </w:p>
    <w:p>
      <w:r>
        <w:t>1</w:t>
      </w:r>
    </w:p>
    <w:p>
      <w:r>
        <w:t>Giáp Xã Vĩnh Tân</w:t>
      </w:r>
    </w:p>
    <w:p>
      <w:r>
        <w:t>Giáp Xã Vĩnh Hiệp</w:t>
      </w:r>
    </w:p>
    <w:p>
      <w:r>
        <w:t>1,20</w:t>
      </w:r>
    </w:p>
    <w:p>
      <w:r>
        <w:t>8</w:t>
      </w:r>
    </w:p>
    <w:p>
      <w:r>
        <w:t>Đường Nguyễn Huệ</w:t>
      </w:r>
    </w:p>
    <w:p>
      <w:r>
        <w:t>1</w:t>
      </w:r>
    </w:p>
    <w:p>
      <w:r>
        <w:t>Giáp ranh Phường 1</w:t>
      </w:r>
    </w:p>
    <w:p>
      <w:r>
        <w:t>Ngã tư Quốc lộ Nam Sông Hậu</w:t>
      </w:r>
    </w:p>
    <w:p>
      <w:r>
        <w:t>1,30</w:t>
      </w:r>
    </w:p>
    <w:p>
      <w:r>
        <w:t>9</w:t>
      </w:r>
    </w:p>
    <w:p>
      <w:r>
        <w:t>Lộ Phước T   â   n</w:t>
      </w:r>
    </w:p>
    <w:p>
      <w:r>
        <w:t>1</w:t>
      </w:r>
    </w:p>
    <w:p>
      <w:r>
        <w:t>Đầu ranh đất Trường học Biển Dưới</w:t>
      </w:r>
    </w:p>
    <w:p>
      <w:r>
        <w:t>Giáp ranh giới xã Vĩnh Tân</w:t>
      </w:r>
    </w:p>
    <w:p>
      <w:r>
        <w:t>1,20</w:t>
      </w:r>
    </w:p>
    <w:p>
      <w:r>
        <w:t>10</w:t>
      </w:r>
    </w:p>
    <w:p>
      <w:r>
        <w:t>Lộ Tà L   é   t</w:t>
      </w:r>
    </w:p>
    <w:p>
      <w:r>
        <w:t>1</w:t>
      </w:r>
    </w:p>
    <w:p>
      <w:r>
        <w:t>Quốc lộ Nam Sông Hậu</w:t>
      </w:r>
    </w:p>
    <w:p>
      <w:r>
        <w:t>Huyện Lộ 48</w:t>
      </w:r>
    </w:p>
    <w:p>
      <w:r>
        <w:t>1,20</w:t>
      </w:r>
    </w:p>
    <w:p>
      <w:r>
        <w:t>11</w:t>
      </w:r>
    </w:p>
    <w:p>
      <w:r>
        <w:t>Lộ X   ẻ   o Me</w:t>
      </w:r>
    </w:p>
    <w:p>
      <w:r>
        <w:t>1</w:t>
      </w:r>
    </w:p>
    <w:p>
      <w:r>
        <w:t>Quốc lộ Nam Sông Hậu</w:t>
      </w:r>
    </w:p>
    <w:p>
      <w:r>
        <w:t>Huyện Lộ 48</w:t>
      </w:r>
    </w:p>
    <w:p>
      <w:r>
        <w:t>1 , 20</w:t>
      </w:r>
    </w:p>
    <w:p>
      <w:r>
        <w:t>12</w:t>
      </w:r>
    </w:p>
    <w:p>
      <w:r>
        <w:t>Hẻm trong chợ Xẻo Me</w:t>
      </w:r>
    </w:p>
    <w:p>
      <w:r>
        <w:t>1</w:t>
      </w:r>
    </w:p>
    <w:p>
      <w:r>
        <w:t>Toàn tuyến</w:t>
      </w:r>
    </w:p>
    <w:p>
      <w:r>
        <w:t>1,30</w:t>
      </w:r>
    </w:p>
    <w:p>
      <w:r>
        <w:t>13</w:t>
      </w:r>
    </w:p>
    <w:p>
      <w:r>
        <w:t>Lộ Đai Trị</w:t>
      </w:r>
    </w:p>
    <w:p>
      <w:r>
        <w:t>1</w:t>
      </w:r>
    </w:p>
    <w:p>
      <w:r>
        <w:t>Quốc lộ Nam Sông Hậu</w:t>
      </w:r>
    </w:p>
    <w:p>
      <w:r>
        <w:t>Cầu chợ</w:t>
      </w:r>
    </w:p>
    <w:p>
      <w:r>
        <w:t>1,30</w:t>
      </w:r>
    </w:p>
    <w:p>
      <w:r>
        <w:t>2</w:t>
      </w:r>
    </w:p>
    <w:p>
      <w:r>
        <w:t>Các đoạn còn lại</w:t>
      </w:r>
    </w:p>
    <w:p>
      <w:r>
        <w:t>1,50</w:t>
      </w:r>
    </w:p>
    <w:p>
      <w:r>
        <w:t>14</w:t>
      </w:r>
    </w:p>
    <w:p>
      <w:r>
        <w:t>Lộ Vĩnh Thành</w:t>
      </w:r>
    </w:p>
    <w:p>
      <w:r>
        <w:t>1</w:t>
      </w:r>
    </w:p>
    <w:p>
      <w:r>
        <w:t>Quốc lộ Nam Sông Hậu</w:t>
      </w:r>
    </w:p>
    <w:p>
      <w:r>
        <w:t>Mé sông Vĩnh Thành</w:t>
      </w:r>
    </w:p>
    <w:p>
      <w:r>
        <w:t>1,40</w:t>
      </w:r>
    </w:p>
    <w:p>
      <w:r>
        <w:t>1</w:t>
      </w:r>
    </w:p>
    <w:p>
      <w:r>
        <w:t>Quốc lộ Nam Sông Hậu</w:t>
      </w:r>
    </w:p>
    <w:p>
      <w:r>
        <w:t>Chợ Vĩnh Thành</w:t>
      </w:r>
    </w:p>
    <w:p>
      <w:r>
        <w:t>1,40</w:t>
      </w:r>
    </w:p>
    <w:p>
      <w:r>
        <w:t>2</w:t>
      </w:r>
    </w:p>
    <w:p>
      <w:r>
        <w:t>Đoạn còn lại</w:t>
      </w:r>
    </w:p>
    <w:p>
      <w:r>
        <w:t>1,30</w:t>
      </w:r>
    </w:p>
    <w:p>
      <w:r>
        <w:t>15</w:t>
      </w:r>
    </w:p>
    <w:p>
      <w:r>
        <w:t>Hẻm cặp Trường DT Nội trú</w:t>
      </w:r>
    </w:p>
    <w:p>
      <w:r>
        <w:t>1</w:t>
      </w:r>
    </w:p>
    <w:p>
      <w:r>
        <w:t>Toàn tuyến</w:t>
      </w:r>
    </w:p>
    <w:p>
      <w:r>
        <w:t>1,20</w:t>
      </w:r>
    </w:p>
    <w:p>
      <w:r>
        <w:t>16</w:t>
      </w:r>
    </w:p>
    <w:p>
      <w:r>
        <w:t>Đường đal</w:t>
      </w:r>
    </w:p>
    <w:p>
      <w:r>
        <w:t>1</w:t>
      </w:r>
    </w:p>
    <w:p>
      <w:r>
        <w:t>Các tuyến lộ đal trong phạm vi toàn phường</w:t>
      </w:r>
    </w:p>
    <w:p>
      <w:r>
        <w:t>1,40</w:t>
      </w:r>
    </w:p>
    <w:p>
      <w:r>
        <w:t>IV</w:t>
      </w:r>
    </w:p>
    <w:p>
      <w:r>
        <w:t>PHƯỜNG KHÁNH HÒA</w:t>
      </w:r>
    </w:p>
    <w:p>
      <w:r>
        <w:t>1</w:t>
      </w:r>
    </w:p>
    <w:p>
      <w:r>
        <w:t>Tỉnh lộ 935</w:t>
      </w:r>
    </w:p>
    <w:p>
      <w:r>
        <w:t>1</w:t>
      </w:r>
    </w:p>
    <w:p>
      <w:r>
        <w:t>Từ đầu ranh đất ông Nguyễn Tư Thuận</w:t>
      </w:r>
    </w:p>
    <w:p>
      <w:r>
        <w:t>Hết ranh đất trường TH Khánh Hòa 2</w:t>
      </w:r>
    </w:p>
    <w:p>
      <w:r>
        <w:t>1,30</w:t>
      </w:r>
    </w:p>
    <w:p>
      <w:r>
        <w:t>1</w:t>
      </w:r>
    </w:p>
    <w:p>
      <w:r>
        <w:t>Lộ  đ al Sóc Ngang</w:t>
      </w:r>
    </w:p>
    <w:p>
      <w:r>
        <w:t>Hết đất nhà ông Nhan Hùng</w:t>
      </w:r>
    </w:p>
    <w:p>
      <w:r>
        <w:t>1,40</w:t>
      </w:r>
    </w:p>
    <w:p>
      <w:r>
        <w:t>2</w:t>
      </w:r>
    </w:p>
    <w:p>
      <w:r>
        <w:t>Mé sông Mỹ Thanh</w:t>
      </w:r>
    </w:p>
    <w:p>
      <w:r>
        <w:t>Hết đất nhà ỏng Nguyễn Thanh Hoàng</w:t>
      </w:r>
    </w:p>
    <w:p>
      <w:r>
        <w:t>1,30</w:t>
      </w:r>
    </w:p>
    <w:p>
      <w:r>
        <w:t>2</w:t>
      </w:r>
    </w:p>
    <w:p>
      <w:r>
        <w:t>Đoạn còn lại</w:t>
      </w:r>
    </w:p>
    <w:p>
      <w:r>
        <w:t>1,30</w:t>
      </w:r>
    </w:p>
    <w:p>
      <w:r>
        <w:t>2</w:t>
      </w:r>
    </w:p>
    <w:p>
      <w:r>
        <w:t>Huyện lộ 41</w:t>
      </w:r>
    </w:p>
    <w:p>
      <w:r>
        <w:t>2</w:t>
      </w:r>
    </w:p>
    <w:p>
      <w:r>
        <w:t>Tỉnh lộ 935</w:t>
      </w:r>
    </w:p>
    <w:p>
      <w:r>
        <w:t>Giáp sông Vĩnh Châu</w:t>
      </w:r>
    </w:p>
    <w:p>
      <w:r>
        <w:t>1 , 30</w:t>
      </w:r>
    </w:p>
    <w:p>
      <w:r>
        <w:t>1</w:t>
      </w:r>
    </w:p>
    <w:p>
      <w:r>
        <w:t>Tỉnh lộ 935</w:t>
      </w:r>
    </w:p>
    <w:p>
      <w:r>
        <w:t>Cầu Bưng Tum</w:t>
      </w:r>
    </w:p>
    <w:p>
      <w:r>
        <w:t>1 , 30</w:t>
      </w:r>
    </w:p>
    <w:p>
      <w:r>
        <w:t>2</w:t>
      </w:r>
    </w:p>
    <w:p>
      <w:r>
        <w:t>Cầu Bưng Tum</w:t>
      </w:r>
    </w:p>
    <w:p>
      <w:r>
        <w:t>Cầu Lẫm Thiết</w:t>
      </w:r>
    </w:p>
    <w:p>
      <w:r>
        <w:t>1,30</w:t>
      </w:r>
    </w:p>
    <w:p>
      <w:r>
        <w:t>3</w:t>
      </w:r>
    </w:p>
    <w:p>
      <w:r>
        <w:t>Đường đal</w:t>
      </w:r>
    </w:p>
    <w:p>
      <w:r>
        <w:t>1</w:t>
      </w:r>
    </w:p>
    <w:p>
      <w:r>
        <w:t>Các tuyến lộ đal trong phạm vi toàn phường</w:t>
      </w:r>
    </w:p>
    <w:p>
      <w:r>
        <w:t>1,40</w:t>
      </w:r>
    </w:p>
    <w:p>
      <w:r>
        <w:t>V</w:t>
      </w:r>
    </w:p>
    <w:p>
      <w:r>
        <w:t>XÃ LẠC HÒA</w:t>
      </w:r>
    </w:p>
    <w:p>
      <w:r>
        <w:t>1</w:t>
      </w:r>
    </w:p>
    <w:p>
      <w:r>
        <w:t>Huyện Lộ 43</w:t>
      </w:r>
    </w:p>
    <w:p>
      <w:r>
        <w:t>KV1-VT1</w:t>
      </w:r>
    </w:p>
    <w:p>
      <w:r>
        <w:t>Đầu ranh đất chùa Hải Phước An</w:t>
      </w:r>
    </w:p>
    <w:p>
      <w:r>
        <w:t>Hết ranh đất cây xăng Hữu Còn</w:t>
      </w:r>
    </w:p>
    <w:p>
      <w:r>
        <w:t>1,30</w:t>
      </w:r>
    </w:p>
    <w:p>
      <w:r>
        <w:t>KV1-VT2</w:t>
      </w:r>
    </w:p>
    <w:p>
      <w:r>
        <w:t>Từ tim cống về hướng bắc (lộ Đal)</w:t>
      </w:r>
    </w:p>
    <w:p>
      <w:r>
        <w:t>Hết đất Trạm cấp nước (Ca Lạc)</w:t>
      </w:r>
    </w:p>
    <w:p>
      <w:r>
        <w:t>1,30</w:t>
      </w:r>
    </w:p>
    <w:p>
      <w:r>
        <w:t>KV1-VT2</w:t>
      </w:r>
    </w:p>
    <w:p>
      <w:r>
        <w:t>Từ tim cống về hướng bắc (lộ Đal)</w:t>
      </w:r>
    </w:p>
    <w:p>
      <w:r>
        <w:t>Hết đất bà Lâm Thị Bẹp (Ca Lạc A)</w:t>
      </w:r>
    </w:p>
    <w:p>
      <w:r>
        <w:t>1,30</w:t>
      </w:r>
    </w:p>
    <w:p>
      <w:r>
        <w:t>KV1-VT3</w:t>
      </w:r>
    </w:p>
    <w:p>
      <w:r>
        <w:t>Toàn tuyến trong phạm vi x ã</w:t>
      </w:r>
    </w:p>
    <w:p>
      <w:r>
        <w:t>1,30</w:t>
      </w:r>
    </w:p>
    <w:p>
      <w:r>
        <w:t>2</w:t>
      </w:r>
    </w:p>
    <w:p>
      <w:r>
        <w:t>Đường Ca Lạc - Lền Buối</w:t>
      </w:r>
    </w:p>
    <w:p>
      <w:r>
        <w:t>KV2-VT3</w:t>
      </w:r>
    </w:p>
    <w:p>
      <w:r>
        <w:t>Giáp v ớ i huyện lộ 43</w:t>
      </w:r>
    </w:p>
    <w:p>
      <w:r>
        <w:t>Giáp Sông Trà Niên</w:t>
      </w:r>
    </w:p>
    <w:p>
      <w:r>
        <w:t>1,40</w:t>
      </w:r>
    </w:p>
    <w:p>
      <w:r>
        <w:t>3</w:t>
      </w:r>
    </w:p>
    <w:p>
      <w:r>
        <w:t>Quốc lộ Nam Sông Hậu</w:t>
      </w:r>
    </w:p>
    <w:p>
      <w:r>
        <w:t>KV1-VT2</w:t>
      </w:r>
    </w:p>
    <w:p>
      <w:r>
        <w:t>Toàn tuyến trong phạm vi xã</w:t>
      </w:r>
    </w:p>
    <w:p>
      <w:r>
        <w:t>1,20</w:t>
      </w:r>
    </w:p>
    <w:p>
      <w:r>
        <w:t>4</w:t>
      </w:r>
    </w:p>
    <w:p>
      <w:r>
        <w:t>Lộ Giồng Giữa Đại Bái - Đại BáiA</w:t>
      </w:r>
    </w:p>
    <w:p>
      <w:r>
        <w:t>KV2-VT3</w:t>
      </w:r>
    </w:p>
    <w:p>
      <w:r>
        <w:t>Lộ chùa Đại B á i</w:t>
      </w:r>
    </w:p>
    <w:p>
      <w:r>
        <w:t>QL Nam Sông Hậu</w:t>
      </w:r>
    </w:p>
    <w:p>
      <w:r>
        <w:t>1,40</w:t>
      </w:r>
    </w:p>
    <w:p>
      <w:r>
        <w:t>5</w:t>
      </w:r>
    </w:p>
    <w:p>
      <w:r>
        <w:t>Đường Tăng Du</w:t>
      </w:r>
    </w:p>
    <w:p>
      <w:r>
        <w:t>KV2-VT1</w:t>
      </w:r>
    </w:p>
    <w:p>
      <w:r>
        <w:t>Toàn tuyến</w:t>
      </w:r>
    </w:p>
    <w:p>
      <w:r>
        <w:t>1,20</w:t>
      </w:r>
    </w:p>
    <w:p>
      <w:r>
        <w:t>6</w:t>
      </w:r>
    </w:p>
    <w:p>
      <w:r>
        <w:t>Đường Ca Lạc Đại Bái</w:t>
      </w:r>
    </w:p>
    <w:p>
      <w:r>
        <w:t>KV2-VT1</w:t>
      </w:r>
    </w:p>
    <w:p>
      <w:r>
        <w:t>Toàn tuyến</w:t>
      </w:r>
    </w:p>
    <w:p>
      <w:r>
        <w:t>1,20</w:t>
      </w:r>
    </w:p>
    <w:p>
      <w:r>
        <w:t>7</w:t>
      </w:r>
    </w:p>
    <w:p>
      <w:r>
        <w:t>Lộ Đal Hoà Nam - Hòa Thành</w:t>
      </w:r>
    </w:p>
    <w:p>
      <w:r>
        <w:t>KV2-VT2</w:t>
      </w:r>
    </w:p>
    <w:p>
      <w:r>
        <w:t>Toàn tuyến</w:t>
      </w:r>
    </w:p>
    <w:p>
      <w:r>
        <w:t>1,30</w:t>
      </w:r>
    </w:p>
    <w:p>
      <w:r>
        <w:t>8</w:t>
      </w:r>
    </w:p>
    <w:p>
      <w:r>
        <w:t>Lộ đal Ca Lạc A</w:t>
      </w:r>
    </w:p>
    <w:p>
      <w:r>
        <w:t>KV2-VT3</w:t>
      </w:r>
    </w:p>
    <w:p>
      <w:r>
        <w:t>Toàn tuyến (trừ trung tâm chợ)</w:t>
      </w:r>
    </w:p>
    <w:p>
      <w:r>
        <w:t>1,40</w:t>
      </w:r>
    </w:p>
    <w:p>
      <w:r>
        <w:t>9</w:t>
      </w:r>
    </w:p>
    <w:p>
      <w:r>
        <w:t>Lộ đai Cao S   ả   n</w:t>
      </w:r>
    </w:p>
    <w:p>
      <w:r>
        <w:t>KV2-VT3</w:t>
      </w:r>
    </w:p>
    <w:p>
      <w:r>
        <w:t>Lộ Ca Lạc Đại Bái</w:t>
      </w:r>
    </w:p>
    <w:p>
      <w:r>
        <w:t>Lộ Tân Du</w:t>
      </w:r>
    </w:p>
    <w:p>
      <w:r>
        <w:t>1,40</w:t>
      </w:r>
    </w:p>
    <w:p>
      <w:r>
        <w:t>10</w:t>
      </w:r>
    </w:p>
    <w:p>
      <w:r>
        <w:t>Lộ Đal Vĩnh Biên</w:t>
      </w:r>
    </w:p>
    <w:p>
      <w:r>
        <w:t>KV2-VT3</w:t>
      </w:r>
    </w:p>
    <w:p>
      <w:r>
        <w:t>Toàn tuyến</w:t>
      </w:r>
    </w:p>
    <w:p>
      <w:r>
        <w:t>1,40</w:t>
      </w:r>
    </w:p>
    <w:p>
      <w:r>
        <w:t>11</w:t>
      </w:r>
    </w:p>
    <w:p>
      <w:r>
        <w:t>Lộ Vĩnh Biên, Vĩnh Thành B</w:t>
      </w:r>
    </w:p>
    <w:p>
      <w:r>
        <w:t>KV2-VT3</w:t>
      </w:r>
    </w:p>
    <w:p>
      <w:r>
        <w:t>Giao Âu Thọ B</w:t>
      </w:r>
    </w:p>
    <w:p>
      <w:r>
        <w:t>Giao Với Lộ Vĩnh Biên Bà Len</w:t>
      </w:r>
    </w:p>
    <w:p>
      <w:r>
        <w:t>1,40</w:t>
      </w:r>
    </w:p>
    <w:p>
      <w:r>
        <w:t>12</w:t>
      </w:r>
    </w:p>
    <w:p>
      <w:r>
        <w:t>Lộ đal Vĩnh Biên, Vĩnh Thành B</w:t>
      </w:r>
    </w:p>
    <w:p>
      <w:r>
        <w:t>KV2-VT3</w:t>
      </w:r>
    </w:p>
    <w:p>
      <w:r>
        <w:t>Toàn tuyến</w:t>
      </w:r>
    </w:p>
    <w:p>
      <w:r>
        <w:t>1,40</w:t>
      </w:r>
    </w:p>
    <w:p>
      <w:r>
        <w:t>13</w:t>
      </w:r>
    </w:p>
    <w:p>
      <w:r>
        <w:t>Lộ đal Vĩnh Biên Ca Lạc A</w:t>
      </w:r>
    </w:p>
    <w:p>
      <w:r>
        <w:t>KV2-VT3</w:t>
      </w:r>
    </w:p>
    <w:p>
      <w:r>
        <w:t>Toàn tuyến</w:t>
      </w:r>
    </w:p>
    <w:p>
      <w:r>
        <w:t>1,40</w:t>
      </w:r>
    </w:p>
    <w:p>
      <w:r>
        <w:t>14</w:t>
      </w:r>
    </w:p>
    <w:p>
      <w:r>
        <w:t>Lộ đal Lền Buối</w:t>
      </w:r>
    </w:p>
    <w:p>
      <w:r>
        <w:t>KV2-VT2</w:t>
      </w:r>
    </w:p>
    <w:p>
      <w:r>
        <w:t>Huyện lộ 43</w:t>
      </w:r>
    </w:p>
    <w:p>
      <w:r>
        <w:t>Hết đất điểm lẻ Trường Tiểu học Lạc Hòa 1</w:t>
      </w:r>
    </w:p>
    <w:p>
      <w:r>
        <w:t>1,20</w:t>
      </w:r>
    </w:p>
    <w:p>
      <w:r>
        <w:t>15</w:t>
      </w:r>
    </w:p>
    <w:p>
      <w:r>
        <w:t>Đường Đal Điền Thầy Ban Lền Buối</w:t>
      </w:r>
    </w:p>
    <w:p>
      <w:r>
        <w:t>KV2-VT3</w:t>
      </w:r>
    </w:p>
    <w:p>
      <w:r>
        <w:t>Lộ Đal Lền Buối</w:t>
      </w:r>
    </w:p>
    <w:p>
      <w:r>
        <w:t>Sông Trà Niên</w:t>
      </w:r>
    </w:p>
    <w:p>
      <w:r>
        <w:t>1,40</w:t>
      </w:r>
    </w:p>
    <w:p>
      <w:r>
        <w:t>16</w:t>
      </w:r>
    </w:p>
    <w:p>
      <w:r>
        <w:t>Đường đal</w:t>
      </w:r>
    </w:p>
    <w:p>
      <w:r>
        <w:t>KV2-VT3</w:t>
      </w:r>
    </w:p>
    <w:p>
      <w:r>
        <w:t>Các tuyến lộ đal trong phạm vi toàn xã</w:t>
      </w:r>
    </w:p>
    <w:p>
      <w:r>
        <w:t>1,40</w:t>
      </w:r>
    </w:p>
    <w:p>
      <w:r>
        <w:t>VI</w:t>
      </w:r>
    </w:p>
    <w:p>
      <w:r>
        <w:t>XÃ VĨNH HẢI</w:t>
      </w:r>
    </w:p>
    <w:p>
      <w:r>
        <w:t>1</w:t>
      </w:r>
    </w:p>
    <w:p>
      <w:r>
        <w:t>Quốc lộ Nam Sông Hậu</w:t>
      </w:r>
    </w:p>
    <w:p>
      <w:r>
        <w:t>KV1-VT1</w:t>
      </w:r>
    </w:p>
    <w:p>
      <w:r>
        <w:t>Chùa Trà Sết</w:t>
      </w:r>
    </w:p>
    <w:p>
      <w:r>
        <w:t>Hết đất Cây xăng Mỹ Hưng</w:t>
      </w:r>
    </w:p>
    <w:p>
      <w:r>
        <w:t>1,30</w:t>
      </w:r>
    </w:p>
    <w:p>
      <w:r>
        <w:t>KV1-VT2</w:t>
      </w:r>
    </w:p>
    <w:p>
      <w:r>
        <w:t>Đầu đất Trường TH Vĩnh Hải 4</w:t>
      </w:r>
    </w:p>
    <w:p>
      <w:r>
        <w:t>Cầu Mỹ Thanh 2</w:t>
      </w:r>
    </w:p>
    <w:p>
      <w:r>
        <w:t>1,30</w:t>
      </w:r>
    </w:p>
    <w:p>
      <w:r>
        <w:t>KV1-VT3</w:t>
      </w:r>
    </w:p>
    <w:p>
      <w:r>
        <w:t>Toàn tuyến còn lại trong phạm vi xã</w:t>
      </w:r>
    </w:p>
    <w:p>
      <w:r>
        <w:t>1,30</w:t>
      </w:r>
    </w:p>
    <w:p>
      <w:r>
        <w:t>2</w:t>
      </w:r>
    </w:p>
    <w:p>
      <w:r>
        <w:t>Huyện lộ 43</w:t>
      </w:r>
    </w:p>
    <w:p>
      <w:r>
        <w:t>KV1-VT1</w:t>
      </w:r>
    </w:p>
    <w:p>
      <w:r>
        <w:t>Đầu đất nhà ông Huỳnh Mến</w:t>
      </w:r>
    </w:p>
    <w:p>
      <w:r>
        <w:t>Cống cầu ngang</w:t>
      </w:r>
    </w:p>
    <w:p>
      <w:r>
        <w:t>1,40</w:t>
      </w:r>
    </w:p>
    <w:p>
      <w:r>
        <w:t>KV1-VT2</w:t>
      </w:r>
    </w:p>
    <w:p>
      <w:r>
        <w:t>Toàn tuyến</w:t>
      </w:r>
    </w:p>
    <w:p>
      <w:r>
        <w:t>1,30</w:t>
      </w:r>
    </w:p>
    <w:p>
      <w:r>
        <w:t>3</w:t>
      </w:r>
    </w:p>
    <w:p>
      <w:r>
        <w:t>Lộ Bà Len</w:t>
      </w:r>
    </w:p>
    <w:p>
      <w:r>
        <w:t>KV2-VT1</w:t>
      </w:r>
    </w:p>
    <w:p>
      <w:r>
        <w:t>Từ ngã tư chợ Vĩnh Hải về hướng bắc đến ngã 3 huyện lộ 43, hướng Nam đến lộ Đal khu An Lạc.</w:t>
      </w:r>
    </w:p>
    <w:p>
      <w:r>
        <w:t>1,20</w:t>
      </w:r>
    </w:p>
    <w:p>
      <w:r>
        <w:t>4</w:t>
      </w:r>
    </w:p>
    <w:p>
      <w:r>
        <w:t>Lộ đal Âu Thọ A</w:t>
      </w:r>
    </w:p>
    <w:p>
      <w:r>
        <w:t>KV2-VT2</w:t>
      </w:r>
    </w:p>
    <w:p>
      <w:r>
        <w:t>Toàn tuyến</w:t>
      </w:r>
    </w:p>
    <w:p>
      <w:r>
        <w:t>1,20</w:t>
      </w:r>
    </w:p>
    <w:p>
      <w:r>
        <w:t>5</w:t>
      </w:r>
    </w:p>
    <w:p>
      <w:r>
        <w:t>Lộ đal Âu Thọ B</w:t>
      </w:r>
    </w:p>
    <w:p>
      <w:r>
        <w:t>KV2-VT2</w:t>
      </w:r>
    </w:p>
    <w:p>
      <w:r>
        <w:t>Toàn tuyến</w:t>
      </w:r>
    </w:p>
    <w:p>
      <w:r>
        <w:t>1,20</w:t>
      </w:r>
    </w:p>
    <w:p>
      <w:r>
        <w:t>6</w:t>
      </w:r>
    </w:p>
    <w:p>
      <w:r>
        <w:t>Lộ vào Khu du lịch Hồ Bể</w:t>
      </w:r>
    </w:p>
    <w:p>
      <w:r>
        <w:t>KV2-VT1</w:t>
      </w:r>
    </w:p>
    <w:p>
      <w:r>
        <w:t>Quốc lộ Nam Sông Hậu</w:t>
      </w:r>
    </w:p>
    <w:p>
      <w:r>
        <w:t>Hết đất bà Lý Thị Vuông</w:t>
      </w:r>
    </w:p>
    <w:p>
      <w:r>
        <w:t>1,20</w:t>
      </w:r>
    </w:p>
    <w:p>
      <w:r>
        <w:t>KV2-VT2</w:t>
      </w:r>
    </w:p>
    <w:p>
      <w:r>
        <w:t>Giáp đất bà Lý Thị Vuông</w:t>
      </w:r>
    </w:p>
    <w:p>
      <w:r>
        <w:t>Hồ Bể</w:t>
      </w:r>
    </w:p>
    <w:p>
      <w:r>
        <w:t>1,20</w:t>
      </w:r>
    </w:p>
    <w:p>
      <w:r>
        <w:t>7</w:t>
      </w:r>
    </w:p>
    <w:p>
      <w:r>
        <w:t>Tỉnh lộ 113 (cũ)</w:t>
      </w:r>
    </w:p>
    <w:p>
      <w:r>
        <w:t>KV2-VT1</w:t>
      </w:r>
    </w:p>
    <w:p>
      <w:r>
        <w:t>Toàn tuyến</w:t>
      </w:r>
    </w:p>
    <w:p>
      <w:r>
        <w:t>1,20</w:t>
      </w:r>
    </w:p>
    <w:p>
      <w:r>
        <w:t>8</w:t>
      </w:r>
    </w:p>
    <w:p>
      <w:r>
        <w:t>Đường đal</w:t>
      </w:r>
    </w:p>
    <w:p>
      <w:r>
        <w:t>KV2-VT3</w:t>
      </w:r>
    </w:p>
    <w:p>
      <w:r>
        <w:t>Các tuyến lộ đal trong phạm vi toàn xã</w:t>
      </w:r>
    </w:p>
    <w:p>
      <w:r>
        <w:t>1,40</w:t>
      </w:r>
    </w:p>
    <w:p>
      <w:r>
        <w:t>9</w:t>
      </w:r>
    </w:p>
    <w:p>
      <w:r>
        <w:t>Đường lộ đal khu tái định cư khu 1</w:t>
      </w:r>
    </w:p>
    <w:p>
      <w:r>
        <w:t>KV2-VT2</w:t>
      </w:r>
    </w:p>
    <w:p>
      <w:r>
        <w:t>Toàn tuyến</w:t>
      </w:r>
    </w:p>
    <w:p>
      <w:r>
        <w:t>1,30</w:t>
      </w:r>
    </w:p>
    <w:p>
      <w:r>
        <w:t>10</w:t>
      </w:r>
    </w:p>
    <w:p>
      <w:r>
        <w:t>Đường lộ đal khu tái định cư khu 2</w:t>
      </w:r>
    </w:p>
    <w:p>
      <w:r>
        <w:t>KV2-VT2</w:t>
      </w:r>
    </w:p>
    <w:p>
      <w:r>
        <w:t>Toàn tuyến</w:t>
      </w:r>
    </w:p>
    <w:p>
      <w:r>
        <w:t>1,30</w:t>
      </w:r>
    </w:p>
    <w:p>
      <w:r>
        <w:t>VII</w:t>
      </w:r>
    </w:p>
    <w:p>
      <w:r>
        <w:t>XÃ HÒA ĐÔNG</w:t>
      </w:r>
    </w:p>
    <w:p>
      <w:r>
        <w:t>1</w:t>
      </w:r>
    </w:p>
    <w:p>
      <w:r>
        <w:t>Trung tâm xã Hòa Đông</w:t>
      </w:r>
    </w:p>
    <w:p>
      <w:r>
        <w:t>KV1-VT1</w:t>
      </w:r>
    </w:p>
    <w:p>
      <w:r>
        <w:t>Từ ngã ba chợ Hòa Đông về hướng nam đến hết đất UBND xã, hướng tây đến hết đất Ông Quách Suôl, hướng đông đến hết đất cây xăng ông Kiệt</w:t>
      </w:r>
    </w:p>
    <w:p>
      <w:r>
        <w:t>1,20</w:t>
      </w:r>
    </w:p>
    <w:p>
      <w:r>
        <w:t>2</w:t>
      </w:r>
    </w:p>
    <w:p>
      <w:r>
        <w:t>Huyện lộ 41</w:t>
      </w:r>
    </w:p>
    <w:p>
      <w:r>
        <w:t>KV2-VT1</w:t>
      </w:r>
    </w:p>
    <w:p>
      <w:r>
        <w:t>Toàn tuyến (trừ trung tâm chợ)</w:t>
      </w:r>
    </w:p>
    <w:p>
      <w:r>
        <w:t>1,20</w:t>
      </w:r>
    </w:p>
    <w:p>
      <w:r>
        <w:t>3</w:t>
      </w:r>
    </w:p>
    <w:p>
      <w:r>
        <w:t>Lộ Đal Cảng Bu   ố   i</w:t>
      </w:r>
    </w:p>
    <w:p>
      <w:r>
        <w:t>KV2-VT3</w:t>
      </w:r>
    </w:p>
    <w:p>
      <w:r>
        <w:t>Đầu ranh đất ông Lâm Phu Lượng</w:t>
      </w:r>
    </w:p>
    <w:p>
      <w:r>
        <w:t>Hết ranh đất ông Trương Văn Quến</w:t>
      </w:r>
    </w:p>
    <w:p>
      <w:r>
        <w:t>1,40</w:t>
      </w:r>
    </w:p>
    <w:p>
      <w:r>
        <w:t>KV2-VT1</w:t>
      </w:r>
    </w:p>
    <w:p>
      <w:r>
        <w:t>Giáp ranh đất ông Trương Văn Quến</w:t>
      </w:r>
    </w:p>
    <w:p>
      <w:r>
        <w:t>Hết ranh đất ông Tăng Văn Súa</w:t>
      </w:r>
    </w:p>
    <w:p>
      <w:r>
        <w:t>1,20</w:t>
      </w:r>
    </w:p>
    <w:p>
      <w:r>
        <w:t>KV2-VT3</w:t>
      </w:r>
    </w:p>
    <w:p>
      <w:r>
        <w:t>Các đoạn còn lại</w:t>
      </w:r>
    </w:p>
    <w:p>
      <w:r>
        <w:t>1,40</w:t>
      </w:r>
    </w:p>
    <w:p>
      <w:r>
        <w:t>4</w:t>
      </w:r>
    </w:p>
    <w:p>
      <w:r>
        <w:t>Lộ đal Trà Teo Thạch Sao</w:t>
      </w:r>
    </w:p>
    <w:p>
      <w:r>
        <w:t>KV2-VT1</w:t>
      </w:r>
    </w:p>
    <w:p>
      <w:r>
        <w:t>Đầu ranh đất ông Thái Văn Dũng</w:t>
      </w:r>
    </w:p>
    <w:p>
      <w:r>
        <w:t>Hết ranh đất ông Tô Văn Hải</w:t>
      </w:r>
    </w:p>
    <w:p>
      <w:r>
        <w:t>1 , 20</w:t>
      </w:r>
    </w:p>
    <w:p>
      <w:r>
        <w:t>KV2-VT3</w:t>
      </w:r>
    </w:p>
    <w:p>
      <w:r>
        <w:t>Các đoạn còn lại</w:t>
      </w:r>
    </w:p>
    <w:p>
      <w:r>
        <w:t>1,40</w:t>
      </w:r>
    </w:p>
    <w:p>
      <w:r>
        <w:t>5</w:t>
      </w:r>
    </w:p>
    <w:p>
      <w:r>
        <w:t>Đường đal</w:t>
      </w:r>
    </w:p>
    <w:p>
      <w:r>
        <w:t>KV2-VT3</w:t>
      </w:r>
    </w:p>
    <w:p>
      <w:r>
        <w:t>Các tuyến lộ  d al trong phạm vi toàn xã</w:t>
      </w:r>
    </w:p>
    <w:p>
      <w:r>
        <w:t>1,35</w:t>
      </w:r>
    </w:p>
    <w:p>
      <w:r>
        <w:t>VIII</w:t>
      </w:r>
    </w:p>
    <w:p>
      <w:r>
        <w:t>XÃ VĨNH TÂN</w:t>
      </w:r>
    </w:p>
    <w:p>
      <w:r>
        <w:t>1</w:t>
      </w:r>
    </w:p>
    <w:p>
      <w:r>
        <w:t>Quốc lộ Nam Sông Hậu</w:t>
      </w:r>
    </w:p>
    <w:p>
      <w:r>
        <w:t>KV1-VT1</w:t>
      </w:r>
    </w:p>
    <w:p>
      <w:r>
        <w:t>Tim cầu Vĩnh Tân dọc theo lộ về hướng đông hết đất bà Sơn Thị Phên, hướng tây hết đất ông Thạch Chi</w:t>
      </w:r>
    </w:p>
    <w:p>
      <w:r>
        <w:t>1,30</w:t>
      </w:r>
    </w:p>
    <w:p>
      <w:r>
        <w:t>KV1-VT2</w:t>
      </w:r>
    </w:p>
    <w:p>
      <w:r>
        <w:t>Còn lại</w:t>
      </w:r>
    </w:p>
    <w:p>
      <w:r>
        <w:t>1,20</w:t>
      </w:r>
    </w:p>
    <w:p>
      <w:r>
        <w:t>2</w:t>
      </w:r>
    </w:p>
    <w:p>
      <w:r>
        <w:t>Huyện lộ 48</w:t>
      </w:r>
    </w:p>
    <w:p>
      <w:r>
        <w:t>KV1-VT3</w:t>
      </w:r>
    </w:p>
    <w:p>
      <w:r>
        <w:t>Toàn tuyến còn lại (trừ trung tâm ngã tư)</w:t>
      </w:r>
    </w:p>
    <w:p>
      <w:r>
        <w:t>1,20</w:t>
      </w:r>
    </w:p>
    <w:p>
      <w:r>
        <w:t>KV1-VT2</w:t>
      </w:r>
    </w:p>
    <w:p>
      <w:r>
        <w:t>Đầu ranh đất ông Sơn Sinh</w:t>
      </w:r>
    </w:p>
    <w:p>
      <w:r>
        <w:t>Hết ranh đất bà Sơn Thị Uôl</w:t>
      </w:r>
    </w:p>
    <w:p>
      <w:r>
        <w:t>1,20</w:t>
      </w:r>
    </w:p>
    <w:p>
      <w:r>
        <w:t>3</w:t>
      </w:r>
    </w:p>
    <w:p>
      <w:r>
        <w:t>Đường huyện 47B</w:t>
      </w:r>
    </w:p>
    <w:p>
      <w:r>
        <w:t>KV2-VT1</w:t>
      </w:r>
    </w:p>
    <w:p>
      <w:r>
        <w:t>Quốc lộ Nam Sông Hậu</w:t>
      </w:r>
    </w:p>
    <w:p>
      <w:r>
        <w:t>Huyện lộ 48</w:t>
      </w:r>
    </w:p>
    <w:p>
      <w:r>
        <w:t>1,20</w:t>
      </w:r>
    </w:p>
    <w:p>
      <w:r>
        <w:t>KV2-VT1</w:t>
      </w:r>
    </w:p>
    <w:p>
      <w:r>
        <w:t>Huyện lộ 48</w:t>
      </w:r>
    </w:p>
    <w:p>
      <w:r>
        <w:t>Đê biển</w:t>
      </w:r>
    </w:p>
    <w:p>
      <w:r>
        <w:t>1,20</w:t>
      </w:r>
    </w:p>
    <w:p>
      <w:r>
        <w:t>4</w:t>
      </w:r>
    </w:p>
    <w:p>
      <w:r>
        <w:t>Đường đal</w:t>
      </w:r>
    </w:p>
    <w:p>
      <w:r>
        <w:t>KV2-VT3</w:t>
      </w:r>
    </w:p>
    <w:p>
      <w:r>
        <w:t>Các tuyến lộ đal trong phạm vi toàn xã</w:t>
      </w:r>
    </w:p>
    <w:p>
      <w:r>
        <w:t>1,35</w:t>
      </w:r>
    </w:p>
    <w:p>
      <w:r>
        <w:t>IX</w:t>
      </w:r>
    </w:p>
    <w:p>
      <w:r>
        <w:t>XÃ LAI HÒA</w:t>
      </w:r>
    </w:p>
    <w:p>
      <w:r>
        <w:t>1</w:t>
      </w:r>
    </w:p>
    <w:p>
      <w:r>
        <w:t>Quốc lộ Nam Sông Hậu</w:t>
      </w:r>
    </w:p>
    <w:p>
      <w:r>
        <w:t>KV1-VT1</w:t>
      </w:r>
    </w:p>
    <w:p>
      <w:r>
        <w:t>Cống Lai Hòa về hướng Đông đến hết cống Xẻo Cốc, hướng Tây đến hết đất ông Nguyễn Hoàng Chánh và bà Lê Thị Thương</w:t>
      </w:r>
    </w:p>
    <w:p>
      <w:r>
        <w:t>1,30</w:t>
      </w:r>
    </w:p>
    <w:p>
      <w:r>
        <w:t>KV1-VT2</w:t>
      </w:r>
    </w:p>
    <w:p>
      <w:r>
        <w:t>Đầu ranh đất ông Nguyễn Hoàng Chánh và bà Lê Thị Thương</w:t>
      </w:r>
    </w:p>
    <w:p>
      <w:r>
        <w:t>Giáp ranh tỉnh Bạc Liêu</w:t>
      </w:r>
    </w:p>
    <w:p>
      <w:r>
        <w:t>1,30</w:t>
      </w:r>
    </w:p>
    <w:p>
      <w:r>
        <w:t>KV1-VT3</w:t>
      </w:r>
    </w:p>
    <w:p>
      <w:r>
        <w:t>Toàn tuyến còn lại</w:t>
      </w:r>
    </w:p>
    <w:p>
      <w:r>
        <w:t>1,20</w:t>
      </w:r>
    </w:p>
    <w:p>
      <w:r>
        <w:t>2</w:t>
      </w:r>
    </w:p>
    <w:p>
      <w:r>
        <w:t>Huyện lộ 48</w:t>
      </w:r>
    </w:p>
    <w:p>
      <w:r>
        <w:t>KV1-VT1</w:t>
      </w:r>
    </w:p>
    <w:p>
      <w:r>
        <w:t>Ngã ba Preychóp B, hướng đông đến hết ranh đất Trần Lưu và Sơn Thị S à  Phươl, hướng Tây đến giáp ranh tỉnh Bạc Liêu, hướng Bắc đến hết ranh đất ông Nguyễn Văn Hoài</w:t>
      </w:r>
    </w:p>
    <w:p>
      <w:r>
        <w:t>1,20</w:t>
      </w:r>
    </w:p>
    <w:p>
      <w:r>
        <w:t>KV2-VT2</w:t>
      </w:r>
    </w:p>
    <w:p>
      <w:r>
        <w:t>Toàn tuyến trong phạm vi xã</w:t>
      </w:r>
    </w:p>
    <w:p>
      <w:r>
        <w:t>1,20</w:t>
      </w:r>
    </w:p>
    <w:p>
      <w:r>
        <w:t>4</w:t>
      </w:r>
    </w:p>
    <w:p>
      <w:r>
        <w:t>Đường huyện 47C</w:t>
      </w:r>
    </w:p>
    <w:p>
      <w:r>
        <w:t>KV1-VT2</w:t>
      </w:r>
    </w:p>
    <w:p>
      <w:r>
        <w:t>Quốc lộ Nam Sông Hậu</w:t>
      </w:r>
    </w:p>
    <w:p>
      <w:r>
        <w:t>Hết ranh đất ông Thạch Váth</w:t>
      </w:r>
    </w:p>
    <w:p>
      <w:r>
        <w:t>1,20</w:t>
      </w:r>
    </w:p>
    <w:p>
      <w:r>
        <w:t>KV1-VT2</w:t>
      </w:r>
    </w:p>
    <w:p>
      <w:r>
        <w:t>Từ ngã ba chợ Prey Chóp về hướng Đông hết đất Trường Tiểu học lai Hòa 5 và hết đất ông 5 Chua, hướng Tây hết đất ông Đào Hên và hết đất ông Thạch Khêl, hướng nam hết đất VLXD ông Nguyễn Văn Hoài, hướng Bắc đến giáp Cống Chữ U (Kênh KN2)</w:t>
      </w:r>
    </w:p>
    <w:p>
      <w:r>
        <w:t>1,30</w:t>
      </w:r>
    </w:p>
    <w:p>
      <w:r>
        <w:t>KV1-VT3</w:t>
      </w:r>
    </w:p>
    <w:p>
      <w:r>
        <w:t>Toàn tuyến còn lại (Trừ các tuyến trong trung tâm)</w:t>
      </w:r>
    </w:p>
    <w:p>
      <w:r>
        <w:t>1,20</w:t>
      </w:r>
    </w:p>
    <w:p>
      <w:r>
        <w:t>5</w:t>
      </w:r>
    </w:p>
    <w:p>
      <w:r>
        <w:t>Lộ Prey Chop (Hòa Hiệp Đoạn Trong)</w:t>
      </w:r>
    </w:p>
    <w:p>
      <w:r>
        <w:t>KV2-VT3</w:t>
      </w:r>
    </w:p>
    <w:p>
      <w:r>
        <w:t>Lộ Prey Chop</w:t>
      </w:r>
    </w:p>
    <w:p>
      <w:r>
        <w:t>Lộ Đal Xung Thum</w:t>
      </w:r>
    </w:p>
    <w:p>
      <w:r>
        <w:t>1 , 20</w:t>
      </w:r>
    </w:p>
    <w:p>
      <w:r>
        <w:t>6</w:t>
      </w:r>
    </w:p>
    <w:p>
      <w:r>
        <w:t>Lộ chùa Prey Chopra đê biển</w:t>
      </w:r>
    </w:p>
    <w:p>
      <w:r>
        <w:t>KV2-VT3</w:t>
      </w:r>
    </w:p>
    <w:p>
      <w:r>
        <w:t>Đê biển</w:t>
      </w:r>
    </w:p>
    <w:p>
      <w:r>
        <w:t>Giáp Huyện Lộ 48</w:t>
      </w:r>
    </w:p>
    <w:p>
      <w:r>
        <w:t>1,20</w:t>
      </w:r>
    </w:p>
    <w:p>
      <w:r>
        <w:t>7</w:t>
      </w:r>
    </w:p>
    <w:p>
      <w:r>
        <w:t>Lộ Prey Chop Xung Thum B</w:t>
      </w:r>
    </w:p>
    <w:p>
      <w:r>
        <w:t>KV2-VT3</w:t>
      </w:r>
    </w:p>
    <w:p>
      <w:r>
        <w:t>Đê biển</w:t>
      </w:r>
    </w:p>
    <w:p>
      <w:r>
        <w:t>Giáp Huyện Lộ 48</w:t>
      </w:r>
    </w:p>
    <w:p>
      <w:r>
        <w:t>1,20</w:t>
      </w:r>
    </w:p>
    <w:p>
      <w:r>
        <w:t>8</w:t>
      </w:r>
    </w:p>
    <w:p>
      <w:r>
        <w:t>Lộ Năm căn</w:t>
      </w:r>
    </w:p>
    <w:p>
      <w:r>
        <w:t>KV2-VT3</w:t>
      </w:r>
    </w:p>
    <w:p>
      <w:r>
        <w:t>Quốc lộ Nam Sông Hậu</w:t>
      </w:r>
    </w:p>
    <w:p>
      <w:r>
        <w:t>Đê sông Mỹ Thanh</w:t>
      </w:r>
    </w:p>
    <w:p>
      <w:r>
        <w:t>1,20</w:t>
      </w:r>
    </w:p>
    <w:p>
      <w:r>
        <w:t>9</w:t>
      </w:r>
    </w:p>
    <w:p>
      <w:r>
        <w:t>Lộ Đai Tà Bôn</w:t>
      </w:r>
    </w:p>
    <w:p>
      <w:r>
        <w:t>KV2-VT2</w:t>
      </w:r>
    </w:p>
    <w:p>
      <w:r>
        <w:t>Toàn tuyến</w:t>
      </w:r>
    </w:p>
    <w:p>
      <w:r>
        <w:t>1,20</w:t>
      </w:r>
    </w:p>
    <w:p>
      <w:r>
        <w:t>10</w:t>
      </w:r>
    </w:p>
    <w:p>
      <w:r>
        <w:t>Lộ Đal Xung Thum A</w:t>
      </w:r>
    </w:p>
    <w:p>
      <w:r>
        <w:t>KV2-VT2</w:t>
      </w:r>
    </w:p>
    <w:p>
      <w:r>
        <w:t>Ngã 3 Xung Thum A về hướng đông đến hết ranh Chùa Xung Thum, hướng tây hết đất bà Phan Thuý Mừng, hướng Bắc đến hết đất ông Quách Thăng và Miếu Bà</w:t>
      </w:r>
    </w:p>
    <w:p>
      <w:r>
        <w:t>1,20</w:t>
      </w:r>
    </w:p>
    <w:p>
      <w:r>
        <w:t>11</w:t>
      </w:r>
    </w:p>
    <w:p>
      <w:r>
        <w:t>Lộ Xum Thum (Hòa Hiệp Đoạn Trong)</w:t>
      </w:r>
    </w:p>
    <w:p>
      <w:r>
        <w:t>KV2-VT3</w:t>
      </w:r>
    </w:p>
    <w:p>
      <w:r>
        <w:t>Lộ Đal Xung Thum A (T   ừ    ranh đất ông Sơn Nem)</w:t>
      </w:r>
    </w:p>
    <w:p>
      <w:r>
        <w:t>Lộ Đal Xung Thum A (Hết ranh đất nhà ông Phan Văn Ở)</w:t>
      </w:r>
    </w:p>
    <w:p>
      <w:r>
        <w:t>1,20</w:t>
      </w:r>
    </w:p>
    <w:p>
      <w:r>
        <w:t>12</w:t>
      </w:r>
    </w:p>
    <w:p>
      <w:r>
        <w:t>Lộ Đal Khu 5 Lai Hòa</w:t>
      </w:r>
    </w:p>
    <w:p>
      <w:r>
        <w:t>KV2-VT2</w:t>
      </w:r>
    </w:p>
    <w:p>
      <w:r>
        <w:t>Toàn tuyến</w:t>
      </w:r>
    </w:p>
    <w:p>
      <w:r>
        <w:t>1,20</w:t>
      </w:r>
    </w:p>
    <w:p>
      <w:r>
        <w:t>13</w:t>
      </w:r>
    </w:p>
    <w:p>
      <w:r>
        <w:t>Các tuyến lộ Đal còn lại</w:t>
      </w:r>
    </w:p>
    <w:p>
      <w:r>
        <w:t>KV2-VT3</w:t>
      </w:r>
    </w:p>
    <w:p>
      <w:r>
        <w:t>Trong phạm vi toàn xã</w:t>
      </w:r>
    </w:p>
    <w:p>
      <w:r>
        <w:t>1,30</w:t>
      </w:r>
    </w:p>
    <w:p>
      <w:r>
        <w:t>14</w:t>
      </w:r>
    </w:p>
    <w:p>
      <w:r>
        <w:t>Bắc Trà Niên 40 (Phía Bắc)</w:t>
      </w:r>
    </w:p>
    <w:p>
      <w:r>
        <w:t>KV2-VT3</w:t>
      </w:r>
    </w:p>
    <w:p>
      <w:r>
        <w:t>Kênh 7 Túc</w:t>
      </w:r>
    </w:p>
    <w:p>
      <w:r>
        <w:t>Kênh Năm Căn - Lai Hòa</w:t>
      </w:r>
    </w:p>
    <w:p>
      <w:r>
        <w:t>1,40</w:t>
      </w:r>
    </w:p>
    <w:p>
      <w:r>
        <w:t>15</w:t>
      </w:r>
    </w:p>
    <w:p>
      <w:r>
        <w:t>Đường kênh Mười Non</w:t>
      </w:r>
    </w:p>
    <w:p>
      <w:r>
        <w:t>KV2-VT3</w:t>
      </w:r>
    </w:p>
    <w:p>
      <w:r>
        <w:t>Bắc Trà Niên 40</w:t>
      </w:r>
    </w:p>
    <w:p>
      <w:r>
        <w:t>Đường huyện 40 (Đê sông)</w:t>
      </w:r>
    </w:p>
    <w:p>
      <w:r>
        <w:t>1,40</w:t>
      </w:r>
    </w:p>
    <w:p>
      <w:r>
        <w:t>16</w:t>
      </w:r>
    </w:p>
    <w:p>
      <w:r>
        <w:t>Đường Bồ Kện</w:t>
      </w:r>
    </w:p>
    <w:p>
      <w:r>
        <w:t>KV2-VT3</w:t>
      </w:r>
    </w:p>
    <w:p>
      <w:r>
        <w:t>Kênh 7 Túc</w:t>
      </w:r>
    </w:p>
    <w:p>
      <w:r>
        <w:t>Kênh Năm Căn</w:t>
      </w:r>
    </w:p>
    <w:p>
      <w:r>
        <w:t>1,40</w:t>
      </w:r>
    </w:p>
    <w:p>
      <w:r>
        <w:t>17</w:t>
      </w:r>
    </w:p>
    <w:p>
      <w:r>
        <w:t>Đường Năm Căn</w:t>
      </w:r>
    </w:p>
    <w:p>
      <w:r>
        <w:t>KV2-VT3</w:t>
      </w:r>
    </w:p>
    <w:p>
      <w:r>
        <w:t>Kênh 7 Túc</w:t>
      </w:r>
    </w:p>
    <w:p>
      <w:r>
        <w:t>Giáp ranh tỉnh Bạc Liêu</w:t>
      </w:r>
    </w:p>
    <w:p>
      <w:r>
        <w:t>1,40</w:t>
      </w:r>
    </w:p>
    <w:p>
      <w:r>
        <w:t>18</w:t>
      </w:r>
    </w:p>
    <w:p>
      <w:r>
        <w:t>Lộ    D   al Năm Căn - giáp ranh Bạc Liêu</w:t>
      </w:r>
    </w:p>
    <w:p>
      <w:r>
        <w:t>KV2-VT3</w:t>
      </w:r>
    </w:p>
    <w:p>
      <w:r>
        <w:t>Đường huyện 40 (Đê sông)</w:t>
      </w:r>
    </w:p>
    <w:p>
      <w:r>
        <w:t>Kênh Lung Gi   á</w:t>
      </w:r>
    </w:p>
    <w:p>
      <w:r>
        <w:t>1,40</w:t>
      </w:r>
    </w:p>
    <w:p>
      <w:r>
        <w:t>X</w:t>
      </w:r>
    </w:p>
    <w:p>
      <w:r>
        <w:t>XÃ VĨNH HIỆP</w:t>
      </w:r>
    </w:p>
    <w:p>
      <w:r>
        <w:t>1</w:t>
      </w:r>
    </w:p>
    <w:p>
      <w:r>
        <w:t>Đường tỉnh 936 (bờ Tây)</w:t>
      </w:r>
    </w:p>
    <w:p>
      <w:r>
        <w:t>KV2-VT1</w:t>
      </w:r>
    </w:p>
    <w:p>
      <w:r>
        <w:t>Cầu Dù Há</w:t>
      </w:r>
    </w:p>
    <w:p>
      <w:r>
        <w:t>Hết ranh đất Phạm Kiểu (Đầu Voi)</w:t>
      </w:r>
    </w:p>
    <w:p>
      <w:r>
        <w:t>1,40</w:t>
      </w:r>
    </w:p>
    <w:p>
      <w:r>
        <w:t>2</w:t>
      </w:r>
    </w:p>
    <w:p>
      <w:r>
        <w:t>Đường tỉnh 936 (bờ Đông)</w:t>
      </w:r>
    </w:p>
    <w:p>
      <w:r>
        <w:t>KV2-VT1</w:t>
      </w:r>
    </w:p>
    <w:p>
      <w:r>
        <w:t>Cầu Dù Há</w:t>
      </w:r>
    </w:p>
    <w:p>
      <w:r>
        <w:t>Hết ranh đất ông Trương Văn Thơ</w:t>
      </w:r>
    </w:p>
    <w:p>
      <w:r>
        <w:t>1,40</w:t>
      </w:r>
    </w:p>
    <w:p>
      <w:r>
        <w:t>3</w:t>
      </w:r>
    </w:p>
    <w:p>
      <w:r>
        <w:t>Đường tỉnh 936 (bờ Đông)</w:t>
      </w:r>
    </w:p>
    <w:p>
      <w:r>
        <w:t>KV2-VT2</w:t>
      </w:r>
    </w:p>
    <w:p>
      <w:r>
        <w:t>Giáp ranh đất ông Trương Văn Thơ</w:t>
      </w:r>
    </w:p>
    <w:p>
      <w:r>
        <w:t>Hết ranh đất Phạm Kiểu (Đầu Voi)</w:t>
      </w:r>
    </w:p>
    <w:p>
      <w:r>
        <w:t>1,30</w:t>
      </w:r>
    </w:p>
    <w:p>
      <w:r>
        <w:t>4</w:t>
      </w:r>
    </w:p>
    <w:p>
      <w:r>
        <w:t>Đường huyện 46A</w:t>
      </w:r>
    </w:p>
    <w:p>
      <w:r>
        <w:t>KV2-VT2</w:t>
      </w:r>
    </w:p>
    <w:p>
      <w:r>
        <w:t>ĐT 936</w:t>
      </w:r>
    </w:p>
    <w:p>
      <w:r>
        <w:t>Cầu Tân Lập</w:t>
      </w:r>
    </w:p>
    <w:p>
      <w:r>
        <w:t>1,30</w:t>
      </w:r>
    </w:p>
    <w:p>
      <w:r>
        <w:t>5</w:t>
      </w:r>
    </w:p>
    <w:p>
      <w:r>
        <w:t>Đường huyện 46A</w:t>
      </w:r>
    </w:p>
    <w:p>
      <w:r>
        <w:t>KV2-VT3</w:t>
      </w:r>
    </w:p>
    <w:p>
      <w:r>
        <w:t>Cầu Tân Lập</w:t>
      </w:r>
    </w:p>
    <w:p>
      <w:r>
        <w:t>Giáp sông Trà Nho</w:t>
      </w:r>
    </w:p>
    <w:p>
      <w:r>
        <w:t>1,40</w:t>
      </w:r>
    </w:p>
    <w:p>
      <w:r>
        <w:t>6</w:t>
      </w:r>
    </w:p>
    <w:p>
      <w:r>
        <w:t>Đường huyện 46 B</w:t>
      </w:r>
    </w:p>
    <w:p>
      <w:r>
        <w:t>KV2-VT3</w:t>
      </w:r>
    </w:p>
    <w:p>
      <w:r>
        <w:t>Đường huyện 42</w:t>
      </w:r>
    </w:p>
    <w:p>
      <w:r>
        <w:t>Đường huyện 40 (Đê cấp I)</w:t>
      </w:r>
    </w:p>
    <w:p>
      <w:r>
        <w:t>1,40</w:t>
      </w:r>
    </w:p>
    <w:p>
      <w:r>
        <w:t>7</w:t>
      </w:r>
    </w:p>
    <w:p>
      <w:r>
        <w:t>Đường huyện 40 (Đê cấp 1)</w:t>
      </w:r>
    </w:p>
    <w:p>
      <w:r>
        <w:t>KV2-VT3</w:t>
      </w:r>
    </w:p>
    <w:p>
      <w:r>
        <w:t>ĐT 936</w:t>
      </w:r>
    </w:p>
    <w:p>
      <w:r>
        <w:t>Cống Trà Nho</w:t>
      </w:r>
    </w:p>
    <w:p>
      <w:r>
        <w:t>1,40</w:t>
      </w:r>
    </w:p>
    <w:p>
      <w:r>
        <w:t>8</w:t>
      </w:r>
    </w:p>
    <w:p>
      <w:r>
        <w:t>Đường huyện 42</w:t>
      </w:r>
    </w:p>
    <w:p>
      <w:r>
        <w:t>KV2-VT3</w:t>
      </w:r>
    </w:p>
    <w:p>
      <w:r>
        <w:t>Đường huyện 46B</w:t>
      </w:r>
    </w:p>
    <w:p>
      <w:r>
        <w:t>Giáp sông Trà Nho</w:t>
      </w:r>
    </w:p>
    <w:p>
      <w:r>
        <w:t>1,40</w:t>
      </w:r>
    </w:p>
    <w:p>
      <w:r>
        <w:t>9</w:t>
      </w:r>
    </w:p>
    <w:p>
      <w:r>
        <w:t>Đường Tân Lập B</w:t>
      </w:r>
    </w:p>
    <w:p>
      <w:r>
        <w:t>KV2-VT3</w:t>
      </w:r>
    </w:p>
    <w:p>
      <w:r>
        <w:t>Cầu Tân Lập</w:t>
      </w:r>
    </w:p>
    <w:p>
      <w:r>
        <w:t>Đường huyện 46B</w:t>
      </w:r>
    </w:p>
    <w:p>
      <w:r>
        <w:t>1,40</w:t>
      </w:r>
    </w:p>
    <w:p>
      <w:r>
        <w:t>10</w:t>
      </w:r>
    </w:p>
    <w:p>
      <w:r>
        <w:t>Đường từ Tân Lập đến Vĩnh Phước</w:t>
      </w:r>
    </w:p>
    <w:p>
      <w:r>
        <w:t>KV2-VT3</w:t>
      </w:r>
    </w:p>
    <w:p>
      <w:r>
        <w:t>Cầu kênh 40</w:t>
      </w:r>
    </w:p>
    <w:p>
      <w:r>
        <w:t>Giáp Khóm    Wá   th Pích (Vĩnh Phước)</w:t>
      </w:r>
    </w:p>
    <w:p>
      <w:r>
        <w:t>1,40</w:t>
      </w:r>
    </w:p>
    <w:p>
      <w:r>
        <w:t>11</w:t>
      </w:r>
    </w:p>
    <w:p>
      <w:r>
        <w:t>Đường từ cầu số 2 đến nhà ông 6 Mãnh</w:t>
      </w:r>
    </w:p>
    <w:p>
      <w:r>
        <w:t>KV2-VT3</w:t>
      </w:r>
    </w:p>
    <w:p>
      <w:r>
        <w:t>Đường huyện 46A</w:t>
      </w:r>
    </w:p>
    <w:p>
      <w:r>
        <w:t>Đường huyện 40 (Đê cấp I)</w:t>
      </w:r>
    </w:p>
    <w:p>
      <w:r>
        <w:t>1,40</w:t>
      </w:r>
    </w:p>
    <w:p>
      <w:r>
        <w:t>12</w:t>
      </w:r>
    </w:p>
    <w:p>
      <w:r>
        <w:t>Đường Tân Lập - Tân Thành B</w:t>
      </w:r>
    </w:p>
    <w:p>
      <w:r>
        <w:t>KV2-VT3</w:t>
      </w:r>
    </w:p>
    <w:p>
      <w:r>
        <w:t>Đường Tân Lập B</w:t>
      </w:r>
    </w:p>
    <w:p>
      <w:r>
        <w:t>Giáp khóm Vĩnh Thành (Vĩnh Phước)</w:t>
      </w:r>
    </w:p>
    <w:p>
      <w:r>
        <w:t>1,40</w:t>
      </w:r>
    </w:p>
    <w:p>
      <w:r>
        <w:t>13</w:t>
      </w:r>
    </w:p>
    <w:p>
      <w:r>
        <w:t>Đường từ nhà bà Tàu Nhiễu ra đê cấp I</w:t>
      </w:r>
    </w:p>
    <w:p>
      <w:r>
        <w:t>KV2-VT3</w:t>
      </w:r>
    </w:p>
    <w:p>
      <w:r>
        <w:t>Đầu ranh đất bà Tàu Nhiễu</w:t>
      </w:r>
    </w:p>
    <w:p>
      <w:r>
        <w:t>Đường huyện 40 (Đê cấp I)</w:t>
      </w:r>
    </w:p>
    <w:p>
      <w:r>
        <w:t>1,40</w:t>
      </w:r>
    </w:p>
    <w:p>
      <w:r>
        <w:t>14</w:t>
      </w:r>
    </w:p>
    <w:p>
      <w:r>
        <w:t>Đường Xóm Lương</w:t>
      </w:r>
    </w:p>
    <w:p>
      <w:r>
        <w:t>KV2-VT3</w:t>
      </w:r>
    </w:p>
    <w:p>
      <w:r>
        <w:t>Đường huyện 46A</w:t>
      </w:r>
    </w:p>
    <w:p>
      <w:r>
        <w:t>Giáp sông Trà Niên</w:t>
      </w:r>
    </w:p>
    <w:p>
      <w:r>
        <w:t>1,40</w:t>
      </w:r>
    </w:p>
    <w:p>
      <w:r>
        <w:t>15</w:t>
      </w:r>
    </w:p>
    <w:p>
      <w:r>
        <w:t>Đường cặp kênh Phạm Kiểu</w:t>
      </w:r>
    </w:p>
    <w:p>
      <w:r>
        <w:t>KV2-VT3</w:t>
      </w:r>
    </w:p>
    <w:p>
      <w:r>
        <w:t>Cầu Kênh Sườn</w:t>
      </w:r>
    </w:p>
    <w:p>
      <w:r>
        <w:t>Đường huyện 40 (Đê cấp I)</w:t>
      </w:r>
    </w:p>
    <w:p>
      <w:r>
        <w:t>1,40</w:t>
      </w:r>
    </w:p>
    <w:p>
      <w:r>
        <w:t>16</w:t>
      </w:r>
    </w:p>
    <w:p>
      <w:r>
        <w:t>Đường cặp kênh Phạm Kiểu - Tân Hưng</w:t>
      </w:r>
    </w:p>
    <w:p>
      <w:r>
        <w:t>KV2-VT3</w:t>
      </w:r>
    </w:p>
    <w:p>
      <w:r>
        <w:t>Đầu ranh đất bà Kiếm</w:t>
      </w:r>
    </w:p>
    <w:p>
      <w:r>
        <w:t>Đường cặp kênh Phạm Kiểu</w:t>
      </w:r>
    </w:p>
    <w:p>
      <w:r>
        <w:t>1,50</w:t>
      </w:r>
    </w:p>
    <w:p>
      <w:r>
        <w:t>17</w:t>
      </w:r>
    </w:p>
    <w:p>
      <w:r>
        <w:t>Đường cặp kênh Sườn (Lộ Tân Hưng)</w:t>
      </w:r>
    </w:p>
    <w:p>
      <w:r>
        <w:t>KV2-VT3</w:t>
      </w:r>
    </w:p>
    <w:p>
      <w:r>
        <w:t>Cống kênh Sườn</w:t>
      </w:r>
    </w:p>
    <w:p>
      <w:r>
        <w:t>Đường huyện 46B</w:t>
      </w:r>
    </w:p>
    <w:p>
      <w:r>
        <w:t>1,40</w:t>
      </w:r>
    </w:p>
    <w:p>
      <w:r>
        <w:t>18</w:t>
      </w:r>
    </w:p>
    <w:p>
      <w:r>
        <w:t>Đường cặp kênh Tân Lập - Tân Tỉnh</w:t>
      </w:r>
    </w:p>
    <w:p>
      <w:r>
        <w:t>KV2-VT3</w:t>
      </w:r>
    </w:p>
    <w:p>
      <w:r>
        <w:t>Đường huyện 46B</w:t>
      </w:r>
    </w:p>
    <w:p>
      <w:r>
        <w:t>Cống Trà Nho</w:t>
      </w:r>
    </w:p>
    <w:p>
      <w:r>
        <w:t>1,40</w:t>
      </w:r>
    </w:p>
    <w:p>
      <w:r>
        <w:t>19</w:t>
      </w:r>
    </w:p>
    <w:p>
      <w:r>
        <w:t>Đường cặp kênh thầy Tám</w:t>
      </w:r>
    </w:p>
    <w:p>
      <w:r>
        <w:t>KV2-VT3</w:t>
      </w:r>
    </w:p>
    <w:p>
      <w:r>
        <w:t>Đường huyện 40 (Đê cấp I) - nhà SH cộng đồng</w:t>
      </w:r>
    </w:p>
    <w:p>
      <w:r>
        <w:t>Đường huyện 40 (Đê cấp I) - nhà ông Năm Đời</w:t>
      </w:r>
    </w:p>
    <w:p>
      <w:r>
        <w:t>1,40</w:t>
      </w:r>
    </w:p>
    <w:p>
      <w:r>
        <w:t>20</w:t>
      </w:r>
    </w:p>
    <w:p>
      <w:r>
        <w:t>Đường Chài Chiềm</w:t>
      </w:r>
    </w:p>
    <w:p>
      <w:r>
        <w:t>KV2-VT3</w:t>
      </w:r>
    </w:p>
    <w:p>
      <w:r>
        <w:t>Đường Tân Lập - Tân Thành B</w:t>
      </w:r>
    </w:p>
    <w:p>
      <w:r>
        <w:t>Sông Trà Nho</w:t>
      </w:r>
    </w:p>
    <w:p>
      <w:r>
        <w:t>1,40</w:t>
      </w:r>
    </w:p>
    <w:p>
      <w:r>
        <w:t>21</w:t>
      </w:r>
    </w:p>
    <w:p>
      <w:r>
        <w:t>Đường Lai Sào</w:t>
      </w:r>
    </w:p>
    <w:p>
      <w:r>
        <w:t>KV2-VT3</w:t>
      </w:r>
    </w:p>
    <w:p>
      <w:r>
        <w:t>Đường Tân Lập - Tân Thành B</w:t>
      </w:r>
    </w:p>
    <w:p>
      <w:r>
        <w:t>Nhà ông Hạnh</w:t>
      </w:r>
    </w:p>
    <w:p>
      <w:r>
        <w:t>1,40</w:t>
      </w:r>
    </w:p>
    <w:p>
      <w:r>
        <w:t>22</w:t>
      </w:r>
    </w:p>
    <w:p>
      <w:r>
        <w:t>Đường Tân Thành A - Đặng Văn Đông</w:t>
      </w:r>
    </w:p>
    <w:p>
      <w:r>
        <w:t>KV2-VT3</w:t>
      </w:r>
    </w:p>
    <w:p>
      <w:r>
        <w:t>ĐT 936</w:t>
      </w:r>
    </w:p>
    <w:p>
      <w:r>
        <w:t>Đường từ Tân Lập đến Vĩnh Phước</w:t>
      </w:r>
    </w:p>
    <w:p>
      <w:r>
        <w:t>1,40</w:t>
      </w:r>
    </w:p>
    <w:p>
      <w:r>
        <w:t>23</w:t>
      </w:r>
    </w:p>
    <w:p>
      <w:r>
        <w:t>Đường cặp kênh 2 An</w:t>
      </w:r>
    </w:p>
    <w:p>
      <w:r>
        <w:t>KV2-VT3</w:t>
      </w:r>
    </w:p>
    <w:p>
      <w:r>
        <w:t>Đường Tân Hưng (Đầu đất ông Bảy Chịa)</w:t>
      </w:r>
    </w:p>
    <w:p>
      <w:r>
        <w:t>Đường cặp kênh Sườn (Lộ Tân Hưng)</w:t>
      </w:r>
    </w:p>
    <w:p>
      <w:r>
        <w:t>1 , 40</w:t>
      </w:r>
    </w:p>
    <w:p>
      <w:r>
        <w:t>24</w:t>
      </w:r>
    </w:p>
    <w:p>
      <w:r>
        <w:t>Đường c   ặ   p kênh Đặng Văn Đông</w:t>
      </w:r>
    </w:p>
    <w:p>
      <w:r>
        <w:t>KV2-VT3</w:t>
      </w:r>
    </w:p>
    <w:p>
      <w:r>
        <w:t>Đường huyện 46B</w:t>
      </w:r>
    </w:p>
    <w:p>
      <w:r>
        <w:t>Đường Xóm Lương</w:t>
      </w:r>
    </w:p>
    <w:p>
      <w:r>
        <w:t>1,40</w:t>
      </w:r>
    </w:p>
    <w:p>
      <w:r>
        <w:t>25</w:t>
      </w:r>
    </w:p>
    <w:p>
      <w:r>
        <w:t>Đường từ nhà ông Gốc đến đê cấp I</w:t>
      </w:r>
    </w:p>
    <w:p>
      <w:r>
        <w:t>KV2-VT3</w:t>
      </w:r>
    </w:p>
    <w:p>
      <w:r>
        <w:t>Nhà ông Gốc</w:t>
      </w:r>
    </w:p>
    <w:p>
      <w:r>
        <w:t>Đường huyện 40 (Đê cấp I)</w:t>
      </w:r>
    </w:p>
    <w:p>
      <w:r>
        <w:t>1,40</w:t>
      </w:r>
    </w:p>
    <w:p>
      <w:r>
        <w:t>26</w:t>
      </w:r>
    </w:p>
    <w:p>
      <w:r>
        <w:t>Đường Tân Hưng</w:t>
      </w:r>
    </w:p>
    <w:p>
      <w:r>
        <w:t>KV2-VT3</w:t>
      </w:r>
    </w:p>
    <w:p>
      <w:r>
        <w:t>Đường huyện 46A</w:t>
      </w:r>
    </w:p>
    <w:p>
      <w:r>
        <w:t>Đường huyện 40 (Đê cấp I)</w:t>
      </w:r>
    </w:p>
    <w:p>
      <w:r>
        <w:t>1,40</w:t>
      </w:r>
    </w:p>
    <w:p>
      <w:r>
        <w:t>27</w:t>
      </w:r>
    </w:p>
    <w:p>
      <w:r>
        <w:t>Đường Xóm mới</w:t>
      </w:r>
    </w:p>
    <w:p>
      <w:r>
        <w:t>KV2-VT3</w:t>
      </w:r>
    </w:p>
    <w:p>
      <w:r>
        <w:t>Đường Tân Lập - Tân Thành B</w:t>
      </w:r>
    </w:p>
    <w:p>
      <w:r>
        <w:t>Giáp sông Trà Niên</w:t>
      </w:r>
    </w:p>
    <w:p>
      <w:r>
        <w:t>1,40</w:t>
      </w:r>
    </w:p>
    <w:p>
      <w:r>
        <w:t>28</w:t>
      </w:r>
    </w:p>
    <w:p>
      <w:r>
        <w:t>Đường đan vào Trạm Y tế</w:t>
      </w:r>
    </w:p>
    <w:p>
      <w:r>
        <w:t>KV2-VT3</w:t>
      </w:r>
    </w:p>
    <w:p>
      <w:r>
        <w:t>Cầu qua Trường THCS Vĩnh Hiệp</w:t>
      </w:r>
    </w:p>
    <w:p>
      <w:r>
        <w:t>Trạm Y tế</w:t>
      </w:r>
    </w:p>
    <w:p>
      <w:r>
        <w:t>1,40</w:t>
      </w:r>
    </w:p>
    <w:p>
      <w:r>
        <w:t>29</w:t>
      </w:r>
    </w:p>
    <w:p>
      <w:r>
        <w:t>Đường đan vào Trường Mầm Non</w:t>
      </w:r>
    </w:p>
    <w:p>
      <w:r>
        <w:t>KV2-VT3</w:t>
      </w:r>
    </w:p>
    <w:p>
      <w:r>
        <w:t>Đường huyện 46A (UBND xã cũ)</w:t>
      </w:r>
    </w:p>
    <w:p>
      <w:r>
        <w:t>Hết đất Trường Mầm Non Vĩnh Hiệp</w:t>
      </w:r>
    </w:p>
    <w:p>
      <w:r>
        <w:t>1,40</w:t>
      </w:r>
    </w:p>
    <w:p>
      <w:r>
        <w:t>30</w:t>
      </w:r>
    </w:p>
    <w:p>
      <w:r>
        <w:t>Đường đal</w:t>
      </w:r>
    </w:p>
    <w:p>
      <w:r>
        <w:t>KV2-VT3</w:t>
      </w:r>
    </w:p>
    <w:p>
      <w:r>
        <w:t>Toàn tuyến đường đal trong phạm vi toàn xã</w:t>
      </w:r>
    </w:p>
    <w:p>
      <w:r>
        <w:t>1,35</w:t>
      </w:r>
    </w:p>
    <w:p>
      <w:r>
        <w:t>D</w:t>
      </w:r>
    </w:p>
    <w:p>
      <w:r>
        <w:t>HUYỆN CHÂU THÀNH</w:t>
      </w:r>
    </w:p>
    <w:p>
      <w:r>
        <w:t>1</w:t>
      </w:r>
    </w:p>
    <w:p>
      <w:r>
        <w:t>THỊ TRẤN CHÂU THÀNH</w:t>
      </w:r>
    </w:p>
    <w:p>
      <w:r>
        <w:t>1</w:t>
      </w:r>
    </w:p>
    <w:p>
      <w:r>
        <w:t>Quốc lộ 1A</w:t>
      </w:r>
    </w:p>
    <w:p>
      <w:r>
        <w:t>3</w:t>
      </w:r>
    </w:p>
    <w:p>
      <w:r>
        <w:t>Ranh xã Hồ Đắc Kiện</w:t>
      </w:r>
    </w:p>
    <w:p>
      <w:r>
        <w:t>Hết ranh đất Cây xăng Vạn Phúc Lộc (Hết thửa số 669, tờ BĐ số 8)</w:t>
      </w:r>
    </w:p>
    <w:p>
      <w:r>
        <w:t>1,50</w:t>
      </w:r>
    </w:p>
    <w:p>
      <w:r>
        <w:t>1</w:t>
      </w:r>
    </w:p>
    <w:p>
      <w:r>
        <w:t>Giáp ranh đất Cây xăng Vạn Phúc Lộc (Giáp thửa số 669, tờ BĐ số 8)</w:t>
      </w:r>
    </w:p>
    <w:p>
      <w:r>
        <w:t>Hết ranh đất Ngân hàng Sacombank (UBND TT cũ)</w:t>
      </w:r>
    </w:p>
    <w:p>
      <w:r>
        <w:t>1,30</w:t>
      </w:r>
    </w:p>
    <w:p>
      <w:r>
        <w:t>2</w:t>
      </w:r>
    </w:p>
    <w:p>
      <w:r>
        <w:t>Giáp ranh đất Ngân hàng Sacombank (UBND TT cũ)</w:t>
      </w:r>
    </w:p>
    <w:p>
      <w:r>
        <w:t>Giáp ranh xã Thuận Hòa</w:t>
      </w:r>
    </w:p>
    <w:p>
      <w:r>
        <w:t>1,40</w:t>
      </w:r>
    </w:p>
    <w:p>
      <w:r>
        <w:t>2</w:t>
      </w:r>
    </w:p>
    <w:p>
      <w:r>
        <w:t>Đường hai bên nhả lồng chợ</w:t>
      </w:r>
    </w:p>
    <w:p>
      <w:r>
        <w:t>1</w:t>
      </w:r>
    </w:p>
    <w:p>
      <w:r>
        <w:t>Toàn tuyến</w:t>
      </w:r>
    </w:p>
    <w:p>
      <w:r>
        <w:t>1,20</w:t>
      </w:r>
    </w:p>
    <w:p>
      <w:r>
        <w:t>3</w:t>
      </w:r>
    </w:p>
    <w:p>
      <w:r>
        <w:t>Các đường khác khu vực chợ</w:t>
      </w:r>
    </w:p>
    <w:p>
      <w:r>
        <w:t>1</w:t>
      </w:r>
    </w:p>
    <w:p>
      <w:r>
        <w:t>Toàn tuyến</w:t>
      </w:r>
    </w:p>
    <w:p>
      <w:r>
        <w:t>1,15</w:t>
      </w:r>
    </w:p>
    <w:p>
      <w:r>
        <w:t>4</w:t>
      </w:r>
    </w:p>
    <w:p>
      <w:r>
        <w:t>Đường tỉnh 939B</w:t>
      </w:r>
    </w:p>
    <w:p>
      <w:r>
        <w:t>1</w:t>
      </w:r>
    </w:p>
    <w:p>
      <w:r>
        <w:t>Từ cầu chợ Thuận Hòa</w:t>
      </w:r>
    </w:p>
    <w:p>
      <w:r>
        <w:t>Hết ranh đất Cây xăng Quang Minh (Hết thửa số 1228, tờ BĐ số 01)</w:t>
      </w:r>
    </w:p>
    <w:p>
      <w:r>
        <w:t>1,60</w:t>
      </w:r>
    </w:p>
    <w:p>
      <w:r>
        <w:t>2</w:t>
      </w:r>
    </w:p>
    <w:p>
      <w:r>
        <w:t>Giáp ranh đất Cây xăng Quang Minh (Giáp thửa số 1228, tờ BĐ số 01)</w:t>
      </w:r>
    </w:p>
    <w:p>
      <w:r>
        <w:t>Giáp ranh xã Thuận Hòa</w:t>
      </w:r>
    </w:p>
    <w:p>
      <w:r>
        <w:t>1,50</w:t>
      </w:r>
    </w:p>
    <w:p>
      <w:r>
        <w:t>5</w:t>
      </w:r>
    </w:p>
    <w:p>
      <w:r>
        <w:t>Đường Trần Phú</w:t>
      </w:r>
    </w:p>
    <w:p>
      <w:r>
        <w:t>1</w:t>
      </w:r>
    </w:p>
    <w:p>
      <w:r>
        <w:t>Từ giáp Quốc Lộ 1A</w:t>
      </w:r>
    </w:p>
    <w:p>
      <w:r>
        <w:t>Hết ranh đất nhà trọ Út Nhỏ (Hết thửa số 1334, tờ BĐ số 02)</w:t>
      </w:r>
    </w:p>
    <w:p>
      <w:r>
        <w:t>1,30</w:t>
      </w:r>
    </w:p>
    <w:p>
      <w:r>
        <w:t>2</w:t>
      </w:r>
    </w:p>
    <w:p>
      <w:r>
        <w:t>Giáp ranh đất nhà trọ Út Nhỏ (Giáp thửa số 1334, tờ BĐ số 02)</w:t>
      </w:r>
    </w:p>
    <w:p>
      <w:r>
        <w:t>Đường Trần Hưng Đạo</w:t>
      </w:r>
    </w:p>
    <w:p>
      <w:r>
        <w:t>1,30</w:t>
      </w:r>
    </w:p>
    <w:p>
      <w:r>
        <w:t>6</w:t>
      </w:r>
    </w:p>
    <w:p>
      <w:r>
        <w:t>Đường huyện 5 (Đường huyện 94)</w:t>
      </w:r>
    </w:p>
    <w:p>
      <w:r>
        <w:t>1</w:t>
      </w:r>
    </w:p>
    <w:p>
      <w:r>
        <w:t>Đường Trần Hưng Đạo</w:t>
      </w:r>
    </w:p>
    <w:p>
      <w:r>
        <w:t>Cầu Xây Cáp</w:t>
      </w:r>
    </w:p>
    <w:p>
      <w:r>
        <w:t>1,30</w:t>
      </w:r>
    </w:p>
    <w:p>
      <w:r>
        <w:t>2</w:t>
      </w:r>
    </w:p>
    <w:p>
      <w:r>
        <w:t>Cầu Xây Cáp</w:t>
      </w:r>
    </w:p>
    <w:p>
      <w:r>
        <w:t>Cầu 30/4</w:t>
      </w:r>
    </w:p>
    <w:p>
      <w:r>
        <w:t>1,10</w:t>
      </w:r>
    </w:p>
    <w:p>
      <w:r>
        <w:t>7</w:t>
      </w:r>
    </w:p>
    <w:p>
      <w:r>
        <w:t>Khu tái định cư Xây Đá</w:t>
      </w:r>
    </w:p>
    <w:p>
      <w:r>
        <w:t>1</w:t>
      </w:r>
    </w:p>
    <w:p>
      <w:r>
        <w:t>Khu tái định cư Xây Đá đã đầu tư cơ sở hạ tầng</w:t>
      </w:r>
    </w:p>
    <w:p>
      <w:r>
        <w:t>1,10</w:t>
      </w:r>
    </w:p>
    <w:p>
      <w:r>
        <w:t>2</w:t>
      </w:r>
    </w:p>
    <w:p>
      <w:r>
        <w:t>Vị trí tiếp giáp khu tái định cư chưa đầu tư cơ sở hạ tầng</w:t>
      </w:r>
    </w:p>
    <w:p>
      <w:r>
        <w:t>1,20</w:t>
      </w:r>
    </w:p>
    <w:p>
      <w:r>
        <w:t>8</w:t>
      </w:r>
    </w:p>
    <w:p>
      <w:r>
        <w:t>Khu tái định cư Thuận Hòa</w:t>
      </w:r>
    </w:p>
    <w:p>
      <w:r>
        <w:t>1</w:t>
      </w:r>
    </w:p>
    <w:p>
      <w:r>
        <w:t>Các đường khác trong khu tái định cư</w:t>
      </w:r>
    </w:p>
    <w:p>
      <w:r>
        <w:t>1,10</w:t>
      </w:r>
    </w:p>
    <w:p>
      <w:r>
        <w:t>2</w:t>
      </w:r>
    </w:p>
    <w:p>
      <w:r>
        <w:t>Các vị trí tiếp giáp khu tái định cư</w:t>
      </w:r>
    </w:p>
    <w:p>
      <w:r>
        <w:t>1,10</w:t>
      </w:r>
    </w:p>
    <w:p>
      <w:r>
        <w:t>9</w:t>
      </w:r>
    </w:p>
    <w:p>
      <w:r>
        <w:t>Đường Hùng Vương</w:t>
      </w:r>
    </w:p>
    <w:p>
      <w:r>
        <w:t>1</w:t>
      </w:r>
    </w:p>
    <w:p>
      <w:r>
        <w:t>Giáp Quốc Lộ 1A</w:t>
      </w:r>
    </w:p>
    <w:p>
      <w:r>
        <w:t>Đường Phạm Ngũ Lão</w:t>
      </w:r>
    </w:p>
    <w:p>
      <w:r>
        <w:t>1,40</w:t>
      </w:r>
    </w:p>
    <w:p>
      <w:r>
        <w:t>2</w:t>
      </w:r>
    </w:p>
    <w:p>
      <w:r>
        <w:t>Đường Phạm Ngũ Lão</w:t>
      </w:r>
    </w:p>
    <w:p>
      <w:r>
        <w:t>Đường Trần Hưng Đạo</w:t>
      </w:r>
    </w:p>
    <w:p>
      <w:r>
        <w:t>1,40</w:t>
      </w:r>
    </w:p>
    <w:p>
      <w:r>
        <w:t>10</w:t>
      </w:r>
    </w:p>
    <w:p>
      <w:r>
        <w:t>Đường Trần Hưng Đạo</w:t>
      </w:r>
    </w:p>
    <w:p>
      <w:r>
        <w:t>1</w:t>
      </w:r>
    </w:p>
    <w:p>
      <w:r>
        <w:t>Toàn tuyến</w:t>
      </w:r>
    </w:p>
    <w:p>
      <w:r>
        <w:t>1,40</w:t>
      </w:r>
    </w:p>
    <w:p>
      <w:r>
        <w:t>11</w:t>
      </w:r>
    </w:p>
    <w:p>
      <w:r>
        <w:t>Đường Lý Thường Kiệt</w:t>
      </w:r>
    </w:p>
    <w:p>
      <w:r>
        <w:t>1</w:t>
      </w:r>
    </w:p>
    <w:p>
      <w:r>
        <w:t>Toàn tuyến</w:t>
      </w:r>
    </w:p>
    <w:p>
      <w:r>
        <w:t>1,40</w:t>
      </w:r>
    </w:p>
    <w:p>
      <w:r>
        <w:t>12</w:t>
      </w:r>
    </w:p>
    <w:p>
      <w:r>
        <w:t>Tuyến đê bao Thuận Hòa (Đường huyện 93)</w:t>
      </w:r>
    </w:p>
    <w:p>
      <w:r>
        <w:t>1</w:t>
      </w:r>
    </w:p>
    <w:p>
      <w:r>
        <w:t>Đường ĐT 939 B</w:t>
      </w:r>
    </w:p>
    <w:p>
      <w:r>
        <w:t>Cống Ông Minh</w:t>
      </w:r>
    </w:p>
    <w:p>
      <w:r>
        <w:t>1,40</w:t>
      </w:r>
    </w:p>
    <w:p>
      <w:r>
        <w:t>2</w:t>
      </w:r>
    </w:p>
    <w:p>
      <w:r>
        <w:t>Cống Ông Minh</w:t>
      </w:r>
    </w:p>
    <w:p>
      <w:r>
        <w:t>Giáp ranh xã Thuận Hòa</w:t>
      </w:r>
    </w:p>
    <w:p>
      <w:r>
        <w:t>1,20</w:t>
      </w:r>
    </w:p>
    <w:p>
      <w:r>
        <w:t>3</w:t>
      </w:r>
    </w:p>
    <w:p>
      <w:r>
        <w:t>Cống Thuận Hòa</w:t>
      </w:r>
    </w:p>
    <w:p>
      <w:r>
        <w:t>Giáp ranh xã Hồ Đắc Kiện</w:t>
      </w:r>
    </w:p>
    <w:p>
      <w:r>
        <w:t>1,20</w:t>
      </w:r>
    </w:p>
    <w:p>
      <w:r>
        <w:t>13</w:t>
      </w:r>
    </w:p>
    <w:p>
      <w:r>
        <w:t>Đường Bạch Đằng (Đường kênh hậu cũ)</w:t>
      </w:r>
    </w:p>
    <w:p>
      <w:r>
        <w:t>3</w:t>
      </w:r>
    </w:p>
    <w:p>
      <w:r>
        <w:t>Đường đal Xây Cáp</w:t>
      </w:r>
    </w:p>
    <w:p>
      <w:r>
        <w:t>Giáp ranh xã Thuận Hòa</w:t>
      </w:r>
    </w:p>
    <w:p>
      <w:r>
        <w:t>1,30</w:t>
      </w:r>
    </w:p>
    <w:p>
      <w:r>
        <w:t>1</w:t>
      </w:r>
    </w:p>
    <w:p>
      <w:r>
        <w:t>Đường Hùng Vương</w:t>
      </w:r>
    </w:p>
    <w:p>
      <w:r>
        <w:t>Hết ranh đất Ngân hàng Sacombank</w:t>
      </w:r>
    </w:p>
    <w:p>
      <w:r>
        <w:t>1,40</w:t>
      </w:r>
    </w:p>
    <w:p>
      <w:r>
        <w:t>2</w:t>
      </w:r>
    </w:p>
    <w:p>
      <w:r>
        <w:t>Giáp ranh đất Ngân hàng Sacombank</w:t>
      </w:r>
    </w:p>
    <w:p>
      <w:r>
        <w:t>Đường đal Xây Cáp</w:t>
      </w:r>
    </w:p>
    <w:p>
      <w:r>
        <w:t>1,40</w:t>
      </w:r>
    </w:p>
    <w:p>
      <w:r>
        <w:t>14</w:t>
      </w:r>
    </w:p>
    <w:p>
      <w:r>
        <w:t>Lộ đal</w:t>
      </w:r>
    </w:p>
    <w:p>
      <w:r>
        <w:t>1</w:t>
      </w:r>
    </w:p>
    <w:p>
      <w:r>
        <w:t>Các đoạn đường trong phạm vi quy hoạch Khu hành chính đô thị thị trấn Châu Thành</w:t>
      </w:r>
    </w:p>
    <w:p>
      <w:r>
        <w:t>1,30</w:t>
      </w:r>
    </w:p>
    <w:p>
      <w:r>
        <w:t>1</w:t>
      </w:r>
    </w:p>
    <w:p>
      <w:r>
        <w:t>Nhà Sinh hoạt cộng đồng ấp Trà Quýt</w:t>
      </w:r>
    </w:p>
    <w:p>
      <w:r>
        <w:t>Hết ranh đất bà Kiều Anh (Hết thửa số 271, tờ BĐ số 01)</w:t>
      </w:r>
    </w:p>
    <w:p>
      <w:r>
        <w:t>1,30</w:t>
      </w:r>
    </w:p>
    <w:p>
      <w:r>
        <w:t>1</w:t>
      </w:r>
    </w:p>
    <w:p>
      <w:r>
        <w:t>Cống ông Ướng</w:t>
      </w:r>
    </w:p>
    <w:p>
      <w:r>
        <w:t>Cầu ranh xã Thuận Hòa</w:t>
      </w:r>
    </w:p>
    <w:p>
      <w:r>
        <w:t>1,30</w:t>
      </w:r>
    </w:p>
    <w:p>
      <w:r>
        <w:t>1</w:t>
      </w:r>
    </w:p>
    <w:p>
      <w:r>
        <w:t>Đầu ranh đất bà Châu Thị Nguyệt (Đầu ranh thửa số 246, từ BĐ số 03)</w:t>
      </w:r>
    </w:p>
    <w:p>
      <w:r>
        <w:t>Giáp đê bao</w:t>
      </w:r>
    </w:p>
    <w:p>
      <w:r>
        <w:t>1,30</w:t>
      </w:r>
    </w:p>
    <w:p>
      <w:r>
        <w:t>1</w:t>
      </w:r>
    </w:p>
    <w:p>
      <w:r>
        <w:t>Đầu ranh đất bà Châu Thị Nguyệt (Đầu ranh thửa số 246, từ BĐ số 03)</w:t>
      </w:r>
    </w:p>
    <w:p>
      <w:r>
        <w:t>Cống Thuận Hòa</w:t>
      </w:r>
    </w:p>
    <w:p>
      <w:r>
        <w:t>1,30</w:t>
      </w:r>
    </w:p>
    <w:p>
      <w:r>
        <w:t>1</w:t>
      </w:r>
    </w:p>
    <w:p>
      <w:r>
        <w:t>Đường Xây Cáp (Toàn tuyến)</w:t>
      </w:r>
    </w:p>
    <w:p>
      <w:r>
        <w:t>1,20</w:t>
      </w:r>
    </w:p>
    <w:p>
      <w:r>
        <w:t>15</w:t>
      </w:r>
    </w:p>
    <w:p>
      <w:r>
        <w:t>Lộ    d   al</w:t>
      </w:r>
    </w:p>
    <w:p>
      <w:r>
        <w:t>1</w:t>
      </w:r>
    </w:p>
    <w:p>
      <w:r>
        <w:t>Giáp đường Trần Hưng Đạo</w:t>
      </w:r>
    </w:p>
    <w:p>
      <w:r>
        <w:t>Cầu Xây Cáp</w:t>
      </w:r>
    </w:p>
    <w:p>
      <w:r>
        <w:t>1,20</w:t>
      </w:r>
    </w:p>
    <w:p>
      <w:r>
        <w:t>16</w:t>
      </w:r>
    </w:p>
    <w:p>
      <w:r>
        <w:t>Đường đất</w:t>
      </w:r>
    </w:p>
    <w:p>
      <w:r>
        <w:t>1</w:t>
      </w:r>
    </w:p>
    <w:p>
      <w:r>
        <w:t>Cống Thuận Hòa</w:t>
      </w:r>
    </w:p>
    <w:p>
      <w:r>
        <w:t>Giáp ranh xã Hồ Đắc Kiện</w:t>
      </w:r>
    </w:p>
    <w:p>
      <w:r>
        <w:t>1,30</w:t>
      </w:r>
    </w:p>
    <w:p>
      <w:r>
        <w:t>1</w:t>
      </w:r>
    </w:p>
    <w:p>
      <w:r>
        <w:t>Đầu ranh đất ông Đắng (Thửa số 2324, tờ BĐ số 05)</w:t>
      </w:r>
    </w:p>
    <w:p>
      <w:r>
        <w:t>Kênh 30/4</w:t>
      </w:r>
    </w:p>
    <w:p>
      <w:r>
        <w:t>1,30</w:t>
      </w:r>
    </w:p>
    <w:p>
      <w:r>
        <w:t>1</w:t>
      </w:r>
    </w:p>
    <w:p>
      <w:r>
        <w:t>Đầu ranh đất Trịnh Thị Tý (Thửa số 37, tờ BĐ số 01)</w:t>
      </w:r>
    </w:p>
    <w:p>
      <w:r>
        <w:t>Hết ranh đất Công an huyện</w:t>
      </w:r>
    </w:p>
    <w:p>
      <w:r>
        <w:t>1,30</w:t>
      </w:r>
    </w:p>
    <w:p>
      <w:r>
        <w:t>1</w:t>
      </w:r>
    </w:p>
    <w:p>
      <w:r>
        <w:t>Đầu ranh đất ông Xiêm (Thửa số 651, từ BĐ số 08)</w:t>
      </w:r>
    </w:p>
    <w:p>
      <w:r>
        <w:t>Kênh Mai Thanh</w:t>
      </w:r>
    </w:p>
    <w:p>
      <w:r>
        <w:t>1,30</w:t>
      </w:r>
    </w:p>
    <w:p>
      <w:r>
        <w:t>1</w:t>
      </w:r>
    </w:p>
    <w:p>
      <w:r>
        <w:t>Đầu ranh đất ông Đường (Thửa số 1228, tờ BĐ số 01)</w:t>
      </w:r>
    </w:p>
    <w:p>
      <w:r>
        <w:t>Giáp ranh đất Công an huyện</w:t>
      </w:r>
    </w:p>
    <w:p>
      <w:r>
        <w:t>1,30</w:t>
      </w:r>
    </w:p>
    <w:p>
      <w:r>
        <w:t>1</w:t>
      </w:r>
    </w:p>
    <w:p>
      <w:r>
        <w:t>Đầu ranh đất ông Trần Văn Nhứt (Thửa số 311, tờ BĐ số 03)</w:t>
      </w:r>
    </w:p>
    <w:p>
      <w:r>
        <w:t>Hết ranh đất bà Thị Tiên (Thửa số 40, tờ BĐ số 03)</w:t>
      </w:r>
    </w:p>
    <w:p>
      <w:r>
        <w:t>1,30</w:t>
      </w:r>
    </w:p>
    <w:p>
      <w:r>
        <w:t>1</w:t>
      </w:r>
    </w:p>
    <w:p>
      <w:r>
        <w:t>Kênh Mai Thanh Toàn tuyến</w:t>
      </w:r>
    </w:p>
    <w:p>
      <w:r>
        <w:t>1,30</w:t>
      </w:r>
    </w:p>
    <w:p>
      <w:r>
        <w:t>1</w:t>
      </w:r>
    </w:p>
    <w:p>
      <w:r>
        <w:t>Kênh Lò gạch hai bên Toàn tuyến</w:t>
      </w:r>
    </w:p>
    <w:p>
      <w:r>
        <w:t>1,30</w:t>
      </w:r>
    </w:p>
    <w:p>
      <w:r>
        <w:t>1</w:t>
      </w:r>
    </w:p>
    <w:p>
      <w:r>
        <w:t>Kênh Hai Long hai bên Toàn tuyến</w:t>
      </w:r>
    </w:p>
    <w:p>
      <w:r>
        <w:t>1,30</w:t>
      </w:r>
    </w:p>
    <w:p>
      <w:r>
        <w:t>1</w:t>
      </w:r>
    </w:p>
    <w:p>
      <w:r>
        <w:t>Kênh 30/4 Toàn tuyến</w:t>
      </w:r>
    </w:p>
    <w:p>
      <w:r>
        <w:t>1,30</w:t>
      </w:r>
    </w:p>
    <w:p>
      <w:r>
        <w:t>1</w:t>
      </w:r>
    </w:p>
    <w:p>
      <w:r>
        <w:t>Rạch Xây Cáp hai bên Toàn tuyến</w:t>
      </w:r>
    </w:p>
    <w:p>
      <w:r>
        <w:t>1,30</w:t>
      </w:r>
    </w:p>
    <w:p>
      <w:r>
        <w:t>1</w:t>
      </w:r>
    </w:p>
    <w:p>
      <w:r>
        <w:t>Kênh 6 Sệp Toàn tuyến</w:t>
      </w:r>
    </w:p>
    <w:p>
      <w:r>
        <w:t>1,30</w:t>
      </w:r>
    </w:p>
    <w:p>
      <w:r>
        <w:t>1</w:t>
      </w:r>
    </w:p>
    <w:p>
      <w:r>
        <w:t>Kênh giáp ranh xã Thuận Hòa ấp Trà Quýt (Toàn tuyến)</w:t>
      </w:r>
    </w:p>
    <w:p>
      <w:r>
        <w:t>1,30</w:t>
      </w:r>
    </w:p>
    <w:p>
      <w:r>
        <w:t>1</w:t>
      </w:r>
    </w:p>
    <w:p>
      <w:r>
        <w:t>Kênh ông Minh (Toàn tuyến)</w:t>
      </w:r>
    </w:p>
    <w:p>
      <w:r>
        <w:t>1,30</w:t>
      </w:r>
    </w:p>
    <w:p>
      <w:r>
        <w:t>1</w:t>
      </w:r>
    </w:p>
    <w:p>
      <w:r>
        <w:t>Kênh 2 Cọl (Toàn tuyến)</w:t>
      </w:r>
    </w:p>
    <w:p>
      <w:r>
        <w:t>1,30</w:t>
      </w:r>
    </w:p>
    <w:p>
      <w:r>
        <w:t>1</w:t>
      </w:r>
    </w:p>
    <w:p>
      <w:r>
        <w:t>Kênh 2 Hiến (Toàn tuyến)</w:t>
      </w:r>
    </w:p>
    <w:p>
      <w:r>
        <w:t>1,30</w:t>
      </w:r>
    </w:p>
    <w:p>
      <w:r>
        <w:t>1</w:t>
      </w:r>
    </w:p>
    <w:p>
      <w:r>
        <w:t>Rạch Sáu Si ể ng (Toàn tuyến)</w:t>
      </w:r>
    </w:p>
    <w:p>
      <w:r>
        <w:t>1,30</w:t>
      </w:r>
    </w:p>
    <w:p>
      <w:r>
        <w:t>1</w:t>
      </w:r>
    </w:p>
    <w:p>
      <w:r>
        <w:t>Kênh hậu dọc đường Thuận Hòa - Phú Tâm</w:t>
      </w:r>
    </w:p>
    <w:p>
      <w:r>
        <w:t>1,30</w:t>
      </w:r>
    </w:p>
    <w:p>
      <w:r>
        <w:t>1</w:t>
      </w:r>
    </w:p>
    <w:p>
      <w:r>
        <w:t>Sau Trường Mẫu giáo cặp Kênh Huyện lộ 5</w:t>
      </w:r>
    </w:p>
    <w:p>
      <w:r>
        <w:t>Hết đất Ông Đắng (Thửa số 2324, tờ BĐ số 05)</w:t>
      </w:r>
    </w:p>
    <w:p>
      <w:r>
        <w:t>1,30</w:t>
      </w:r>
    </w:p>
    <w:p>
      <w:r>
        <w:t>17</w:t>
      </w:r>
    </w:p>
    <w:p>
      <w:r>
        <w:t>Đường giao thông nông thôn</w:t>
      </w:r>
    </w:p>
    <w:p>
      <w:r>
        <w:t>1</w:t>
      </w:r>
    </w:p>
    <w:p>
      <w:r>
        <w:t>Tòa án huyện</w:t>
      </w:r>
    </w:p>
    <w:p>
      <w:r>
        <w:t>Kênh hậu huyện lộ 5</w:t>
      </w:r>
    </w:p>
    <w:p>
      <w:r>
        <w:t>1,25</w:t>
      </w:r>
    </w:p>
    <w:p>
      <w:r>
        <w:t>18</w:t>
      </w:r>
    </w:p>
    <w:p>
      <w:r>
        <w:t>Lộ  d al nối khu vực chợ với khu tái định cư</w:t>
      </w:r>
    </w:p>
    <w:p>
      <w:r>
        <w:t>1</w:t>
      </w:r>
    </w:p>
    <w:p>
      <w:r>
        <w:t>Toàn tuyến</w:t>
      </w:r>
    </w:p>
    <w:p>
      <w:r>
        <w:t>1,20</w:t>
      </w:r>
    </w:p>
    <w:p>
      <w:r>
        <w:t>19</w:t>
      </w:r>
    </w:p>
    <w:p>
      <w:r>
        <w:t>Đường nhựa vị trí tiếp giáp khu vực chợ</w:t>
      </w:r>
    </w:p>
    <w:p>
      <w:r>
        <w:t>1</w:t>
      </w:r>
    </w:p>
    <w:p>
      <w:r>
        <w:t>Toàn tuyến</w:t>
      </w:r>
    </w:p>
    <w:p>
      <w:r>
        <w:t>1,20</w:t>
      </w:r>
    </w:p>
    <w:p>
      <w:r>
        <w:t>20</w:t>
      </w:r>
    </w:p>
    <w:p>
      <w:r>
        <w:t>Đường A4 (vào UBND Thị trấn mới)</w:t>
      </w:r>
    </w:p>
    <w:p>
      <w:r>
        <w:t>1</w:t>
      </w:r>
    </w:p>
    <w:p>
      <w:r>
        <w:t>Toàn tuyến</w:t>
      </w:r>
    </w:p>
    <w:p>
      <w:r>
        <w:t>1,30</w:t>
      </w:r>
    </w:p>
    <w:p>
      <w:r>
        <w:t>21</w:t>
      </w:r>
    </w:p>
    <w:p>
      <w:r>
        <w:t>Đường giao thông nông thôn</w:t>
      </w:r>
    </w:p>
    <w:p>
      <w:r>
        <w:t>1</w:t>
      </w:r>
    </w:p>
    <w:p>
      <w:r>
        <w:t>Các tuyến đường Bê tông, đường Đal còn Iại</w:t>
      </w:r>
    </w:p>
    <w:p>
      <w:r>
        <w:t>1,30</w:t>
      </w:r>
    </w:p>
    <w:p>
      <w:r>
        <w:t>II</w:t>
      </w:r>
    </w:p>
    <w:p>
      <w:r>
        <w:t>XÃ THUẬN HÒA</w:t>
      </w:r>
    </w:p>
    <w:p>
      <w:r>
        <w:t>1</w:t>
      </w:r>
    </w:p>
    <w:p>
      <w:r>
        <w:t>Quốc Lộ 1A</w:t>
      </w:r>
    </w:p>
    <w:p>
      <w:r>
        <w:t>KV1-VT1</w:t>
      </w:r>
    </w:p>
    <w:p>
      <w:r>
        <w:t>Toàn tuyến</w:t>
      </w:r>
    </w:p>
    <w:p>
      <w:r>
        <w:t>1,40</w:t>
      </w:r>
    </w:p>
    <w:p>
      <w:r>
        <w:t>2</w:t>
      </w:r>
    </w:p>
    <w:p>
      <w:r>
        <w:t>Đường tỉnh 939B (TL14)</w:t>
      </w:r>
    </w:p>
    <w:p>
      <w:r>
        <w:t>KV1-VT2</w:t>
      </w:r>
    </w:p>
    <w:p>
      <w:r>
        <w:t>Toàn tuyến</w:t>
      </w:r>
    </w:p>
    <w:p>
      <w:r>
        <w:t>1,40</w:t>
      </w:r>
    </w:p>
    <w:p>
      <w:r>
        <w:t>3</w:t>
      </w:r>
    </w:p>
    <w:p>
      <w:r>
        <w:t>Đường Vào Trại Giống</w:t>
      </w:r>
    </w:p>
    <w:p>
      <w:r>
        <w:t>KV1-VT3</w:t>
      </w:r>
    </w:p>
    <w:p>
      <w:r>
        <w:t>Toàn tuyến</w:t>
      </w:r>
    </w:p>
    <w:p>
      <w:r>
        <w:t>1,25</w:t>
      </w:r>
    </w:p>
    <w:p>
      <w:r>
        <w:t>4</w:t>
      </w:r>
    </w:p>
    <w:p>
      <w:r>
        <w:t>Đường vào khu hành chính</w:t>
      </w:r>
    </w:p>
    <w:p>
      <w:r>
        <w:t>KV1-VT3</w:t>
      </w:r>
    </w:p>
    <w:p>
      <w:r>
        <w:t>Toàn tuyến</w:t>
      </w:r>
    </w:p>
    <w:p>
      <w:r>
        <w:t>1,25</w:t>
      </w:r>
    </w:p>
    <w:p>
      <w:r>
        <w:t>5</w:t>
      </w:r>
    </w:p>
    <w:p>
      <w:r>
        <w:t>Tuyến Đê Bao Thuận Hòa (Đường huyện 93)</w:t>
      </w:r>
    </w:p>
    <w:p>
      <w:r>
        <w:t>KV2-VT1</w:t>
      </w:r>
    </w:p>
    <w:p>
      <w:r>
        <w:t>Giáp ranh TT. Châu Thành</w:t>
      </w:r>
    </w:p>
    <w:p>
      <w:r>
        <w:t>Hết ranh đất Chùa Cũ</w:t>
      </w:r>
    </w:p>
    <w:p>
      <w:r>
        <w:t>1,20</w:t>
      </w:r>
    </w:p>
    <w:p>
      <w:r>
        <w:t>KV2-VT2</w:t>
      </w:r>
    </w:p>
    <w:p>
      <w:r>
        <w:t>Giáp ranh Chùa Cũ</w:t>
      </w:r>
    </w:p>
    <w:p>
      <w:r>
        <w:t>Giáp ranh xã An Hiệp</w:t>
      </w:r>
    </w:p>
    <w:p>
      <w:r>
        <w:t>1,20</w:t>
      </w:r>
    </w:p>
    <w:p>
      <w:r>
        <w:t>6</w:t>
      </w:r>
    </w:p>
    <w:p>
      <w:r>
        <w:t>Lộ bao quanh khu hành chính xã</w:t>
      </w:r>
    </w:p>
    <w:p>
      <w:r>
        <w:t>KV2-VT2</w:t>
      </w:r>
    </w:p>
    <w:p>
      <w:r>
        <w:t>Giáp đường vào KHC</w:t>
      </w:r>
    </w:p>
    <w:p>
      <w:r>
        <w:t>Hết đất trường tiểu học Thuận Hòa B</w:t>
      </w:r>
    </w:p>
    <w:p>
      <w:r>
        <w:t>1,30</w:t>
      </w:r>
    </w:p>
    <w:p>
      <w:r>
        <w:t>KV2-VT3</w:t>
      </w:r>
    </w:p>
    <w:p>
      <w:r>
        <w:t>Tuyến còn lại</w:t>
      </w:r>
    </w:p>
    <w:p>
      <w:r>
        <w:t>1,30</w:t>
      </w:r>
    </w:p>
    <w:p>
      <w:r>
        <w:t>7</w:t>
      </w:r>
    </w:p>
    <w:p>
      <w:r>
        <w:t>Lộ Dal Sa Bâu</w:t>
      </w:r>
    </w:p>
    <w:p>
      <w:r>
        <w:t>KV2-VT3</w:t>
      </w:r>
    </w:p>
    <w:p>
      <w:r>
        <w:t>Toàn tuyến</w:t>
      </w:r>
    </w:p>
    <w:p>
      <w:r>
        <w:t>1,30</w:t>
      </w:r>
    </w:p>
    <w:p>
      <w:r>
        <w:t>8</w:t>
      </w:r>
    </w:p>
    <w:p>
      <w:r>
        <w:t>Lộ Dal Cống 2</w:t>
      </w:r>
    </w:p>
    <w:p>
      <w:r>
        <w:t>KV2-VT3</w:t>
      </w:r>
    </w:p>
    <w:p>
      <w:r>
        <w:t>Toàn tuyến</w:t>
      </w:r>
    </w:p>
    <w:p>
      <w:r>
        <w:t>1 , 30</w:t>
      </w:r>
    </w:p>
    <w:p>
      <w:r>
        <w:t>9</w:t>
      </w:r>
    </w:p>
    <w:p>
      <w:r>
        <w:t>Lộ dal 6 A1</w:t>
      </w:r>
    </w:p>
    <w:p>
      <w:r>
        <w:t>KV2-VT3</w:t>
      </w:r>
    </w:p>
    <w:p>
      <w:r>
        <w:t>Toàn tuyến</w:t>
      </w:r>
    </w:p>
    <w:p>
      <w:r>
        <w:t>1,30</w:t>
      </w:r>
    </w:p>
    <w:p>
      <w:r>
        <w:t>10</w:t>
      </w:r>
    </w:p>
    <w:p>
      <w:r>
        <w:t>Lộ dal kênh 85, ấp Trà Canh</w:t>
      </w:r>
    </w:p>
    <w:p>
      <w:r>
        <w:t>KV2-VT3</w:t>
      </w:r>
    </w:p>
    <w:p>
      <w:r>
        <w:t>Toàn tuyến</w:t>
      </w:r>
    </w:p>
    <w:p>
      <w:r>
        <w:t>1,30</w:t>
      </w:r>
    </w:p>
    <w:p>
      <w:r>
        <w:t>11</w:t>
      </w:r>
    </w:p>
    <w:p>
      <w:r>
        <w:t>Lô dal kênh ông Ướng</w:t>
      </w:r>
    </w:p>
    <w:p>
      <w:r>
        <w:t>KV2-VT3</w:t>
      </w:r>
    </w:p>
    <w:p>
      <w:r>
        <w:t>Toàn tuyến</w:t>
      </w:r>
    </w:p>
    <w:p>
      <w:r>
        <w:t>1,30</w:t>
      </w:r>
    </w:p>
    <w:p>
      <w:r>
        <w:t>12</w:t>
      </w:r>
    </w:p>
    <w:p>
      <w:r>
        <w:t>Lộ dal Tư Lung- Bảy Trang</w:t>
      </w:r>
    </w:p>
    <w:p>
      <w:r>
        <w:t>KV2-VT3</w:t>
      </w:r>
    </w:p>
    <w:p>
      <w:r>
        <w:t>Toàn tuyến</w:t>
      </w:r>
    </w:p>
    <w:p>
      <w:r>
        <w:t>1,30</w:t>
      </w:r>
    </w:p>
    <w:p>
      <w:r>
        <w:t>13</w:t>
      </w:r>
    </w:p>
    <w:p>
      <w:r>
        <w:t>Lộ dal kênh Trà Tép</w:t>
      </w:r>
    </w:p>
    <w:p>
      <w:r>
        <w:t>KV2-VT3</w:t>
      </w:r>
    </w:p>
    <w:p>
      <w:r>
        <w:t>Toàn tuyến</w:t>
      </w:r>
    </w:p>
    <w:p>
      <w:r>
        <w:t>1,30</w:t>
      </w:r>
    </w:p>
    <w:p>
      <w:r>
        <w:t>14</w:t>
      </w:r>
    </w:p>
    <w:p>
      <w:r>
        <w:t>Lộ Dal Kênh 6 Nghĩa Địa - Rạch Hàn Bần</w:t>
      </w:r>
    </w:p>
    <w:p>
      <w:r>
        <w:t>KV2-VT3</w:t>
      </w:r>
    </w:p>
    <w:p>
      <w:r>
        <w:t>Toàn tuyến</w:t>
      </w:r>
    </w:p>
    <w:p>
      <w:r>
        <w:t>1,30</w:t>
      </w:r>
    </w:p>
    <w:p>
      <w:r>
        <w:t>15</w:t>
      </w:r>
    </w:p>
    <w:p>
      <w:r>
        <w:t>Đường đal</w:t>
      </w:r>
    </w:p>
    <w:p>
      <w:r>
        <w:t>KV2-VT3</w:t>
      </w:r>
    </w:p>
    <w:p>
      <w:r>
        <w:t>Các tuyến đường đal còn lại</w:t>
      </w:r>
    </w:p>
    <w:p>
      <w:r>
        <w:t>1,25</w:t>
      </w:r>
    </w:p>
    <w:p>
      <w:r>
        <w:t>III</w:t>
      </w:r>
    </w:p>
    <w:p>
      <w:r>
        <w:t>XÃ AN HIỆP</w:t>
      </w:r>
    </w:p>
    <w:p>
      <w:r>
        <w:t>1</w:t>
      </w:r>
    </w:p>
    <w:p>
      <w:r>
        <w:t>Quốc Lộ 1A</w:t>
      </w:r>
    </w:p>
    <w:p>
      <w:r>
        <w:t>KV1-VT1</w:t>
      </w:r>
    </w:p>
    <w:p>
      <w:r>
        <w:t>Ranh xã Thuận Hòa</w:t>
      </w:r>
    </w:p>
    <w:p>
      <w:r>
        <w:t>Hết ranh đất cây xăng Mỹ Trân</w:t>
      </w:r>
    </w:p>
    <w:p>
      <w:r>
        <w:t>1,51</w:t>
      </w:r>
    </w:p>
    <w:p>
      <w:r>
        <w:t>KV1-VT1</w:t>
      </w:r>
    </w:p>
    <w:p>
      <w:r>
        <w:t>Giáp ranh đất cây xăng Mỹ Trân</w:t>
      </w:r>
    </w:p>
    <w:p>
      <w:r>
        <w:t>Hết cống (Hết  đ ất nhà Lý Sà Nen)</w:t>
      </w:r>
    </w:p>
    <w:p>
      <w:r>
        <w:t>1,30</w:t>
      </w:r>
    </w:p>
    <w:p>
      <w:r>
        <w:t>ĐB</w:t>
      </w:r>
    </w:p>
    <w:p>
      <w:r>
        <w:t>Giáp cống (Giáp đất nhà Lý Sà Nen)</w:t>
      </w:r>
    </w:p>
    <w:p>
      <w:r>
        <w:t>Hết ranh đất kho Cty Cổ phần TMDL Sóc Trăng</w:t>
      </w:r>
    </w:p>
    <w:p>
      <w:r>
        <w:t>1,40</w:t>
      </w:r>
    </w:p>
    <w:p>
      <w:r>
        <w:t>ĐB</w:t>
      </w:r>
    </w:p>
    <w:p>
      <w:r>
        <w:t>Giáp ranh đất kho Cty Cổ phần TMDL Sóc Trăng</w:t>
      </w:r>
    </w:p>
    <w:p>
      <w:r>
        <w:t>Giáp ranh TP Sóc Trăng</w:t>
      </w:r>
    </w:p>
    <w:p>
      <w:r>
        <w:t>1,36</w:t>
      </w:r>
    </w:p>
    <w:p>
      <w:r>
        <w:t>2</w:t>
      </w:r>
    </w:p>
    <w:p>
      <w:r>
        <w:t>Đường tỉnh 932</w:t>
      </w:r>
    </w:p>
    <w:p>
      <w:r>
        <w:t>KV1-VT1</w:t>
      </w:r>
    </w:p>
    <w:p>
      <w:r>
        <w:t>Ngã ba An Trạch</w:t>
      </w:r>
    </w:p>
    <w:p>
      <w:r>
        <w:t>Giáp đường vào trường Tiểu học An Hiệp A</w:t>
      </w:r>
    </w:p>
    <w:p>
      <w:r>
        <w:t>1,50</w:t>
      </w:r>
    </w:p>
    <w:p>
      <w:r>
        <w:t>KV1-VT2</w:t>
      </w:r>
    </w:p>
    <w:p>
      <w:r>
        <w:t>Giáp đường vào trường Tiểu học An Hiệp A</w:t>
      </w:r>
    </w:p>
    <w:p>
      <w:r>
        <w:t>Giáp ranh xã Phú Tân</w:t>
      </w:r>
    </w:p>
    <w:p>
      <w:r>
        <w:t>1,50</w:t>
      </w:r>
    </w:p>
    <w:p>
      <w:r>
        <w:t>3</w:t>
      </w:r>
    </w:p>
    <w:p>
      <w:r>
        <w:t>Đường tỉnh 932 nối dài</w:t>
      </w:r>
    </w:p>
    <w:p>
      <w:r>
        <w:t>KV1-VT1</w:t>
      </w:r>
    </w:p>
    <w:p>
      <w:r>
        <w:t>Giáp Quốc Lộ 1A</w:t>
      </w:r>
    </w:p>
    <w:p>
      <w:r>
        <w:t>Cầu đi Giồng Chùa A</w:t>
      </w:r>
    </w:p>
    <w:p>
      <w:r>
        <w:t>1,50</w:t>
      </w:r>
    </w:p>
    <w:p>
      <w:r>
        <w:t>KV1-VT2</w:t>
      </w:r>
    </w:p>
    <w:p>
      <w:r>
        <w:t>Cầu đi Giồng Chùa A</w:t>
      </w:r>
    </w:p>
    <w:p>
      <w:r>
        <w:t>Hết ranh đất ông Hoàng (Thửa số 826, tờ BĐ số 05)</w:t>
      </w:r>
    </w:p>
    <w:p>
      <w:r>
        <w:t>1,50</w:t>
      </w:r>
    </w:p>
    <w:p>
      <w:r>
        <w:t>KV2-VT1</w:t>
      </w:r>
    </w:p>
    <w:p>
      <w:r>
        <w:t>Giáp ranh đất ông Hoàng (Thửa số 826, tờ BĐ số 05)</w:t>
      </w:r>
    </w:p>
    <w:p>
      <w:r>
        <w:t>Hết đất Chùa PengSomRach</w:t>
      </w:r>
    </w:p>
    <w:p>
      <w:r>
        <w:t>1,50</w:t>
      </w:r>
    </w:p>
    <w:p>
      <w:r>
        <w:t>KV2-VT2</w:t>
      </w:r>
    </w:p>
    <w:p>
      <w:r>
        <w:t>Giáp Chùa PengSomRach</w:t>
      </w:r>
    </w:p>
    <w:p>
      <w:r>
        <w:t>Cầu Bưng Tróp</w:t>
      </w:r>
    </w:p>
    <w:p>
      <w:r>
        <w:t>1,50</w:t>
      </w:r>
    </w:p>
    <w:p>
      <w:r>
        <w:t>KV1-VT3</w:t>
      </w:r>
    </w:p>
    <w:p>
      <w:r>
        <w:t>Cầu Bưng Tróp A</w:t>
      </w:r>
    </w:p>
    <w:p>
      <w:r>
        <w:t>Giáp đường vào chợ Bưng Tróp (đi An Ninh)</w:t>
      </w:r>
    </w:p>
    <w:p>
      <w:r>
        <w:t>1,50</w:t>
      </w:r>
    </w:p>
    <w:p>
      <w:r>
        <w:t>KV2-VT3</w:t>
      </w:r>
    </w:p>
    <w:p>
      <w:r>
        <w:t>Giáp đường vào chợ Bung Tróp (đi An Ninh)</w:t>
      </w:r>
    </w:p>
    <w:p>
      <w:r>
        <w:t>Giáp ranh xã An Ninh</w:t>
      </w:r>
    </w:p>
    <w:p>
      <w:r>
        <w:t>1,50</w:t>
      </w:r>
    </w:p>
    <w:p>
      <w:r>
        <w:t>4</w:t>
      </w:r>
    </w:p>
    <w:p>
      <w:r>
        <w:t>Đường Sóc Vồ</w:t>
      </w:r>
    </w:p>
    <w:p>
      <w:r>
        <w:t>KV1-VT2</w:t>
      </w:r>
    </w:p>
    <w:p>
      <w:r>
        <w:t>Quốc lộ 1A</w:t>
      </w:r>
    </w:p>
    <w:p>
      <w:r>
        <w:t>Giáp ranh xã An Ninh</w:t>
      </w:r>
    </w:p>
    <w:p>
      <w:r>
        <w:t>1,40</w:t>
      </w:r>
    </w:p>
    <w:p>
      <w:r>
        <w:t>5</w:t>
      </w:r>
    </w:p>
    <w:p>
      <w:r>
        <w:t>Tuyến tránh QL 60</w:t>
      </w:r>
    </w:p>
    <w:p>
      <w:r>
        <w:t>KV1-VT1</w:t>
      </w:r>
    </w:p>
    <w:p>
      <w:r>
        <w:t>Toàn tuyến</w:t>
      </w:r>
    </w:p>
    <w:p>
      <w:r>
        <w:t>1,30</w:t>
      </w:r>
    </w:p>
    <w:p>
      <w:r>
        <w:t>6</w:t>
      </w:r>
    </w:p>
    <w:p>
      <w:r>
        <w:t>Tuyến đê bao (đường huyện 93)</w:t>
      </w:r>
    </w:p>
    <w:p>
      <w:r>
        <w:t>KV2-VT3</w:t>
      </w:r>
    </w:p>
    <w:p>
      <w:r>
        <w:t>Toàn tuyến</w:t>
      </w:r>
    </w:p>
    <w:p>
      <w:r>
        <w:t>1,40</w:t>
      </w:r>
    </w:p>
    <w:p>
      <w:r>
        <w:t>7</w:t>
      </w:r>
    </w:p>
    <w:p>
      <w:r>
        <w:t>Chợ An Trạch</w:t>
      </w:r>
    </w:p>
    <w:p>
      <w:r>
        <w:t>KV 1 -VT 1</w:t>
      </w:r>
    </w:p>
    <w:p>
      <w:r>
        <w:t>Hai bên và dãy dưới nhà lồng chợ</w:t>
      </w:r>
    </w:p>
    <w:p>
      <w:r>
        <w:t>1,25</w:t>
      </w:r>
    </w:p>
    <w:p>
      <w:r>
        <w:t>8</w:t>
      </w:r>
    </w:p>
    <w:p>
      <w:r>
        <w:t>Các hẻm Khu vực chợ An Trạch</w:t>
      </w:r>
    </w:p>
    <w:p>
      <w:r>
        <w:t>KV2-VT3</w:t>
      </w:r>
    </w:p>
    <w:p>
      <w:r>
        <w:t>Toàn khu</w:t>
      </w:r>
    </w:p>
    <w:p>
      <w:r>
        <w:t>1,30</w:t>
      </w:r>
    </w:p>
    <w:p>
      <w:r>
        <w:t>9</w:t>
      </w:r>
    </w:p>
    <w:p>
      <w:r>
        <w:t>Đường vào chợ Bưng Tróp A</w:t>
      </w:r>
    </w:p>
    <w:p>
      <w:r>
        <w:t>KV2-VT3</w:t>
      </w:r>
    </w:p>
    <w:p>
      <w:r>
        <w:t>Toàn tuyến (Từ giáp đường huyện đi An Ninh vào chợ và đoạn từ qua cầu Bưng Tróp A vào chợ)</w:t>
      </w:r>
    </w:p>
    <w:p>
      <w:r>
        <w:t>1,30</w:t>
      </w:r>
    </w:p>
    <w:p>
      <w:r>
        <w:t>10</w:t>
      </w:r>
    </w:p>
    <w:p>
      <w:r>
        <w:t>Khu vực chợ Bưng Tróp A</w:t>
      </w:r>
    </w:p>
    <w:p>
      <w:r>
        <w:t>KV2-VT3</w:t>
      </w:r>
    </w:p>
    <w:p>
      <w:r>
        <w:t>Toàn khu</w:t>
      </w:r>
    </w:p>
    <w:p>
      <w:r>
        <w:t>1,30</w:t>
      </w:r>
    </w:p>
    <w:p>
      <w:r>
        <w:t>11</w:t>
      </w:r>
    </w:p>
    <w:p>
      <w:r>
        <w:t>Đường Dal</w:t>
      </w:r>
    </w:p>
    <w:p>
      <w:r>
        <w:t>KV2-VT3</w:t>
      </w:r>
    </w:p>
    <w:p>
      <w:r>
        <w:t>Cầu Bưng Tróp</w:t>
      </w:r>
    </w:p>
    <w:p>
      <w:r>
        <w:t>Hết đất Chùa Bưng Tróp</w:t>
      </w:r>
    </w:p>
    <w:p>
      <w:r>
        <w:t>1 , 30</w:t>
      </w:r>
    </w:p>
    <w:p>
      <w:r>
        <w:t>KV2-VT3</w:t>
      </w:r>
    </w:p>
    <w:p>
      <w:r>
        <w:t>Sau chùa PengsomRach</w:t>
      </w:r>
    </w:p>
    <w:p>
      <w:r>
        <w:t>Cầu ông Lonl</w:t>
      </w:r>
    </w:p>
    <w:p>
      <w:r>
        <w:t>1,30</w:t>
      </w:r>
    </w:p>
    <w:p>
      <w:r>
        <w:t>KV2-VT3</w:t>
      </w:r>
    </w:p>
    <w:p>
      <w:r>
        <w:t>Cầu ông Lonl</w:t>
      </w:r>
    </w:p>
    <w:p>
      <w:r>
        <w:t>Giáp ranh xã Thiện Mỹ</w:t>
      </w:r>
    </w:p>
    <w:p>
      <w:r>
        <w:t>1,30</w:t>
      </w:r>
    </w:p>
    <w:p>
      <w:r>
        <w:t>KV2-VT3</w:t>
      </w:r>
    </w:p>
    <w:p>
      <w:r>
        <w:t>Giáp ranh xã Thiện Mỹ</w:t>
      </w:r>
    </w:p>
    <w:p>
      <w:r>
        <w:t>Hết đất Trường Mẫu giáo An Tập</w:t>
      </w:r>
    </w:p>
    <w:p>
      <w:r>
        <w:t>1,30</w:t>
      </w:r>
    </w:p>
    <w:p>
      <w:r>
        <w:t>KV2-VT3</w:t>
      </w:r>
    </w:p>
    <w:p>
      <w:r>
        <w:t>Sau chùa PengsomRach</w:t>
      </w:r>
    </w:p>
    <w:p>
      <w:r>
        <w:t>1,30</w:t>
      </w:r>
    </w:p>
    <w:p>
      <w:r>
        <w:t>KV2-VT3</w:t>
      </w:r>
    </w:p>
    <w:p>
      <w:r>
        <w:t>Các tuyến còn lại</w:t>
      </w:r>
    </w:p>
    <w:p>
      <w:r>
        <w:t>1,30</w:t>
      </w:r>
    </w:p>
    <w:p>
      <w:r>
        <w:t>12</w:t>
      </w:r>
    </w:p>
    <w:p>
      <w:r>
        <w:t>Khu tái dịnh cư</w:t>
      </w:r>
    </w:p>
    <w:p>
      <w:r>
        <w:t>KV2-VT1</w:t>
      </w:r>
    </w:p>
    <w:p>
      <w:r>
        <w:t>Toàn khu</w:t>
      </w:r>
    </w:p>
    <w:p>
      <w:r>
        <w:t>1,20</w:t>
      </w:r>
    </w:p>
    <w:p>
      <w:r>
        <w:t>13</w:t>
      </w:r>
    </w:p>
    <w:p>
      <w:r>
        <w:t>Đường vào khu tái định cư</w:t>
      </w:r>
    </w:p>
    <w:p>
      <w:r>
        <w:t>KV 1 -VT3</w:t>
      </w:r>
    </w:p>
    <w:p>
      <w:r>
        <w:t>Toàn tuyến</w:t>
      </w:r>
    </w:p>
    <w:p>
      <w:r>
        <w:t>1,10</w:t>
      </w:r>
    </w:p>
    <w:p>
      <w:r>
        <w:t>14</w:t>
      </w:r>
    </w:p>
    <w:p>
      <w:r>
        <w:t>Đường vào trường Tiểu học An Hiệp qua khu TĐC</w:t>
      </w:r>
    </w:p>
    <w:p>
      <w:r>
        <w:t>KV2-VT1</w:t>
      </w:r>
    </w:p>
    <w:p>
      <w:r>
        <w:t>Toàn tuyến</w:t>
      </w:r>
    </w:p>
    <w:p>
      <w:r>
        <w:t>1,20</w:t>
      </w:r>
    </w:p>
    <w:p>
      <w:r>
        <w:t>15</w:t>
      </w:r>
    </w:p>
    <w:p>
      <w:r>
        <w:t>Đường liên xã Thiện Mỹ - An Hiệp (Đường huyện 90)</w:t>
      </w:r>
    </w:p>
    <w:p>
      <w:r>
        <w:t>KV2-VT2</w:t>
      </w:r>
    </w:p>
    <w:p>
      <w:r>
        <w:t>Đầu đường</w:t>
      </w:r>
    </w:p>
    <w:p>
      <w:r>
        <w:t>Cầu An Hiệp B</w:t>
      </w:r>
    </w:p>
    <w:p>
      <w:r>
        <w:t>1,20</w:t>
      </w:r>
    </w:p>
    <w:p>
      <w:r>
        <w:t>KV2-VT3</w:t>
      </w:r>
    </w:p>
    <w:p>
      <w:r>
        <w:t>Cầu An Hiệp B</w:t>
      </w:r>
    </w:p>
    <w:p>
      <w:r>
        <w:t>Giáp ranh xã Thiện Mỹ</w:t>
      </w:r>
    </w:p>
    <w:p>
      <w:r>
        <w:t>1,20</w:t>
      </w:r>
    </w:p>
    <w:p>
      <w:r>
        <w:t>16</w:t>
      </w:r>
    </w:p>
    <w:p>
      <w:r>
        <w:t>Đường dal ấp An Trạch (Hẻm 3)</w:t>
      </w:r>
    </w:p>
    <w:p>
      <w:r>
        <w:t>KV2-VT3</w:t>
      </w:r>
    </w:p>
    <w:p>
      <w:r>
        <w:t>Từ đường 932</w:t>
      </w:r>
    </w:p>
    <w:p>
      <w:r>
        <w:t>Kênh Thuỷ lợi</w:t>
      </w:r>
    </w:p>
    <w:p>
      <w:r>
        <w:t>1,30</w:t>
      </w:r>
    </w:p>
    <w:p>
      <w:r>
        <w:t>17</w:t>
      </w:r>
    </w:p>
    <w:p>
      <w:r>
        <w:t>Đường dal ấp An Trạch (Hẻm 4)</w:t>
      </w:r>
    </w:p>
    <w:p>
      <w:r>
        <w:t>KV2-VT3</w:t>
      </w:r>
    </w:p>
    <w:p>
      <w:r>
        <w:t>Từ đường 932</w:t>
      </w:r>
    </w:p>
    <w:p>
      <w:r>
        <w:t>Kênh Thuỷ lợi</w:t>
      </w:r>
    </w:p>
    <w:p>
      <w:r>
        <w:t>1,30</w:t>
      </w:r>
    </w:p>
    <w:p>
      <w:r>
        <w:t>18</w:t>
      </w:r>
    </w:p>
    <w:p>
      <w:r>
        <w:t>Đường dal</w:t>
      </w:r>
    </w:p>
    <w:p>
      <w:r>
        <w:t>KV2-VT2</w:t>
      </w:r>
    </w:p>
    <w:p>
      <w:r>
        <w:t>Quốc lộ 1A</w:t>
      </w:r>
    </w:p>
    <w:p>
      <w:r>
        <w:t>Kênh Thuỷ lợi</w:t>
      </w:r>
    </w:p>
    <w:p>
      <w:r>
        <w:t>1,20</w:t>
      </w:r>
    </w:p>
    <w:p>
      <w:r>
        <w:t>19</w:t>
      </w:r>
    </w:p>
    <w:p>
      <w:r>
        <w:t>Hẻm 2 ấp Phụng Hiệp (Hẻm nhà trọ Tường Vy cũ)</w:t>
      </w:r>
    </w:p>
    <w:p>
      <w:r>
        <w:t>KV1-VT3</w:t>
      </w:r>
    </w:p>
    <w:p>
      <w:r>
        <w:t>Toàn tuyến</w:t>
      </w:r>
    </w:p>
    <w:p>
      <w:r>
        <w:t>1,10</w:t>
      </w:r>
    </w:p>
    <w:p>
      <w:r>
        <w:t>IV</w:t>
      </w:r>
    </w:p>
    <w:p>
      <w:r>
        <w:t>XÃ PHÚ TÂM</w:t>
      </w:r>
    </w:p>
    <w:p>
      <w:r>
        <w:t>1</w:t>
      </w:r>
    </w:p>
    <w:p>
      <w:r>
        <w:t>Đường tỉnh 932</w:t>
      </w:r>
    </w:p>
    <w:p>
      <w:r>
        <w:t>ĐB</w:t>
      </w:r>
    </w:p>
    <w:p>
      <w:r>
        <w:t>Từ cầu Phú Tâm</w:t>
      </w:r>
    </w:p>
    <w:p>
      <w:r>
        <w:t>Hẻm Trạm Y Tế</w:t>
      </w:r>
    </w:p>
    <w:p>
      <w:r>
        <w:t>1,60</w:t>
      </w:r>
    </w:p>
    <w:p>
      <w:r>
        <w:t>KV1-VT2</w:t>
      </w:r>
    </w:p>
    <w:p>
      <w:r>
        <w:t>Hẻm Trạm Y Tế</w:t>
      </w:r>
    </w:p>
    <w:p>
      <w:r>
        <w:t>K ê nh ống Bọng</w:t>
      </w:r>
    </w:p>
    <w:p>
      <w:r>
        <w:t>1,70</w:t>
      </w:r>
    </w:p>
    <w:p>
      <w:r>
        <w:t>KV1-VT3</w:t>
      </w:r>
    </w:p>
    <w:p>
      <w:r>
        <w:t>Kênh ống Bọng</w:t>
      </w:r>
    </w:p>
    <w:p>
      <w:r>
        <w:t>Giáp ranh huyện Kế Sách</w:t>
      </w:r>
    </w:p>
    <w:p>
      <w:r>
        <w:t>1,60</w:t>
      </w:r>
    </w:p>
    <w:p>
      <w:r>
        <w:t>2</w:t>
      </w:r>
    </w:p>
    <w:p>
      <w:r>
        <w:t>Đường hai bên nhà lồng chợ</w:t>
      </w:r>
    </w:p>
    <w:p>
      <w:r>
        <w:t>ĐB</w:t>
      </w:r>
    </w:p>
    <w:p>
      <w:r>
        <w:t>Đường hai bên nhà lồng chợ</w:t>
      </w:r>
    </w:p>
    <w:p>
      <w:r>
        <w:t>1,30</w:t>
      </w:r>
    </w:p>
    <w:p>
      <w:r>
        <w:t>KV2-VT1</w:t>
      </w:r>
    </w:p>
    <w:p>
      <w:r>
        <w:t>Hẻm Công Lập Thành</w:t>
      </w:r>
    </w:p>
    <w:p>
      <w:r>
        <w:t>Hết ranh đất Trường Mẫu Giáo</w:t>
      </w:r>
    </w:p>
    <w:p>
      <w:r>
        <w:t>1,10</w:t>
      </w:r>
    </w:p>
    <w:p>
      <w:r>
        <w:t>KV2-VT2</w:t>
      </w:r>
    </w:p>
    <w:p>
      <w:r>
        <w:t>Giáp ranh đất Trường Mẫu Giáo</w:t>
      </w:r>
    </w:p>
    <w:p>
      <w:r>
        <w:t>Hết ranh đất ông Lâm M   i   nh Tài (Thửa số 231, tờ BĐ số 11)</w:t>
      </w:r>
    </w:p>
    <w:p>
      <w:r>
        <w:t>1,10</w:t>
      </w:r>
    </w:p>
    <w:p>
      <w:r>
        <w:t>3</w:t>
      </w:r>
    </w:p>
    <w:p>
      <w:r>
        <w:t>Đường huyện 5 (Đường huyện 94)</w:t>
      </w:r>
    </w:p>
    <w:p>
      <w:r>
        <w:t>KV2-VT2</w:t>
      </w:r>
    </w:p>
    <w:p>
      <w:r>
        <w:t>Đường ĐT 932</w:t>
      </w:r>
    </w:p>
    <w:p>
      <w:r>
        <w:t>Cầu Bà Ngẫu</w:t>
      </w:r>
    </w:p>
    <w:p>
      <w:r>
        <w:t>1,40</w:t>
      </w:r>
    </w:p>
    <w:p>
      <w:r>
        <w:t>KV2-VT3</w:t>
      </w:r>
    </w:p>
    <w:p>
      <w:r>
        <w:t>Đoạn còn lại</w:t>
      </w:r>
    </w:p>
    <w:p>
      <w:r>
        <w:t>1,40</w:t>
      </w:r>
    </w:p>
    <w:p>
      <w:r>
        <w:t>4</w:t>
      </w:r>
    </w:p>
    <w:p>
      <w:r>
        <w:t>Đường giao thông nông thôn</w:t>
      </w:r>
    </w:p>
    <w:p>
      <w:r>
        <w:t>KV1-VT3</w:t>
      </w:r>
    </w:p>
    <w:p>
      <w:r>
        <w:t>Hẻm khu 2 của Ấp Phú Bình</w:t>
      </w:r>
    </w:p>
    <w:p>
      <w:r>
        <w:t>1,10</w:t>
      </w:r>
    </w:p>
    <w:p>
      <w:r>
        <w:t>KV2-VT2</w:t>
      </w:r>
    </w:p>
    <w:p>
      <w:r>
        <w:t>Đầu ranh đất trường Hoa</w:t>
      </w:r>
    </w:p>
    <w:p>
      <w:r>
        <w:t>Cầu nhà thầy Sinh</w:t>
      </w:r>
    </w:p>
    <w:p>
      <w:r>
        <w:t>1,20</w:t>
      </w:r>
    </w:p>
    <w:p>
      <w:r>
        <w:t>KV2-VT2</w:t>
      </w:r>
    </w:p>
    <w:p>
      <w:r>
        <w:t>Giáp ĐT 932 (cặp VLXD Tân Phong)</w:t>
      </w:r>
    </w:p>
    <w:p>
      <w:r>
        <w:t>Kênh Vành Đai</w:t>
      </w:r>
    </w:p>
    <w:p>
      <w:r>
        <w:t>1 , 20</w:t>
      </w:r>
    </w:p>
    <w:p>
      <w:r>
        <w:t>KV2-VT2</w:t>
      </w:r>
    </w:p>
    <w:p>
      <w:r>
        <w:t>Giáp ĐT 932 (cặp trụ sở ấp Thọ Hòa Đông)</w:t>
      </w:r>
    </w:p>
    <w:p>
      <w:r>
        <w:t>Kênh Vành Đai</w:t>
      </w:r>
    </w:p>
    <w:p>
      <w:r>
        <w:t>1,20</w:t>
      </w:r>
    </w:p>
    <w:p>
      <w:r>
        <w:t>KV2-VT2</w:t>
      </w:r>
    </w:p>
    <w:p>
      <w:r>
        <w:t>Giáp ĐT 932 (cặp nhà Sơn Hậu)</w:t>
      </w:r>
    </w:p>
    <w:p>
      <w:r>
        <w:t>Kênh Vành Đai</w:t>
      </w:r>
    </w:p>
    <w:p>
      <w:r>
        <w:t>1,20</w:t>
      </w:r>
    </w:p>
    <w:p>
      <w:r>
        <w:t>KV2-VT3</w:t>
      </w:r>
    </w:p>
    <w:p>
      <w:r>
        <w:t>Đầu ranh đất ông Dương Hải Sui (Thửa số 26, tờ BĐ số 11)</w:t>
      </w:r>
    </w:p>
    <w:p>
      <w:r>
        <w:t>Hết ranh đất ông Lâm Hữu Minh (Thửa số 34, tờ BĐ số 04)</w:t>
      </w:r>
    </w:p>
    <w:p>
      <w:r>
        <w:t>1,30</w:t>
      </w:r>
    </w:p>
    <w:p>
      <w:r>
        <w:t>KV2-VT3</w:t>
      </w:r>
    </w:p>
    <w:p>
      <w:r>
        <w:t>Đầu ranh đất ông Lâm Anh Tài (Thửa số 897, tờ BĐ số 08)</w:t>
      </w:r>
    </w:p>
    <w:p>
      <w:r>
        <w:t>Kênh bà Ph ả i</w:t>
      </w:r>
    </w:p>
    <w:p>
      <w:r>
        <w:t>1,30</w:t>
      </w:r>
    </w:p>
    <w:p>
      <w:r>
        <w:t>KV2-VT3</w:t>
      </w:r>
    </w:p>
    <w:p>
      <w:r>
        <w:t>Giáp đường tỉnh 932</w:t>
      </w:r>
    </w:p>
    <w:p>
      <w:r>
        <w:t>Hết đường đal Phú Thành A</w:t>
      </w:r>
    </w:p>
    <w:p>
      <w:r>
        <w:t>130</w:t>
      </w:r>
    </w:p>
    <w:p>
      <w:r>
        <w:t>KV2-VT3</w:t>
      </w:r>
    </w:p>
    <w:p>
      <w:r>
        <w:t>Giáp ranh đất Trường Hoa</w:t>
      </w:r>
    </w:p>
    <w:p>
      <w:r>
        <w:t>Cầu Lương Sơn Bá</w:t>
      </w:r>
    </w:p>
    <w:p>
      <w:r>
        <w:t>1 , 30</w:t>
      </w:r>
    </w:p>
    <w:p>
      <w:r>
        <w:t>KV2-VT3</w:t>
      </w:r>
    </w:p>
    <w:p>
      <w:r>
        <w:t>Giáp đường huyện 5</w:t>
      </w:r>
    </w:p>
    <w:p>
      <w:r>
        <w:t>Hết ranh đất Tô Yều Cam (Thửa số 60, tờ BĐ số 10)</w:t>
      </w:r>
    </w:p>
    <w:p>
      <w:r>
        <w:t>1,30</w:t>
      </w:r>
    </w:p>
    <w:p>
      <w:r>
        <w:t>KV2-VT3</w:t>
      </w:r>
    </w:p>
    <w:p>
      <w:r>
        <w:t>Các hẻm ximăng còn lại</w:t>
      </w:r>
    </w:p>
    <w:p>
      <w:r>
        <w:t>1,30</w:t>
      </w:r>
    </w:p>
    <w:p>
      <w:r>
        <w:t>5</w:t>
      </w:r>
    </w:p>
    <w:p>
      <w:r>
        <w:t>Đường Dal</w:t>
      </w:r>
    </w:p>
    <w:p>
      <w:r>
        <w:t>KV2-VT3</w:t>
      </w:r>
    </w:p>
    <w:p>
      <w:r>
        <w:t>Cầu Bảy Quýt</w:t>
      </w:r>
    </w:p>
    <w:p>
      <w:r>
        <w:t>Mó neo (Giáp huyện Kế sách)</w:t>
      </w:r>
    </w:p>
    <w:p>
      <w:r>
        <w:t>1 , 10</w:t>
      </w:r>
    </w:p>
    <w:p>
      <w:r>
        <w:t>KV2-VT3</w:t>
      </w:r>
    </w:p>
    <w:p>
      <w:r>
        <w:t>Cầu Bảy Quýt</w:t>
      </w:r>
    </w:p>
    <w:p>
      <w:r>
        <w:t>Giáp huyện Kế Sách (Hết  đ ất ông Hai Thà)</w:t>
      </w:r>
    </w:p>
    <w:p>
      <w:r>
        <w:t>1,10</w:t>
      </w:r>
    </w:p>
    <w:p>
      <w:r>
        <w:t>KV2-VT3</w:t>
      </w:r>
    </w:p>
    <w:p>
      <w:r>
        <w:t>Cầu Bảy Quýt</w:t>
      </w:r>
    </w:p>
    <w:p>
      <w:r>
        <w:t>Kênh 30/4</w:t>
      </w:r>
    </w:p>
    <w:p>
      <w:r>
        <w:t>1,10</w:t>
      </w:r>
    </w:p>
    <w:p>
      <w:r>
        <w:t>KV2-VT3</w:t>
      </w:r>
    </w:p>
    <w:p>
      <w:r>
        <w:t>Kênh 30/4</w:t>
      </w:r>
    </w:p>
    <w:p>
      <w:r>
        <w:t>Hết ranh nghĩa trang cũ</w:t>
      </w:r>
    </w:p>
    <w:p>
      <w:r>
        <w:t>1,20</w:t>
      </w:r>
    </w:p>
    <w:p>
      <w:r>
        <w:t>KV1-VT1</w:t>
      </w:r>
    </w:p>
    <w:p>
      <w:r>
        <w:t>Đường tỉnh 932</w:t>
      </w:r>
    </w:p>
    <w:p>
      <w:r>
        <w:t>Cầu Chùa</w:t>
      </w:r>
    </w:p>
    <w:p>
      <w:r>
        <w:t>1,25</w:t>
      </w:r>
    </w:p>
    <w:p>
      <w:r>
        <w:t>KV1-VT2</w:t>
      </w:r>
    </w:p>
    <w:p>
      <w:r>
        <w:t>Cầu Chùa</w:t>
      </w:r>
    </w:p>
    <w:p>
      <w:r>
        <w:t>Hết ranh đất thửa số 02, tờ BĐ số 26 (nhà ông Châu Ngọc Sang)</w:t>
      </w:r>
    </w:p>
    <w:p>
      <w:r>
        <w:t>1,10</w:t>
      </w:r>
    </w:p>
    <w:p>
      <w:r>
        <w:t>KV2-VT3</w:t>
      </w:r>
    </w:p>
    <w:p>
      <w:r>
        <w:t>Cầu Bảy Quýt</w:t>
      </w:r>
    </w:p>
    <w:p>
      <w:r>
        <w:t>Cầu Na Tưng</w:t>
      </w:r>
    </w:p>
    <w:p>
      <w:r>
        <w:t>1,10</w:t>
      </w:r>
    </w:p>
    <w:p>
      <w:r>
        <w:t>6</w:t>
      </w:r>
    </w:p>
    <w:p>
      <w:r>
        <w:t>Đường giao thông nông thôn</w:t>
      </w:r>
    </w:p>
    <w:p>
      <w:r>
        <w:t>KV2-VT3</w:t>
      </w:r>
    </w:p>
    <w:p>
      <w:r>
        <w:t>Các tuyến đường Bê tông, đường Đal còn lại</w:t>
      </w:r>
    </w:p>
    <w:p>
      <w:r>
        <w:t>1,25</w:t>
      </w:r>
    </w:p>
    <w:p>
      <w:r>
        <w:t>V</w:t>
      </w:r>
    </w:p>
    <w:p>
      <w:r>
        <w:t>XÃ AN NINH</w:t>
      </w:r>
    </w:p>
    <w:p>
      <w:r>
        <w:t>1</w:t>
      </w:r>
    </w:p>
    <w:p>
      <w:r>
        <w:t>Đuờng tỉnh 938</w:t>
      </w:r>
    </w:p>
    <w:p>
      <w:r>
        <w:t>KV1-VT2</w:t>
      </w:r>
    </w:p>
    <w:p>
      <w:r>
        <w:t>Giáp ranh TP Sóc Trăng</w:t>
      </w:r>
    </w:p>
    <w:p>
      <w:r>
        <w:t>Cua Xà Lan (Hết ranh thửa 422, tờ BĐ số 07)</w:t>
      </w:r>
    </w:p>
    <w:p>
      <w:r>
        <w:t>1,50</w:t>
      </w:r>
    </w:p>
    <w:p>
      <w:r>
        <w:t>KV1-VT3</w:t>
      </w:r>
    </w:p>
    <w:p>
      <w:r>
        <w:t>Cua Xà Lan (Hết ranh thửa 422, tờ BĐ số 07)</w:t>
      </w:r>
    </w:p>
    <w:p>
      <w:r>
        <w:t>Cầu Chùa</w:t>
      </w:r>
    </w:p>
    <w:p>
      <w:r>
        <w:t>1,60</w:t>
      </w:r>
    </w:p>
    <w:p>
      <w:r>
        <w:t>KV1-VT3</w:t>
      </w:r>
    </w:p>
    <w:p>
      <w:r>
        <w:t>Giáp ranh Cầu Chùa</w:t>
      </w:r>
    </w:p>
    <w:p>
      <w:r>
        <w:t>ĐT 932 (Đường đi Chông Nô cũ)</w:t>
      </w:r>
    </w:p>
    <w:p>
      <w:r>
        <w:t>1,50</w:t>
      </w:r>
    </w:p>
    <w:p>
      <w:r>
        <w:t>KV1-VT1</w:t>
      </w:r>
    </w:p>
    <w:p>
      <w:r>
        <w:t>ĐT 932 (Đường đi Chông Nô cũ)</w:t>
      </w:r>
    </w:p>
    <w:p>
      <w:r>
        <w:t>Hết ranh đất Trường tiểu học An Ninh D</w:t>
      </w:r>
    </w:p>
    <w:p>
      <w:r>
        <w:t>1,45</w:t>
      </w:r>
    </w:p>
    <w:p>
      <w:r>
        <w:t>KV1-VT2</w:t>
      </w:r>
    </w:p>
    <w:p>
      <w:r>
        <w:t>Giáp ranh đất Trường tiểu học An Ninh D</w:t>
      </w:r>
    </w:p>
    <w:p>
      <w:r>
        <w:t>Cầu Trắng</w:t>
      </w:r>
    </w:p>
    <w:p>
      <w:r>
        <w:t>1,55</w:t>
      </w:r>
    </w:p>
    <w:p>
      <w:r>
        <w:t>2</w:t>
      </w:r>
    </w:p>
    <w:p>
      <w:r>
        <w:t>Đường tỉnh 939</w:t>
      </w:r>
    </w:p>
    <w:p>
      <w:r>
        <w:t>KV1-VT1</w:t>
      </w:r>
    </w:p>
    <w:p>
      <w:r>
        <w:t>Cầu Trắng</w:t>
      </w:r>
    </w:p>
    <w:p>
      <w:r>
        <w:t>Hết ranh đất nhà máy ông Ba Chiến (Thửa số 1521, từ BĐ số 04)</w:t>
      </w:r>
    </w:p>
    <w:p>
      <w:r>
        <w:t>1,40</w:t>
      </w:r>
    </w:p>
    <w:p>
      <w:r>
        <w:t>KV1-VT2</w:t>
      </w:r>
    </w:p>
    <w:p>
      <w:r>
        <w:t>Giáp     ranh đất nhà máy ông Ba Chiến (Thửa số 1521, từ BĐ số 04)</w:t>
      </w:r>
    </w:p>
    <w:p>
      <w:r>
        <w:t>Cống Kênh Mới</w:t>
      </w:r>
    </w:p>
    <w:p>
      <w:r>
        <w:t>1,50</w:t>
      </w:r>
    </w:p>
    <w:p>
      <w:r>
        <w:t>KV1-VT3</w:t>
      </w:r>
    </w:p>
    <w:p>
      <w:r>
        <w:t>Cống Kênh Mới</w:t>
      </w:r>
    </w:p>
    <w:p>
      <w:r>
        <w:t>Giáp ranh xã Mỹ Hương</w:t>
      </w:r>
    </w:p>
    <w:p>
      <w:r>
        <w:t>1 , 60</w:t>
      </w:r>
    </w:p>
    <w:p>
      <w:r>
        <w:t>3</w:t>
      </w:r>
    </w:p>
    <w:p>
      <w:r>
        <w:t>Đường tỉnh 932 nối dài</w:t>
      </w:r>
    </w:p>
    <w:p>
      <w:r>
        <w:t>(Đường đi Chông Nô cũ)</w:t>
      </w:r>
    </w:p>
    <w:p>
      <w:r>
        <w:t>KV2-VT2</w:t>
      </w:r>
    </w:p>
    <w:p>
      <w:r>
        <w:t>Đường tỉnh 938</w:t>
      </w:r>
    </w:p>
    <w:p>
      <w:r>
        <w:t>Cầu kênh 76</w:t>
      </w:r>
    </w:p>
    <w:p>
      <w:r>
        <w:t>1,50</w:t>
      </w:r>
    </w:p>
    <w:p>
      <w:r>
        <w:t>KV2-VT3</w:t>
      </w:r>
    </w:p>
    <w:p>
      <w:r>
        <w:t>Cầu kênh 76</w:t>
      </w:r>
    </w:p>
    <w:p>
      <w:r>
        <w:t>Bưng Chóp</w:t>
      </w:r>
    </w:p>
    <w:p>
      <w:r>
        <w:t>1,50</w:t>
      </w:r>
    </w:p>
    <w:p>
      <w:r>
        <w:t>4</w:t>
      </w:r>
    </w:p>
    <w:p>
      <w:r>
        <w:t>Hẻm Chợ</w:t>
      </w:r>
    </w:p>
    <w:p>
      <w:r>
        <w:t>KV1-VT1</w:t>
      </w:r>
    </w:p>
    <w:p>
      <w:r>
        <w:t>Đầu ranh đất Bà Léng</w:t>
      </w:r>
    </w:p>
    <w:p>
      <w:r>
        <w:t>(Đầu thửa số 1176, tờ BĐ số 06)</w:t>
      </w:r>
    </w:p>
    <w:p>
      <w:r>
        <w:t>Hết ranh đất bà Nguyên</w:t>
      </w:r>
    </w:p>
    <w:p>
      <w:r>
        <w:t>(Thửa số     1195, tờ BĐ số 06)</w:t>
      </w:r>
    </w:p>
    <w:p>
      <w:r>
        <w:t>1,30</w:t>
      </w:r>
    </w:p>
    <w:p>
      <w:r>
        <w:t>KV1-VT2</w:t>
      </w:r>
    </w:p>
    <w:p>
      <w:r>
        <w:t>Đầu ranh đất Bà Dân (Thửa số 1178, tờ BĐ số 06)</w:t>
      </w:r>
    </w:p>
    <w:p>
      <w:r>
        <w:t>Hết ranh đất ông Xe (Thửa số 1226, tờ BĐ số 06)</w:t>
      </w:r>
    </w:p>
    <w:p>
      <w:r>
        <w:t>1,30</w:t>
      </w:r>
    </w:p>
    <w:p>
      <w:r>
        <w:t>5</w:t>
      </w:r>
    </w:p>
    <w:p>
      <w:r>
        <w:t>Các hẻm trung tâm xã</w:t>
      </w:r>
    </w:p>
    <w:p>
      <w:r>
        <w:t>KV1-VT2</w:t>
      </w:r>
    </w:p>
    <w:p>
      <w:r>
        <w:t>Các hẻm nhựa thuộc Ấp Châu Thành</w:t>
      </w:r>
    </w:p>
    <w:p>
      <w:r>
        <w:t>1,10</w:t>
      </w:r>
    </w:p>
    <w:p>
      <w:r>
        <w:t>KV1-VT1</w:t>
      </w:r>
    </w:p>
    <w:p>
      <w:r>
        <w:t>Hai bên nhà lồng chợ cũ</w:t>
      </w:r>
    </w:p>
    <w:p>
      <w:r>
        <w:t>1,10</w:t>
      </w:r>
    </w:p>
    <w:p>
      <w:r>
        <w:t>KV1-VT3</w:t>
      </w:r>
    </w:p>
    <w:p>
      <w:r>
        <w:t>Đường sân bóng cũ</w:t>
      </w:r>
    </w:p>
    <w:p>
      <w:r>
        <w:t>1,20</w:t>
      </w:r>
    </w:p>
    <w:p>
      <w:r>
        <w:t>6</w:t>
      </w:r>
    </w:p>
    <w:p>
      <w:r>
        <w:t>Hẻm ấp Châu Thành</w:t>
      </w:r>
    </w:p>
    <w:p>
      <w:r>
        <w:t>KV2-VT2</w:t>
      </w:r>
    </w:p>
    <w:p>
      <w:r>
        <w:t>Các hẻm xóm 1,2,3,4 thuộc Ấp Châu Thành</w:t>
      </w:r>
    </w:p>
    <w:p>
      <w:r>
        <w:t>1,20</w:t>
      </w:r>
    </w:p>
    <w:p>
      <w:r>
        <w:t>7</w:t>
      </w:r>
    </w:p>
    <w:p>
      <w:r>
        <w:t>Đường Sóc Vồ</w:t>
      </w:r>
    </w:p>
    <w:p>
      <w:r>
        <w:t>KV2-VT1</w:t>
      </w:r>
    </w:p>
    <w:p>
      <w:r>
        <w:t>Bia truyền thống</w:t>
      </w:r>
    </w:p>
    <w:p>
      <w:r>
        <w:t>Giáp ranh xã An Hiệp</w:t>
      </w:r>
    </w:p>
    <w:p>
      <w:r>
        <w:t>1,10</w:t>
      </w:r>
    </w:p>
    <w:p>
      <w:r>
        <w:t>8</w:t>
      </w:r>
    </w:p>
    <w:p>
      <w:r>
        <w:t>Hẻm khu vực Sóc Vồ</w:t>
      </w:r>
    </w:p>
    <w:p>
      <w:r>
        <w:t>KV2-VT3</w:t>
      </w:r>
    </w:p>
    <w:p>
      <w:r>
        <w:t>Các hẻm</w:t>
      </w:r>
    </w:p>
    <w:p>
      <w:r>
        <w:t>1,30</w:t>
      </w:r>
    </w:p>
    <w:p>
      <w:r>
        <w:t>9</w:t>
      </w:r>
    </w:p>
    <w:p>
      <w:r>
        <w:t>Đường dal</w:t>
      </w:r>
    </w:p>
    <w:p>
      <w:r>
        <w:t>KV2-VT3</w:t>
      </w:r>
    </w:p>
    <w:p>
      <w:r>
        <w:t>Lộ Dal Xà Lan</w:t>
      </w:r>
    </w:p>
    <w:p>
      <w:r>
        <w:t>1,30</w:t>
      </w:r>
    </w:p>
    <w:p>
      <w:r>
        <w:t>10</w:t>
      </w:r>
    </w:p>
    <w:p>
      <w:r>
        <w:t>Đường giao thông nông thôn</w:t>
      </w:r>
    </w:p>
    <w:p>
      <w:r>
        <w:t>KV2-VT3</w:t>
      </w:r>
    </w:p>
    <w:p>
      <w:r>
        <w:t>Các tuyến đường Bê tông, đường Đal còn lại</w:t>
      </w:r>
    </w:p>
    <w:p>
      <w:r>
        <w:t>1,25</w:t>
      </w:r>
    </w:p>
    <w:p>
      <w:r>
        <w:t>VI</w:t>
      </w:r>
    </w:p>
    <w:p>
      <w:r>
        <w:t>XÃ THIỆN MỸ</w:t>
      </w:r>
    </w:p>
    <w:p>
      <w:r>
        <w:t>1</w:t>
      </w:r>
    </w:p>
    <w:p>
      <w:r>
        <w:t>Đường tỉnh 939 B (Đường Tỉnh 14)</w:t>
      </w:r>
    </w:p>
    <w:p>
      <w:r>
        <w:t>KV1-VT1</w:t>
      </w:r>
    </w:p>
    <w:p>
      <w:r>
        <w:t>Đầu đất UBND xã Thiện Mỹ</w:t>
      </w:r>
    </w:p>
    <w:p>
      <w:r>
        <w:t>Cầu xã Thiện Mỹ</w:t>
      </w:r>
    </w:p>
    <w:p>
      <w:r>
        <w:t>1,60</w:t>
      </w:r>
    </w:p>
    <w:p>
      <w:r>
        <w:t>KV1-VT3</w:t>
      </w:r>
    </w:p>
    <w:p>
      <w:r>
        <w:t>Giáp đất UBND xã Thiện Mỹ</w:t>
      </w:r>
    </w:p>
    <w:p>
      <w:r>
        <w:t>Giáp ranh xã Thuận Hòa</w:t>
      </w:r>
    </w:p>
    <w:p>
      <w:r>
        <w:t>1,50</w:t>
      </w:r>
    </w:p>
    <w:p>
      <w:r>
        <w:t>KV1-VT2</w:t>
      </w:r>
    </w:p>
    <w:p>
      <w:r>
        <w:t>Cầu xã Thiện Mỹ</w:t>
      </w:r>
    </w:p>
    <w:p>
      <w:r>
        <w:t>Hết ranh đất quán Café Thanh Trúc (Thửa số 497, tờ BĐ số 03)</w:t>
      </w:r>
    </w:p>
    <w:p>
      <w:r>
        <w:t>1,60</w:t>
      </w:r>
    </w:p>
    <w:p>
      <w:r>
        <w:t>KV2-VT1</w:t>
      </w:r>
    </w:p>
    <w:p>
      <w:r>
        <w:t>Giáp ranh đất quán Café Thanh Trúc (Th   ử   a số 497, tờ BĐ số 03)</w:t>
      </w:r>
    </w:p>
    <w:p>
      <w:r>
        <w:t>Giáp ranh xã Mỹ Hương</w:t>
      </w:r>
    </w:p>
    <w:p>
      <w:r>
        <w:t>1,50</w:t>
      </w:r>
    </w:p>
    <w:p>
      <w:r>
        <w:t>2</w:t>
      </w:r>
    </w:p>
    <w:p>
      <w:r>
        <w:t>Đường liên xã Thiện Mỹ - An Hiệp</w:t>
      </w:r>
    </w:p>
    <w:p>
      <w:r>
        <w:t>KV1-VT1</w:t>
      </w:r>
    </w:p>
    <w:p>
      <w:r>
        <w:t>Giáp Tỉnh lộ 939 Đ</w:t>
      </w:r>
    </w:p>
    <w:p>
      <w:r>
        <w:t>Hết ranh đất nhà ông Trần Quốc Phong (Thửa số 600, tờ BĐ số 01)</w:t>
      </w:r>
    </w:p>
    <w:p>
      <w:r>
        <w:t>1,20</w:t>
      </w:r>
    </w:p>
    <w:p>
      <w:r>
        <w:t>KV1-VT2</w:t>
      </w:r>
    </w:p>
    <w:p>
      <w:r>
        <w:t>Giáp     ranh đất nhà ông Trần Quốc Phong (Thửa số 600, tờ BĐ số 01)</w:t>
      </w:r>
    </w:p>
    <w:p>
      <w:r>
        <w:t>Giáp ranh xã An Hiệp</w:t>
      </w:r>
    </w:p>
    <w:p>
      <w:r>
        <w:t>1,20</w:t>
      </w:r>
    </w:p>
    <w:p>
      <w:r>
        <w:t>3</w:t>
      </w:r>
    </w:p>
    <w:p>
      <w:r>
        <w:t>Lộ đal</w:t>
      </w:r>
    </w:p>
    <w:p>
      <w:r>
        <w:t>KV2-VT2</w:t>
      </w:r>
    </w:p>
    <w:p>
      <w:r>
        <w:t>Cầu UBND xã</w:t>
      </w:r>
    </w:p>
    <w:p>
      <w:r>
        <w:t>Giáp ranh xã Hồ Đắc Kiện</w:t>
      </w:r>
    </w:p>
    <w:p>
      <w:r>
        <w:t>1,30</w:t>
      </w:r>
    </w:p>
    <w:p>
      <w:r>
        <w:t>KV2-VT2</w:t>
      </w:r>
    </w:p>
    <w:p>
      <w:r>
        <w:t>Ngã tư Chùa</w:t>
      </w:r>
    </w:p>
    <w:p>
      <w:r>
        <w:t>Hết ranh đất ông Lương Văn Cam (Thửa số 789, tờ BĐ số 02)</w:t>
      </w:r>
    </w:p>
    <w:p>
      <w:r>
        <w:t>1,10</w:t>
      </w:r>
    </w:p>
    <w:p>
      <w:r>
        <w:t>KV2-VT2</w:t>
      </w:r>
    </w:p>
    <w:p>
      <w:r>
        <w:t>Ngã tư Chùa</w:t>
      </w:r>
    </w:p>
    <w:p>
      <w:r>
        <w:t>Hết ranh đất Trường THCS Thiện Mỹ</w:t>
      </w:r>
    </w:p>
    <w:p>
      <w:r>
        <w:t>1,10</w:t>
      </w:r>
    </w:p>
    <w:p>
      <w:r>
        <w:t>KV2-VT3</w:t>
      </w:r>
    </w:p>
    <w:p>
      <w:r>
        <w:t>Ranh xã Hồ Đắc Kiện</w:t>
      </w:r>
    </w:p>
    <w:p>
      <w:r>
        <w:t>Giáp ranh huyện Mỹ Tú</w:t>
      </w:r>
    </w:p>
    <w:p>
      <w:r>
        <w:t>1,10</w:t>
      </w:r>
    </w:p>
    <w:p>
      <w:r>
        <w:t>Lộ    d   al</w:t>
      </w:r>
    </w:p>
    <w:p>
      <w:r>
        <w:t>(giáp kênh Tăng Phước)</w:t>
      </w:r>
    </w:p>
    <w:p>
      <w:r>
        <w:t>KV2-VT3</w:t>
      </w:r>
    </w:p>
    <w:p>
      <w:r>
        <w:t>Ngã tư Chùa</w:t>
      </w:r>
    </w:p>
    <w:p>
      <w:r>
        <w:t>Giáp ranh xã Hồ Đắc Kiện</w:t>
      </w:r>
    </w:p>
    <w:p>
      <w:r>
        <w:t>1,10</w:t>
      </w:r>
    </w:p>
    <w:p>
      <w:r>
        <w:t>Lộ dal (giáp kênh Ba Rinh, phía nhà thờ)</w:t>
      </w:r>
    </w:p>
    <w:p>
      <w:r>
        <w:t>KV2-VT3</w:t>
      </w:r>
    </w:p>
    <w:p>
      <w:r>
        <w:t>Ranh Mỹ Tú</w:t>
      </w:r>
    </w:p>
    <w:p>
      <w:r>
        <w:t>Giáp ranh xã Hồ Đắc Kiện</w:t>
      </w:r>
    </w:p>
    <w:p>
      <w:r>
        <w:t>1,10</w:t>
      </w:r>
    </w:p>
    <w:p>
      <w:r>
        <w:t>4</w:t>
      </w:r>
    </w:p>
    <w:p>
      <w:r>
        <w:t>Lộ dal ấp An Tập (giáp ranh An Hiệp)</w:t>
      </w:r>
    </w:p>
    <w:p>
      <w:r>
        <w:t>KV2-VT3</w:t>
      </w:r>
    </w:p>
    <w:p>
      <w:r>
        <w:t>Giáp đường liên xã Thiện Mỹ-An Hiệp</w:t>
      </w:r>
    </w:p>
    <w:p>
      <w:r>
        <w:t>Giáp ấp Mỹ An</w:t>
      </w:r>
    </w:p>
    <w:p>
      <w:r>
        <w:t>1,30</w:t>
      </w:r>
    </w:p>
    <w:p>
      <w:r>
        <w:t>5</w:t>
      </w:r>
    </w:p>
    <w:p>
      <w:r>
        <w:t>Khu vực nhà lồng chợ</w:t>
      </w:r>
    </w:p>
    <w:p>
      <w:r>
        <w:t>KV1-VT1</w:t>
      </w:r>
    </w:p>
    <w:p>
      <w:r>
        <w:t>Dãy hai bên nhà lồng chợ</w:t>
      </w:r>
    </w:p>
    <w:p>
      <w:r>
        <w:t>1,15</w:t>
      </w:r>
    </w:p>
    <w:p>
      <w:r>
        <w:t>KV1-VT2</w:t>
      </w:r>
    </w:p>
    <w:p>
      <w:r>
        <w:t>Dãy phía sau nhà lồng chợ</w:t>
      </w:r>
    </w:p>
    <w:p>
      <w:r>
        <w:t>1,20</w:t>
      </w:r>
    </w:p>
    <w:p>
      <w:r>
        <w:t>6</w:t>
      </w:r>
    </w:p>
    <w:p>
      <w:r>
        <w:t>Các hẻm xung quanh khu vực chợ</w:t>
      </w:r>
    </w:p>
    <w:p>
      <w:r>
        <w:t>KV2-VT1</w:t>
      </w:r>
    </w:p>
    <w:p>
      <w:r>
        <w:t>Toàn tuyến</w:t>
      </w:r>
    </w:p>
    <w:p>
      <w:r>
        <w:t>1,10</w:t>
      </w:r>
    </w:p>
    <w:p>
      <w:r>
        <w:t>7</w:t>
      </w:r>
    </w:p>
    <w:p>
      <w:r>
        <w:t>Đường giao thông nông thôn</w:t>
      </w:r>
    </w:p>
    <w:p>
      <w:r>
        <w:t>KV2-VT3</w:t>
      </w:r>
    </w:p>
    <w:p>
      <w:r>
        <w:t>Các tuyến đường Bê tông, đường Đal còn lại</w:t>
      </w:r>
    </w:p>
    <w:p>
      <w:r>
        <w:t>1,25</w:t>
      </w:r>
    </w:p>
    <w:p>
      <w:r>
        <w:t>VII</w:t>
      </w:r>
    </w:p>
    <w:p>
      <w:r>
        <w:t>XÃ HỒ ĐẮC KIỆN</w:t>
      </w:r>
    </w:p>
    <w:p>
      <w:r>
        <w:t>1</w:t>
      </w:r>
    </w:p>
    <w:p>
      <w:r>
        <w:t>Quốc Lộ 1A</w:t>
      </w:r>
    </w:p>
    <w:p>
      <w:r>
        <w:t>KV1-VT1</w:t>
      </w:r>
    </w:p>
    <w:p>
      <w:r>
        <w:t>Ranh TT. Châu Thành</w:t>
      </w:r>
    </w:p>
    <w:p>
      <w:r>
        <w:t>Hết ranh đất nhà máy Tuyết Phương</w:t>
      </w:r>
    </w:p>
    <w:p>
      <w:r>
        <w:t>1,60</w:t>
      </w:r>
    </w:p>
    <w:p>
      <w:r>
        <w:t>KV1-VT2</w:t>
      </w:r>
    </w:p>
    <w:p>
      <w:r>
        <w:t>Giáp ranh đất nhà máy Tuyết Phương</w:t>
      </w:r>
    </w:p>
    <w:p>
      <w:r>
        <w:t>Hết ranh đất cây xăng Dư Hoài</w:t>
      </w:r>
    </w:p>
    <w:p>
      <w:r>
        <w:t>1,60</w:t>
      </w:r>
    </w:p>
    <w:p>
      <w:r>
        <w:t>KV1-VT1</w:t>
      </w:r>
    </w:p>
    <w:p>
      <w:r>
        <w:t>Giáp ranh đất cây xăng Dư Ho à i</w:t>
      </w:r>
    </w:p>
    <w:p>
      <w:r>
        <w:t>Giáp ranh xã Đại Hải</w:t>
      </w:r>
    </w:p>
    <w:p>
      <w:r>
        <w:t>1,60</w:t>
      </w:r>
    </w:p>
    <w:p>
      <w:r>
        <w:t>2</w:t>
      </w:r>
    </w:p>
    <w:p>
      <w:r>
        <w:t>Lộ Dal trung tâm xã</w:t>
      </w:r>
    </w:p>
    <w:p>
      <w:r>
        <w:t>KV2-VT1</w:t>
      </w:r>
    </w:p>
    <w:p>
      <w:r>
        <w:t>Cầu Hai Sung</w:t>
      </w:r>
    </w:p>
    <w:p>
      <w:r>
        <w:t>Cầu Kênh Gòn</w:t>
      </w:r>
    </w:p>
    <w:p>
      <w:r>
        <w:t>1 , 40</w:t>
      </w:r>
    </w:p>
    <w:p>
      <w:r>
        <w:t>KV2-VT2</w:t>
      </w:r>
    </w:p>
    <w:p>
      <w:r>
        <w:t>Đầu ranh đất Tám Quốc (Đầu bờ kè)</w:t>
      </w:r>
    </w:p>
    <w:p>
      <w:r>
        <w:t>Cầu Kênh Gòn</w:t>
      </w:r>
    </w:p>
    <w:p>
      <w:r>
        <w:t>1,30</w:t>
      </w:r>
    </w:p>
    <w:p>
      <w:r>
        <w:t>KV1-VT3</w:t>
      </w:r>
    </w:p>
    <w:p>
      <w:r>
        <w:t>Cầu Kênh Gòn đi Thiện Mỹ</w:t>
      </w:r>
    </w:p>
    <w:p>
      <w:r>
        <w:t>Hết đoạn bờ kè</w:t>
      </w:r>
    </w:p>
    <w:p>
      <w:r>
        <w:t>1,30</w:t>
      </w:r>
    </w:p>
    <w:p>
      <w:r>
        <w:t>KV1-VT1</w:t>
      </w:r>
    </w:p>
    <w:p>
      <w:r>
        <w:t>Cầu Kênh Gòn</w:t>
      </w:r>
    </w:p>
    <w:p>
      <w:r>
        <w:t>Hết ranh đất UBND xã</w:t>
      </w:r>
    </w:p>
    <w:p>
      <w:r>
        <w:t>1,20</w:t>
      </w:r>
    </w:p>
    <w:p>
      <w:r>
        <w:t>KV1-VT2</w:t>
      </w:r>
    </w:p>
    <w:p>
      <w:r>
        <w:t>Chợ xã: Cầu kênh Gòn</w:t>
      </w:r>
    </w:p>
    <w:p>
      <w:r>
        <w:t>Hết bờ kè Kênh Gòn</w:t>
      </w:r>
    </w:p>
    <w:p>
      <w:r>
        <w:t>1,20</w:t>
      </w:r>
    </w:p>
    <w:p>
      <w:r>
        <w:t>3</w:t>
      </w:r>
    </w:p>
    <w:p>
      <w:r>
        <w:t>Tuyến Đê Bao (Đường huyện 93)</w:t>
      </w:r>
    </w:p>
    <w:p>
      <w:r>
        <w:t>KV2-VT2</w:t>
      </w:r>
    </w:p>
    <w:p>
      <w:r>
        <w:t>Toàn tuyến</w:t>
      </w:r>
    </w:p>
    <w:p>
      <w:r>
        <w:t>1,20</w:t>
      </w:r>
    </w:p>
    <w:p>
      <w:r>
        <w:t>KV2-VT3</w:t>
      </w:r>
    </w:p>
    <w:p>
      <w:r>
        <w:t>Cống chùa mới</w:t>
      </w:r>
    </w:p>
    <w:p>
      <w:r>
        <w:t>Cầu 2 Sung</w:t>
      </w:r>
    </w:p>
    <w:p>
      <w:r>
        <w:t>1,30</w:t>
      </w:r>
    </w:p>
    <w:p>
      <w:r>
        <w:t>4</w:t>
      </w:r>
    </w:p>
    <w:p>
      <w:r>
        <w:t>Lộ Đal</w:t>
      </w:r>
    </w:p>
    <w:p>
      <w:r>
        <w:t>KV2-VT3</w:t>
      </w:r>
    </w:p>
    <w:p>
      <w:r>
        <w:t>Toàn tuyến kinh cũ ấp Đắc Lực, Đắc Thời, Đắc Thế</w:t>
      </w:r>
    </w:p>
    <w:p>
      <w:r>
        <w:t>1,30</w:t>
      </w:r>
    </w:p>
    <w:p>
      <w:r>
        <w:t>KV2-VT3</w:t>
      </w:r>
    </w:p>
    <w:p>
      <w:r>
        <w:t>Lộ Đal kênh Xây Đạo</w:t>
      </w:r>
    </w:p>
    <w:p>
      <w:r>
        <w:t>1,30</w:t>
      </w:r>
    </w:p>
    <w:p>
      <w:r>
        <w:t>KV2-VT3</w:t>
      </w:r>
    </w:p>
    <w:p>
      <w:r>
        <w:t>Hết bờ kè kinh Gòn</w:t>
      </w:r>
    </w:p>
    <w:p>
      <w:r>
        <w:t>Đê bao phân trường</w:t>
      </w:r>
    </w:p>
    <w:p>
      <w:r>
        <w:t>1,30</w:t>
      </w:r>
    </w:p>
    <w:p>
      <w:r>
        <w:t>KV2-VT3</w:t>
      </w:r>
    </w:p>
    <w:p>
      <w:r>
        <w:t>Đi Thiện Mỹ: hết bờ kè</w:t>
      </w:r>
    </w:p>
    <w:p>
      <w:r>
        <w:t>Giáp ranh xã Thiện Mỹ</w:t>
      </w:r>
    </w:p>
    <w:p>
      <w:r>
        <w:t>1,30</w:t>
      </w:r>
    </w:p>
    <w:p>
      <w:r>
        <w:t>KV2-VT3</w:t>
      </w:r>
    </w:p>
    <w:p>
      <w:r>
        <w:t>Hết bờ kè ấp Đắc Lực</w:t>
      </w:r>
    </w:p>
    <w:p>
      <w:r>
        <w:t>Giáp ranh xã Đại Hải</w:t>
      </w:r>
    </w:p>
    <w:p>
      <w:r>
        <w:t>1,20</w:t>
      </w:r>
    </w:p>
    <w:p>
      <w:r>
        <w:t>KV2-VT3</w:t>
      </w:r>
    </w:p>
    <w:p>
      <w:r>
        <w:t>Lộ đông Kinh Cũ ấp Đắc Lực</w:t>
      </w:r>
    </w:p>
    <w:p>
      <w:r>
        <w:t>1,20</w:t>
      </w:r>
    </w:p>
    <w:p>
      <w:r>
        <w:t>KV2-VT3</w:t>
      </w:r>
    </w:p>
    <w:p>
      <w:r>
        <w:t>Bờ bao Phân trường lộ Dal 3m</w:t>
      </w:r>
    </w:p>
    <w:p>
      <w:r>
        <w:t>1,10</w:t>
      </w:r>
    </w:p>
    <w:p>
      <w:r>
        <w:t>5</w:t>
      </w:r>
    </w:p>
    <w:p>
      <w:r>
        <w:t>Lộ đal kênh ấp Ba R   i   nh mới</w:t>
      </w:r>
    </w:p>
    <w:p>
      <w:r>
        <w:t>KV2-VT3</w:t>
      </w:r>
    </w:p>
    <w:p>
      <w:r>
        <w:t>Giáp đường huyện 92</w:t>
      </w:r>
    </w:p>
    <w:p>
      <w:r>
        <w:t>Cầu Chín Hữu</w:t>
      </w:r>
    </w:p>
    <w:p>
      <w:r>
        <w:t>1,20</w:t>
      </w:r>
    </w:p>
    <w:p>
      <w:r>
        <w:t>6</w:t>
      </w:r>
    </w:p>
    <w:p>
      <w:r>
        <w:t>Lộ đal</w:t>
      </w:r>
    </w:p>
    <w:p>
      <w:r>
        <w:t>KV2-VT3</w:t>
      </w:r>
    </w:p>
    <w:p>
      <w:r>
        <w:t>Cầu Dân Trí</w:t>
      </w:r>
    </w:p>
    <w:p>
      <w:r>
        <w:t>Giáp ranh huyện Mỹ Tú</w:t>
      </w:r>
    </w:p>
    <w:p>
      <w:r>
        <w:t>1,20</w:t>
      </w:r>
    </w:p>
    <w:p>
      <w:r>
        <w:t>7</w:t>
      </w:r>
    </w:p>
    <w:p>
      <w:r>
        <w:t>Lộ đal ấp Kênh    B   a R   i   nh mới ấp Đắc Thắng giáp ranh xã Thiện Mỹ</w:t>
      </w:r>
    </w:p>
    <w:p>
      <w:r>
        <w:t>KV2-VT3</w:t>
      </w:r>
    </w:p>
    <w:p>
      <w:r>
        <w:t>Toàn tuyến</w:t>
      </w:r>
    </w:p>
    <w:p>
      <w:r>
        <w:t>1,20</w:t>
      </w:r>
    </w:p>
    <w:p>
      <w:r>
        <w:t>8</w:t>
      </w:r>
    </w:p>
    <w:p>
      <w:r>
        <w:t>Tuyến Lộ tròn kênh Phú Cường</w:t>
      </w:r>
    </w:p>
    <w:p>
      <w:r>
        <w:t>KV2-VT3</w:t>
      </w:r>
    </w:p>
    <w:p>
      <w:r>
        <w:t>Giáp Quốc Lộ 1A</w:t>
      </w:r>
    </w:p>
    <w:p>
      <w:r>
        <w:t>Đến kênh thứ Nhất</w:t>
      </w:r>
    </w:p>
    <w:p>
      <w:r>
        <w:t>1,10</w:t>
      </w:r>
    </w:p>
    <w:p>
      <w:r>
        <w:t>9</w:t>
      </w:r>
    </w:p>
    <w:p>
      <w:r>
        <w:t>Đường huyện 92</w:t>
      </w:r>
    </w:p>
    <w:p>
      <w:r>
        <w:t>KV2-VT1</w:t>
      </w:r>
    </w:p>
    <w:p>
      <w:r>
        <w:t>Giáp TT Châu Thành</w:t>
      </w:r>
    </w:p>
    <w:p>
      <w:r>
        <w:t>Cầu trạm Y Tế xã</w:t>
      </w:r>
    </w:p>
    <w:p>
      <w:r>
        <w:t>1,10</w:t>
      </w:r>
    </w:p>
    <w:p>
      <w:r>
        <w:t>KV2-VT2</w:t>
      </w:r>
    </w:p>
    <w:p>
      <w:r>
        <w:t>Cầu trạm Y tế xã</w:t>
      </w:r>
    </w:p>
    <w:p>
      <w:r>
        <w:t>Cầu qua UBND xã</w:t>
      </w:r>
    </w:p>
    <w:p>
      <w:r>
        <w:t>1,10</w:t>
      </w:r>
    </w:p>
    <w:p>
      <w:r>
        <w:t>KV2-VT1</w:t>
      </w:r>
    </w:p>
    <w:p>
      <w:r>
        <w:t>Đầu ranh đất Trường Mầm Non Hồ Đức Kiện</w:t>
      </w:r>
    </w:p>
    <w:p>
      <w:r>
        <w:t>Giáp đê bao phân trường Phú Lợi</w:t>
      </w:r>
    </w:p>
    <w:p>
      <w:r>
        <w:t>1,10</w:t>
      </w:r>
    </w:p>
    <w:p>
      <w:r>
        <w:t>10</w:t>
      </w:r>
    </w:p>
    <w:p>
      <w:r>
        <w:t>Đường giao thông nông thôn</w:t>
      </w:r>
    </w:p>
    <w:p>
      <w:r>
        <w:t>KV2-VT3</w:t>
      </w:r>
    </w:p>
    <w:p>
      <w:r>
        <w:t>Các tuyến đường Bê tông, đường Đal còn lại</w:t>
      </w:r>
    </w:p>
    <w:p>
      <w:r>
        <w:t>1,25</w:t>
      </w:r>
    </w:p>
    <w:p>
      <w:r>
        <w:t>VIII</w:t>
      </w:r>
    </w:p>
    <w:p>
      <w:r>
        <w:t>XÃ PHÚ TÂN</w:t>
      </w:r>
    </w:p>
    <w:p>
      <w:r>
        <w:t>1</w:t>
      </w:r>
    </w:p>
    <w:p>
      <w:r>
        <w:t>Đường tỉnh 932 (Đường Tỉnh 1 cũ)</w:t>
      </w:r>
    </w:p>
    <w:p>
      <w:r>
        <w:t>KV1-VT3</w:t>
      </w:r>
    </w:p>
    <w:p>
      <w:r>
        <w:t>Giúp ranh xã An Hiệp</w:t>
      </w:r>
    </w:p>
    <w:p>
      <w:r>
        <w:t>Cầu 30/4</w:t>
      </w:r>
    </w:p>
    <w:p>
      <w:r>
        <w:t>1,60</w:t>
      </w:r>
    </w:p>
    <w:p>
      <w:r>
        <w:t>KV1-VT2</w:t>
      </w:r>
    </w:p>
    <w:p>
      <w:r>
        <w:t>Cầu 30/4</w:t>
      </w:r>
    </w:p>
    <w:p>
      <w:r>
        <w:t>Giáp đất Tịnh Xá Ngọc Tâm</w:t>
      </w:r>
    </w:p>
    <w:p>
      <w:r>
        <w:t>1 , 50</w:t>
      </w:r>
    </w:p>
    <w:p>
      <w:r>
        <w:t>KV1-VT1</w:t>
      </w:r>
    </w:p>
    <w:p>
      <w:r>
        <w:t>Giáp đất Tịnh Xá Ngọc Tâm</w:t>
      </w:r>
    </w:p>
    <w:p>
      <w:r>
        <w:t>Giáp ranh xã Phú Tâm</w:t>
      </w:r>
    </w:p>
    <w:p>
      <w:r>
        <w:t>1,50</w:t>
      </w:r>
    </w:p>
    <w:p>
      <w:r>
        <w:t>2</w:t>
      </w:r>
    </w:p>
    <w:p>
      <w:r>
        <w:t>Lộ Giếng Tiên</w:t>
      </w:r>
    </w:p>
    <w:p>
      <w:r>
        <w:t>KV2-VT2</w:t>
      </w:r>
    </w:p>
    <w:p>
      <w:r>
        <w:t>Đường    Tỉ   nh 932</w:t>
      </w:r>
    </w:p>
    <w:p>
      <w:r>
        <w:t>Cổng vào Giếng Tiên</w:t>
      </w:r>
    </w:p>
    <w:p>
      <w:r>
        <w:t>1,30</w:t>
      </w:r>
    </w:p>
    <w:p>
      <w:r>
        <w:t>3</w:t>
      </w:r>
    </w:p>
    <w:p>
      <w:r>
        <w:t>Đường đal</w:t>
      </w:r>
    </w:p>
    <w:p>
      <w:r>
        <w:t>KV2-VT2</w:t>
      </w:r>
    </w:p>
    <w:p>
      <w:r>
        <w:t>Xóm rẫy</w:t>
      </w:r>
    </w:p>
    <w:p>
      <w:r>
        <w:t>1,28</w:t>
      </w:r>
    </w:p>
    <w:p>
      <w:r>
        <w:t>KV2-VT2</w:t>
      </w:r>
    </w:p>
    <w:p>
      <w:r>
        <w:t>Chùa bốn mặt</w:t>
      </w:r>
    </w:p>
    <w:p>
      <w:r>
        <w:t>1,28</w:t>
      </w:r>
    </w:p>
    <w:p>
      <w:r>
        <w:t>KV2-VT2</w:t>
      </w:r>
    </w:p>
    <w:p>
      <w:r>
        <w:t>Hẻm Ấp văn hoá Phước An</w:t>
      </w:r>
    </w:p>
    <w:p>
      <w:r>
        <w:t>1,10</w:t>
      </w:r>
    </w:p>
    <w:p>
      <w:r>
        <w:t>KV2-VT2</w:t>
      </w:r>
    </w:p>
    <w:p>
      <w:r>
        <w:t>Đường Trọt Trà Ét</w:t>
      </w:r>
    </w:p>
    <w:p>
      <w:r>
        <w:t>1,30</w:t>
      </w:r>
    </w:p>
    <w:p>
      <w:r>
        <w:t>KV2-VT2</w:t>
      </w:r>
    </w:p>
    <w:p>
      <w:r>
        <w:t>Tất cả các đường Dal ấp Phước Lợi</w:t>
      </w:r>
    </w:p>
    <w:p>
      <w:r>
        <w:t>1,20</w:t>
      </w:r>
    </w:p>
    <w:p>
      <w:r>
        <w:t>KV2-VT2</w:t>
      </w:r>
    </w:p>
    <w:p>
      <w:r>
        <w:t>Đường vào chùa Bà</w:t>
      </w:r>
    </w:p>
    <w:p>
      <w:r>
        <w:t>1,10</w:t>
      </w:r>
    </w:p>
    <w:p>
      <w:r>
        <w:t>KV2-VT2</w:t>
      </w:r>
    </w:p>
    <w:p>
      <w:r>
        <w:t>Đường vào Đình Phước Hưng</w:t>
      </w:r>
    </w:p>
    <w:p>
      <w:r>
        <w:t>1,10</w:t>
      </w:r>
    </w:p>
    <w:p>
      <w:r>
        <w:t>KV2-VT2</w:t>
      </w:r>
    </w:p>
    <w:p>
      <w:r>
        <w:t>Toàn tuyến cặp kênh 30/4</w:t>
      </w:r>
    </w:p>
    <w:p>
      <w:r>
        <w:t>1 , 20</w:t>
      </w:r>
    </w:p>
    <w:p>
      <w:r>
        <w:t>KV2-VT3</w:t>
      </w:r>
    </w:p>
    <w:p>
      <w:r>
        <w:t>Các đường dal ấp Phước Hòa, Phước An, Phước Thuận</w:t>
      </w:r>
    </w:p>
    <w:p>
      <w:r>
        <w:t>1,30</w:t>
      </w:r>
    </w:p>
    <w:p>
      <w:r>
        <w:t>KV2-VT1</w:t>
      </w:r>
    </w:p>
    <w:p>
      <w:r>
        <w:t>Hẻm trục chính ấp Phước Lợi</w:t>
      </w:r>
    </w:p>
    <w:p>
      <w:r>
        <w:t>1,10</w:t>
      </w:r>
    </w:p>
    <w:p>
      <w:r>
        <w:t>KV2-VT1</w:t>
      </w:r>
    </w:p>
    <w:p>
      <w:r>
        <w:t>Cầu 30/4</w:t>
      </w:r>
    </w:p>
    <w:p>
      <w:r>
        <w:t>Hết ranh đất ông Hoàng</w:t>
      </w:r>
    </w:p>
    <w:p>
      <w:r>
        <w:t>1,10</w:t>
      </w:r>
    </w:p>
    <w:p>
      <w:r>
        <w:t>KV1-VT3</w:t>
      </w:r>
    </w:p>
    <w:p>
      <w:r>
        <w:t>Giáp ranh đất ông Hoàng</w:t>
      </w:r>
    </w:p>
    <w:p>
      <w:r>
        <w:t>Chùa ChamPa</w:t>
      </w:r>
    </w:p>
    <w:p>
      <w:r>
        <w:t>1,10</w:t>
      </w:r>
    </w:p>
    <w:p>
      <w:r>
        <w:t>KV2-VT1</w:t>
      </w:r>
    </w:p>
    <w:p>
      <w:r>
        <w:t>Hẻm chính chùa ChamPa</w:t>
      </w:r>
    </w:p>
    <w:p>
      <w:r>
        <w:t>Hết ranh đất Bà Hạnh</w:t>
      </w:r>
    </w:p>
    <w:p>
      <w:r>
        <w:t>1,10</w:t>
      </w:r>
    </w:p>
    <w:p>
      <w:r>
        <w:t>KV2-VT3</w:t>
      </w:r>
    </w:p>
    <w:p>
      <w:r>
        <w:t>Các tuyến đường Bê tông, đường Dal còn lại</w:t>
      </w:r>
    </w:p>
    <w:p>
      <w:r>
        <w:t>1,25</w:t>
      </w:r>
    </w:p>
    <w:p>
      <w:r>
        <w:t>4</w:t>
      </w:r>
    </w:p>
    <w:p>
      <w:r>
        <w:t>Đường nhựa</w:t>
      </w:r>
    </w:p>
    <w:p>
      <w:r>
        <w:t>KV2-VT2</w:t>
      </w:r>
    </w:p>
    <w:p>
      <w:r>
        <w:t>Tuyến trục chính xã Phú Tân</w:t>
      </w:r>
    </w:p>
    <w:p>
      <w:r>
        <w:t>1 , 10</w:t>
      </w:r>
    </w:p>
    <w:p>
      <w:r>
        <w:t>5</w:t>
      </w:r>
    </w:p>
    <w:p>
      <w:r>
        <w:t>Tuyến tránh QL60</w:t>
      </w:r>
    </w:p>
    <w:p>
      <w:r>
        <w:t>KV1-VT1</w:t>
      </w:r>
    </w:p>
    <w:p>
      <w:r>
        <w:t>Toàn tuyến</w:t>
      </w:r>
    </w:p>
    <w:p>
      <w:r>
        <w:t>1,10</w:t>
      </w:r>
    </w:p>
    <w:p>
      <w:r>
        <w:t>E</w:t>
      </w:r>
    </w:p>
    <w:p>
      <w:r>
        <w:t>HUYỆN MỸ TÚ</w:t>
      </w:r>
    </w:p>
    <w:p>
      <w:r>
        <w:t>1</w:t>
      </w:r>
    </w:p>
    <w:p>
      <w:r>
        <w:t>THỊ TRẤN HUỲNH HỮU NGHĨA</w:t>
      </w:r>
    </w:p>
    <w:p>
      <w:r>
        <w:t>1</w:t>
      </w:r>
    </w:p>
    <w:p>
      <w:r>
        <w:t>Trần Hưng Đạo</w:t>
      </w:r>
    </w:p>
    <w:p>
      <w:r>
        <w:t>7</w:t>
      </w:r>
    </w:p>
    <w:p>
      <w:r>
        <w:t>Ranh xã Long Hưng</w:t>
      </w:r>
    </w:p>
    <w:p>
      <w:r>
        <w:t>Kênh 3 Vợi</w:t>
      </w:r>
    </w:p>
    <w:p>
      <w:r>
        <w:t>1,35</w:t>
      </w:r>
    </w:p>
    <w:p>
      <w:r>
        <w:t>6</w:t>
      </w:r>
    </w:p>
    <w:p>
      <w:r>
        <w:t>Kênh 3 Vợi</w:t>
      </w:r>
    </w:p>
    <w:p>
      <w:r>
        <w:t>Hết ranh đất nhà 6 Cao</w:t>
      </w:r>
    </w:p>
    <w:p>
      <w:r>
        <w:t>1,35</w:t>
      </w:r>
    </w:p>
    <w:p>
      <w:r>
        <w:t>4</w:t>
      </w:r>
    </w:p>
    <w:p>
      <w:r>
        <w:t>Giáp ranh đất nhà 6 Cao</w:t>
      </w:r>
    </w:p>
    <w:p>
      <w:r>
        <w:t>Kênh Ông Quân</w:t>
      </w:r>
    </w:p>
    <w:p>
      <w:r>
        <w:t>1,35</w:t>
      </w:r>
    </w:p>
    <w:p>
      <w:r>
        <w:t>4</w:t>
      </w:r>
    </w:p>
    <w:p>
      <w:r>
        <w:t>Kênh Ông Quân</w:t>
      </w:r>
    </w:p>
    <w:p>
      <w:r>
        <w:t>Đập Chín Lời</w:t>
      </w:r>
    </w:p>
    <w:p>
      <w:r>
        <w:t>1,35</w:t>
      </w:r>
    </w:p>
    <w:p>
      <w:r>
        <w:t>2</w:t>
      </w:r>
    </w:p>
    <w:p>
      <w:r>
        <w:t>Đập Chín Lời</w:t>
      </w:r>
    </w:p>
    <w:p>
      <w:r>
        <w:t>Hết ranh đất UBND thị trấn</w:t>
      </w:r>
    </w:p>
    <w:p>
      <w:r>
        <w:t>1,35</w:t>
      </w:r>
    </w:p>
    <w:p>
      <w:r>
        <w:t>1</w:t>
      </w:r>
    </w:p>
    <w:p>
      <w:r>
        <w:t>Giáp ranh đất UBND thị trấn</w:t>
      </w:r>
    </w:p>
    <w:p>
      <w:r>
        <w:t>Cầu 3 Thắng</w:t>
      </w:r>
    </w:p>
    <w:p>
      <w:r>
        <w:t>1,40</w:t>
      </w:r>
    </w:p>
    <w:p>
      <w:r>
        <w:t>3</w:t>
      </w:r>
    </w:p>
    <w:p>
      <w:r>
        <w:t>Cầu 3 Thắng</w:t>
      </w:r>
    </w:p>
    <w:p>
      <w:r>
        <w:t>Đập 6 Giúp</w:t>
      </w:r>
    </w:p>
    <w:p>
      <w:r>
        <w:t>1,35</w:t>
      </w:r>
    </w:p>
    <w:p>
      <w:r>
        <w:t>5</w:t>
      </w:r>
    </w:p>
    <w:p>
      <w:r>
        <w:t>Đập 6 Giúp</w:t>
      </w:r>
    </w:p>
    <w:p>
      <w:r>
        <w:t>Giáp ranh xã Mỹ Tú</w:t>
      </w:r>
    </w:p>
    <w:p>
      <w:r>
        <w:t>1,35</w:t>
      </w:r>
    </w:p>
    <w:p>
      <w:r>
        <w:t>2</w:t>
      </w:r>
    </w:p>
    <w:p>
      <w:r>
        <w:t>Đường Phạm Ngũ Lão</w:t>
      </w:r>
    </w:p>
    <w:p>
      <w:r>
        <w:t>1</w:t>
      </w:r>
    </w:p>
    <w:p>
      <w:r>
        <w:t>Toàn tuyến</w:t>
      </w:r>
    </w:p>
    <w:p>
      <w:r>
        <w:t>1,30</w:t>
      </w:r>
    </w:p>
    <w:p>
      <w:r>
        <w:t>3</w:t>
      </w:r>
    </w:p>
    <w:p>
      <w:r>
        <w:t>Đường Nguyễn Đình Chiểu</w:t>
      </w:r>
    </w:p>
    <w:p>
      <w:r>
        <w:t>1</w:t>
      </w:r>
    </w:p>
    <w:p>
      <w:r>
        <w:t>Toàn tuyến</w:t>
      </w:r>
    </w:p>
    <w:p>
      <w:r>
        <w:t>1,30</w:t>
      </w:r>
    </w:p>
    <w:p>
      <w:r>
        <w:t>4</w:t>
      </w:r>
    </w:p>
    <w:p>
      <w:r>
        <w:t>Đường Lý Thường Kiệt</w:t>
      </w:r>
    </w:p>
    <w:p>
      <w:r>
        <w:t>1</w:t>
      </w:r>
    </w:p>
    <w:p>
      <w:r>
        <w:t>Đường Hùng Vương</w:t>
      </w:r>
    </w:p>
    <w:p>
      <w:r>
        <w:t>Hết ranh đất nhà bà Bé</w:t>
      </w:r>
    </w:p>
    <w:p>
      <w:r>
        <w:t>1,30</w:t>
      </w:r>
    </w:p>
    <w:p>
      <w:r>
        <w:t>5</w:t>
      </w:r>
    </w:p>
    <w:p>
      <w:r>
        <w:t>Đường Hùng Vương</w:t>
      </w:r>
    </w:p>
    <w:p>
      <w:r>
        <w:t>3</w:t>
      </w:r>
    </w:p>
    <w:p>
      <w:r>
        <w:t>Đường Điện Biên Phủ</w:t>
      </w:r>
    </w:p>
    <w:p>
      <w:r>
        <w:t>Đường Trần Phú</w:t>
      </w:r>
    </w:p>
    <w:p>
      <w:r>
        <w:t>1,35</w:t>
      </w:r>
    </w:p>
    <w:p>
      <w:r>
        <w:t>1</w:t>
      </w:r>
    </w:p>
    <w:p>
      <w:r>
        <w:t>Đường Trần Hưng Đạo</w:t>
      </w:r>
    </w:p>
    <w:p>
      <w:r>
        <w:t>Đ. Quang Trung (ĐT 940)</w:t>
      </w:r>
    </w:p>
    <w:p>
      <w:r>
        <w:t>1,20</w:t>
      </w:r>
    </w:p>
    <w:p>
      <w:r>
        <w:t>2</w:t>
      </w:r>
    </w:p>
    <w:p>
      <w:r>
        <w:t>Đ. Quang Trung (ĐT 940)</w:t>
      </w:r>
    </w:p>
    <w:p>
      <w:r>
        <w:t>Cầu 1/5 (huyện đội)</w:t>
      </w:r>
    </w:p>
    <w:p>
      <w:r>
        <w:t>1,20</w:t>
      </w:r>
    </w:p>
    <w:p>
      <w:r>
        <w:t>6</w:t>
      </w:r>
    </w:p>
    <w:p>
      <w:r>
        <w:t>Đường Lê Thánh Tông và Lê Thánh Tông kéo dài</w:t>
      </w:r>
    </w:p>
    <w:p>
      <w:r>
        <w:t>1</w:t>
      </w:r>
    </w:p>
    <w:p>
      <w:r>
        <w:t>Đường Trần Hưng Đạo</w:t>
      </w:r>
    </w:p>
    <w:p>
      <w:r>
        <w:t>Đường Hùng Vương và Đường Quang Trung</w:t>
      </w:r>
    </w:p>
    <w:p>
      <w:r>
        <w:t>1,30</w:t>
      </w:r>
    </w:p>
    <w:p>
      <w:r>
        <w:t>7</w:t>
      </w:r>
    </w:p>
    <w:p>
      <w:r>
        <w:t>Đường Ngô Quyền</w:t>
      </w:r>
    </w:p>
    <w:p>
      <w:r>
        <w:t>1</w:t>
      </w:r>
    </w:p>
    <w:p>
      <w:r>
        <w:t>Cầu 3 Thắng</w:t>
      </w:r>
    </w:p>
    <w:p>
      <w:r>
        <w:t>Cầu Đê Mỹ Phước</w:t>
      </w:r>
    </w:p>
    <w:p>
      <w:r>
        <w:t>1,25</w:t>
      </w:r>
    </w:p>
    <w:p>
      <w:r>
        <w:t>8</w:t>
      </w:r>
    </w:p>
    <w:p>
      <w:r>
        <w:t>Đường F12</w:t>
      </w:r>
    </w:p>
    <w:p>
      <w:r>
        <w:t>1</w:t>
      </w:r>
    </w:p>
    <w:p>
      <w:r>
        <w:t>Cầu 3 Thắng</w:t>
      </w:r>
    </w:p>
    <w:p>
      <w:r>
        <w:t>Nhà lồng chợ mới</w:t>
      </w:r>
    </w:p>
    <w:p>
      <w:r>
        <w:t>1,25</w:t>
      </w:r>
    </w:p>
    <w:p>
      <w:r>
        <w:t>9</w:t>
      </w:r>
    </w:p>
    <w:p>
      <w:r>
        <w:t>Đường huyện 84</w:t>
      </w:r>
    </w:p>
    <w:p>
      <w:r>
        <w:t>1</w:t>
      </w:r>
    </w:p>
    <w:p>
      <w:r>
        <w:t>Cầu 1/5 (huyện đội)</w:t>
      </w:r>
    </w:p>
    <w:p>
      <w:r>
        <w:t>Hết đất cây xăng ông Đôi</w:t>
      </w:r>
    </w:p>
    <w:p>
      <w:r>
        <w:t>1,25</w:t>
      </w:r>
    </w:p>
    <w:p>
      <w:r>
        <w:t>2</w:t>
      </w:r>
    </w:p>
    <w:p>
      <w:r>
        <w:t>Giáp đất cây xăng ông Đôi</w:t>
      </w:r>
    </w:p>
    <w:p>
      <w:r>
        <w:t>Cầu Béc Trang</w:t>
      </w:r>
    </w:p>
    <w:p>
      <w:r>
        <w:t>1,30</w:t>
      </w:r>
    </w:p>
    <w:p>
      <w:r>
        <w:t>3</w:t>
      </w:r>
    </w:p>
    <w:p>
      <w:r>
        <w:t>Cầu Béc Trang</w:t>
      </w:r>
    </w:p>
    <w:p>
      <w:r>
        <w:t>Giáp ranh xã Mỹ Tú</w:t>
      </w:r>
    </w:p>
    <w:p>
      <w:r>
        <w:t>1,30</w:t>
      </w:r>
    </w:p>
    <w:p>
      <w:r>
        <w:t>10</w:t>
      </w:r>
    </w:p>
    <w:p>
      <w:r>
        <w:t>Đường Võ Thị Sáu</w:t>
      </w:r>
    </w:p>
    <w:p>
      <w:r>
        <w:t>1</w:t>
      </w:r>
    </w:p>
    <w:p>
      <w:r>
        <w:t>Cầu Bệnh Viện</w:t>
      </w:r>
    </w:p>
    <w:p>
      <w:r>
        <w:t>Đê Bé Bùi</w:t>
      </w:r>
    </w:p>
    <w:p>
      <w:r>
        <w:t>1,33</w:t>
      </w:r>
    </w:p>
    <w:p>
      <w:r>
        <w:t>11</w:t>
      </w:r>
    </w:p>
    <w:p>
      <w:r>
        <w:t>Đường Trần Phú</w:t>
      </w:r>
    </w:p>
    <w:p>
      <w:r>
        <w:t>3</w:t>
      </w:r>
    </w:p>
    <w:p>
      <w:r>
        <w:t>Ranh xã Long Hưng</w:t>
      </w:r>
    </w:p>
    <w:p>
      <w:r>
        <w:t>Cầu nhà tr ẻ</w:t>
      </w:r>
    </w:p>
    <w:p>
      <w:r>
        <w:t>1,25</w:t>
      </w:r>
    </w:p>
    <w:p>
      <w:r>
        <w:t>1</w:t>
      </w:r>
    </w:p>
    <w:p>
      <w:r>
        <w:t>Cầu nhà trẻ</w:t>
      </w:r>
    </w:p>
    <w:p>
      <w:r>
        <w:t>Cầu bệnh viện</w:t>
      </w:r>
    </w:p>
    <w:p>
      <w:r>
        <w:t>1,20</w:t>
      </w:r>
    </w:p>
    <w:p>
      <w:r>
        <w:t>2</w:t>
      </w:r>
    </w:p>
    <w:p>
      <w:r>
        <w:t>Cầu Bệnh viện</w:t>
      </w:r>
    </w:p>
    <w:p>
      <w:r>
        <w:t>Kênh Út Biện</w:t>
      </w:r>
    </w:p>
    <w:p>
      <w:r>
        <w:t>1,25</w:t>
      </w:r>
    </w:p>
    <w:p>
      <w:r>
        <w:t>4</w:t>
      </w:r>
    </w:p>
    <w:p>
      <w:r>
        <w:t>Kênh Út Biện</w:t>
      </w:r>
    </w:p>
    <w:p>
      <w:r>
        <w:t>Ranh xã Mỹ Tú</w:t>
      </w:r>
    </w:p>
    <w:p>
      <w:r>
        <w:t>1,30</w:t>
      </w:r>
    </w:p>
    <w:p>
      <w:r>
        <w:t>12</w:t>
      </w:r>
    </w:p>
    <w:p>
      <w:r>
        <w:t>Đường Đồng Khởi</w:t>
      </w:r>
    </w:p>
    <w:p>
      <w:r>
        <w:t>1</w:t>
      </w:r>
    </w:p>
    <w:p>
      <w:r>
        <w:t>Cầu nhà trẻ</w:t>
      </w:r>
    </w:p>
    <w:p>
      <w:r>
        <w:t>Ranh xã Mỹ Hương</w:t>
      </w:r>
    </w:p>
    <w:p>
      <w:r>
        <w:t>1,30</w:t>
      </w:r>
    </w:p>
    <w:p>
      <w:r>
        <w:t>13</w:t>
      </w:r>
    </w:p>
    <w:p>
      <w:r>
        <w:t>Đường 3 tháng 2</w:t>
      </w:r>
    </w:p>
    <w:p>
      <w:r>
        <w:t>1</w:t>
      </w:r>
    </w:p>
    <w:p>
      <w:r>
        <w:t>Đường Trần Phú</w:t>
      </w:r>
    </w:p>
    <w:p>
      <w:r>
        <w:t>Đường Điện Biên Phủ</w:t>
      </w:r>
    </w:p>
    <w:p>
      <w:r>
        <w:t>1,40</w:t>
      </w:r>
    </w:p>
    <w:p>
      <w:r>
        <w:t>14</w:t>
      </w:r>
    </w:p>
    <w:p>
      <w:r>
        <w:t>Đường 30 tháng 4</w:t>
      </w:r>
    </w:p>
    <w:p>
      <w:r>
        <w:t>1</w:t>
      </w:r>
    </w:p>
    <w:p>
      <w:r>
        <w:t>Đường Trần Phú</w:t>
      </w:r>
    </w:p>
    <w:p>
      <w:r>
        <w:t>Đường Điện Biên Phủ</w:t>
      </w:r>
    </w:p>
    <w:p>
      <w:r>
        <w:t>1,35</w:t>
      </w:r>
    </w:p>
    <w:p>
      <w:r>
        <w:t>15</w:t>
      </w:r>
    </w:p>
    <w:p>
      <w:r>
        <w:t>Đ. Huỳnh Văn Triệu</w:t>
      </w:r>
    </w:p>
    <w:p>
      <w:r>
        <w:t>1</w:t>
      </w:r>
    </w:p>
    <w:p>
      <w:r>
        <w:t>Đường Trần Phú</w:t>
      </w:r>
    </w:p>
    <w:p>
      <w:r>
        <w:t>Đường Điện Biên Phủ</w:t>
      </w:r>
    </w:p>
    <w:p>
      <w:r>
        <w:t>1,35</w:t>
      </w:r>
    </w:p>
    <w:p>
      <w:r>
        <w:t>16</w:t>
      </w:r>
    </w:p>
    <w:p>
      <w:r>
        <w:t>Đường Lý Tự Trọng</w:t>
      </w:r>
    </w:p>
    <w:p>
      <w:r>
        <w:t>1</w:t>
      </w:r>
    </w:p>
    <w:p>
      <w:r>
        <w:t>Đường 3 tháng 2</w:t>
      </w:r>
    </w:p>
    <w:p>
      <w:r>
        <w:t>Đường 30 tháng 4</w:t>
      </w:r>
    </w:p>
    <w:p>
      <w:r>
        <w:t>1,40</w:t>
      </w:r>
    </w:p>
    <w:p>
      <w:r>
        <w:t>17</w:t>
      </w:r>
    </w:p>
    <w:p>
      <w:r>
        <w:t>Đường Quang Trung (Đ. Tỉnh 940)</w:t>
      </w:r>
    </w:p>
    <w:p>
      <w:r>
        <w:t>5</w:t>
      </w:r>
    </w:p>
    <w:p>
      <w:r>
        <w:t>Ranh xã Long Hưng</w:t>
      </w:r>
    </w:p>
    <w:p>
      <w:r>
        <w:t>Cầu Sáu Xôi</w:t>
      </w:r>
    </w:p>
    <w:p>
      <w:r>
        <w:t>1,40</w:t>
      </w:r>
    </w:p>
    <w:p>
      <w:r>
        <w:t>2</w:t>
      </w:r>
    </w:p>
    <w:p>
      <w:r>
        <w:t>Cầu Sáu Xôi</w:t>
      </w:r>
    </w:p>
    <w:p>
      <w:r>
        <w:t>Kênh hậu Huyện Đội</w:t>
      </w:r>
    </w:p>
    <w:p>
      <w:r>
        <w:t>1,40</w:t>
      </w:r>
    </w:p>
    <w:p>
      <w:r>
        <w:t>1</w:t>
      </w:r>
    </w:p>
    <w:p>
      <w:r>
        <w:t>Kênh hậu Huyện Đội</w:t>
      </w:r>
    </w:p>
    <w:p>
      <w:r>
        <w:t>Cầu Đê Mỹ Phước</w:t>
      </w:r>
    </w:p>
    <w:p>
      <w:r>
        <w:t>1 , 40</w:t>
      </w:r>
    </w:p>
    <w:p>
      <w:r>
        <w:t>3</w:t>
      </w:r>
    </w:p>
    <w:p>
      <w:r>
        <w:t>Cầu Đê Mỹ Phước</w:t>
      </w:r>
    </w:p>
    <w:p>
      <w:r>
        <w:t>Hết ranh đất bà Hân</w:t>
      </w:r>
    </w:p>
    <w:p>
      <w:r>
        <w:t>1,40</w:t>
      </w:r>
    </w:p>
    <w:p>
      <w:r>
        <w:t>4</w:t>
      </w:r>
    </w:p>
    <w:p>
      <w:r>
        <w:t>Giáp ranh đất bà Hân</w:t>
      </w:r>
    </w:p>
    <w:p>
      <w:r>
        <w:t>Ranh xã Mỹ Tú (Cầu số 1)</w:t>
      </w:r>
    </w:p>
    <w:p>
      <w:r>
        <w:t>1,40</w:t>
      </w:r>
    </w:p>
    <w:p>
      <w:r>
        <w:t>18</w:t>
      </w:r>
    </w:p>
    <w:p>
      <w:r>
        <w:t>Đường Điện Biên Phủ</w:t>
      </w:r>
    </w:p>
    <w:p>
      <w:r>
        <w:t>1</w:t>
      </w:r>
    </w:p>
    <w:p>
      <w:r>
        <w:t>Đường 30 tháng 4</w:t>
      </w:r>
    </w:p>
    <w:p>
      <w:r>
        <w:t>Đường 3 tháng 2</w:t>
      </w:r>
    </w:p>
    <w:p>
      <w:r>
        <w:t>1,40</w:t>
      </w:r>
    </w:p>
    <w:p>
      <w:r>
        <w:t>19</w:t>
      </w:r>
    </w:p>
    <w:p>
      <w:r>
        <w:t>Đường tỉnh 939</w:t>
      </w:r>
    </w:p>
    <w:p>
      <w:r>
        <w:t>1</w:t>
      </w:r>
    </w:p>
    <w:p>
      <w:r>
        <w:t>Đ. Quang Trung (ĐT 940)</w:t>
      </w:r>
    </w:p>
    <w:p>
      <w:r>
        <w:t>Cầu kênh 1/5</w:t>
      </w:r>
    </w:p>
    <w:p>
      <w:r>
        <w:t>1 , 40</w:t>
      </w:r>
    </w:p>
    <w:p>
      <w:r>
        <w:t>2</w:t>
      </w:r>
    </w:p>
    <w:p>
      <w:r>
        <w:t>Cầu kênh 1/5</w:t>
      </w:r>
    </w:p>
    <w:p>
      <w:r>
        <w:t>Kênh Ba Hữu</w:t>
      </w:r>
    </w:p>
    <w:p>
      <w:r>
        <w:t>1 , 40</w:t>
      </w:r>
    </w:p>
    <w:p>
      <w:r>
        <w:t>3</w:t>
      </w:r>
    </w:p>
    <w:p>
      <w:r>
        <w:t>Kênh Ba Hữu</w:t>
      </w:r>
    </w:p>
    <w:p>
      <w:r>
        <w:t>Ranh xã Mỹ Tú</w:t>
      </w:r>
    </w:p>
    <w:p>
      <w:r>
        <w:t>1,40</w:t>
      </w:r>
    </w:p>
    <w:p>
      <w:r>
        <w:t>20</w:t>
      </w:r>
    </w:p>
    <w:p>
      <w:r>
        <w:t>Đường trung tâm xã Long Hưng (Đường C2)</w:t>
      </w:r>
    </w:p>
    <w:p>
      <w:r>
        <w:t>1</w:t>
      </w:r>
    </w:p>
    <w:p>
      <w:r>
        <w:t>Đường Đồng Khởi</w:t>
      </w:r>
    </w:p>
    <w:p>
      <w:r>
        <w:t>Ranh xã Long Hưng</w:t>
      </w:r>
    </w:p>
    <w:p>
      <w:r>
        <w:t>1,50</w:t>
      </w:r>
    </w:p>
    <w:p>
      <w:r>
        <w:t>21</w:t>
      </w:r>
    </w:p>
    <w:p>
      <w:r>
        <w:t>Trung tâm thương mại TT Huỳnh Hữu Nghĩa</w:t>
      </w:r>
    </w:p>
    <w:p>
      <w:r>
        <w:t>1</w:t>
      </w:r>
    </w:p>
    <w:p>
      <w:r>
        <w:t>Dãy E</w:t>
      </w:r>
    </w:p>
    <w:p>
      <w:r>
        <w:t>1 , 40</w:t>
      </w:r>
    </w:p>
    <w:p>
      <w:r>
        <w:t>22</w:t>
      </w:r>
    </w:p>
    <w:p>
      <w:r>
        <w:t>Lộ dal (Kho lương thực cũ), TT Huỳnh Hữu Nghĩa</w:t>
      </w:r>
    </w:p>
    <w:p>
      <w:r>
        <w:t>1</w:t>
      </w:r>
    </w:p>
    <w:p>
      <w:r>
        <w:t>Đường tỉnh 940</w:t>
      </w:r>
    </w:p>
    <w:p>
      <w:r>
        <w:t>Đường Trần Hưng Đạo</w:t>
      </w:r>
    </w:p>
    <w:p>
      <w:r>
        <w:t>1,40</w:t>
      </w:r>
    </w:p>
    <w:p>
      <w:r>
        <w:t>23</w:t>
      </w:r>
    </w:p>
    <w:p>
      <w:r>
        <w:t>Lộ dal (Chợ Cá), TT Huỳnh Hữu Nghĩa</w:t>
      </w:r>
    </w:p>
    <w:p>
      <w:r>
        <w:t>1</w:t>
      </w:r>
    </w:p>
    <w:p>
      <w:r>
        <w:t>Đường tỉnh 940</w:t>
      </w:r>
    </w:p>
    <w:p>
      <w:r>
        <w:t>Giáp ranh đất ông Thơm</w:t>
      </w:r>
    </w:p>
    <w:p>
      <w:r>
        <w:t>1,30</w:t>
      </w:r>
    </w:p>
    <w:p>
      <w:r>
        <w:t>24</w:t>
      </w:r>
    </w:p>
    <w:p>
      <w:r>
        <w:t>Lộ Nhựa B9, TT Huỳnh Hữu Nghĩa</w:t>
      </w:r>
    </w:p>
    <w:p>
      <w:r>
        <w:t>1</w:t>
      </w:r>
    </w:p>
    <w:p>
      <w:r>
        <w:t>Đường Hùng Vương</w:t>
      </w:r>
    </w:p>
    <w:p>
      <w:r>
        <w:t>Đường 3 tháng 2</w:t>
      </w:r>
    </w:p>
    <w:p>
      <w:r>
        <w:t>1,40</w:t>
      </w:r>
    </w:p>
    <w:p>
      <w:r>
        <w:t>25</w:t>
      </w:r>
    </w:p>
    <w:p>
      <w:r>
        <w:t>Đường A1</w:t>
      </w:r>
    </w:p>
    <w:p>
      <w:r>
        <w:t>1</w:t>
      </w:r>
    </w:p>
    <w:p>
      <w:r>
        <w:t>Ranh xã Mỹ Hương</w:t>
      </w:r>
    </w:p>
    <w:p>
      <w:r>
        <w:t>Đ.Trung tâm xã Long Hưng</w:t>
      </w:r>
    </w:p>
    <w:p>
      <w:r>
        <w:t>1,20</w:t>
      </w:r>
    </w:p>
    <w:p>
      <w:r>
        <w:t>26</w:t>
      </w:r>
    </w:p>
    <w:p>
      <w:r>
        <w:t>Đường Bộ Thon</w:t>
      </w:r>
    </w:p>
    <w:p>
      <w:r>
        <w:t>1</w:t>
      </w:r>
    </w:p>
    <w:p>
      <w:r>
        <w:t>Cầu 2 Minh</w:t>
      </w:r>
    </w:p>
    <w:p>
      <w:r>
        <w:t>Ranh xã Mỹ Tú</w:t>
      </w:r>
    </w:p>
    <w:p>
      <w:r>
        <w:t>1,20</w:t>
      </w:r>
    </w:p>
    <w:p>
      <w:r>
        <w:t>27</w:t>
      </w:r>
    </w:p>
    <w:p>
      <w:r>
        <w:t>Đường Dal</w:t>
      </w:r>
    </w:p>
    <w:p>
      <w:r>
        <w:t>1</w:t>
      </w:r>
    </w:p>
    <w:p>
      <w:r>
        <w:t>Cầu 2 Minh</w:t>
      </w:r>
    </w:p>
    <w:p>
      <w:r>
        <w:t>Hết ranh vườn thuốc Nam Hoàng Yến</w:t>
      </w:r>
    </w:p>
    <w:p>
      <w:r>
        <w:t>1,20</w:t>
      </w:r>
    </w:p>
    <w:p>
      <w:r>
        <w:t>28</w:t>
      </w:r>
    </w:p>
    <w:p>
      <w:r>
        <w:t>Đường đầu nối ĐT 939</w:t>
      </w:r>
    </w:p>
    <w:p>
      <w:r>
        <w:t>1</w:t>
      </w:r>
    </w:p>
    <w:p>
      <w:r>
        <w:t>Tỉnh lộ 939</w:t>
      </w:r>
    </w:p>
    <w:p>
      <w:r>
        <w:t>Đường huyện 84</w:t>
      </w:r>
    </w:p>
    <w:p>
      <w:r>
        <w:t>1,30</w:t>
      </w:r>
    </w:p>
    <w:p>
      <w:r>
        <w:t>29</w:t>
      </w:r>
    </w:p>
    <w:p>
      <w:r>
        <w:t>Đường Kênh 1/5</w:t>
      </w:r>
    </w:p>
    <w:p>
      <w:r>
        <w:t>1</w:t>
      </w:r>
    </w:p>
    <w:p>
      <w:r>
        <w:t>Đường huyện 84 - Tỉnh lộ 939</w:t>
      </w:r>
    </w:p>
    <w:p>
      <w:r>
        <w:t>Giáp ranh xã Long Hưng</w:t>
      </w:r>
    </w:p>
    <w:p>
      <w:r>
        <w:t>1,30</w:t>
      </w:r>
    </w:p>
    <w:p>
      <w:r>
        <w:t>30</w:t>
      </w:r>
    </w:p>
    <w:p>
      <w:r>
        <w:t>Đường Dal (Tuyến Đồng Khởi - Rau Cần)</w:t>
      </w:r>
    </w:p>
    <w:p>
      <w:r>
        <w:t>1</w:t>
      </w:r>
    </w:p>
    <w:p>
      <w:r>
        <w:t>Đường Đồng Khởi</w:t>
      </w:r>
    </w:p>
    <w:p>
      <w:r>
        <w:t>Giáp ranh xã Long Hưng</w:t>
      </w:r>
    </w:p>
    <w:p>
      <w:r>
        <w:t>1,30</w:t>
      </w:r>
    </w:p>
    <w:p>
      <w:r>
        <w:t>31</w:t>
      </w:r>
    </w:p>
    <w:p>
      <w:r>
        <w:t>Lộ cũ Cầu Đồn</w:t>
      </w:r>
    </w:p>
    <w:p>
      <w:r>
        <w:t>1</w:t>
      </w:r>
    </w:p>
    <w:p>
      <w:r>
        <w:t>Đường Hùng Vương</w:t>
      </w:r>
    </w:p>
    <w:p>
      <w:r>
        <w:t>Đường 3 tháng 2</w:t>
      </w:r>
    </w:p>
    <w:p>
      <w:r>
        <w:t>1,40</w:t>
      </w:r>
    </w:p>
    <w:p>
      <w:r>
        <w:t>32</w:t>
      </w:r>
    </w:p>
    <w:p>
      <w:r>
        <w:t>Lộ Chòm Tre</w:t>
      </w:r>
    </w:p>
    <w:p>
      <w:r>
        <w:t>1</w:t>
      </w:r>
    </w:p>
    <w:p>
      <w:r>
        <w:t>Cầu Đình (Chòm Tre)</w:t>
      </w:r>
    </w:p>
    <w:p>
      <w:r>
        <w:t>Giáp ranh xã Mỹ Tú</w:t>
      </w:r>
    </w:p>
    <w:p>
      <w:r>
        <w:t>1,30</w:t>
      </w:r>
    </w:p>
    <w:p>
      <w:r>
        <w:t>33</w:t>
      </w:r>
    </w:p>
    <w:p>
      <w:r>
        <w:t>Đường đal</w:t>
      </w:r>
    </w:p>
    <w:p>
      <w:r>
        <w:t>1</w:t>
      </w:r>
    </w:p>
    <w:p>
      <w:r>
        <w:t>Các tuyến đường đal còn lại</w:t>
      </w:r>
    </w:p>
    <w:p>
      <w:r>
        <w:t>1,40</w:t>
      </w:r>
    </w:p>
    <w:p>
      <w:r>
        <w:t>II</w:t>
      </w:r>
    </w:p>
    <w:p>
      <w:r>
        <w:t>XÃ MỸ HƯƠNG</w:t>
      </w:r>
    </w:p>
    <w:p>
      <w:r>
        <w:t>1</w:t>
      </w:r>
    </w:p>
    <w:p>
      <w:r>
        <w:t>Đường Chợ Cá</w:t>
      </w:r>
    </w:p>
    <w:p>
      <w:r>
        <w:t>ĐB</w:t>
      </w:r>
    </w:p>
    <w:p>
      <w:r>
        <w:t>Đường cầu Xẻo Gừa vào chợ và 2 dãy bên nhà lồng chợ</w:t>
      </w:r>
    </w:p>
    <w:p>
      <w:r>
        <w:t>1,40</w:t>
      </w:r>
    </w:p>
    <w:p>
      <w:r>
        <w:t>2</w:t>
      </w:r>
    </w:p>
    <w:p>
      <w:r>
        <w:t>Đường vào sau Chợ mới</w:t>
      </w:r>
    </w:p>
    <w:p>
      <w:r>
        <w:t>KV1-VT1</w:t>
      </w:r>
    </w:p>
    <w:p>
      <w:r>
        <w:t>Lộ mới từ đường tỉnh 939</w:t>
      </w:r>
    </w:p>
    <w:p>
      <w:r>
        <w:t>Giáp đường lộ cũ (vào chợ)</w:t>
      </w:r>
    </w:p>
    <w:p>
      <w:r>
        <w:t>1,30</w:t>
      </w:r>
    </w:p>
    <w:p>
      <w:r>
        <w:t>3</w:t>
      </w:r>
    </w:p>
    <w:p>
      <w:r>
        <w:t>Đường tỉnh 939</w:t>
      </w:r>
    </w:p>
    <w:p>
      <w:r>
        <w:t>KV2-VT3</w:t>
      </w:r>
    </w:p>
    <w:p>
      <w:r>
        <w:t>Giáp ranh xã An Ninh</w:t>
      </w:r>
    </w:p>
    <w:p>
      <w:r>
        <w:t>Đường vào Chợ mới</w:t>
      </w:r>
    </w:p>
    <w:p>
      <w:r>
        <w:t>1,35</w:t>
      </w:r>
    </w:p>
    <w:p>
      <w:r>
        <w:t>KV1-VT1</w:t>
      </w:r>
    </w:p>
    <w:p>
      <w:r>
        <w:t>Đường vào Chợ mới</w:t>
      </w:r>
    </w:p>
    <w:p>
      <w:r>
        <w:t>Cầu Xẻo Gừa</w:t>
      </w:r>
    </w:p>
    <w:p>
      <w:r>
        <w:t>1 , 30</w:t>
      </w:r>
    </w:p>
    <w:p>
      <w:r>
        <w:t>KV1-VT2</w:t>
      </w:r>
    </w:p>
    <w:p>
      <w:r>
        <w:t>Cầu Xẻo Gừa</w:t>
      </w:r>
    </w:p>
    <w:p>
      <w:r>
        <w:t>Hết ranh đất ông Tuấn</w:t>
      </w:r>
    </w:p>
    <w:p>
      <w:r>
        <w:t>1,30</w:t>
      </w:r>
    </w:p>
    <w:p>
      <w:r>
        <w:t>KV1-VT4</w:t>
      </w:r>
    </w:p>
    <w:p>
      <w:r>
        <w:t>Giáp ranh  đ ất ông Tuấn</w:t>
      </w:r>
    </w:p>
    <w:p>
      <w:r>
        <w:t>Cầu Bà Lui</w:t>
      </w:r>
    </w:p>
    <w:p>
      <w:r>
        <w:t>1,35</w:t>
      </w:r>
    </w:p>
    <w:p>
      <w:r>
        <w:t>KV2-VT2</w:t>
      </w:r>
    </w:p>
    <w:p>
      <w:r>
        <w:t>Cầu Bà Lui</w:t>
      </w:r>
    </w:p>
    <w:p>
      <w:r>
        <w:t>Kênh Ba Anh</w:t>
      </w:r>
    </w:p>
    <w:p>
      <w:r>
        <w:t>1,35</w:t>
      </w:r>
    </w:p>
    <w:p>
      <w:r>
        <w:t>KV2-VT1</w:t>
      </w:r>
    </w:p>
    <w:p>
      <w:r>
        <w:t>Kênh Ba Anh</w:t>
      </w:r>
    </w:p>
    <w:p>
      <w:r>
        <w:t>Hết ranh đất nhà thầy Vĩnh</w:t>
      </w:r>
    </w:p>
    <w:p>
      <w:r>
        <w:t>1,35</w:t>
      </w:r>
    </w:p>
    <w:p>
      <w:r>
        <w:t>KV1-VT3</w:t>
      </w:r>
    </w:p>
    <w:p>
      <w:r>
        <w:t>Giáp ranh đất Thầy Vĩnh</w:t>
      </w:r>
    </w:p>
    <w:p>
      <w:r>
        <w:t>Giáp ranh TT Huỳnh Hữu Nghĩa</w:t>
      </w:r>
    </w:p>
    <w:p>
      <w:r>
        <w:t>1,30</w:t>
      </w:r>
    </w:p>
    <w:p>
      <w:r>
        <w:t>4</w:t>
      </w:r>
    </w:p>
    <w:p>
      <w:r>
        <w:t>Đường tỉnh 939B.</w:t>
      </w:r>
    </w:p>
    <w:p>
      <w:r>
        <w:t>KV2-VT2</w:t>
      </w:r>
    </w:p>
    <w:p>
      <w:r>
        <w:t>Giáp ranh xã Thiện Mỹ</w:t>
      </w:r>
    </w:p>
    <w:p>
      <w:r>
        <w:t>Hết đất Nghĩa trang liệt sĩ huyện</w:t>
      </w:r>
    </w:p>
    <w:p>
      <w:r>
        <w:t>1,45</w:t>
      </w:r>
    </w:p>
    <w:p>
      <w:r>
        <w:t>KV2-VT1</w:t>
      </w:r>
    </w:p>
    <w:p>
      <w:r>
        <w:t>Giáp đất Nghĩa trang liệt sĩ huyện</w:t>
      </w:r>
    </w:p>
    <w:p>
      <w:r>
        <w:t>Giáp ranh thị trấn Huỳnh Hữu Nghĩa</w:t>
      </w:r>
    </w:p>
    <w:p>
      <w:r>
        <w:t>1,45</w:t>
      </w:r>
    </w:p>
    <w:p>
      <w:r>
        <w:t>6</w:t>
      </w:r>
    </w:p>
    <w:p>
      <w:r>
        <w:t>Đường trung tâm xã Long Hưng (Đường A1)</w:t>
      </w:r>
    </w:p>
    <w:p>
      <w:r>
        <w:t>KV2-VT2</w:t>
      </w:r>
    </w:p>
    <w:p>
      <w:r>
        <w:t>Đường tỉnh 939B</w:t>
      </w:r>
    </w:p>
    <w:p>
      <w:r>
        <w:t>Kinh rau Cần</w:t>
      </w:r>
    </w:p>
    <w:p>
      <w:r>
        <w:t>1,60</w:t>
      </w:r>
    </w:p>
    <w:p>
      <w:r>
        <w:t>7</w:t>
      </w:r>
    </w:p>
    <w:p>
      <w:r>
        <w:t>Khu dân cư Bà Lui, xã Mỹ Hương</w:t>
      </w:r>
    </w:p>
    <w:p>
      <w:r>
        <w:t>KV2-VT2</w:t>
      </w:r>
    </w:p>
    <w:p>
      <w:r>
        <w:t>Toàn bộ các tuyến đường trong Khu dân cư</w:t>
      </w:r>
    </w:p>
    <w:p>
      <w:r>
        <w:t>1,20</w:t>
      </w:r>
    </w:p>
    <w:p>
      <w:r>
        <w:t>8</w:t>
      </w:r>
    </w:p>
    <w:p>
      <w:r>
        <w:t>Lộ Đal</w:t>
      </w:r>
    </w:p>
    <w:p>
      <w:r>
        <w:t>KV1-VT2</w:t>
      </w:r>
    </w:p>
    <w:p>
      <w:r>
        <w:t>Cầu X ẻ o Gừa</w:t>
      </w:r>
    </w:p>
    <w:p>
      <w:r>
        <w:t>Hết ranh đất Trường mẫu giáo (Xóm Lớn).</w:t>
      </w:r>
    </w:p>
    <w:p>
      <w:r>
        <w:t>1,20</w:t>
      </w:r>
    </w:p>
    <w:p>
      <w:r>
        <w:t>KV1-VT2</w:t>
      </w:r>
    </w:p>
    <w:p>
      <w:r>
        <w:t>Cầu X ẻ o Gừa</w:t>
      </w:r>
    </w:p>
    <w:p>
      <w:r>
        <w:t>Cầu ông Tám Bầu</w:t>
      </w:r>
    </w:p>
    <w:p>
      <w:r>
        <w:t>1,20</w:t>
      </w:r>
    </w:p>
    <w:p>
      <w:r>
        <w:t>KV2-VT2</w:t>
      </w:r>
    </w:p>
    <w:p>
      <w:r>
        <w:t>Cầu ông Tám Bầu</w:t>
      </w:r>
    </w:p>
    <w:p>
      <w:r>
        <w:t>Hết ranh đất Trịnh Văn Mười (Cửa hàng điện tử)</w:t>
      </w:r>
    </w:p>
    <w:p>
      <w:r>
        <w:t>1,10</w:t>
      </w:r>
    </w:p>
    <w:p>
      <w:r>
        <w:t>KV1-VT1</w:t>
      </w:r>
    </w:p>
    <w:p>
      <w:r>
        <w:t>Đầu đất UBND xã cũ</w:t>
      </w:r>
    </w:p>
    <w:p>
      <w:r>
        <w:t>Hết đất Kho phân 6 Địa</w:t>
      </w:r>
    </w:p>
    <w:p>
      <w:r>
        <w:t>1,20</w:t>
      </w:r>
    </w:p>
    <w:p>
      <w:r>
        <w:t>KV2-VT1</w:t>
      </w:r>
    </w:p>
    <w:p>
      <w:r>
        <w:t>Giáp ranh chợ X ẻ o Gừa</w:t>
      </w:r>
    </w:p>
    <w:p>
      <w:r>
        <w:t>Hết ranh đất ông Trịnh Ngọc Ba</w:t>
      </w:r>
    </w:p>
    <w:p>
      <w:r>
        <w:t>1,10</w:t>
      </w:r>
    </w:p>
    <w:p>
      <w:r>
        <w:t>KV1-VT3</w:t>
      </w:r>
    </w:p>
    <w:p>
      <w:r>
        <w:t>Giáp cống ranh chợ X ẻ o Gừa</w:t>
      </w:r>
    </w:p>
    <w:p>
      <w:r>
        <w:t>Hết ranh đất Trại cưa ông Trần Văn Vạng</w:t>
      </w:r>
    </w:p>
    <w:p>
      <w:r>
        <w:t>1,20</w:t>
      </w:r>
    </w:p>
    <w:p>
      <w:r>
        <w:t>9</w:t>
      </w:r>
    </w:p>
    <w:p>
      <w:r>
        <w:t>Đường đal</w:t>
      </w:r>
    </w:p>
    <w:p>
      <w:r>
        <w:t>KV2-VT3</w:t>
      </w:r>
    </w:p>
    <w:p>
      <w:r>
        <w:t>Các tuyến đường đal còn lại</w:t>
      </w:r>
    </w:p>
    <w:p>
      <w:r>
        <w:t>1,25</w:t>
      </w:r>
    </w:p>
    <w:p>
      <w:r>
        <w:t>III</w:t>
      </w:r>
    </w:p>
    <w:p>
      <w:r>
        <w:t>XÃ MỸ PHƯỚC</w:t>
      </w:r>
    </w:p>
    <w:p>
      <w:r>
        <w:t>1</w:t>
      </w:r>
    </w:p>
    <w:p>
      <w:r>
        <w:t>Đường Huyện 82</w:t>
      </w:r>
    </w:p>
    <w:p>
      <w:r>
        <w:t>KV1-VT2</w:t>
      </w:r>
    </w:p>
    <w:p>
      <w:r>
        <w:t>Kinh số 3 (Ranh xã Mỹ Thuận)</w:t>
      </w:r>
    </w:p>
    <w:p>
      <w:r>
        <w:t>Trạm Y Tế</w:t>
      </w:r>
    </w:p>
    <w:p>
      <w:r>
        <w:t>1,10</w:t>
      </w:r>
    </w:p>
    <w:p>
      <w:r>
        <w:t>KV1-VT1</w:t>
      </w:r>
    </w:p>
    <w:p>
      <w:r>
        <w:t>Trạm Y Tế</w:t>
      </w:r>
    </w:p>
    <w:p>
      <w:r>
        <w:t>Cầu 3 Trí</w:t>
      </w:r>
    </w:p>
    <w:p>
      <w:r>
        <w:t>1,10</w:t>
      </w:r>
    </w:p>
    <w:p>
      <w:r>
        <w:t>KV1-VT2</w:t>
      </w:r>
    </w:p>
    <w:p>
      <w:r>
        <w:t>Cầu 3 Trí</w:t>
      </w:r>
    </w:p>
    <w:p>
      <w:r>
        <w:t>Giáp ranh thị xã Ngã 5</w:t>
      </w:r>
    </w:p>
    <w:p>
      <w:r>
        <w:t>1,10</w:t>
      </w:r>
    </w:p>
    <w:p>
      <w:r>
        <w:t>2</w:t>
      </w:r>
    </w:p>
    <w:p>
      <w:r>
        <w:t>Lộ Đập Hội</w:t>
      </w:r>
    </w:p>
    <w:p>
      <w:r>
        <w:t>KV2-VT3</w:t>
      </w:r>
    </w:p>
    <w:p>
      <w:r>
        <w:t>Giáp huyện lộ 82</w:t>
      </w:r>
    </w:p>
    <w:p>
      <w:r>
        <w:t>Cầu Phước Trường</w:t>
      </w:r>
    </w:p>
    <w:p>
      <w:r>
        <w:t>1,30</w:t>
      </w:r>
    </w:p>
    <w:p>
      <w:r>
        <w:t>3</w:t>
      </w:r>
    </w:p>
    <w:p>
      <w:r>
        <w:t>Lộ Ông Ban</w:t>
      </w:r>
    </w:p>
    <w:p>
      <w:r>
        <w:t>KV2-VT3</w:t>
      </w:r>
    </w:p>
    <w:p>
      <w:r>
        <w:t>Giáp huyện lộ 82</w:t>
      </w:r>
    </w:p>
    <w:p>
      <w:r>
        <w:t>Hết đất ông Ba Bỉnh</w:t>
      </w:r>
    </w:p>
    <w:p>
      <w:r>
        <w:t>1,30</w:t>
      </w:r>
    </w:p>
    <w:p>
      <w:r>
        <w:t>4</w:t>
      </w:r>
    </w:p>
    <w:p>
      <w:r>
        <w:t>Đường huyện 84</w:t>
      </w:r>
    </w:p>
    <w:p>
      <w:r>
        <w:t>KV2-VT3</w:t>
      </w:r>
    </w:p>
    <w:p>
      <w:r>
        <w:t>Toàn tuyến</w:t>
      </w:r>
    </w:p>
    <w:p>
      <w:r>
        <w:t>1,30</w:t>
      </w:r>
    </w:p>
    <w:p>
      <w:r>
        <w:t>5</w:t>
      </w:r>
    </w:p>
    <w:p>
      <w:r>
        <w:t>Đường Huyện 81 (trung tâm xã Hưng Phú)</w:t>
      </w:r>
    </w:p>
    <w:p>
      <w:r>
        <w:t>KV2-VT2</w:t>
      </w:r>
    </w:p>
    <w:p>
      <w:r>
        <w:t>Đường huyện 84</w:t>
      </w:r>
    </w:p>
    <w:p>
      <w:r>
        <w:t>Ranh xã Hưng Phú</w:t>
      </w:r>
    </w:p>
    <w:p>
      <w:r>
        <w:t>1,10</w:t>
      </w:r>
    </w:p>
    <w:p>
      <w:r>
        <w:t>6</w:t>
      </w:r>
    </w:p>
    <w:p>
      <w:r>
        <w:t>Đường tỉnh 939</w:t>
      </w:r>
    </w:p>
    <w:p>
      <w:r>
        <w:t>KV2-VT2</w:t>
      </w:r>
    </w:p>
    <w:p>
      <w:r>
        <w:t>Toàn tuyến</w:t>
      </w:r>
    </w:p>
    <w:p>
      <w:r>
        <w:t>1,10</w:t>
      </w:r>
    </w:p>
    <w:p>
      <w:r>
        <w:t>7</w:t>
      </w:r>
    </w:p>
    <w:p>
      <w:r>
        <w:t>Khu vực chợ</w:t>
      </w:r>
    </w:p>
    <w:p>
      <w:r>
        <w:t>KV1-VT1</w:t>
      </w:r>
    </w:p>
    <w:p>
      <w:r>
        <w:t>Các lộ bên dãy nhà lồng chợ</w:t>
      </w:r>
    </w:p>
    <w:p>
      <w:r>
        <w:t>1 , 10</w:t>
      </w:r>
    </w:p>
    <w:p>
      <w:r>
        <w:t>8</w:t>
      </w:r>
    </w:p>
    <w:p>
      <w:r>
        <w:t>Đường Bắc Quản lộ Nhu Gia</w:t>
      </w:r>
    </w:p>
    <w:p>
      <w:r>
        <w:t>KV2-VT2</w:t>
      </w:r>
    </w:p>
    <w:p>
      <w:r>
        <w:t>Toàn tuyến</w:t>
      </w:r>
    </w:p>
    <w:p>
      <w:r>
        <w:t>1,10</w:t>
      </w:r>
    </w:p>
    <w:p>
      <w:r>
        <w:t>9</w:t>
      </w:r>
    </w:p>
    <w:p>
      <w:r>
        <w:t>Lộ Giải Phóng</w:t>
      </w:r>
    </w:p>
    <w:p>
      <w:r>
        <w:t>KV2-VT3</w:t>
      </w:r>
    </w:p>
    <w:p>
      <w:r>
        <w:t>Lộ Nhu Gia</w:t>
      </w:r>
    </w:p>
    <w:p>
      <w:r>
        <w:t>Giáp kênh Trà Cứu Can</w:t>
      </w:r>
    </w:p>
    <w:p>
      <w:r>
        <w:t>1 , 30</w:t>
      </w:r>
    </w:p>
    <w:p>
      <w:r>
        <w:t>10</w:t>
      </w:r>
    </w:p>
    <w:p>
      <w:r>
        <w:t>Đường Vào Khu Căn Cứ</w:t>
      </w:r>
    </w:p>
    <w:p>
      <w:r>
        <w:t>KV2-VT2</w:t>
      </w:r>
    </w:p>
    <w:p>
      <w:r>
        <w:t>Đường Huyện 82</w:t>
      </w:r>
    </w:p>
    <w:p>
      <w:r>
        <w:t>Khu căn cứ</w:t>
      </w:r>
    </w:p>
    <w:p>
      <w:r>
        <w:t>1,10</w:t>
      </w:r>
    </w:p>
    <w:p>
      <w:r>
        <w:t>11</w:t>
      </w:r>
    </w:p>
    <w:p>
      <w:r>
        <w:t>Đường Đal Lợi Phước An A</w:t>
      </w:r>
    </w:p>
    <w:p>
      <w:r>
        <w:t>KV2-VT3</w:t>
      </w:r>
    </w:p>
    <w:p>
      <w:r>
        <w:t>Đường Huyện 82</w:t>
      </w:r>
    </w:p>
    <w:p>
      <w:r>
        <w:t>Kênh 3 Trung</w:t>
      </w:r>
    </w:p>
    <w:p>
      <w:r>
        <w:t>1,20</w:t>
      </w:r>
    </w:p>
    <w:p>
      <w:r>
        <w:t>12</w:t>
      </w:r>
    </w:p>
    <w:p>
      <w:r>
        <w:t>Đường Đal Lợi Phước An B</w:t>
      </w:r>
    </w:p>
    <w:p>
      <w:r>
        <w:t>KV2-VT3</w:t>
      </w:r>
    </w:p>
    <w:p>
      <w:r>
        <w:t>Đường Huyện 82</w:t>
      </w:r>
    </w:p>
    <w:p>
      <w:r>
        <w:t>Kênh Xóm Tiệm</w:t>
      </w:r>
    </w:p>
    <w:p>
      <w:r>
        <w:t>1,20</w:t>
      </w:r>
    </w:p>
    <w:p>
      <w:r>
        <w:t>13</w:t>
      </w:r>
    </w:p>
    <w:p>
      <w:r>
        <w:t>Đường Đal Trường A - Trường B</w:t>
      </w:r>
    </w:p>
    <w:p>
      <w:r>
        <w:t>KV2-VT3</w:t>
      </w:r>
    </w:p>
    <w:p>
      <w:r>
        <w:t>Kênh 7 Xáng</w:t>
      </w:r>
    </w:p>
    <w:p>
      <w:r>
        <w:t>Kênh U Quên</w:t>
      </w:r>
    </w:p>
    <w:p>
      <w:r>
        <w:t>1,20</w:t>
      </w:r>
    </w:p>
    <w:p>
      <w:r>
        <w:t>14</w:t>
      </w:r>
    </w:p>
    <w:p>
      <w:r>
        <w:t>Đường Dal Thới B</w:t>
      </w:r>
    </w:p>
    <w:p>
      <w:r>
        <w:t>KV2-VT3</w:t>
      </w:r>
    </w:p>
    <w:p>
      <w:r>
        <w:t>Đường Huyện 82</w:t>
      </w:r>
    </w:p>
    <w:p>
      <w:r>
        <w:t>Giáp ranh Huyện Ngã 5</w:t>
      </w:r>
    </w:p>
    <w:p>
      <w:r>
        <w:t>1,20</w:t>
      </w:r>
    </w:p>
    <w:p>
      <w:r>
        <w:t>15</w:t>
      </w:r>
    </w:p>
    <w:p>
      <w:r>
        <w:t>Lộ Xáng Cụt</w:t>
      </w:r>
    </w:p>
    <w:p>
      <w:r>
        <w:t>KV2-VT3</w:t>
      </w:r>
    </w:p>
    <w:p>
      <w:r>
        <w:t>Đầu ranh đất Trường học mỹ Phước B</w:t>
      </w:r>
    </w:p>
    <w:p>
      <w:r>
        <w:t>Cầu Út Tưởng</w:t>
      </w:r>
    </w:p>
    <w:p>
      <w:r>
        <w:t>1,20</w:t>
      </w:r>
    </w:p>
    <w:p>
      <w:r>
        <w:t>16</w:t>
      </w:r>
    </w:p>
    <w:p>
      <w:r>
        <w:t>Đường đal</w:t>
      </w:r>
    </w:p>
    <w:p>
      <w:r>
        <w:t>KV2-VT3</w:t>
      </w:r>
    </w:p>
    <w:p>
      <w:r>
        <w:t>Các tuyến đường đal còn lại</w:t>
      </w:r>
    </w:p>
    <w:p>
      <w:r>
        <w:t>1,25</w:t>
      </w:r>
    </w:p>
    <w:p>
      <w:r>
        <w:t>IV</w:t>
      </w:r>
    </w:p>
    <w:p>
      <w:r>
        <w:t>XÃ MỸ THUẬN</w:t>
      </w:r>
    </w:p>
    <w:p>
      <w:r>
        <w:t>1</w:t>
      </w:r>
    </w:p>
    <w:p>
      <w:r>
        <w:t>Đường Tỉnh 938.</w:t>
      </w:r>
    </w:p>
    <w:p>
      <w:r>
        <w:t>KV1-VT2</w:t>
      </w:r>
    </w:p>
    <w:p>
      <w:r>
        <w:t>Giáp ranh xã Thuận Hưng</w:t>
      </w:r>
    </w:p>
    <w:p>
      <w:r>
        <w:t>Hết ranh đất Trạm cấp nước (Tam Sóc A)</w:t>
      </w:r>
    </w:p>
    <w:p>
      <w:r>
        <w:t>1,50</w:t>
      </w:r>
    </w:p>
    <w:p>
      <w:r>
        <w:t>KV1-VT1</w:t>
      </w:r>
    </w:p>
    <w:p>
      <w:r>
        <w:t>Giáp ranh đất Trạm cấp nước (Tam sóc A)</w:t>
      </w:r>
    </w:p>
    <w:p>
      <w:r>
        <w:t>Sông Nhu Gia, và Cầu Mỹ Phước</w:t>
      </w:r>
    </w:p>
    <w:p>
      <w:r>
        <w:t>1,50</w:t>
      </w:r>
    </w:p>
    <w:p>
      <w:r>
        <w:t>2</w:t>
      </w:r>
    </w:p>
    <w:p>
      <w:r>
        <w:t>Lộ Đal Ô Quên</w:t>
      </w:r>
    </w:p>
    <w:p>
      <w:r>
        <w:t>KV2-VT3</w:t>
      </w:r>
    </w:p>
    <w:p>
      <w:r>
        <w:t>Cầu Ô Quên</w:t>
      </w:r>
    </w:p>
    <w:p>
      <w:r>
        <w:t>ĐT 938</w:t>
      </w:r>
    </w:p>
    <w:p>
      <w:r>
        <w:t>1,40</w:t>
      </w:r>
    </w:p>
    <w:p>
      <w:r>
        <w:t>3</w:t>
      </w:r>
    </w:p>
    <w:p>
      <w:r>
        <w:t>Đường Tỉnh 940.</w:t>
      </w:r>
    </w:p>
    <w:p>
      <w:r>
        <w:t>KV1-VT1</w:t>
      </w:r>
    </w:p>
    <w:p>
      <w:r>
        <w:t>Ranh xã Mỹ Tú</w:t>
      </w:r>
    </w:p>
    <w:p>
      <w:r>
        <w:t>Cầu Cái Trầu mới</w:t>
      </w:r>
    </w:p>
    <w:p>
      <w:r>
        <w:t>1,40</w:t>
      </w:r>
    </w:p>
    <w:p>
      <w:r>
        <w:t>KV1-VT2</w:t>
      </w:r>
    </w:p>
    <w:p>
      <w:r>
        <w:t>Cầu Cái Trầu mới</w:t>
      </w:r>
    </w:p>
    <w:p>
      <w:r>
        <w:t>Giáp ranh huyện Thạnh Trị</w:t>
      </w:r>
    </w:p>
    <w:p>
      <w:r>
        <w:t>1,40</w:t>
      </w:r>
    </w:p>
    <w:p>
      <w:r>
        <w:t>4</w:t>
      </w:r>
    </w:p>
    <w:p>
      <w:r>
        <w:t>Đường Huyện 82</w:t>
      </w:r>
    </w:p>
    <w:p>
      <w:r>
        <w:t>KV2-VT1</w:t>
      </w:r>
    </w:p>
    <w:p>
      <w:r>
        <w:t>Đường Tỉnh 940</w:t>
      </w:r>
    </w:p>
    <w:p>
      <w:r>
        <w:t>Giáp ranh xã Mỹ Phước (Cầu kinh số 3)</w:t>
      </w:r>
    </w:p>
    <w:p>
      <w:r>
        <w:t>1,30</w:t>
      </w:r>
    </w:p>
    <w:p>
      <w:r>
        <w:t>5</w:t>
      </w:r>
    </w:p>
    <w:p>
      <w:r>
        <w:t>Đường Huyện 87 (đường Rạch Rê)</w:t>
      </w:r>
    </w:p>
    <w:p>
      <w:r>
        <w:t>KV2-VT3</w:t>
      </w:r>
    </w:p>
    <w:p>
      <w:r>
        <w:t>Toàn tuyến</w:t>
      </w:r>
    </w:p>
    <w:p>
      <w:r>
        <w:t>1,30</w:t>
      </w:r>
    </w:p>
    <w:p>
      <w:r>
        <w:t>6</w:t>
      </w:r>
    </w:p>
    <w:p>
      <w:r>
        <w:t>Đường huyện 89</w:t>
      </w:r>
    </w:p>
    <w:p>
      <w:r>
        <w:t>KV2-VT3</w:t>
      </w:r>
    </w:p>
    <w:p>
      <w:r>
        <w:t>Đường Huyện 87 (đường Rạch Rê)</w:t>
      </w:r>
    </w:p>
    <w:p>
      <w:r>
        <w:t>Giáp ranh xã Phú Mỹ</w:t>
      </w:r>
    </w:p>
    <w:p>
      <w:r>
        <w:t>1,30</w:t>
      </w:r>
    </w:p>
    <w:p>
      <w:r>
        <w:t>7</w:t>
      </w:r>
    </w:p>
    <w:p>
      <w:r>
        <w:t>Đường đal Phước An</w:t>
      </w:r>
    </w:p>
    <w:p>
      <w:r>
        <w:t>KV2-VT3</w:t>
      </w:r>
    </w:p>
    <w:p>
      <w:r>
        <w:t>Toàn tuyến</w:t>
      </w:r>
    </w:p>
    <w:p>
      <w:r>
        <w:t>1,30</w:t>
      </w:r>
    </w:p>
    <w:p>
      <w:r>
        <w:t>8</w:t>
      </w:r>
    </w:p>
    <w:p>
      <w:r>
        <w:t>Đường đal Phước Bình (2m)</w:t>
      </w:r>
    </w:p>
    <w:p>
      <w:r>
        <w:t>KV2-VT3</w:t>
      </w:r>
    </w:p>
    <w:p>
      <w:r>
        <w:t>Toàn tuyến</w:t>
      </w:r>
    </w:p>
    <w:p>
      <w:r>
        <w:t>1,30</w:t>
      </w:r>
    </w:p>
    <w:p>
      <w:r>
        <w:t>9</w:t>
      </w:r>
    </w:p>
    <w:p>
      <w:r>
        <w:t>Đường đal Phước Bình (3)</w:t>
      </w:r>
    </w:p>
    <w:p>
      <w:r>
        <w:t>KV2-VT3</w:t>
      </w:r>
    </w:p>
    <w:p>
      <w:r>
        <w:t>Toàn tuyến</w:t>
      </w:r>
    </w:p>
    <w:p>
      <w:r>
        <w:t>1,30</w:t>
      </w:r>
    </w:p>
    <w:p>
      <w:r>
        <w:t>10</w:t>
      </w:r>
    </w:p>
    <w:p>
      <w:r>
        <w:t>Đường đal Tam Sóc C2</w:t>
      </w:r>
    </w:p>
    <w:p>
      <w:r>
        <w:t>KV2-VT3</w:t>
      </w:r>
    </w:p>
    <w:p>
      <w:r>
        <w:t>Toàn tuyến</w:t>
      </w:r>
    </w:p>
    <w:p>
      <w:r>
        <w:t>1,30</w:t>
      </w:r>
    </w:p>
    <w:p>
      <w:r>
        <w:t>11</w:t>
      </w:r>
    </w:p>
    <w:p>
      <w:r>
        <w:t>Vòng Cung đường 940 cũ &amp; đường vào cầu Mỹ Phước</w:t>
      </w:r>
    </w:p>
    <w:p>
      <w:r>
        <w:t>KV2-VT2</w:t>
      </w:r>
    </w:p>
    <w:p>
      <w:r>
        <w:t>Toàn tuyến</w:t>
      </w:r>
    </w:p>
    <w:p>
      <w:r>
        <w:t>1,10</w:t>
      </w:r>
    </w:p>
    <w:p>
      <w:r>
        <w:t>12</w:t>
      </w:r>
    </w:p>
    <w:p>
      <w:r>
        <w:t>Đường đal Tam Sóc C1</w:t>
      </w:r>
    </w:p>
    <w:p>
      <w:r>
        <w:t>KV2-VT3</w:t>
      </w:r>
    </w:p>
    <w:p>
      <w:r>
        <w:t>Toàn tuyến</w:t>
      </w:r>
    </w:p>
    <w:p>
      <w:r>
        <w:t>1,30</w:t>
      </w:r>
    </w:p>
    <w:p>
      <w:r>
        <w:t>13</w:t>
      </w:r>
    </w:p>
    <w:p>
      <w:r>
        <w:t>Đường đal Tam Sóc D2</w:t>
      </w:r>
    </w:p>
    <w:p>
      <w:r>
        <w:t>KV2-VT3</w:t>
      </w:r>
    </w:p>
    <w:p>
      <w:r>
        <w:t>Toàn tuyến</w:t>
      </w:r>
    </w:p>
    <w:p>
      <w:r>
        <w:t>1,30</w:t>
      </w:r>
    </w:p>
    <w:p>
      <w:r>
        <w:t>14</w:t>
      </w:r>
    </w:p>
    <w:p>
      <w:r>
        <w:t>Đường cống Lâm Trường</w:t>
      </w:r>
    </w:p>
    <w:p>
      <w:r>
        <w:t>KV2-VT3</w:t>
      </w:r>
    </w:p>
    <w:p>
      <w:r>
        <w:t>Toàn tuyến</w:t>
      </w:r>
    </w:p>
    <w:p>
      <w:r>
        <w:t>1,30</w:t>
      </w:r>
    </w:p>
    <w:p>
      <w:r>
        <w:t>15</w:t>
      </w:r>
    </w:p>
    <w:p>
      <w:r>
        <w:t>Lộ Rạch Bố Thảo Bờ Tây</w:t>
      </w:r>
    </w:p>
    <w:p>
      <w:r>
        <w:t>KV2-VT3</w:t>
      </w:r>
    </w:p>
    <w:p>
      <w:r>
        <w:t>Cầu Hai Ti   ế   u</w:t>
      </w:r>
    </w:p>
    <w:p>
      <w:r>
        <w:t>Hết ranh đất bà Dương Du Nia</w:t>
      </w:r>
    </w:p>
    <w:p>
      <w:r>
        <w:t>1,30</w:t>
      </w:r>
    </w:p>
    <w:p>
      <w:r>
        <w:t>16</w:t>
      </w:r>
    </w:p>
    <w:p>
      <w:r>
        <w:t>Lộ Tam Sóc</w:t>
      </w:r>
    </w:p>
    <w:p>
      <w:r>
        <w:t>KV2-VT3</w:t>
      </w:r>
    </w:p>
    <w:p>
      <w:r>
        <w:t>Lý Sỹ Tol</w:t>
      </w:r>
    </w:p>
    <w:p>
      <w:r>
        <w:t>Hết ranh đất ông Danh Na Hoàng Ne</w:t>
      </w:r>
    </w:p>
    <w:p>
      <w:r>
        <w:t>1,30</w:t>
      </w:r>
    </w:p>
    <w:p>
      <w:r>
        <w:t>17</w:t>
      </w:r>
    </w:p>
    <w:p>
      <w:r>
        <w:t>Lộ Đê Phân Trường</w:t>
      </w:r>
    </w:p>
    <w:p>
      <w:r>
        <w:t>KV2-VT3</w:t>
      </w:r>
    </w:p>
    <w:p>
      <w:r>
        <w:t>Đầu ranh đất ông Nguyễn Hoàng Anh</w:t>
      </w:r>
    </w:p>
    <w:p>
      <w:r>
        <w:t>Đường vào Cầu Mỹ Thước</w:t>
      </w:r>
    </w:p>
    <w:p>
      <w:r>
        <w:t>1,30</w:t>
      </w:r>
    </w:p>
    <w:p>
      <w:r>
        <w:t>18</w:t>
      </w:r>
    </w:p>
    <w:p>
      <w:r>
        <w:t>Lộ Sơn Pich</w:t>
      </w:r>
    </w:p>
    <w:p>
      <w:r>
        <w:t>KV2-VT3</w:t>
      </w:r>
    </w:p>
    <w:p>
      <w:r>
        <w:t>Đầu ranh đất ông Đặng Văn Bùi</w:t>
      </w:r>
    </w:p>
    <w:p>
      <w:r>
        <w:t>Hết ranh đất bà Nguyễn Thị Tròn</w:t>
      </w:r>
    </w:p>
    <w:p>
      <w:r>
        <w:t>1,30</w:t>
      </w:r>
    </w:p>
    <w:p>
      <w:r>
        <w:t>19</w:t>
      </w:r>
    </w:p>
    <w:p>
      <w:r>
        <w:t>Đường Đal Bưng Coi</w:t>
      </w:r>
    </w:p>
    <w:p>
      <w:r>
        <w:t>KV2-VT3</w:t>
      </w:r>
    </w:p>
    <w:p>
      <w:r>
        <w:t>Cầu Bưng Coi</w:t>
      </w:r>
    </w:p>
    <w:p>
      <w:r>
        <w:t>Cầu Ba Khánh</w:t>
      </w:r>
    </w:p>
    <w:p>
      <w:r>
        <w:t>1,30</w:t>
      </w:r>
    </w:p>
    <w:p>
      <w:r>
        <w:t>20</w:t>
      </w:r>
    </w:p>
    <w:p>
      <w:r>
        <w:t>Lộ Rạch Chưng</w:t>
      </w:r>
    </w:p>
    <w:p>
      <w:r>
        <w:t>KV2-VT3</w:t>
      </w:r>
    </w:p>
    <w:p>
      <w:r>
        <w:t>Đầu ranh đất Trường TH Mỹ Thuận B</w:t>
      </w:r>
    </w:p>
    <w:p>
      <w:r>
        <w:t>Hết đất Salate Prêch Chanh</w:t>
      </w:r>
    </w:p>
    <w:p>
      <w:r>
        <w:t>1,30</w:t>
      </w:r>
    </w:p>
    <w:p>
      <w:r>
        <w:t>21</w:t>
      </w:r>
    </w:p>
    <w:p>
      <w:r>
        <w:t>Đường đal</w:t>
      </w:r>
    </w:p>
    <w:p>
      <w:r>
        <w:t>KV2-VT3</w:t>
      </w:r>
    </w:p>
    <w:p>
      <w:r>
        <w:t>Các tuyến đường đal còn lại</w:t>
      </w:r>
    </w:p>
    <w:p>
      <w:r>
        <w:t>1,25</w:t>
      </w:r>
    </w:p>
    <w:p>
      <w:r>
        <w:t>V</w:t>
      </w:r>
    </w:p>
    <w:p>
      <w:r>
        <w:t>XÃ THUẬN HƯNG</w:t>
      </w:r>
    </w:p>
    <w:p>
      <w:r>
        <w:t>1</w:t>
      </w:r>
    </w:p>
    <w:p>
      <w:r>
        <w:t>Đường Tỉnh 939</w:t>
      </w:r>
    </w:p>
    <w:p>
      <w:r>
        <w:t>KV1-VT1</w:t>
      </w:r>
    </w:p>
    <w:p>
      <w:r>
        <w:t>Cầu trắng</w:t>
      </w:r>
    </w:p>
    <w:p>
      <w:r>
        <w:t>Hết ranh đất Trạm bơm</w:t>
      </w:r>
    </w:p>
    <w:p>
      <w:r>
        <w:t>1,65</w:t>
      </w:r>
    </w:p>
    <w:p>
      <w:r>
        <w:t>2</w:t>
      </w:r>
    </w:p>
    <w:p>
      <w:r>
        <w:t>Đường Tỉnh 938</w:t>
      </w:r>
    </w:p>
    <w:p>
      <w:r>
        <w:t>KV1-VT1</w:t>
      </w:r>
    </w:p>
    <w:p>
      <w:r>
        <w:t>Cầu trắng</w:t>
      </w:r>
    </w:p>
    <w:p>
      <w:r>
        <w:t>Giáp Cầu Trà Lây 1</w:t>
      </w:r>
    </w:p>
    <w:p>
      <w:r>
        <w:t>1,50</w:t>
      </w:r>
    </w:p>
    <w:p>
      <w:r>
        <w:t>KV1-VT2</w:t>
      </w:r>
    </w:p>
    <w:p>
      <w:r>
        <w:t>Giáp Cầu Trà Lây 1</w:t>
      </w:r>
    </w:p>
    <w:p>
      <w:r>
        <w:t>Giáp Kênh Tà Chum</w:t>
      </w:r>
    </w:p>
    <w:p>
      <w:r>
        <w:t>1,50</w:t>
      </w:r>
    </w:p>
    <w:p>
      <w:r>
        <w:t>KV1-VT3</w:t>
      </w:r>
    </w:p>
    <w:p>
      <w:r>
        <w:t>Giáp Kênh Tà Chum</w:t>
      </w:r>
    </w:p>
    <w:p>
      <w:r>
        <w:t>Giáp ranh xã Mỹ Thuận</w:t>
      </w:r>
    </w:p>
    <w:p>
      <w:r>
        <w:t>1,50</w:t>
      </w:r>
    </w:p>
    <w:p>
      <w:r>
        <w:t>3</w:t>
      </w:r>
    </w:p>
    <w:p>
      <w:r>
        <w:t>Đường Huyện 88</w:t>
      </w:r>
    </w:p>
    <w:p>
      <w:r>
        <w:t>KV2-VT1</w:t>
      </w:r>
    </w:p>
    <w:p>
      <w:r>
        <w:t>Cầu  Đ ồn</w:t>
      </w:r>
    </w:p>
    <w:p>
      <w:r>
        <w:t>Giáp ranh cầu Ngang</w:t>
      </w:r>
    </w:p>
    <w:p>
      <w:r>
        <w:t>1,20</w:t>
      </w:r>
    </w:p>
    <w:p>
      <w:r>
        <w:t>KV2-VT2</w:t>
      </w:r>
    </w:p>
    <w:p>
      <w:r>
        <w:t>Giáp ranh Cầu Ngang</w:t>
      </w:r>
    </w:p>
    <w:p>
      <w:r>
        <w:t>Đường Tỉnh 938</w:t>
      </w:r>
    </w:p>
    <w:p>
      <w:r>
        <w:t>1,20</w:t>
      </w:r>
    </w:p>
    <w:p>
      <w:r>
        <w:t>4</w:t>
      </w:r>
    </w:p>
    <w:p>
      <w:r>
        <w:t>Lộ đal (Song song ĐT 938)</w:t>
      </w:r>
    </w:p>
    <w:p>
      <w:r>
        <w:t>KV2-VT3</w:t>
      </w:r>
    </w:p>
    <w:p>
      <w:r>
        <w:t>Đường Huyện 88</w:t>
      </w:r>
    </w:p>
    <w:p>
      <w:r>
        <w:t>Giáp ranh xã Mỹ Hương</w:t>
      </w:r>
    </w:p>
    <w:p>
      <w:r>
        <w:t>1,25</w:t>
      </w:r>
    </w:p>
    <w:p>
      <w:r>
        <w:t>5</w:t>
      </w:r>
    </w:p>
    <w:p>
      <w:r>
        <w:t>Đường huyện 88B</w:t>
      </w:r>
    </w:p>
    <w:p>
      <w:r>
        <w:t>KV2-VT3</w:t>
      </w:r>
    </w:p>
    <w:p>
      <w:r>
        <w:t>Đường Huyện 88</w:t>
      </w:r>
    </w:p>
    <w:p>
      <w:r>
        <w:t>Giáp ranh xã Mỹ Hương</w:t>
      </w:r>
    </w:p>
    <w:p>
      <w:r>
        <w:t>1,25</w:t>
      </w:r>
    </w:p>
    <w:p>
      <w:r>
        <w:t>6</w:t>
      </w:r>
    </w:p>
    <w:p>
      <w:r>
        <w:t>Lộ đal Rạch Tà S   a   m</w:t>
      </w:r>
    </w:p>
    <w:p>
      <w:r>
        <w:t>KV2-VT3</w:t>
      </w:r>
    </w:p>
    <w:p>
      <w:r>
        <w:t>Đường Huyện 88</w:t>
      </w:r>
    </w:p>
    <w:p>
      <w:r>
        <w:t>Hết đất ông Lê Văn Lé</w:t>
      </w:r>
    </w:p>
    <w:p>
      <w:r>
        <w:t>1,25</w:t>
      </w:r>
    </w:p>
    <w:p>
      <w:r>
        <w:t>7</w:t>
      </w:r>
    </w:p>
    <w:p>
      <w:r>
        <w:t>Lộ đal Vàm Đình</w:t>
      </w:r>
    </w:p>
    <w:p>
      <w:r>
        <w:t>KV2-VT3</w:t>
      </w:r>
    </w:p>
    <w:p>
      <w:r>
        <w:t>Cống Mỹ Hòa</w:t>
      </w:r>
    </w:p>
    <w:p>
      <w:r>
        <w:t>Đường Huyện 88</w:t>
      </w:r>
    </w:p>
    <w:p>
      <w:r>
        <w:t>1,25</w:t>
      </w:r>
    </w:p>
    <w:p>
      <w:r>
        <w:t>8</w:t>
      </w:r>
    </w:p>
    <w:p>
      <w:r>
        <w:t>Lộ Đal</w:t>
      </w:r>
    </w:p>
    <w:p>
      <w:r>
        <w:t>KV2-VT3</w:t>
      </w:r>
    </w:p>
    <w:p>
      <w:r>
        <w:t>Giáp ranh xã Mỹ Hương</w:t>
      </w:r>
    </w:p>
    <w:p>
      <w:r>
        <w:t>Hết lộ đal Thiện Bình</w:t>
      </w:r>
    </w:p>
    <w:p>
      <w:r>
        <w:t>1,25</w:t>
      </w:r>
    </w:p>
    <w:p>
      <w:r>
        <w:t>9</w:t>
      </w:r>
    </w:p>
    <w:p>
      <w:r>
        <w:t>Lộ đal sông Ô Quên, xã Thuận Hưng</w:t>
      </w:r>
    </w:p>
    <w:p>
      <w:r>
        <w:t>KV2-VT3</w:t>
      </w:r>
    </w:p>
    <w:p>
      <w:r>
        <w:t>C ầ u Đồn</w:t>
      </w:r>
    </w:p>
    <w:p>
      <w:r>
        <w:t>Giáp ranh xã Mỹ Hương</w:t>
      </w:r>
    </w:p>
    <w:p>
      <w:r>
        <w:t>1,25</w:t>
      </w:r>
    </w:p>
    <w:p>
      <w:r>
        <w:t>10</w:t>
      </w:r>
    </w:p>
    <w:p>
      <w:r>
        <w:t>Lộ đal Bờ Tây Cái Triết</w:t>
      </w:r>
    </w:p>
    <w:p>
      <w:r>
        <w:t>KV2-VT3</w:t>
      </w:r>
    </w:p>
    <w:p>
      <w:r>
        <w:t>Giáp ranh thị trấn Huỳnh Hữu Nghĩa</w:t>
      </w:r>
    </w:p>
    <w:p>
      <w:r>
        <w:t>Lộ đal Vàm Đình</w:t>
      </w:r>
    </w:p>
    <w:p>
      <w:r>
        <w:t>1,25</w:t>
      </w:r>
    </w:p>
    <w:p>
      <w:r>
        <w:t>11</w:t>
      </w:r>
    </w:p>
    <w:p>
      <w:r>
        <w:t>Lộ đal</w:t>
      </w:r>
    </w:p>
    <w:p>
      <w:r>
        <w:t>KV2-VT3</w:t>
      </w:r>
    </w:p>
    <w:p>
      <w:r>
        <w:t>Cầu Trà Lây 1</w:t>
      </w:r>
    </w:p>
    <w:p>
      <w:r>
        <w:t>Giáp ranh xã Phú Mỹ</w:t>
      </w:r>
    </w:p>
    <w:p>
      <w:r>
        <w:t>1,25</w:t>
      </w:r>
    </w:p>
    <w:p>
      <w:r>
        <w:t>12</w:t>
      </w:r>
    </w:p>
    <w:p>
      <w:r>
        <w:t>Lộ đal</w:t>
      </w:r>
    </w:p>
    <w:p>
      <w:r>
        <w:t>KV2-VT3</w:t>
      </w:r>
    </w:p>
    <w:p>
      <w:r>
        <w:t>Cầu Sập</w:t>
      </w:r>
    </w:p>
    <w:p>
      <w:r>
        <w:t>Giáp ranh xã Phú Mỹ</w:t>
      </w:r>
    </w:p>
    <w:p>
      <w:r>
        <w:t>1,25</w:t>
      </w:r>
    </w:p>
    <w:p>
      <w:r>
        <w:t>13</w:t>
      </w:r>
    </w:p>
    <w:p>
      <w:r>
        <w:t>Lộ đal</w:t>
      </w:r>
    </w:p>
    <w:p>
      <w:r>
        <w:t>KV2-VT3</w:t>
      </w:r>
    </w:p>
    <w:p>
      <w:r>
        <w:t>Cầu Sư Tử</w:t>
      </w:r>
    </w:p>
    <w:p>
      <w:r>
        <w:t>Giáp ranh xã Phú Mỹ</w:t>
      </w:r>
    </w:p>
    <w:p>
      <w:r>
        <w:t>1,25</w:t>
      </w:r>
    </w:p>
    <w:p>
      <w:r>
        <w:t>14</w:t>
      </w:r>
    </w:p>
    <w:p>
      <w:r>
        <w:t>Đường đal</w:t>
      </w:r>
    </w:p>
    <w:p>
      <w:r>
        <w:t>KV2-VT3</w:t>
      </w:r>
    </w:p>
    <w:p>
      <w:r>
        <w:t>Các tuyến đường đal còn lại</w:t>
      </w:r>
    </w:p>
    <w:p>
      <w:r>
        <w:t>1,25</w:t>
      </w:r>
    </w:p>
    <w:p>
      <w:r>
        <w:t>VI</w:t>
      </w:r>
    </w:p>
    <w:p>
      <w:r>
        <w:t>XÃ LONG HƯNG</w:t>
      </w:r>
    </w:p>
    <w:p>
      <w:r>
        <w:t>1</w:t>
      </w:r>
    </w:p>
    <w:p>
      <w:r>
        <w:t>Đường Huyện 87B</w:t>
      </w:r>
    </w:p>
    <w:p>
      <w:r>
        <w:t>KV2-VT3</w:t>
      </w:r>
    </w:p>
    <w:p>
      <w:r>
        <w:t>Giáp ranh thị trấn Huỳnh Hữu Nghĩa</w:t>
      </w:r>
    </w:p>
    <w:p>
      <w:r>
        <w:t>Kênh Hai Bá</w:t>
      </w:r>
    </w:p>
    <w:p>
      <w:r>
        <w:t>1,30</w:t>
      </w:r>
    </w:p>
    <w:p>
      <w:r>
        <w:t>KV2-VT1</w:t>
      </w:r>
    </w:p>
    <w:p>
      <w:r>
        <w:t>Kênh Hai Bá</w:t>
      </w:r>
    </w:p>
    <w:p>
      <w:r>
        <w:t>Cầu Vượt Mỹ Khánh</w:t>
      </w:r>
    </w:p>
    <w:p>
      <w:r>
        <w:t>1,30</w:t>
      </w:r>
    </w:p>
    <w:p>
      <w:r>
        <w:t>KV1-VT3</w:t>
      </w:r>
    </w:p>
    <w:p>
      <w:r>
        <w:t>Cầu Vượt Mỹ Khánh</w:t>
      </w:r>
    </w:p>
    <w:p>
      <w:r>
        <w:t>Cầu Qua UB Xã</w:t>
      </w:r>
    </w:p>
    <w:p>
      <w:r>
        <w:t>1,30</w:t>
      </w:r>
    </w:p>
    <w:p>
      <w:r>
        <w:t>KV1-VT1</w:t>
      </w:r>
    </w:p>
    <w:p>
      <w:r>
        <w:t>Cầu Qua UB Xã</w:t>
      </w:r>
    </w:p>
    <w:p>
      <w:r>
        <w:t>Hết ranh Trung tâm Thương mại</w:t>
      </w:r>
    </w:p>
    <w:p>
      <w:r>
        <w:t>1,30</w:t>
      </w:r>
    </w:p>
    <w:p>
      <w:r>
        <w:t>KV1-VT2</w:t>
      </w:r>
    </w:p>
    <w:p>
      <w:r>
        <w:t>Giáp ranh Trung tâm Thương mại</w:t>
      </w:r>
    </w:p>
    <w:p>
      <w:r>
        <w:t>Hết ranh đất ông Lê Việt Hùng</w:t>
      </w:r>
    </w:p>
    <w:p>
      <w:r>
        <w:t>1,35</w:t>
      </w:r>
    </w:p>
    <w:p>
      <w:r>
        <w:t>KV1-VT3</w:t>
      </w:r>
    </w:p>
    <w:p>
      <w:r>
        <w:t>Giáp ranh đất ông Lê Việt Hùng</w:t>
      </w:r>
    </w:p>
    <w:p>
      <w:r>
        <w:t>Kênh 1/5</w:t>
      </w:r>
    </w:p>
    <w:p>
      <w:r>
        <w:t>1,35</w:t>
      </w:r>
    </w:p>
    <w:p>
      <w:r>
        <w:t>KV2-VT2</w:t>
      </w:r>
    </w:p>
    <w:p>
      <w:r>
        <w:t>Kênh 1/5</w:t>
      </w:r>
    </w:p>
    <w:p>
      <w:r>
        <w:t>Kênh Đập Đá</w:t>
      </w:r>
    </w:p>
    <w:p>
      <w:r>
        <w:t>1,20</w:t>
      </w:r>
    </w:p>
    <w:p>
      <w:r>
        <w:t>2</w:t>
      </w:r>
    </w:p>
    <w:p>
      <w:r>
        <w:t>Huyện lộ 32</w:t>
      </w:r>
    </w:p>
    <w:p>
      <w:r>
        <w:t>KV1-VT1</w:t>
      </w:r>
    </w:p>
    <w:p>
      <w:r>
        <w:t>Cầu qua UBND xã</w:t>
      </w:r>
    </w:p>
    <w:p>
      <w:r>
        <w:t>Cầu Vượt Tân Phước</w:t>
      </w:r>
    </w:p>
    <w:p>
      <w:r>
        <w:t>1,10</w:t>
      </w:r>
    </w:p>
    <w:p>
      <w:r>
        <w:t>KV1-VT2</w:t>
      </w:r>
    </w:p>
    <w:p>
      <w:r>
        <w:t>Cầu Vượt Tân Phước</w:t>
      </w:r>
    </w:p>
    <w:p>
      <w:r>
        <w:t>Giáp ranh huyện Châu Thành</w:t>
      </w:r>
    </w:p>
    <w:p>
      <w:r>
        <w:t>1,20</w:t>
      </w:r>
    </w:p>
    <w:p>
      <w:r>
        <w:t>3</w:t>
      </w:r>
    </w:p>
    <w:p>
      <w:r>
        <w:t>Quốc lộ Quản lộ Phụng Hiệp</w:t>
      </w:r>
    </w:p>
    <w:p>
      <w:r>
        <w:t>KV1-VT2</w:t>
      </w:r>
    </w:p>
    <w:p>
      <w:r>
        <w:t>Giáp ranh tỉnh Hậu Giang</w:t>
      </w:r>
    </w:p>
    <w:p>
      <w:r>
        <w:t>Cầu Mỹ Khánh</w:t>
      </w:r>
    </w:p>
    <w:p>
      <w:r>
        <w:t>1,20</w:t>
      </w:r>
    </w:p>
    <w:p>
      <w:r>
        <w:t>KV1-VT1</w:t>
      </w:r>
    </w:p>
    <w:p>
      <w:r>
        <w:t>Cầu Mỹ Khánh</w:t>
      </w:r>
    </w:p>
    <w:p>
      <w:r>
        <w:t>Cầu 1/5</w:t>
      </w:r>
    </w:p>
    <w:p>
      <w:r>
        <w:t>1,20</w:t>
      </w:r>
    </w:p>
    <w:p>
      <w:r>
        <w:t>KV1-VT3</w:t>
      </w:r>
    </w:p>
    <w:p>
      <w:r>
        <w:t>Cầu 1/5</w:t>
      </w:r>
    </w:p>
    <w:p>
      <w:r>
        <w:t>Cầu Đập Đá</w:t>
      </w:r>
    </w:p>
    <w:p>
      <w:r>
        <w:t>1,20</w:t>
      </w:r>
    </w:p>
    <w:p>
      <w:r>
        <w:t>4</w:t>
      </w:r>
    </w:p>
    <w:p>
      <w:r>
        <w:t>Đường huyện 87</w:t>
      </w:r>
    </w:p>
    <w:p>
      <w:r>
        <w:t>KV2-VT2</w:t>
      </w:r>
    </w:p>
    <w:p>
      <w:r>
        <w:t>Giáp ranh thị trấn Huỳnh Hữu Nghĩa</w:t>
      </w:r>
    </w:p>
    <w:p>
      <w:r>
        <w:t>Cầu Vượt Mỹ Khánh</w:t>
      </w:r>
    </w:p>
    <w:p>
      <w:r>
        <w:t>1,10</w:t>
      </w:r>
    </w:p>
    <w:p>
      <w:r>
        <w:t>KV2-VT1</w:t>
      </w:r>
    </w:p>
    <w:p>
      <w:r>
        <w:t>Cầu Vượt Mỹ Khánh</w:t>
      </w:r>
    </w:p>
    <w:p>
      <w:r>
        <w:t>Cầu qua UBND xã và nhánh đến Hết đất Trường THCS Long Hưng A</w:t>
      </w:r>
    </w:p>
    <w:p>
      <w:r>
        <w:t>1,10</w:t>
      </w:r>
    </w:p>
    <w:p>
      <w:r>
        <w:t>5</w:t>
      </w:r>
    </w:p>
    <w:p>
      <w:r>
        <w:t>Đường 940</w:t>
      </w:r>
    </w:p>
    <w:p>
      <w:r>
        <w:t>KV1-VT2</w:t>
      </w:r>
    </w:p>
    <w:p>
      <w:r>
        <w:t>Giáp Quản lộ Phụng Hiệp</w:t>
      </w:r>
    </w:p>
    <w:p>
      <w:r>
        <w:t>Cống 3 Đầu</w:t>
      </w:r>
    </w:p>
    <w:p>
      <w:r>
        <w:t>1,20</w:t>
      </w:r>
    </w:p>
    <w:p>
      <w:r>
        <w:t>KV2-VT1</w:t>
      </w:r>
    </w:p>
    <w:p>
      <w:r>
        <w:t>Cống 3 Đấu</w:t>
      </w:r>
    </w:p>
    <w:p>
      <w:r>
        <w:t>Kênh Hai Bá</w:t>
      </w:r>
    </w:p>
    <w:p>
      <w:r>
        <w:t>1,20</w:t>
      </w:r>
    </w:p>
    <w:p>
      <w:r>
        <w:t>KV2-VT2</w:t>
      </w:r>
    </w:p>
    <w:p>
      <w:r>
        <w:t>Kênh Hai Bá</w:t>
      </w:r>
    </w:p>
    <w:p>
      <w:r>
        <w:t>Giáp ranh thị trấn Huỳnh Hữu Nghĩa</w:t>
      </w:r>
    </w:p>
    <w:p>
      <w:r>
        <w:t>1,10</w:t>
      </w:r>
    </w:p>
    <w:p>
      <w:r>
        <w:t>6</w:t>
      </w:r>
    </w:p>
    <w:p>
      <w:r>
        <w:t>Trung tâm thương mại Long Hưng, xã Long Hưng</w:t>
      </w:r>
    </w:p>
    <w:p>
      <w:r>
        <w:t>KV1-VT1</w:t>
      </w:r>
    </w:p>
    <w:p>
      <w:r>
        <w:t>Dãy Khu phố 1</w:t>
      </w:r>
    </w:p>
    <w:p>
      <w:r>
        <w:t>1,15</w:t>
      </w:r>
    </w:p>
    <w:p>
      <w:r>
        <w:t>KV1-VT3</w:t>
      </w:r>
    </w:p>
    <w:p>
      <w:r>
        <w:t>Dãy Khu phố 2, 3, 4</w:t>
      </w:r>
    </w:p>
    <w:p>
      <w:r>
        <w:t>1,25</w:t>
      </w:r>
    </w:p>
    <w:p>
      <w:r>
        <w:t>KV1-VT2</w:t>
      </w:r>
    </w:p>
    <w:p>
      <w:r>
        <w:t>D   ã   y Khu phố 5, 6</w:t>
      </w:r>
    </w:p>
    <w:p>
      <w:r>
        <w:t>1,25</w:t>
      </w:r>
    </w:p>
    <w:p>
      <w:r>
        <w:t>7</w:t>
      </w:r>
    </w:p>
    <w:p>
      <w:r>
        <w:t>Đường D3-N6, xã Long Hưng</w:t>
      </w:r>
    </w:p>
    <w:p>
      <w:r>
        <w:t>KV1-VT1</w:t>
      </w:r>
    </w:p>
    <w:p>
      <w:r>
        <w:t>Toàn tuyến</w:t>
      </w:r>
    </w:p>
    <w:p>
      <w:r>
        <w:t>1,10</w:t>
      </w:r>
    </w:p>
    <w:p>
      <w:r>
        <w:t>8</w:t>
      </w:r>
    </w:p>
    <w:p>
      <w:r>
        <w:t>Đường D1-N3</w:t>
      </w:r>
    </w:p>
    <w:p>
      <w:r>
        <w:t>KV1-VT1</w:t>
      </w:r>
    </w:p>
    <w:p>
      <w:r>
        <w:t>Quốc lộ Phụng hiệp</w:t>
      </w:r>
    </w:p>
    <w:p>
      <w:r>
        <w:t>Hết đất chợ Long Hưng</w:t>
      </w:r>
    </w:p>
    <w:p>
      <w:r>
        <w:t>1 , 10</w:t>
      </w:r>
    </w:p>
    <w:p>
      <w:r>
        <w:t>9</w:t>
      </w:r>
    </w:p>
    <w:p>
      <w:r>
        <w:t>Đường 85</w:t>
      </w:r>
    </w:p>
    <w:p>
      <w:r>
        <w:t>KV1-VT1</w:t>
      </w:r>
    </w:p>
    <w:p>
      <w:r>
        <w:t>Đường tỉnh 940</w:t>
      </w:r>
    </w:p>
    <w:p>
      <w:r>
        <w:t>Kênh Đập Đá</w:t>
      </w:r>
    </w:p>
    <w:p>
      <w:r>
        <w:t>1,10</w:t>
      </w:r>
    </w:p>
    <w:p>
      <w:r>
        <w:t>10</w:t>
      </w:r>
    </w:p>
    <w:p>
      <w:r>
        <w:t>Đường đal</w:t>
      </w:r>
    </w:p>
    <w:p>
      <w:r>
        <w:t>KV2-VT3</w:t>
      </w:r>
    </w:p>
    <w:p>
      <w:r>
        <w:t>Các tuyến đường đal còn lại</w:t>
      </w:r>
    </w:p>
    <w:p>
      <w:r>
        <w:t>1,25</w:t>
      </w:r>
    </w:p>
    <w:p>
      <w:r>
        <w:t>VII</w:t>
      </w:r>
    </w:p>
    <w:p>
      <w:r>
        <w:t>XÃ HƯNG PHÚ</w:t>
      </w:r>
    </w:p>
    <w:p>
      <w:r>
        <w:t>1</w:t>
      </w:r>
    </w:p>
    <w:p>
      <w:r>
        <w:t>Đường huyện 87B</w:t>
      </w:r>
    </w:p>
    <w:p>
      <w:r>
        <w:t>KV2-VT3</w:t>
      </w:r>
    </w:p>
    <w:p>
      <w:r>
        <w:t>Kênh Đập Đá</w:t>
      </w:r>
    </w:p>
    <w:p>
      <w:r>
        <w:t>Kênh Bắc Bộ</w:t>
      </w:r>
    </w:p>
    <w:p>
      <w:r>
        <w:t>1,20</w:t>
      </w:r>
    </w:p>
    <w:p>
      <w:r>
        <w:t>KV2-VT1</w:t>
      </w:r>
    </w:p>
    <w:p>
      <w:r>
        <w:t>Kênh Bắc Bộ</w:t>
      </w:r>
    </w:p>
    <w:p>
      <w:r>
        <w:t>Kênh Miễu</w:t>
      </w:r>
    </w:p>
    <w:p>
      <w:r>
        <w:t>1,20</w:t>
      </w:r>
    </w:p>
    <w:p>
      <w:r>
        <w:t>KV2-VT3</w:t>
      </w:r>
    </w:p>
    <w:p>
      <w:r>
        <w:t>Kênh Miễu</w:t>
      </w:r>
    </w:p>
    <w:p>
      <w:r>
        <w:t>Kênh Chín Mùi</w:t>
      </w:r>
    </w:p>
    <w:p>
      <w:r>
        <w:t>1,20</w:t>
      </w:r>
    </w:p>
    <w:p>
      <w:r>
        <w:t>KV2-VT2</w:t>
      </w:r>
    </w:p>
    <w:p>
      <w:r>
        <w:t>Kênh Chín Mùi</w:t>
      </w:r>
    </w:p>
    <w:p>
      <w:r>
        <w:t>Kênh Ka Rê</w:t>
      </w:r>
    </w:p>
    <w:p>
      <w:r>
        <w:t>1,20</w:t>
      </w:r>
    </w:p>
    <w:p>
      <w:r>
        <w:t>2</w:t>
      </w:r>
    </w:p>
    <w:p>
      <w:r>
        <w:t>Quốc lộ Quản lộ Phụng Hiệp</w:t>
      </w:r>
    </w:p>
    <w:p>
      <w:r>
        <w:t>KV1-VT2</w:t>
      </w:r>
    </w:p>
    <w:p>
      <w:r>
        <w:t>Kênh Đập Đá</w:t>
      </w:r>
    </w:p>
    <w:p>
      <w:r>
        <w:t>Kênh Bắc Bộ</w:t>
      </w:r>
    </w:p>
    <w:p>
      <w:r>
        <w:t>1,20</w:t>
      </w:r>
    </w:p>
    <w:p>
      <w:r>
        <w:t>KV1-VT1</w:t>
      </w:r>
    </w:p>
    <w:p>
      <w:r>
        <w:t>Kênh Bắc Bộ</w:t>
      </w:r>
    </w:p>
    <w:p>
      <w:r>
        <w:t>Kênh Miễu</w:t>
      </w:r>
    </w:p>
    <w:p>
      <w:r>
        <w:t>1,20</w:t>
      </w:r>
    </w:p>
    <w:p>
      <w:r>
        <w:t>KV2-VT1</w:t>
      </w:r>
    </w:p>
    <w:p>
      <w:r>
        <w:t>Kênh Miễu</w:t>
      </w:r>
    </w:p>
    <w:p>
      <w:r>
        <w:t>Kênh Chín Mùi</w:t>
      </w:r>
    </w:p>
    <w:p>
      <w:r>
        <w:t>1,20</w:t>
      </w:r>
    </w:p>
    <w:p>
      <w:r>
        <w:t>KV1-VT1</w:t>
      </w:r>
    </w:p>
    <w:p>
      <w:r>
        <w:t>Kênh Chín Mùi</w:t>
      </w:r>
    </w:p>
    <w:p>
      <w:r>
        <w:t>Kênh Tư Lang</w:t>
      </w:r>
    </w:p>
    <w:p>
      <w:r>
        <w:t>1 , 20</w:t>
      </w:r>
    </w:p>
    <w:p>
      <w:r>
        <w:t>KV1-VT1</w:t>
      </w:r>
    </w:p>
    <w:p>
      <w:r>
        <w:t>Kênh Tư Lang</w:t>
      </w:r>
    </w:p>
    <w:p>
      <w:r>
        <w:t>Kênh Út Cứng</w:t>
      </w:r>
    </w:p>
    <w:p>
      <w:r>
        <w:t>1,20</w:t>
      </w:r>
    </w:p>
    <w:p>
      <w:r>
        <w:t>KV1-VT1</w:t>
      </w:r>
    </w:p>
    <w:p>
      <w:r>
        <w:t>Kênh Út Cứng</w:t>
      </w:r>
    </w:p>
    <w:p>
      <w:r>
        <w:t>Kênh Ka Rê</w:t>
      </w:r>
    </w:p>
    <w:p>
      <w:r>
        <w:t>1,20</w:t>
      </w:r>
    </w:p>
    <w:p>
      <w:r>
        <w:t>3</w:t>
      </w:r>
    </w:p>
    <w:p>
      <w:r>
        <w:t>Đường Ô tô đến TT xã (ĐH 81)</w:t>
      </w:r>
    </w:p>
    <w:p>
      <w:r>
        <w:t>KV1-VT1</w:t>
      </w:r>
    </w:p>
    <w:p>
      <w:r>
        <w:t>Đầu ranh đất UBND xã</w:t>
      </w:r>
    </w:p>
    <w:p>
      <w:r>
        <w:t>Cầu Kênh 1000</w:t>
      </w:r>
    </w:p>
    <w:p>
      <w:r>
        <w:t>1,10</w:t>
      </w:r>
    </w:p>
    <w:p>
      <w:r>
        <w:t>KV1-VT2</w:t>
      </w:r>
    </w:p>
    <w:p>
      <w:r>
        <w:t>Cầu Kênh 1000</w:t>
      </w:r>
    </w:p>
    <w:p>
      <w:r>
        <w:t>Cầu Nguyễn Việt Hồng</w:t>
      </w:r>
    </w:p>
    <w:p>
      <w:r>
        <w:t>1,10</w:t>
      </w:r>
    </w:p>
    <w:p>
      <w:r>
        <w:t>KV1-VT3</w:t>
      </w:r>
    </w:p>
    <w:p>
      <w:r>
        <w:t>Cầu Nguyễn Việt Hồng</w:t>
      </w:r>
    </w:p>
    <w:p>
      <w:r>
        <w:t>Giáp ranh xã Mỹ phước</w:t>
      </w:r>
    </w:p>
    <w:p>
      <w:r>
        <w:t>1,10</w:t>
      </w:r>
    </w:p>
    <w:p>
      <w:r>
        <w:t>4</w:t>
      </w:r>
    </w:p>
    <w:p>
      <w:r>
        <w:t>Đường huyện 86</w:t>
      </w:r>
    </w:p>
    <w:p>
      <w:r>
        <w:t>KV2-VT2</w:t>
      </w:r>
    </w:p>
    <w:p>
      <w:r>
        <w:t>Quản lộ    P   hụng Hiệp</w:t>
      </w:r>
    </w:p>
    <w:p>
      <w:r>
        <w:t>Giáp ranh xã Mỹ Tú</w:t>
      </w:r>
    </w:p>
    <w:p>
      <w:r>
        <w:t>1,20</w:t>
      </w:r>
    </w:p>
    <w:p>
      <w:r>
        <w:t>5</w:t>
      </w:r>
    </w:p>
    <w:p>
      <w:r>
        <w:t>Đường đal</w:t>
      </w:r>
    </w:p>
    <w:p>
      <w:r>
        <w:t>KV2-VT3</w:t>
      </w:r>
    </w:p>
    <w:p>
      <w:r>
        <w:t>Các tuyến đường đal còn lại</w:t>
      </w:r>
    </w:p>
    <w:p>
      <w:r>
        <w:t>1,25</w:t>
      </w:r>
    </w:p>
    <w:p>
      <w:r>
        <w:t>VIII</w:t>
      </w:r>
    </w:p>
    <w:p>
      <w:r>
        <w:t>XÃ MỸ TÚ</w:t>
      </w:r>
    </w:p>
    <w:p>
      <w:r>
        <w:t>1</w:t>
      </w:r>
    </w:p>
    <w:p>
      <w:r>
        <w:t>Đường Huyện 84</w:t>
      </w:r>
    </w:p>
    <w:p>
      <w:r>
        <w:t>KV2-VT2</w:t>
      </w:r>
    </w:p>
    <w:p>
      <w:r>
        <w:t>Giáp ranh thị trấn Huỳnh Hữu Nghĩa</w:t>
      </w:r>
    </w:p>
    <w:p>
      <w:r>
        <w:t>Giáp ranh xã Mỹ Phước</w:t>
      </w:r>
    </w:p>
    <w:p>
      <w:r>
        <w:t>1,20</w:t>
      </w:r>
    </w:p>
    <w:p>
      <w:r>
        <w:t>2</w:t>
      </w:r>
    </w:p>
    <w:p>
      <w:r>
        <w:t>Đường Huyện 86</w:t>
      </w:r>
    </w:p>
    <w:p>
      <w:r>
        <w:t>KV2-VT2</w:t>
      </w:r>
    </w:p>
    <w:p>
      <w:r>
        <w:t>Cầu 8 Lương</w:t>
      </w:r>
    </w:p>
    <w:p>
      <w:r>
        <w:t>Hết ranh đất ông Hai Lích</w:t>
      </w:r>
    </w:p>
    <w:p>
      <w:r>
        <w:t>1 , 20</w:t>
      </w:r>
    </w:p>
    <w:p>
      <w:r>
        <w:t>KV2-VT1</w:t>
      </w:r>
    </w:p>
    <w:p>
      <w:r>
        <w:t>Giáp ranh đất ông Hai Lích</w:t>
      </w:r>
    </w:p>
    <w:p>
      <w:r>
        <w:t>Cầu Mai Văn Thời (cầu xã)</w:t>
      </w:r>
    </w:p>
    <w:p>
      <w:r>
        <w:t>1 , 20</w:t>
      </w:r>
    </w:p>
    <w:p>
      <w:r>
        <w:t>3</w:t>
      </w:r>
    </w:p>
    <w:p>
      <w:r>
        <w:t>Đường Vòng Cung - Cây Bàng</w:t>
      </w:r>
    </w:p>
    <w:p>
      <w:r>
        <w:t>KV2-VT3</w:t>
      </w:r>
    </w:p>
    <w:p>
      <w:r>
        <w:t>Kinh 6 Đen</w:t>
      </w:r>
    </w:p>
    <w:p>
      <w:r>
        <w:t>Hết đất Trường mẫu giáo xã Mỹ Tú</w:t>
      </w:r>
    </w:p>
    <w:p>
      <w:r>
        <w:t>1,25</w:t>
      </w:r>
    </w:p>
    <w:p>
      <w:r>
        <w:t>4</w:t>
      </w:r>
    </w:p>
    <w:p>
      <w:r>
        <w:t>Đường tỉnh 940.</w:t>
      </w:r>
    </w:p>
    <w:p>
      <w:r>
        <w:t>KV1-VT1</w:t>
      </w:r>
    </w:p>
    <w:p>
      <w:r>
        <w:t>Giáp ranh thị trấn Huỳnh Hữu Nghĩa</w:t>
      </w:r>
    </w:p>
    <w:p>
      <w:r>
        <w:t>Cầu Số 2</w:t>
      </w:r>
    </w:p>
    <w:p>
      <w:r>
        <w:t>1,40</w:t>
      </w:r>
    </w:p>
    <w:p>
      <w:r>
        <w:t>KV1-VT2</w:t>
      </w:r>
    </w:p>
    <w:p>
      <w:r>
        <w:t>Cầu  2</w:t>
      </w:r>
    </w:p>
    <w:p>
      <w:r>
        <w:t>Giáp ranh xã Mỹ Thuận</w:t>
      </w:r>
    </w:p>
    <w:p>
      <w:r>
        <w:t>1,40</w:t>
      </w:r>
    </w:p>
    <w:p>
      <w:r>
        <w:t>5</w:t>
      </w:r>
    </w:p>
    <w:p>
      <w:r>
        <w:t>Đường tỉnh 939</w:t>
      </w:r>
    </w:p>
    <w:p>
      <w:r>
        <w:t>KV2-VT1</w:t>
      </w:r>
    </w:p>
    <w:p>
      <w:r>
        <w:t>Giáp ranh thị trấn Huỳnh Hữu Nghĩa</w:t>
      </w:r>
    </w:p>
    <w:p>
      <w:r>
        <w:t>Giáp ranh xã Mỹ Phước</w:t>
      </w:r>
    </w:p>
    <w:p>
      <w:r>
        <w:t>1,40</w:t>
      </w:r>
    </w:p>
    <w:p>
      <w:r>
        <w:t>6</w:t>
      </w:r>
    </w:p>
    <w:p>
      <w:r>
        <w:t>Đường Huyện 86 (Đường trung tâm xã)</w:t>
      </w:r>
    </w:p>
    <w:p>
      <w:r>
        <w:t>KV2-VT2</w:t>
      </w:r>
    </w:p>
    <w:p>
      <w:r>
        <w:t>Kênh Cây B à n</w:t>
      </w:r>
    </w:p>
    <w:p>
      <w:r>
        <w:t>Đường Tỉnh 940</w:t>
      </w:r>
    </w:p>
    <w:p>
      <w:r>
        <w:t>1,30</w:t>
      </w:r>
    </w:p>
    <w:p>
      <w:r>
        <w:t>7</w:t>
      </w:r>
    </w:p>
    <w:p>
      <w:r>
        <w:t>Đường huyện 86</w:t>
      </w:r>
    </w:p>
    <w:p>
      <w:r>
        <w:t>KV2-VT2</w:t>
      </w:r>
    </w:p>
    <w:p>
      <w:r>
        <w:t>Giáp ranh xã Hưng Phú</w:t>
      </w:r>
    </w:p>
    <w:p>
      <w:r>
        <w:t>Cầu Trà Cú Cạn</w:t>
      </w:r>
    </w:p>
    <w:p>
      <w:r>
        <w:t>1,20</w:t>
      </w:r>
    </w:p>
    <w:p>
      <w:r>
        <w:t>8</w:t>
      </w:r>
    </w:p>
    <w:p>
      <w:r>
        <w:t>Đường đal</w:t>
      </w:r>
    </w:p>
    <w:p>
      <w:r>
        <w:t>KV2-VT3</w:t>
      </w:r>
    </w:p>
    <w:p>
      <w:r>
        <w:t>Các tuyến đường đal còn lại</w:t>
      </w:r>
    </w:p>
    <w:p>
      <w:r>
        <w:t>1,25</w:t>
      </w:r>
    </w:p>
    <w:p>
      <w:r>
        <w:t>IX</w:t>
      </w:r>
    </w:p>
    <w:p>
      <w:r>
        <w:t>XÃ PHÚ  MỸ</w:t>
      </w:r>
    </w:p>
    <w:p>
      <w:r>
        <w:t>1</w:t>
      </w:r>
    </w:p>
    <w:p>
      <w:r>
        <w:t>Đường Tỉnh 939</w:t>
      </w:r>
    </w:p>
    <w:p>
      <w:r>
        <w:t>KV1-VT3</w:t>
      </w:r>
    </w:p>
    <w:p>
      <w:r>
        <w:t>Giáp ranh xã Đại Tâm</w:t>
      </w:r>
    </w:p>
    <w:p>
      <w:r>
        <w:t>Cổng x à  la ten</w:t>
      </w:r>
    </w:p>
    <w:p>
      <w:r>
        <w:t>1,30</w:t>
      </w:r>
    </w:p>
    <w:p>
      <w:r>
        <w:t>KV1-VT1</w:t>
      </w:r>
    </w:p>
    <w:p>
      <w:r>
        <w:t>Cổng x à  la ten</w:t>
      </w:r>
    </w:p>
    <w:p>
      <w:r>
        <w:t>Cầu Phú Mỹ 2</w:t>
      </w:r>
    </w:p>
    <w:p>
      <w:r>
        <w:t>1,30</w:t>
      </w:r>
    </w:p>
    <w:p>
      <w:r>
        <w:t>KV1-VT2</w:t>
      </w:r>
    </w:p>
    <w:p>
      <w:r>
        <w:t>Cầu Phú Mỹ 2</w:t>
      </w:r>
    </w:p>
    <w:p>
      <w:r>
        <w:t>Hết ranh Đồn công tác CT28</w:t>
      </w:r>
    </w:p>
    <w:p>
      <w:r>
        <w:t>1,30</w:t>
      </w:r>
    </w:p>
    <w:p>
      <w:r>
        <w:t>KV1-VT2</w:t>
      </w:r>
    </w:p>
    <w:p>
      <w:r>
        <w:t>Giáp ranh Đơn công tác CT28</w:t>
      </w:r>
    </w:p>
    <w:p>
      <w:r>
        <w:t>Cầu Trắng</w:t>
      </w:r>
    </w:p>
    <w:p>
      <w:r>
        <w:t>1,30</w:t>
      </w:r>
    </w:p>
    <w:p>
      <w:r>
        <w:t>2</w:t>
      </w:r>
    </w:p>
    <w:p>
      <w:r>
        <w:t>Đường huyện 89</w:t>
      </w:r>
    </w:p>
    <w:p>
      <w:r>
        <w:t>KV2-VT2</w:t>
      </w:r>
    </w:p>
    <w:p>
      <w:r>
        <w:t>Ranh Đường Tỉnh 939</w:t>
      </w:r>
    </w:p>
    <w:p>
      <w:r>
        <w:t>Kênh Phú Mỹ 1</w:t>
      </w:r>
    </w:p>
    <w:p>
      <w:r>
        <w:t>1,10</w:t>
      </w:r>
    </w:p>
    <w:p>
      <w:r>
        <w:t>KV2-VT2</w:t>
      </w:r>
    </w:p>
    <w:p>
      <w:r>
        <w:t>Kênh Phú Mỹ 1</w:t>
      </w:r>
    </w:p>
    <w:p>
      <w:r>
        <w:t>Rạch Rê</w:t>
      </w:r>
    </w:p>
    <w:p>
      <w:r>
        <w:t>1,10</w:t>
      </w:r>
    </w:p>
    <w:p>
      <w:r>
        <w:t>3</w:t>
      </w:r>
    </w:p>
    <w:p>
      <w:r>
        <w:t>Lộ đal Phú Tức</w:t>
      </w:r>
    </w:p>
    <w:p>
      <w:r>
        <w:t>KV2-VT1</w:t>
      </w:r>
    </w:p>
    <w:p>
      <w:r>
        <w:t>Giáp ranh phường 2, TPST</w:t>
      </w:r>
    </w:p>
    <w:p>
      <w:r>
        <w:t>Cổng Thủy Lợi</w:t>
      </w:r>
    </w:p>
    <w:p>
      <w:r>
        <w:t>1,10</w:t>
      </w:r>
    </w:p>
    <w:p>
      <w:r>
        <w:t>KV2-VT2</w:t>
      </w:r>
    </w:p>
    <w:p>
      <w:r>
        <w:t>Cổng Thủy Lợi</w:t>
      </w:r>
    </w:p>
    <w:p>
      <w:r>
        <w:t>Hết đường  Đ al</w:t>
      </w:r>
    </w:p>
    <w:p>
      <w:r>
        <w:t>1,10</w:t>
      </w:r>
    </w:p>
    <w:p>
      <w:r>
        <w:t>4</w:t>
      </w:r>
    </w:p>
    <w:p>
      <w:r>
        <w:t>Đường Đal</w:t>
      </w:r>
    </w:p>
    <w:p>
      <w:r>
        <w:t>KV1-VT1</w:t>
      </w:r>
    </w:p>
    <w:p>
      <w:r>
        <w:t>Hai bên nhà lồng chợ Phú Mỹ</w:t>
      </w:r>
    </w:p>
    <w:p>
      <w:r>
        <w:t>1,10</w:t>
      </w:r>
    </w:p>
    <w:p>
      <w:r>
        <w:t>KV1-VT2</w:t>
      </w:r>
    </w:p>
    <w:p>
      <w:r>
        <w:t>Đường tỉnh 939</w:t>
      </w:r>
    </w:p>
    <w:p>
      <w:r>
        <w:t>Kênh 2</w:t>
      </w:r>
    </w:p>
    <w:p>
      <w:r>
        <w:t>1,10</w:t>
      </w:r>
    </w:p>
    <w:p>
      <w:r>
        <w:t>5</w:t>
      </w:r>
    </w:p>
    <w:p>
      <w:r>
        <w:t>Đường Đal, xã Phú Mỹ</w:t>
      </w:r>
    </w:p>
    <w:p>
      <w:r>
        <w:t>KV2-VT3</w:t>
      </w:r>
    </w:p>
    <w:p>
      <w:r>
        <w:t>Ngã 3 ông Giao</w:t>
      </w:r>
    </w:p>
    <w:p>
      <w:r>
        <w:t>Cầu Chùa Bưng Kha Don</w:t>
      </w:r>
    </w:p>
    <w:p>
      <w:r>
        <w:t>1,25</w:t>
      </w:r>
    </w:p>
    <w:p>
      <w:r>
        <w:t>6</w:t>
      </w:r>
    </w:p>
    <w:p>
      <w:r>
        <w:t>Đường Đal</w:t>
      </w:r>
    </w:p>
    <w:p>
      <w:r>
        <w:t>KV2-VT3</w:t>
      </w:r>
    </w:p>
    <w:p>
      <w:r>
        <w:t>Các tuyến đường đal còn lại</w:t>
      </w:r>
    </w:p>
    <w:p>
      <w:r>
        <w:t>1,25</w:t>
      </w:r>
    </w:p>
    <w:p>
      <w:r>
        <w:t>F</w:t>
      </w:r>
    </w:p>
    <w:p>
      <w:r>
        <w:t>HUYỆN CÙ LAO DUNG</w:t>
      </w:r>
    </w:p>
    <w:p>
      <w:r>
        <w:t>I</w:t>
      </w:r>
    </w:p>
    <w:p>
      <w:r>
        <w:t>THỊ TRẤN CÙ LAO DUNG</w:t>
      </w:r>
    </w:p>
    <w:p>
      <w:r>
        <w:t>1</w:t>
      </w:r>
    </w:p>
    <w:p>
      <w:r>
        <w:t>Đường hai bên hông chợ Bến Bạ.</w:t>
      </w:r>
    </w:p>
    <w:p>
      <w:r>
        <w:t>1</w:t>
      </w:r>
    </w:p>
    <w:p>
      <w:r>
        <w:t>Suốt đường</w:t>
      </w:r>
    </w:p>
    <w:p>
      <w:r>
        <w:t>1,30</w:t>
      </w:r>
    </w:p>
    <w:p>
      <w:r>
        <w:t>2</w:t>
      </w:r>
    </w:p>
    <w:p>
      <w:r>
        <w:t>Đường Đồng Khởi</w:t>
      </w:r>
    </w:p>
    <w:p>
      <w:r>
        <w:t>1</w:t>
      </w:r>
    </w:p>
    <w:p>
      <w:r>
        <w:t>Đầu ranh đất Bảy Xe</w:t>
      </w:r>
    </w:p>
    <w:p>
      <w:r>
        <w:t>Hết đất Nhà VH Thị trấn</w:t>
      </w:r>
    </w:p>
    <w:p>
      <w:r>
        <w:t>1,20</w:t>
      </w:r>
    </w:p>
    <w:p>
      <w:r>
        <w:t>2</w:t>
      </w:r>
    </w:p>
    <w:p>
      <w:r>
        <w:t>Giáp đất Nhà VH Thị trấn</w:t>
      </w:r>
    </w:p>
    <w:p>
      <w:r>
        <w:t>Cầu Bến Bạ</w:t>
      </w:r>
    </w:p>
    <w:p>
      <w:r>
        <w:t>1,20</w:t>
      </w:r>
    </w:p>
    <w:p>
      <w:r>
        <w:t>2</w:t>
      </w:r>
    </w:p>
    <w:p>
      <w:r>
        <w:t>Giáp ranh đất Bảy Xe</w:t>
      </w:r>
    </w:p>
    <w:p>
      <w:r>
        <w:t>Cuối đường Xóm củi</w:t>
      </w:r>
    </w:p>
    <w:p>
      <w:r>
        <w:t>1,20</w:t>
      </w:r>
    </w:p>
    <w:p>
      <w:r>
        <w:t>1</w:t>
      </w:r>
    </w:p>
    <w:p>
      <w:r>
        <w:t>Giáp ranh Cầu xã</w:t>
      </w:r>
    </w:p>
    <w:p>
      <w:r>
        <w:t>Cầu Bến Bạ nhỏ</w:t>
      </w:r>
    </w:p>
    <w:p>
      <w:r>
        <w:t>1,20</w:t>
      </w:r>
    </w:p>
    <w:p>
      <w:r>
        <w:t>3</w:t>
      </w:r>
    </w:p>
    <w:p>
      <w:r>
        <w:t>Đường Đoàn Thế Trung</w:t>
      </w:r>
    </w:p>
    <w:p>
      <w:r>
        <w:t>1</w:t>
      </w:r>
    </w:p>
    <w:p>
      <w:r>
        <w:t>Từ Chợ Bến Bạ</w:t>
      </w:r>
    </w:p>
    <w:p>
      <w:r>
        <w:t>Ngã Tư giáp đường Hùng Vương</w:t>
      </w:r>
    </w:p>
    <w:p>
      <w:r>
        <w:t>1,20</w:t>
      </w:r>
    </w:p>
    <w:p>
      <w:r>
        <w:t>2</w:t>
      </w:r>
    </w:p>
    <w:p>
      <w:r>
        <w:t>Ngã Tư giáp đường Hùng Vương</w:t>
      </w:r>
    </w:p>
    <w:p>
      <w:r>
        <w:t>Hết ranh đất điện lực Cù Lao Dung</w:t>
      </w:r>
    </w:p>
    <w:p>
      <w:r>
        <w:t>1,20</w:t>
      </w:r>
    </w:p>
    <w:p>
      <w:r>
        <w:t>3</w:t>
      </w:r>
    </w:p>
    <w:p>
      <w:r>
        <w:t>Giáp ranh đất điện lực Cù Lao Dung</w:t>
      </w:r>
    </w:p>
    <w:p>
      <w:r>
        <w:t>Bến đò Giồng Đình</w:t>
      </w:r>
    </w:p>
    <w:p>
      <w:r>
        <w:t>1,20</w:t>
      </w:r>
    </w:p>
    <w:p>
      <w:r>
        <w:t>4</w:t>
      </w:r>
    </w:p>
    <w:p>
      <w:r>
        <w:t>Đường N2</w:t>
      </w:r>
    </w:p>
    <w:p>
      <w:r>
        <w:t>1</w:t>
      </w:r>
    </w:p>
    <w:p>
      <w:r>
        <w:t>Giáp đường Đoàn Thế Trung</w:t>
      </w:r>
    </w:p>
    <w:p>
      <w:r>
        <w:t>Giúp Đình Nguyễn Trung Tr   ự   c</w:t>
      </w:r>
    </w:p>
    <w:p>
      <w:r>
        <w:t>1,30</w:t>
      </w:r>
    </w:p>
    <w:p>
      <w:r>
        <w:t>5</w:t>
      </w:r>
    </w:p>
    <w:p>
      <w:r>
        <w:t>Đường N4</w:t>
      </w:r>
    </w:p>
    <w:p>
      <w:r>
        <w:t>1</w:t>
      </w:r>
    </w:p>
    <w:p>
      <w:r>
        <w:t>Đường Nguyễn Trung Trực nối dài</w:t>
      </w:r>
    </w:p>
    <w:p>
      <w:r>
        <w:t>Giáp đường 30 tháng 4</w:t>
      </w:r>
    </w:p>
    <w:p>
      <w:r>
        <w:t>1,30</w:t>
      </w:r>
    </w:p>
    <w:p>
      <w:r>
        <w:t>6</w:t>
      </w:r>
    </w:p>
    <w:p>
      <w:r>
        <w:t>Đường Đoàn Văn Tổ</w:t>
      </w:r>
    </w:p>
    <w:p>
      <w:r>
        <w:t>1</w:t>
      </w:r>
    </w:p>
    <w:p>
      <w:r>
        <w:t>Đường Đồng Khởi</w:t>
      </w:r>
    </w:p>
    <w:p>
      <w:r>
        <w:t>Đường Hùng Vương</w:t>
      </w:r>
    </w:p>
    <w:p>
      <w:r>
        <w:t>1,40</w:t>
      </w:r>
    </w:p>
    <w:p>
      <w:r>
        <w:t>7</w:t>
      </w:r>
    </w:p>
    <w:p>
      <w:r>
        <w:t>Đường 3 tháng 2</w:t>
      </w:r>
    </w:p>
    <w:p>
      <w:r>
        <w:t>1</w:t>
      </w:r>
    </w:p>
    <w:p>
      <w:r>
        <w:t>Giáp ranh Bệnh viện đa khoa</w:t>
      </w:r>
    </w:p>
    <w:p>
      <w:r>
        <w:t>Đường Hùng Vương</w:t>
      </w:r>
    </w:p>
    <w:p>
      <w:r>
        <w:t>1,20</w:t>
      </w:r>
    </w:p>
    <w:p>
      <w:r>
        <w:t>8</w:t>
      </w:r>
    </w:p>
    <w:p>
      <w:r>
        <w:t>Đường Hùng Vương</w:t>
      </w:r>
    </w:p>
    <w:p>
      <w:r>
        <w:t>1</w:t>
      </w:r>
    </w:p>
    <w:p>
      <w:r>
        <w:t>Đầu ranh đất cây Xăng Lê Vũ</w:t>
      </w:r>
    </w:p>
    <w:p>
      <w:r>
        <w:t>Đường 3 tháng 2</w:t>
      </w:r>
    </w:p>
    <w:p>
      <w:r>
        <w:t>1,20</w:t>
      </w:r>
    </w:p>
    <w:p>
      <w:r>
        <w:t>3</w:t>
      </w:r>
    </w:p>
    <w:p>
      <w:r>
        <w:t>Đường 3 tháng 2</w:t>
      </w:r>
    </w:p>
    <w:p>
      <w:r>
        <w:t>Giáp ranh xã An Thạnh Tây</w:t>
      </w:r>
    </w:p>
    <w:p>
      <w:r>
        <w:t>1,40</w:t>
      </w:r>
    </w:p>
    <w:p>
      <w:r>
        <w:t>2</w:t>
      </w:r>
    </w:p>
    <w:p>
      <w:r>
        <w:t>Giáp ranh đất cây Xăng Lê Vũ</w:t>
      </w:r>
    </w:p>
    <w:p>
      <w:r>
        <w:t>Cầu Kinh Đình Trụ (Giáp xã An Thạnh 2)</w:t>
      </w:r>
    </w:p>
    <w:p>
      <w:r>
        <w:t>1,20</w:t>
      </w:r>
    </w:p>
    <w:p>
      <w:r>
        <w:t>9</w:t>
      </w:r>
    </w:p>
    <w:p>
      <w:r>
        <w:t>Đường lộ số 1</w:t>
      </w:r>
    </w:p>
    <w:p>
      <w:r>
        <w:t>1</w:t>
      </w:r>
    </w:p>
    <w:p>
      <w:r>
        <w:t>Giáp đường Đoàn Thế Trung</w:t>
      </w:r>
    </w:p>
    <w:p>
      <w:r>
        <w:t>Giáp đường Đoàn Văn Tổ</w:t>
      </w:r>
    </w:p>
    <w:p>
      <w:r>
        <w:t>1,10</w:t>
      </w:r>
    </w:p>
    <w:p>
      <w:r>
        <w:t>10</w:t>
      </w:r>
    </w:p>
    <w:p>
      <w:r>
        <w:t>Đường Lương Định Của (Đường 20/11)</w:t>
      </w:r>
    </w:p>
    <w:p>
      <w:r>
        <w:t>1</w:t>
      </w:r>
    </w:p>
    <w:p>
      <w:r>
        <w:t>Đường 3 tháng 2</w:t>
      </w:r>
    </w:p>
    <w:p>
      <w:r>
        <w:t>Giáp đường Đoàn Văn Tổ</w:t>
      </w:r>
    </w:p>
    <w:p>
      <w:r>
        <w:t>1,20</w:t>
      </w:r>
    </w:p>
    <w:p>
      <w:r>
        <w:t>11</w:t>
      </w:r>
    </w:p>
    <w:p>
      <w:r>
        <w:t>Đường Rạch Giá Lớn</w:t>
      </w:r>
    </w:p>
    <w:p>
      <w:r>
        <w:t>1</w:t>
      </w:r>
    </w:p>
    <w:p>
      <w:r>
        <w:t>Đường Hùng Vương</w:t>
      </w:r>
    </w:p>
    <w:p>
      <w:r>
        <w:t>Sông Cồn Tròn</w:t>
      </w:r>
    </w:p>
    <w:p>
      <w:r>
        <w:t>1,20</w:t>
      </w:r>
    </w:p>
    <w:p>
      <w:r>
        <w:t>12</w:t>
      </w:r>
    </w:p>
    <w:p>
      <w:r>
        <w:t>Đường 30 Tháng 4</w:t>
      </w:r>
    </w:p>
    <w:p>
      <w:r>
        <w:t>2</w:t>
      </w:r>
    </w:p>
    <w:p>
      <w:r>
        <w:t>Đường Hùng Vương</w:t>
      </w:r>
    </w:p>
    <w:p>
      <w:r>
        <w:t>Giáp ranh đất Bệnh viện mới</w:t>
      </w:r>
    </w:p>
    <w:p>
      <w:r>
        <w:t>1 , 20</w:t>
      </w:r>
    </w:p>
    <w:p>
      <w:r>
        <w:t>1</w:t>
      </w:r>
    </w:p>
    <w:p>
      <w:r>
        <w:t>Đầu ranh  đ ất Bệnh viện mới</w:t>
      </w:r>
    </w:p>
    <w:p>
      <w:r>
        <w:t>Hết ranh đất Bệnh viện mới</w:t>
      </w:r>
    </w:p>
    <w:p>
      <w:r>
        <w:t>1,10</w:t>
      </w:r>
    </w:p>
    <w:p>
      <w:r>
        <w:t>3</w:t>
      </w:r>
    </w:p>
    <w:p>
      <w:r>
        <w:t>Giáp ranh đất Bệnh viện mới</w:t>
      </w:r>
    </w:p>
    <w:p>
      <w:r>
        <w:t>Sông Cồn Tròn</w:t>
      </w:r>
    </w:p>
    <w:p>
      <w:r>
        <w:t>2,00</w:t>
      </w:r>
    </w:p>
    <w:p>
      <w:r>
        <w:t>13</w:t>
      </w:r>
    </w:p>
    <w:p>
      <w:r>
        <w:t>Đường Nguyễn Trung Trực</w:t>
      </w:r>
    </w:p>
    <w:p>
      <w:r>
        <w:t>1</w:t>
      </w:r>
    </w:p>
    <w:p>
      <w:r>
        <w:t>Giáp đường Đoàn Thế Trung</w:t>
      </w:r>
    </w:p>
    <w:p>
      <w:r>
        <w:t>Hết ranh đất Trường Tiểu học</w:t>
      </w:r>
    </w:p>
    <w:p>
      <w:r>
        <w:t>1,10</w:t>
      </w:r>
    </w:p>
    <w:p>
      <w:r>
        <w:t>14</w:t>
      </w:r>
    </w:p>
    <w:p>
      <w:r>
        <w:t>Đường Xóm 5</w:t>
      </w:r>
    </w:p>
    <w:p>
      <w:r>
        <w:t>1</w:t>
      </w:r>
    </w:p>
    <w:p>
      <w:r>
        <w:t>Giáp đường Đoàn Thế Trung</w:t>
      </w:r>
    </w:p>
    <w:p>
      <w:r>
        <w:t>Giáp Khu đất ông Hai Tầng</w:t>
      </w:r>
    </w:p>
    <w:p>
      <w:r>
        <w:t>1,10</w:t>
      </w:r>
    </w:p>
    <w:p>
      <w:r>
        <w:t>15</w:t>
      </w:r>
    </w:p>
    <w:p>
      <w:r>
        <w:t>Đường 1/5</w:t>
      </w:r>
    </w:p>
    <w:p>
      <w:r>
        <w:t>1</w:t>
      </w:r>
    </w:p>
    <w:p>
      <w:r>
        <w:t>Suốt tuyến</w:t>
      </w:r>
    </w:p>
    <w:p>
      <w:r>
        <w:t>1,20</w:t>
      </w:r>
    </w:p>
    <w:p>
      <w:r>
        <w:t>16</w:t>
      </w:r>
    </w:p>
    <w:p>
      <w:r>
        <w:t>Đường nhánh rẽ Rạch Vẹt - Rạch Sung</w:t>
      </w:r>
    </w:p>
    <w:p>
      <w:r>
        <w:t>1</w:t>
      </w:r>
    </w:p>
    <w:p>
      <w:r>
        <w:t>Giáp đường 1 tháng 5</w:t>
      </w:r>
    </w:p>
    <w:p>
      <w:r>
        <w:t>Rạch Sung</w:t>
      </w:r>
    </w:p>
    <w:p>
      <w:r>
        <w:t>1 , 30</w:t>
      </w:r>
    </w:p>
    <w:p>
      <w:r>
        <w:t>17</w:t>
      </w:r>
    </w:p>
    <w:p>
      <w:r>
        <w:t>Đường ô tô đi An Thạnh Đông</w:t>
      </w:r>
    </w:p>
    <w:p>
      <w:r>
        <w:t>1</w:t>
      </w:r>
    </w:p>
    <w:p>
      <w:r>
        <w:t>Giáp đường Hùng Vương</w:t>
      </w:r>
    </w:p>
    <w:p>
      <w:r>
        <w:t>Sông Bến Bạ</w:t>
      </w:r>
    </w:p>
    <w:p>
      <w:r>
        <w:t>1,20</w:t>
      </w:r>
    </w:p>
    <w:p>
      <w:r>
        <w:t>18</w:t>
      </w:r>
    </w:p>
    <w:p>
      <w:r>
        <w:t>Đường đal (đất ông Út phiếu)</w:t>
      </w:r>
    </w:p>
    <w:p>
      <w:r>
        <w:t>1</w:t>
      </w:r>
    </w:p>
    <w:p>
      <w:r>
        <w:t>Giáp đường bên hông chợ Bến Bạ</w:t>
      </w:r>
    </w:p>
    <w:p>
      <w:r>
        <w:t>Rạch Thông Hảo</w:t>
      </w:r>
    </w:p>
    <w:p>
      <w:r>
        <w:t>1,10</w:t>
      </w:r>
    </w:p>
    <w:p>
      <w:r>
        <w:t>19</w:t>
      </w:r>
    </w:p>
    <w:p>
      <w:r>
        <w:t>Đường đal (đường 3/2 nối dài)</w:t>
      </w:r>
    </w:p>
    <w:p>
      <w:r>
        <w:t>1</w:t>
      </w:r>
    </w:p>
    <w:p>
      <w:r>
        <w:t>Giáp đường Hùng Vương</w:t>
      </w:r>
    </w:p>
    <w:p>
      <w:r>
        <w:t>Sông Cồn Tròn</w:t>
      </w:r>
    </w:p>
    <w:p>
      <w:r>
        <w:t>1,40</w:t>
      </w:r>
    </w:p>
    <w:p>
      <w:r>
        <w:t>20</w:t>
      </w:r>
    </w:p>
    <w:p>
      <w:r>
        <w:t>Đường Rạch Lá</w:t>
      </w:r>
    </w:p>
    <w:p>
      <w:r>
        <w:t>1</w:t>
      </w:r>
    </w:p>
    <w:p>
      <w:r>
        <w:t>Giáp đường 3 tháng 2</w:t>
      </w:r>
    </w:p>
    <w:p>
      <w:r>
        <w:t>Giáp đường Rạch Gi à  lớn</w:t>
      </w:r>
    </w:p>
    <w:p>
      <w:r>
        <w:t>1,20</w:t>
      </w:r>
    </w:p>
    <w:p>
      <w:r>
        <w:t>21</w:t>
      </w:r>
    </w:p>
    <w:p>
      <w:r>
        <w:t>Đường Đal (Cầu Bến Bạ - Trại Cưa ông Điệu)</w:t>
      </w:r>
    </w:p>
    <w:p>
      <w:r>
        <w:t>1</w:t>
      </w:r>
    </w:p>
    <w:p>
      <w:r>
        <w:t>Cầu Bến Bạ</w:t>
      </w:r>
    </w:p>
    <w:p>
      <w:r>
        <w:t>Hết ranh đất trại cưa ông Điệu</w:t>
      </w:r>
    </w:p>
    <w:p>
      <w:r>
        <w:t>1,20</w:t>
      </w:r>
    </w:p>
    <w:p>
      <w:r>
        <w:t>22</w:t>
      </w:r>
    </w:p>
    <w:p>
      <w:r>
        <w:t>Hẻm (đất ông Mau)</w:t>
      </w:r>
    </w:p>
    <w:p>
      <w:r>
        <w:t>1</w:t>
      </w:r>
    </w:p>
    <w:p>
      <w:r>
        <w:t>Đường Đoàn Thế Trung</w:t>
      </w:r>
    </w:p>
    <w:p>
      <w:r>
        <w:t>Rạch Thông Hảo</w:t>
      </w:r>
    </w:p>
    <w:p>
      <w:r>
        <w:t>1,10</w:t>
      </w:r>
    </w:p>
    <w:p>
      <w:r>
        <w:t>23</w:t>
      </w:r>
    </w:p>
    <w:p>
      <w:r>
        <w:t>Hẻm (đất ông 9 Mỹ)</w:t>
      </w:r>
    </w:p>
    <w:p>
      <w:r>
        <w:t>1</w:t>
      </w:r>
    </w:p>
    <w:p>
      <w:r>
        <w:t>Đường Đoàn Thế Trung</w:t>
      </w:r>
    </w:p>
    <w:p>
      <w:r>
        <w:t>Rạch Thông Hảo</w:t>
      </w:r>
    </w:p>
    <w:p>
      <w:r>
        <w:t>1,10</w:t>
      </w:r>
    </w:p>
    <w:p>
      <w:r>
        <w:t>II</w:t>
      </w:r>
    </w:p>
    <w:p>
      <w:r>
        <w:t>XÃ AN THẠNH 1</w:t>
      </w:r>
    </w:p>
    <w:p>
      <w:r>
        <w:t>1</w:t>
      </w:r>
    </w:p>
    <w:p>
      <w:r>
        <w:t>Quốc lộ 60</w:t>
      </w:r>
    </w:p>
    <w:p>
      <w:r>
        <w:t>KV1-VT1</w:t>
      </w:r>
    </w:p>
    <w:p>
      <w:r>
        <w:t>Bến phà phía sông Đại Ng ã i</w:t>
      </w:r>
    </w:p>
    <w:p>
      <w:r>
        <w:t>Bến phà phía Sông Trà Vinh</w:t>
      </w:r>
    </w:p>
    <w:p>
      <w:r>
        <w:t>1,30</w:t>
      </w:r>
    </w:p>
    <w:p>
      <w:r>
        <w:t>2</w:t>
      </w:r>
    </w:p>
    <w:p>
      <w:r>
        <w:t>Đường Tỉnh 933B</w:t>
      </w:r>
    </w:p>
    <w:p>
      <w:r>
        <w:t>KV1-VT1</w:t>
      </w:r>
    </w:p>
    <w:p>
      <w:r>
        <w:t>Bến phà Kinh Đào</w:t>
      </w:r>
    </w:p>
    <w:p>
      <w:r>
        <w:t>Đầu lộ dal Rạch Su</w:t>
      </w:r>
    </w:p>
    <w:p>
      <w:r>
        <w:t>1,70</w:t>
      </w:r>
    </w:p>
    <w:p>
      <w:r>
        <w:t>KV1-VT3</w:t>
      </w:r>
    </w:p>
    <w:p>
      <w:r>
        <w:t>Đầu lộ dal Rạch Su</w:t>
      </w:r>
    </w:p>
    <w:p>
      <w:r>
        <w:t>Hết đất HTX Hoàng Dũng</w:t>
      </w:r>
    </w:p>
    <w:p>
      <w:r>
        <w:t>1,40</w:t>
      </w:r>
    </w:p>
    <w:p>
      <w:r>
        <w:t>KV1-VT2</w:t>
      </w:r>
    </w:p>
    <w:p>
      <w:r>
        <w:t>Giáp đất HTX Hoàng Dũng</w:t>
      </w:r>
    </w:p>
    <w:p>
      <w:r>
        <w:t>Lộ dal Rạch Sâu (Giáp ranh xã An Thạnh Tây)</w:t>
      </w:r>
    </w:p>
    <w:p>
      <w:r>
        <w:t>1,50</w:t>
      </w:r>
    </w:p>
    <w:p>
      <w:r>
        <w:t>3</w:t>
      </w:r>
    </w:p>
    <w:p>
      <w:r>
        <w:t>Đường trung tâm xã</w:t>
      </w:r>
    </w:p>
    <w:p>
      <w:r>
        <w:t>KV1-VT3</w:t>
      </w:r>
    </w:p>
    <w:p>
      <w:r>
        <w:t>Giáp ngã ba Đường Tỉnh 933B</w:t>
      </w:r>
    </w:p>
    <w:p>
      <w:r>
        <w:t>Bến phà Long Ân (Hết đất Cơ sở giáo dục Cồn Cát)</w:t>
      </w:r>
    </w:p>
    <w:p>
      <w:r>
        <w:t>1,40</w:t>
      </w:r>
    </w:p>
    <w:p>
      <w:r>
        <w:t>4</w:t>
      </w:r>
    </w:p>
    <w:p>
      <w:r>
        <w:t>Huyện lộ 11</w:t>
      </w:r>
    </w:p>
    <w:p>
      <w:r>
        <w:t>KV2- VT3</w:t>
      </w:r>
    </w:p>
    <w:p>
      <w:r>
        <w:t>Đường trung tâm xã</w:t>
      </w:r>
    </w:p>
    <w:p>
      <w:r>
        <w:t>Đê Tả Hữu</w:t>
      </w:r>
    </w:p>
    <w:p>
      <w:r>
        <w:t>1,20</w:t>
      </w:r>
    </w:p>
    <w:p>
      <w:r>
        <w:t>5</w:t>
      </w:r>
    </w:p>
    <w:p>
      <w:r>
        <w:t>Đường dal Kinh Đào</w:t>
      </w:r>
    </w:p>
    <w:p>
      <w:r>
        <w:t>KV1-VT3</w:t>
      </w:r>
    </w:p>
    <w:p>
      <w:r>
        <w:t>Đầu ranh đất ông Ba Mạnh</w:t>
      </w:r>
    </w:p>
    <w:p>
      <w:r>
        <w:t>Hết ranh đất ông Chuông</w:t>
      </w:r>
    </w:p>
    <w:p>
      <w:r>
        <w:t>1,10</w:t>
      </w:r>
    </w:p>
    <w:p>
      <w:r>
        <w:t>6</w:t>
      </w:r>
    </w:p>
    <w:p>
      <w:r>
        <w:t>Đường dal Rạch Miễu</w:t>
      </w:r>
    </w:p>
    <w:p>
      <w:r>
        <w:t>KV2-VT1</w:t>
      </w:r>
    </w:p>
    <w:p>
      <w:r>
        <w:t>Đầu ranh đất ông Bảy Tự</w:t>
      </w:r>
    </w:p>
    <w:p>
      <w:r>
        <w:t>Hết ranh đất Bến Đình</w:t>
      </w:r>
    </w:p>
    <w:p>
      <w:r>
        <w:t>1,10</w:t>
      </w:r>
    </w:p>
    <w:p>
      <w:r>
        <w:t>7</w:t>
      </w:r>
    </w:p>
    <w:p>
      <w:r>
        <w:t>Đường dal Rạch Đôi</w:t>
      </w:r>
    </w:p>
    <w:p>
      <w:r>
        <w:t>KV2-VT1</w:t>
      </w:r>
    </w:p>
    <w:p>
      <w:r>
        <w:t>Đầu ranh đất ông Thoàn</w:t>
      </w:r>
    </w:p>
    <w:p>
      <w:r>
        <w:t>Hết ranh đất ông Nguyễn Văn Sự (phía trên)</w:t>
      </w:r>
    </w:p>
    <w:p>
      <w:r>
        <w:t>1,20</w:t>
      </w:r>
    </w:p>
    <w:p>
      <w:r>
        <w:t>8</w:t>
      </w:r>
    </w:p>
    <w:p>
      <w:r>
        <w:t>Đường đal Rạch Trầu</w:t>
      </w:r>
    </w:p>
    <w:p>
      <w:r>
        <w:t>KV2-VT1</w:t>
      </w:r>
    </w:p>
    <w:p>
      <w:r>
        <w:t>Đầu ranh đất Hồng Văn Y</w:t>
      </w:r>
    </w:p>
    <w:p>
      <w:r>
        <w:t>Đê Tả Hữu</w:t>
      </w:r>
    </w:p>
    <w:p>
      <w:r>
        <w:t>1,20</w:t>
      </w:r>
    </w:p>
    <w:p>
      <w:r>
        <w:t>9</w:t>
      </w:r>
    </w:p>
    <w:p>
      <w:r>
        <w:t>Đường đal Rạch Su</w:t>
      </w:r>
    </w:p>
    <w:p>
      <w:r>
        <w:t>KV2-VT1</w:t>
      </w:r>
    </w:p>
    <w:p>
      <w:r>
        <w:t>Đầu ranh đất Tư Kiệt</w:t>
      </w:r>
    </w:p>
    <w:p>
      <w:r>
        <w:t>Đê Tả Hữu</w:t>
      </w:r>
    </w:p>
    <w:p>
      <w:r>
        <w:t>1,20</w:t>
      </w:r>
    </w:p>
    <w:p>
      <w:r>
        <w:t>10</w:t>
      </w:r>
    </w:p>
    <w:p>
      <w:r>
        <w:t>Đường Trường Tiền Nhỏ</w:t>
      </w:r>
    </w:p>
    <w:p>
      <w:r>
        <w:t>KV1-VT3</w:t>
      </w:r>
    </w:p>
    <w:p>
      <w:r>
        <w:t>Đầu ranh đất ông Tửng</w:t>
      </w:r>
    </w:p>
    <w:p>
      <w:r>
        <w:t>Giáp QL60</w:t>
      </w:r>
    </w:p>
    <w:p>
      <w:r>
        <w:t>1,30</w:t>
      </w:r>
    </w:p>
    <w:p>
      <w:r>
        <w:t>KV1-VT3</w:t>
      </w:r>
    </w:p>
    <w:p>
      <w:r>
        <w:t>Quốc lộ 60</w:t>
      </w:r>
    </w:p>
    <w:p>
      <w:r>
        <w:t>Tỉnh lộ 933B</w:t>
      </w:r>
    </w:p>
    <w:p>
      <w:r>
        <w:t>150</w:t>
      </w:r>
    </w:p>
    <w:p>
      <w:r>
        <w:t>11</w:t>
      </w:r>
    </w:p>
    <w:p>
      <w:r>
        <w:t>Đường đal Rạch Vượt (phía trên)</w:t>
      </w:r>
    </w:p>
    <w:p>
      <w:r>
        <w:t>KV2-VT1</w:t>
      </w:r>
    </w:p>
    <w:p>
      <w:r>
        <w:t>Đầu ranh đất ông Tư Hoàng</w:t>
      </w:r>
    </w:p>
    <w:p>
      <w:r>
        <w:t>Hết ranh đất ông Năm Minh</w:t>
      </w:r>
    </w:p>
    <w:p>
      <w:r>
        <w:t>1,20</w:t>
      </w:r>
    </w:p>
    <w:p>
      <w:r>
        <w:t>12</w:t>
      </w:r>
    </w:p>
    <w:p>
      <w:r>
        <w:t>Đường đal xóm chùa</w:t>
      </w:r>
    </w:p>
    <w:p>
      <w:r>
        <w:t>KV2-VT1</w:t>
      </w:r>
    </w:p>
    <w:p>
      <w:r>
        <w:t>Đầu đất ông Đào Văn Oanh</w:t>
      </w:r>
    </w:p>
    <w:p>
      <w:r>
        <w:t>Giáp huyện lộ (chợ Long Ân)</w:t>
      </w:r>
    </w:p>
    <w:p>
      <w:r>
        <w:t>1,20</w:t>
      </w:r>
    </w:p>
    <w:p>
      <w:r>
        <w:t>13</w:t>
      </w:r>
    </w:p>
    <w:p>
      <w:r>
        <w:t>Đường  d al Mương Củi</w:t>
      </w:r>
    </w:p>
    <w:p>
      <w:r>
        <w:t>KV2-VT1</w:t>
      </w:r>
    </w:p>
    <w:p>
      <w:r>
        <w:t>Đầu ranh đất ông Sâu Điền</w:t>
      </w:r>
    </w:p>
    <w:p>
      <w:r>
        <w:t>Hết ranh đất Ba Rệt</w:t>
      </w:r>
    </w:p>
    <w:p>
      <w:r>
        <w:t>1,20</w:t>
      </w:r>
    </w:p>
    <w:p>
      <w:r>
        <w:t>KV2-VT1</w:t>
      </w:r>
    </w:p>
    <w:p>
      <w:r>
        <w:t>Gi   á   p ranh đất ông Ba Rệt</w:t>
      </w:r>
    </w:p>
    <w:p>
      <w:r>
        <w:t>Đường nhựa trung tâm xã</w:t>
      </w:r>
    </w:p>
    <w:p>
      <w:r>
        <w:t>1,20</w:t>
      </w:r>
    </w:p>
    <w:p>
      <w:r>
        <w:t>KV2-VT2</w:t>
      </w:r>
    </w:p>
    <w:p>
      <w:r>
        <w:t>Đầu ranh đất ông Hà Văn Nghĩa</w:t>
      </w:r>
    </w:p>
    <w:p>
      <w:r>
        <w:t>Hết ranh đất ông Đào Văn Đẹp</w:t>
      </w:r>
    </w:p>
    <w:p>
      <w:r>
        <w:t>1,20</w:t>
      </w:r>
    </w:p>
    <w:p>
      <w:r>
        <w:t>14</w:t>
      </w:r>
    </w:p>
    <w:p>
      <w:r>
        <w:t>Đường đal Rạch Trê</w:t>
      </w:r>
    </w:p>
    <w:p>
      <w:r>
        <w:t>KV2-VT2</w:t>
      </w:r>
    </w:p>
    <w:p>
      <w:r>
        <w:t>Đầu ranh đất ông Can</w:t>
      </w:r>
    </w:p>
    <w:p>
      <w:r>
        <w:t>Hết ranh đất ông Chắn</w:t>
      </w:r>
    </w:p>
    <w:p>
      <w:r>
        <w:t>1,20</w:t>
      </w:r>
    </w:p>
    <w:p>
      <w:r>
        <w:t>KV2-VT1</w:t>
      </w:r>
    </w:p>
    <w:p>
      <w:r>
        <w:t>Đầu ranh đất ông Trong</w:t>
      </w:r>
    </w:p>
    <w:p>
      <w:r>
        <w:t>Cầu Rạch Trê</w:t>
      </w:r>
    </w:p>
    <w:p>
      <w:r>
        <w:t>1,20</w:t>
      </w:r>
    </w:p>
    <w:p>
      <w:r>
        <w:t>15</w:t>
      </w:r>
    </w:p>
    <w:p>
      <w:r>
        <w:t>Đường đal Rạch Sâu</w:t>
      </w:r>
    </w:p>
    <w:p>
      <w:r>
        <w:t>KV1-VT2</w:t>
      </w:r>
    </w:p>
    <w:p>
      <w:r>
        <w:t>Đầu ranh đất ông Huỳnh</w:t>
      </w:r>
    </w:p>
    <w:p>
      <w:r>
        <w:t>Giáp ranh Cầu nhà Út Gia</w:t>
      </w:r>
    </w:p>
    <w:p>
      <w:r>
        <w:t>1,20</w:t>
      </w:r>
    </w:p>
    <w:p>
      <w:r>
        <w:t>15</w:t>
      </w:r>
    </w:p>
    <w:p>
      <w:r>
        <w:t>Đường đal Rạch Gừa Thầy Phó</w:t>
      </w:r>
    </w:p>
    <w:p>
      <w:r>
        <w:t>KV2-VT3</w:t>
      </w:r>
    </w:p>
    <w:p>
      <w:r>
        <w:t>Đầu ranh đất ông Nguyễn Minh Lộc</w:t>
      </w:r>
    </w:p>
    <w:p>
      <w:r>
        <w:t>Đê Tả Hữu</w:t>
      </w:r>
    </w:p>
    <w:p>
      <w:r>
        <w:t>1,20</w:t>
      </w:r>
    </w:p>
    <w:p>
      <w:r>
        <w:t>16</w:t>
      </w:r>
    </w:p>
    <w:p>
      <w:r>
        <w:t>Đường Đal Trường Tiền Lớn</w:t>
      </w:r>
    </w:p>
    <w:p>
      <w:r>
        <w:t>KV2-VT2</w:t>
      </w:r>
    </w:p>
    <w:p>
      <w:r>
        <w:t>Đầu đất ông Phan Văn Út</w:t>
      </w:r>
    </w:p>
    <w:p>
      <w:r>
        <w:t>Hết ranh đất bà Mai Thị Chua</w:t>
      </w:r>
    </w:p>
    <w:p>
      <w:r>
        <w:t>1 , 20</w:t>
      </w:r>
    </w:p>
    <w:p>
      <w:r>
        <w:t>17</w:t>
      </w:r>
    </w:p>
    <w:p>
      <w:r>
        <w:t>Đường Đal Rạch Trại - KDC</w:t>
      </w:r>
    </w:p>
    <w:p>
      <w:r>
        <w:t>KV2-VT2</w:t>
      </w:r>
    </w:p>
    <w:p>
      <w:r>
        <w:t>Đầu đất ông Nguyễn Thanh Lâm</w:t>
      </w:r>
    </w:p>
    <w:p>
      <w:r>
        <w:t>Hết đường đal</w:t>
      </w:r>
    </w:p>
    <w:p>
      <w:r>
        <w:t>1,10</w:t>
      </w:r>
    </w:p>
    <w:p>
      <w:r>
        <w:t>18</w:t>
      </w:r>
    </w:p>
    <w:p>
      <w:r>
        <w:t>Đường đal đê Tả hữu</w:t>
      </w:r>
    </w:p>
    <w:p>
      <w:r>
        <w:t>KV2-VT1</w:t>
      </w:r>
    </w:p>
    <w:p>
      <w:r>
        <w:t>Đầu đất ông bà Huỳnh Kim Hoàng</w:t>
      </w:r>
    </w:p>
    <w:p>
      <w:r>
        <w:t>Hết ranh đất bà Hồ Thị Chín</w:t>
      </w:r>
    </w:p>
    <w:p>
      <w:r>
        <w:t>1,10</w:t>
      </w:r>
    </w:p>
    <w:p>
      <w:r>
        <w:t>19</w:t>
      </w:r>
    </w:p>
    <w:p>
      <w:r>
        <w:t>Đường Đal Rạch Ông Cột</w:t>
      </w:r>
    </w:p>
    <w:p>
      <w:r>
        <w:t>KV2-VT2</w:t>
      </w:r>
    </w:p>
    <w:p>
      <w:r>
        <w:t>Cầu Rạch Ông Cột</w:t>
      </w:r>
    </w:p>
    <w:p>
      <w:r>
        <w:t>Hết ranh đất ông Võ Văn Phong</w:t>
      </w:r>
    </w:p>
    <w:p>
      <w:r>
        <w:t>1,10</w:t>
      </w:r>
    </w:p>
    <w:p>
      <w:r>
        <w:t>20</w:t>
      </w:r>
    </w:p>
    <w:p>
      <w:r>
        <w:t>Đường Đal Long  Ẩ n - C â y Bần</w:t>
      </w:r>
    </w:p>
    <w:p>
      <w:r>
        <w:t>KV2-VT2</w:t>
      </w:r>
    </w:p>
    <w:p>
      <w:r>
        <w:t>Giáp Đường Tỉnh 933B</w:t>
      </w:r>
    </w:p>
    <w:p>
      <w:r>
        <w:t>Cầu Trại Giống</w:t>
      </w:r>
    </w:p>
    <w:p>
      <w:r>
        <w:t>1,10</w:t>
      </w:r>
    </w:p>
    <w:p>
      <w:r>
        <w:t>21</w:t>
      </w:r>
    </w:p>
    <w:p>
      <w:r>
        <w:t>Đường Đal Long  Ẩ n - Cồn Cát</w:t>
      </w:r>
    </w:p>
    <w:p>
      <w:r>
        <w:t>KV2-VT2</w:t>
      </w:r>
    </w:p>
    <w:p>
      <w:r>
        <w:t>Giáp Ngã tư đường trung tâm xã</w:t>
      </w:r>
    </w:p>
    <w:p>
      <w:r>
        <w:t>Hết đường  D al</w:t>
      </w:r>
    </w:p>
    <w:p>
      <w:r>
        <w:t>1,20</w:t>
      </w:r>
    </w:p>
    <w:p>
      <w:r>
        <w:t>22</w:t>
      </w:r>
    </w:p>
    <w:p>
      <w:r>
        <w:t>Đường Đal nhánh rẻ cồn Long  Ẩ n</w:t>
      </w:r>
    </w:p>
    <w:p>
      <w:r>
        <w:t>KV2-VT2</w:t>
      </w:r>
    </w:p>
    <w:p>
      <w:r>
        <w:t>Giáp Ngã ba đường trung tâm xã</w:t>
      </w:r>
    </w:p>
    <w:p>
      <w:r>
        <w:t>Hết đường  D al</w:t>
      </w:r>
    </w:p>
    <w:p>
      <w:r>
        <w:t>1,10</w:t>
      </w:r>
    </w:p>
    <w:p>
      <w:r>
        <w:t>23</w:t>
      </w:r>
    </w:p>
    <w:p>
      <w:r>
        <w:t>Đường đai đê Tả hữu</w:t>
      </w:r>
    </w:p>
    <w:p>
      <w:r>
        <w:t>KV2-VT3</w:t>
      </w:r>
    </w:p>
    <w:p>
      <w:r>
        <w:t>Cồn Long Ẩn</w:t>
      </w:r>
    </w:p>
    <w:p>
      <w:r>
        <w:t>Giáp cơ sở Giáo dục Cồn Cát</w:t>
      </w:r>
    </w:p>
    <w:p>
      <w:r>
        <w:t>1,10</w:t>
      </w:r>
    </w:p>
    <w:p>
      <w:r>
        <w:t>24</w:t>
      </w:r>
    </w:p>
    <w:p>
      <w:r>
        <w:t>Các tuyến đường Đal Đê Tả Hữu còn lại</w:t>
      </w:r>
    </w:p>
    <w:p>
      <w:r>
        <w:t>KV2-VT3</w:t>
      </w:r>
    </w:p>
    <w:p>
      <w:r>
        <w:t>Suốt tuyến</w:t>
      </w:r>
    </w:p>
    <w:p>
      <w:r>
        <w:t>1,10</w:t>
      </w:r>
    </w:p>
    <w:p>
      <w:r>
        <w:t>25</w:t>
      </w:r>
    </w:p>
    <w:p>
      <w:r>
        <w:t>Đường  đ al Trường Tiền lớn (đoạn 2)</w:t>
      </w:r>
    </w:p>
    <w:p>
      <w:r>
        <w:t>KV2-VT2</w:t>
      </w:r>
    </w:p>
    <w:p>
      <w:r>
        <w:t>Đầu ranh đất ông Võ Văn Thành</w:t>
      </w:r>
    </w:p>
    <w:p>
      <w:r>
        <w:t>Cầu ngang rạch Trường Tiền lớn</w:t>
      </w:r>
    </w:p>
    <w:p>
      <w:r>
        <w:t>1,10</w:t>
      </w:r>
    </w:p>
    <w:p>
      <w:r>
        <w:t>26</w:t>
      </w:r>
    </w:p>
    <w:p>
      <w:r>
        <w:t>Đường đal Thầy Phó</w:t>
      </w:r>
    </w:p>
    <w:p>
      <w:r>
        <w:t>KV2-VT2</w:t>
      </w:r>
    </w:p>
    <w:p>
      <w:r>
        <w:t>Đầu ranh đất  ô ng Lâm Văn B ì nh</w:t>
      </w:r>
    </w:p>
    <w:p>
      <w:r>
        <w:t>Cầu Thầy Phó ra đê bao</w:t>
      </w:r>
    </w:p>
    <w:p>
      <w:r>
        <w:t>1,10</w:t>
      </w:r>
    </w:p>
    <w:p>
      <w:r>
        <w:t>27</w:t>
      </w:r>
    </w:p>
    <w:p>
      <w:r>
        <w:t>Đường  đ al Rạch Vượt (phía dưới)</w:t>
      </w:r>
    </w:p>
    <w:p>
      <w:r>
        <w:t>KV2-VT2</w:t>
      </w:r>
    </w:p>
    <w:p>
      <w:r>
        <w:t>Đầu ranh đất ông Tám Rở</w:t>
      </w:r>
    </w:p>
    <w:p>
      <w:r>
        <w:t>Cầu Ngã Cạy</w:t>
      </w:r>
    </w:p>
    <w:p>
      <w:r>
        <w:t>1,10</w:t>
      </w:r>
    </w:p>
    <w:p>
      <w:r>
        <w:t>28</w:t>
      </w:r>
    </w:p>
    <w:p>
      <w:r>
        <w:t>Đường    đ   al Rạch Vượt (phía dưới)</w:t>
      </w:r>
    </w:p>
    <w:p>
      <w:r>
        <w:t>KV2-VT2</w:t>
      </w:r>
    </w:p>
    <w:p>
      <w:r>
        <w:t>Cầu Ngã Cạy</w:t>
      </w:r>
    </w:p>
    <w:p>
      <w:r>
        <w:t>Đê T   ả    Hữu</w:t>
      </w:r>
    </w:p>
    <w:p>
      <w:r>
        <w:t>1,10</w:t>
      </w:r>
    </w:p>
    <w:p>
      <w:r>
        <w:t>29</w:t>
      </w:r>
    </w:p>
    <w:p>
      <w:r>
        <w:t>Đường đal Rạch Trâm - Đ ê</w:t>
      </w:r>
    </w:p>
    <w:p>
      <w:r>
        <w:t>KV2-VT2</w:t>
      </w:r>
    </w:p>
    <w:p>
      <w:r>
        <w:t>Đầu ranh đất ông Thang</w:t>
      </w:r>
    </w:p>
    <w:p>
      <w:r>
        <w:t>Hết ranh đất ông Út Nhỏ</w:t>
      </w:r>
    </w:p>
    <w:p>
      <w:r>
        <w:t>1 , 10</w:t>
      </w:r>
    </w:p>
    <w:p>
      <w:r>
        <w:t>30</w:t>
      </w:r>
    </w:p>
    <w:p>
      <w:r>
        <w:t>Đường nhánh rẽ Quốc lộ 60- Rạch Su</w:t>
      </w:r>
    </w:p>
    <w:p>
      <w:r>
        <w:t>KV1-VT3</w:t>
      </w:r>
    </w:p>
    <w:p>
      <w:r>
        <w:t>Đầu ranh đất ông Thịnh</w:t>
      </w:r>
    </w:p>
    <w:p>
      <w:r>
        <w:t>Đường đal Rạch Su</w:t>
      </w:r>
    </w:p>
    <w:p>
      <w:r>
        <w:t>1,10</w:t>
      </w:r>
    </w:p>
    <w:p>
      <w:r>
        <w:t>31</w:t>
      </w:r>
    </w:p>
    <w:p>
      <w:r>
        <w:t>Đường đal Rẩy Mới</w:t>
      </w:r>
    </w:p>
    <w:p>
      <w:r>
        <w:t>KV2-VT2</w:t>
      </w:r>
    </w:p>
    <w:p>
      <w:r>
        <w:t>Đầu ranh đất ông Nguyễn Văn Kiệt</w:t>
      </w:r>
    </w:p>
    <w:p>
      <w:r>
        <w:t>Hết đất ông Nguyễn Văn Thà</w:t>
      </w:r>
    </w:p>
    <w:p>
      <w:r>
        <w:t>1,10</w:t>
      </w:r>
    </w:p>
    <w:p>
      <w:r>
        <w:t>32</w:t>
      </w:r>
    </w:p>
    <w:p>
      <w:r>
        <w:t>Đường đal Trường Tiền nhỏ</w:t>
      </w:r>
    </w:p>
    <w:p>
      <w:r>
        <w:t>KV2-VT3</w:t>
      </w:r>
    </w:p>
    <w:p>
      <w:r>
        <w:t>Đầu ranh đất ông Nguyễn Văn Nương</w:t>
      </w:r>
    </w:p>
    <w:p>
      <w:r>
        <w:t>Hết đất ông Hồ Trị   u    Luật</w:t>
      </w:r>
    </w:p>
    <w:p>
      <w:r>
        <w:t>1,10</w:t>
      </w:r>
    </w:p>
    <w:p>
      <w:r>
        <w:t>33</w:t>
      </w:r>
    </w:p>
    <w:p>
      <w:r>
        <w:t>Đường đal vào bãi xử lí rác</w:t>
      </w:r>
    </w:p>
    <w:p>
      <w:r>
        <w:t>KV2-VT2</w:t>
      </w:r>
    </w:p>
    <w:p>
      <w:r>
        <w:t>Tỉnh lộ 933B</w:t>
      </w:r>
    </w:p>
    <w:p>
      <w:r>
        <w:t>Hết đất bãi xử  lí rác xã An Thạnh 1</w:t>
      </w:r>
    </w:p>
    <w:p>
      <w:r>
        <w:t>1,10</w:t>
      </w:r>
    </w:p>
    <w:p>
      <w:r>
        <w:t>34</w:t>
      </w:r>
    </w:p>
    <w:p>
      <w:r>
        <w:t>Đường đal xóm Rẩy</w:t>
      </w:r>
    </w:p>
    <w:p>
      <w:r>
        <w:t>KV2-VT3</w:t>
      </w:r>
    </w:p>
    <w:p>
      <w:r>
        <w:t>Đầu ranh đất bà Trần Thị Thu Hồng</w:t>
      </w:r>
    </w:p>
    <w:p>
      <w:r>
        <w:t>Hết ranh đất ông Phạm Thanh Hiền</w:t>
      </w:r>
    </w:p>
    <w:p>
      <w:r>
        <w:t>1,10</w:t>
      </w:r>
    </w:p>
    <w:p>
      <w:r>
        <w:t>KV2-VT3</w:t>
      </w:r>
    </w:p>
    <w:p>
      <w:r>
        <w:t>Giáp đất ông Phạm Thanh Hiền</w:t>
      </w:r>
    </w:p>
    <w:p>
      <w:r>
        <w:t>Hết đất ông Đào Văn Đẹp</w:t>
      </w:r>
    </w:p>
    <w:p>
      <w:r>
        <w:t>1,10</w:t>
      </w:r>
    </w:p>
    <w:p>
      <w:r>
        <w:t>35</w:t>
      </w:r>
    </w:p>
    <w:p>
      <w:r>
        <w:t>Đường trục chính hội đồng Rạch Miễu (phía trên)</w:t>
      </w:r>
    </w:p>
    <w:p>
      <w:r>
        <w:t>KV2-VT3</w:t>
      </w:r>
    </w:p>
    <w:p>
      <w:r>
        <w:t>Giáp đường đal Rạch Mi   ể   u</w:t>
      </w:r>
    </w:p>
    <w:p>
      <w:r>
        <w:t>Đê Tả Hữu</w:t>
      </w:r>
    </w:p>
    <w:p>
      <w:r>
        <w:t>1,10</w:t>
      </w:r>
    </w:p>
    <w:p>
      <w:r>
        <w:t>36</w:t>
      </w:r>
    </w:p>
    <w:p>
      <w:r>
        <w:t>Đường trục chính hội đồng Rạch Miểu-Rạch Cui</w:t>
      </w:r>
    </w:p>
    <w:p>
      <w:r>
        <w:t>KV2-VT3</w:t>
      </w:r>
    </w:p>
    <w:p>
      <w:r>
        <w:t>Cầu Rạch Miểu</w:t>
      </w:r>
    </w:p>
    <w:p>
      <w:r>
        <w:t>Giáp Trường Tiền lớn</w:t>
      </w:r>
    </w:p>
    <w:p>
      <w:r>
        <w:t>1,10</w:t>
      </w:r>
    </w:p>
    <w:p>
      <w:r>
        <w:t>III</w:t>
      </w:r>
    </w:p>
    <w:p>
      <w:r>
        <w:t>XÃ AN THẠNH TÂY</w:t>
      </w:r>
    </w:p>
    <w:p>
      <w:r>
        <w:t>1</w:t>
      </w:r>
    </w:p>
    <w:p>
      <w:r>
        <w:t>Đường tỉnh 933B</w:t>
      </w:r>
    </w:p>
    <w:p>
      <w:r>
        <w:t>KV1-VT1</w:t>
      </w:r>
    </w:p>
    <w:p>
      <w:r>
        <w:t>Giáp ranh xã An Thạnh 1</w:t>
      </w:r>
    </w:p>
    <w:p>
      <w:r>
        <w:t>Hết đất ông Huỳnh Văn Th ử  (Giáp đường đal Bần Xanh)</w:t>
      </w:r>
    </w:p>
    <w:p>
      <w:r>
        <w:t>1,60</w:t>
      </w:r>
    </w:p>
    <w:p>
      <w:r>
        <w:t>KV1-VT2</w:t>
      </w:r>
    </w:p>
    <w:p>
      <w:r>
        <w:t>Giáp đường đal Bần Xanh</w:t>
      </w:r>
    </w:p>
    <w:p>
      <w:r>
        <w:t>Giáp ranh TT. Cù Lao Dung</w:t>
      </w:r>
    </w:p>
    <w:p>
      <w:r>
        <w:t>1,50</w:t>
      </w:r>
    </w:p>
    <w:p>
      <w:r>
        <w:t>2</w:t>
      </w:r>
    </w:p>
    <w:p>
      <w:r>
        <w:t>Lộ dal Rọch Sâu</w:t>
      </w:r>
    </w:p>
    <w:p>
      <w:r>
        <w:t>KV2-VT1</w:t>
      </w:r>
    </w:p>
    <w:p>
      <w:r>
        <w:t>Đầu ranh đất ông Biện</w:t>
      </w:r>
    </w:p>
    <w:p>
      <w:r>
        <w:t>Cầu Chín Khánh</w:t>
      </w:r>
    </w:p>
    <w:p>
      <w:r>
        <w:t>1,10</w:t>
      </w:r>
    </w:p>
    <w:p>
      <w:r>
        <w:t>3</w:t>
      </w:r>
    </w:p>
    <w:p>
      <w:r>
        <w:t>Lộ đal Rạch Tàu</w:t>
      </w:r>
    </w:p>
    <w:p>
      <w:r>
        <w:t>KV2-VT1</w:t>
      </w:r>
    </w:p>
    <w:p>
      <w:r>
        <w:t>TL 933B</w:t>
      </w:r>
    </w:p>
    <w:p>
      <w:r>
        <w:t>Bến phà Bắc Trang</w:t>
      </w:r>
    </w:p>
    <w:p>
      <w:r>
        <w:t>1,10</w:t>
      </w:r>
    </w:p>
    <w:p>
      <w:r>
        <w:t>KV2-VT2</w:t>
      </w:r>
    </w:p>
    <w:p>
      <w:r>
        <w:t>Đầu ranh đất ông Trần Văn Kiệt</w:t>
      </w:r>
    </w:p>
    <w:p>
      <w:r>
        <w:t>Rạch già nhỏ</w:t>
      </w:r>
    </w:p>
    <w:p>
      <w:r>
        <w:t>1,10</w:t>
      </w:r>
    </w:p>
    <w:p>
      <w:r>
        <w:t>4</w:t>
      </w:r>
    </w:p>
    <w:p>
      <w:r>
        <w:t>Hết đất Lộ đal Rạch Già</w:t>
      </w:r>
    </w:p>
    <w:p>
      <w:r>
        <w:t>KV2-VT1</w:t>
      </w:r>
    </w:p>
    <w:p>
      <w:r>
        <w:t>Đầu ranh đất ông Trương Ngọc Chiêu</w:t>
      </w:r>
    </w:p>
    <w:p>
      <w:r>
        <w:t>Hết đất ông Phan Văn Tán</w:t>
      </w:r>
    </w:p>
    <w:p>
      <w:r>
        <w:t>1,10</w:t>
      </w:r>
    </w:p>
    <w:p>
      <w:r>
        <w:t>5</w:t>
      </w:r>
    </w:p>
    <w:p>
      <w:r>
        <w:t>Lộ đal Rạch Già nhỏ (phía trên)</w:t>
      </w:r>
    </w:p>
    <w:p>
      <w:r>
        <w:t>KV2-VT1</w:t>
      </w:r>
    </w:p>
    <w:p>
      <w:r>
        <w:t>Giáp Đường Tỉnh 933B</w:t>
      </w:r>
    </w:p>
    <w:p>
      <w:r>
        <w:t>Đê Tả Hữu</w:t>
      </w:r>
    </w:p>
    <w:p>
      <w:r>
        <w:t>1,20</w:t>
      </w:r>
    </w:p>
    <w:p>
      <w:r>
        <w:t>6</w:t>
      </w:r>
    </w:p>
    <w:p>
      <w:r>
        <w:t>Lộ đal Rạch Già nhỏ (phía dưới)</w:t>
      </w:r>
    </w:p>
    <w:p>
      <w:r>
        <w:t>KV2-VT1</w:t>
      </w:r>
    </w:p>
    <w:p>
      <w:r>
        <w:t>Giáp Đường Tỉnh 933B</w:t>
      </w:r>
    </w:p>
    <w:p>
      <w:r>
        <w:t>Đê Tả Hữu</w:t>
      </w:r>
    </w:p>
    <w:p>
      <w:r>
        <w:t>1,20</w:t>
      </w:r>
    </w:p>
    <w:p>
      <w:r>
        <w:t>7</w:t>
      </w:r>
    </w:p>
    <w:p>
      <w:r>
        <w:t>Lộ đal Rạch Già lớn</w:t>
      </w:r>
    </w:p>
    <w:p>
      <w:r>
        <w:t>KV2-VT1</w:t>
      </w:r>
    </w:p>
    <w:p>
      <w:r>
        <w:t>Đầu ranh đất ông Đoàn Thanh Phong</w:t>
      </w:r>
    </w:p>
    <w:p>
      <w:r>
        <w:t>Giáp Tỉnh lộ 933B</w:t>
      </w:r>
    </w:p>
    <w:p>
      <w:r>
        <w:t>1,20</w:t>
      </w:r>
    </w:p>
    <w:p>
      <w:r>
        <w:t>8</w:t>
      </w:r>
    </w:p>
    <w:p>
      <w:r>
        <w:t>Lộ đal Bần Xanh</w:t>
      </w:r>
    </w:p>
    <w:p>
      <w:r>
        <w:t>KV2-VT2</w:t>
      </w:r>
    </w:p>
    <w:p>
      <w:r>
        <w:t>Giáp Đường Tỉnh 933B</w:t>
      </w:r>
    </w:p>
    <w:p>
      <w:r>
        <w:t>Hết ranh đất ông Hai Thanh</w:t>
      </w:r>
    </w:p>
    <w:p>
      <w:r>
        <w:t>1,20</w:t>
      </w:r>
    </w:p>
    <w:p>
      <w:r>
        <w:t>9</w:t>
      </w:r>
    </w:p>
    <w:p>
      <w:r>
        <w:t>Lộ đal Bần Xanh (phía dưới)</w:t>
      </w:r>
    </w:p>
    <w:p>
      <w:r>
        <w:t>KV2-VT3</w:t>
      </w:r>
    </w:p>
    <w:p>
      <w:r>
        <w:t>Giáp Đường Tỉnh 933B</w:t>
      </w:r>
    </w:p>
    <w:p>
      <w:r>
        <w:t>Hết ranh đất ông Phạm Văn Giang</w:t>
      </w:r>
    </w:p>
    <w:p>
      <w:r>
        <w:t>1,20</w:t>
      </w:r>
    </w:p>
    <w:p>
      <w:r>
        <w:t>10</w:t>
      </w:r>
    </w:p>
    <w:p>
      <w:r>
        <w:t>Lộ đal Bình Linh</w:t>
      </w:r>
    </w:p>
    <w:p>
      <w:r>
        <w:t>KV2-VT1</w:t>
      </w:r>
    </w:p>
    <w:p>
      <w:r>
        <w:t>Đầu ranh đất ông Trương Văn Phiến</w:t>
      </w:r>
    </w:p>
    <w:p>
      <w:r>
        <w:t>Bến phà Bình Linh</w:t>
      </w:r>
    </w:p>
    <w:p>
      <w:r>
        <w:t>1,30</w:t>
      </w:r>
    </w:p>
    <w:p>
      <w:r>
        <w:t>11</w:t>
      </w:r>
    </w:p>
    <w:p>
      <w:r>
        <w:t>Lộ đal Bình Linh (phía trên)</w:t>
      </w:r>
    </w:p>
    <w:p>
      <w:r>
        <w:t>KV2-VT2</w:t>
      </w:r>
    </w:p>
    <w:p>
      <w:r>
        <w:t>Đầu ranh đất nhà sinh hoạt cộng đồng ấp An Lạc</w:t>
      </w:r>
    </w:p>
    <w:p>
      <w:r>
        <w:t>Hết ranh đất nhà ông Đoàn Văn Hùng</w:t>
      </w:r>
    </w:p>
    <w:p>
      <w:r>
        <w:t>1,20</w:t>
      </w:r>
    </w:p>
    <w:p>
      <w:r>
        <w:t>12</w:t>
      </w:r>
    </w:p>
    <w:p>
      <w:r>
        <w:t>Lộ đal An Phú</w:t>
      </w:r>
    </w:p>
    <w:p>
      <w:r>
        <w:t>KV1-VT3</w:t>
      </w:r>
    </w:p>
    <w:p>
      <w:r>
        <w:t>Đầu ranh đất ông Đoàn Văn Giàu</w:t>
      </w:r>
    </w:p>
    <w:p>
      <w:r>
        <w:t>Bến đò Cồn Chén</w:t>
      </w:r>
    </w:p>
    <w:p>
      <w:r>
        <w:t>1,30</w:t>
      </w:r>
    </w:p>
    <w:p>
      <w:r>
        <w:t>13</w:t>
      </w:r>
    </w:p>
    <w:p>
      <w:r>
        <w:t>Đư ờ ng đal đê Tả hữu</w:t>
      </w:r>
    </w:p>
    <w:p>
      <w:r>
        <w:t>KV2-VT3</w:t>
      </w:r>
    </w:p>
    <w:p>
      <w:r>
        <w:t>Cù Lao Nai</w:t>
      </w:r>
    </w:p>
    <w:p>
      <w:r>
        <w:t>Giáp ranh xã Đại Ân 1</w:t>
      </w:r>
    </w:p>
    <w:p>
      <w:r>
        <w:t>1,10</w:t>
      </w:r>
    </w:p>
    <w:p>
      <w:r>
        <w:t>14</w:t>
      </w:r>
    </w:p>
    <w:p>
      <w:r>
        <w:t>Đường đal đê Tả hữu</w:t>
      </w:r>
    </w:p>
    <w:p>
      <w:r>
        <w:t>KV2-VT3</w:t>
      </w:r>
    </w:p>
    <w:p>
      <w:r>
        <w:t>Rạch Sâu</w:t>
      </w:r>
    </w:p>
    <w:p>
      <w:r>
        <w:t>Rach Sung</w:t>
      </w:r>
    </w:p>
    <w:p>
      <w:r>
        <w:t>1,10</w:t>
      </w:r>
    </w:p>
    <w:p>
      <w:r>
        <w:t>15</w:t>
      </w:r>
    </w:p>
    <w:p>
      <w:r>
        <w:t>Lộ dal An Phú</w:t>
      </w:r>
    </w:p>
    <w:p>
      <w:r>
        <w:t>KV2-VT1</w:t>
      </w:r>
    </w:p>
    <w:p>
      <w:r>
        <w:t>Đầu ranh đất bà Ngô Thị Phương</w:t>
      </w:r>
    </w:p>
    <w:p>
      <w:r>
        <w:t>Hết ranh đất ông Nguyễn Văn Bê</w:t>
      </w:r>
    </w:p>
    <w:p>
      <w:r>
        <w:t>1,20</w:t>
      </w:r>
    </w:p>
    <w:p>
      <w:r>
        <w:t>16</w:t>
      </w:r>
    </w:p>
    <w:p>
      <w:r>
        <w:t>Lộ dal An Phú</w:t>
      </w:r>
    </w:p>
    <w:p>
      <w:r>
        <w:t>KV2-VT1</w:t>
      </w:r>
    </w:p>
    <w:p>
      <w:r>
        <w:t>Đầu ranh đất ông Ngô Văn Nhân</w:t>
      </w:r>
    </w:p>
    <w:p>
      <w:r>
        <w:t>Cầu Bà Hành</w:t>
      </w:r>
    </w:p>
    <w:p>
      <w:r>
        <w:t>1,20</w:t>
      </w:r>
    </w:p>
    <w:p>
      <w:r>
        <w:t>17</w:t>
      </w:r>
    </w:p>
    <w:p>
      <w:r>
        <w:t>Lộ Cồn Chén An Phú</w:t>
      </w:r>
    </w:p>
    <w:p>
      <w:r>
        <w:t>KV2-VT3</w:t>
      </w:r>
    </w:p>
    <w:p>
      <w:r>
        <w:t>Từ Cầu Đúc giáp xã Đại Ân 1</w:t>
      </w:r>
    </w:p>
    <w:p>
      <w:r>
        <w:t>Cầu giáp xã Đại Ân 1</w:t>
      </w:r>
    </w:p>
    <w:p>
      <w:r>
        <w:t>1,10</w:t>
      </w:r>
    </w:p>
    <w:p>
      <w:r>
        <w:t>18</w:t>
      </w:r>
    </w:p>
    <w:p>
      <w:r>
        <w:t>Lộ Dal An Phú A</w:t>
      </w:r>
    </w:p>
    <w:p>
      <w:r>
        <w:t>KV2-VT1</w:t>
      </w:r>
    </w:p>
    <w:p>
      <w:r>
        <w:t>Cầu Bà Hành</w:t>
      </w:r>
    </w:p>
    <w:p>
      <w:r>
        <w:t>Đê Tả hữu</w:t>
      </w:r>
    </w:p>
    <w:p>
      <w:r>
        <w:t>1,20</w:t>
      </w:r>
    </w:p>
    <w:p>
      <w:r>
        <w:t>19</w:t>
      </w:r>
    </w:p>
    <w:p>
      <w:r>
        <w:t>Đường ô tô trung tâm xã Đại Ân 1</w:t>
      </w:r>
    </w:p>
    <w:p>
      <w:r>
        <w:t>KV2-VT2</w:t>
      </w:r>
    </w:p>
    <w:p>
      <w:r>
        <w:t>Đầu ranh đất nhà ông Nguyễn Văn Bình</w:t>
      </w:r>
    </w:p>
    <w:p>
      <w:r>
        <w:t>Đê Tả hữu</w:t>
      </w:r>
    </w:p>
    <w:p>
      <w:r>
        <w:t>1,10</w:t>
      </w:r>
    </w:p>
    <w:p>
      <w:r>
        <w:t>KV2-VT1</w:t>
      </w:r>
    </w:p>
    <w:p>
      <w:r>
        <w:t>Giáp ranh ranh đất ông Nguyễn Văn Bình</w:t>
      </w:r>
    </w:p>
    <w:p>
      <w:r>
        <w:t>Cầu Đúc</w:t>
      </w:r>
    </w:p>
    <w:p>
      <w:r>
        <w:t>1,20</w:t>
      </w:r>
    </w:p>
    <w:p>
      <w:r>
        <w:t>KV2-VT2</w:t>
      </w:r>
    </w:p>
    <w:p>
      <w:r>
        <w:t>Cầu Đúc</w:t>
      </w:r>
    </w:p>
    <w:p>
      <w:r>
        <w:t>Cầu Treo giáp xã Đại Ân 1</w:t>
      </w:r>
    </w:p>
    <w:p>
      <w:r>
        <w:t>1,10</w:t>
      </w:r>
    </w:p>
    <w:p>
      <w:r>
        <w:t>20</w:t>
      </w:r>
    </w:p>
    <w:p>
      <w:r>
        <w:t>Lộ Dal Rạch Sung</w:t>
      </w:r>
    </w:p>
    <w:p>
      <w:r>
        <w:t>KV2-VT1</w:t>
      </w:r>
    </w:p>
    <w:p>
      <w:r>
        <w:t>Đầu ranh đất ông Ph ạ m Thanh Hồng</w:t>
      </w:r>
    </w:p>
    <w:p>
      <w:r>
        <w:t>Đê Tả hữu</w:t>
      </w:r>
    </w:p>
    <w:p>
      <w:r>
        <w:t>1,20</w:t>
      </w:r>
    </w:p>
    <w:p>
      <w:r>
        <w:t>21</w:t>
      </w:r>
    </w:p>
    <w:p>
      <w:r>
        <w:t>Đường đal An Phú</w:t>
      </w:r>
    </w:p>
    <w:p>
      <w:r>
        <w:t>KV2-VT2</w:t>
      </w:r>
    </w:p>
    <w:p>
      <w:r>
        <w:t>Đầu ranh đất bà Lê Thị Đẹp</w:t>
      </w:r>
    </w:p>
    <w:p>
      <w:r>
        <w:t>Bến đò qua rạch Già Lớn</w:t>
      </w:r>
    </w:p>
    <w:p>
      <w:r>
        <w:t>1,10</w:t>
      </w:r>
    </w:p>
    <w:p>
      <w:r>
        <w:t>22</w:t>
      </w:r>
    </w:p>
    <w:p>
      <w:r>
        <w:t>Đường đal Đầu Lá An Lạc</w:t>
      </w:r>
    </w:p>
    <w:p>
      <w:r>
        <w:t>KV2-VT1</w:t>
      </w:r>
    </w:p>
    <w:p>
      <w:r>
        <w:t>Đầu ranh đất ông Huỳnh Văn Chác</w:t>
      </w:r>
    </w:p>
    <w:p>
      <w:r>
        <w:t>Hết ranh đất ông Huỳnh Văn Sử</w:t>
      </w:r>
    </w:p>
    <w:p>
      <w:r>
        <w:t>1,20</w:t>
      </w:r>
    </w:p>
    <w:p>
      <w:r>
        <w:t>23</w:t>
      </w:r>
    </w:p>
    <w:p>
      <w:r>
        <w:t>Lộ đal rạch ông Cột</w:t>
      </w:r>
    </w:p>
    <w:p>
      <w:r>
        <w:t>KV2-VT2</w:t>
      </w:r>
    </w:p>
    <w:p>
      <w:r>
        <w:t>Đầu ranh đất ông Trần Văn Đáng</w:t>
      </w:r>
    </w:p>
    <w:p>
      <w:r>
        <w:t>Hết ranh đất ông Trần Huệ Em</w:t>
      </w:r>
    </w:p>
    <w:p>
      <w:r>
        <w:t>1,20</w:t>
      </w:r>
    </w:p>
    <w:p>
      <w:r>
        <w:t>IV</w:t>
      </w:r>
    </w:p>
    <w:p>
      <w:r>
        <w:t>XÃ AN THẠNH 2</w:t>
      </w:r>
    </w:p>
    <w:p>
      <w:r>
        <w:t>1</w:t>
      </w:r>
    </w:p>
    <w:p>
      <w:r>
        <w:t>Đường Tỉnh 933B</w:t>
      </w:r>
    </w:p>
    <w:p>
      <w:r>
        <w:t>KV1-VT1</w:t>
      </w:r>
    </w:p>
    <w:p>
      <w:r>
        <w:t>Cầu kinh Đình Trụ (Giáp thị trấn Cù Lao Dung)</w:t>
      </w:r>
    </w:p>
    <w:p>
      <w:r>
        <w:t>Hết đất Nghĩa trang liệt sĩ</w:t>
      </w:r>
    </w:p>
    <w:p>
      <w:r>
        <w:t>1,60</w:t>
      </w:r>
    </w:p>
    <w:p>
      <w:r>
        <w:t>KV1-VT2</w:t>
      </w:r>
    </w:p>
    <w:p>
      <w:r>
        <w:t>Giáp đất nghĩa trang liệt sĩ</w:t>
      </w:r>
    </w:p>
    <w:p>
      <w:r>
        <w:t>Giáp đường 933</w:t>
      </w:r>
    </w:p>
    <w:p>
      <w:r>
        <w:t>1,40</w:t>
      </w:r>
    </w:p>
    <w:p>
      <w:r>
        <w:t>KV2-VT2</w:t>
      </w:r>
    </w:p>
    <w:p>
      <w:r>
        <w:t>Giáp đường 933</w:t>
      </w:r>
    </w:p>
    <w:p>
      <w:r>
        <w:t>Cầu Rạch Lớn (ấp Bình Du B)</w:t>
      </w:r>
    </w:p>
    <w:p>
      <w:r>
        <w:t>1,40</w:t>
      </w:r>
    </w:p>
    <w:p>
      <w:r>
        <w:t>KV2-VT1</w:t>
      </w:r>
    </w:p>
    <w:p>
      <w:r>
        <w:t>Cầu Rạch Lớn</w:t>
      </w:r>
    </w:p>
    <w:p>
      <w:r>
        <w:t>Cầu Bà Chủ</w:t>
      </w:r>
    </w:p>
    <w:p>
      <w:r>
        <w:t>1,40</w:t>
      </w:r>
    </w:p>
    <w:p>
      <w:r>
        <w:t>KV1-VT3</w:t>
      </w:r>
    </w:p>
    <w:p>
      <w:r>
        <w:t>Cầu Bà Chủ</w:t>
      </w:r>
    </w:p>
    <w:p>
      <w:r>
        <w:t>Đầu lộ dal xóm mới</w:t>
      </w:r>
    </w:p>
    <w:p>
      <w:r>
        <w:t>1,40</w:t>
      </w:r>
    </w:p>
    <w:p>
      <w:r>
        <w:t>KV2-VT3</w:t>
      </w:r>
    </w:p>
    <w:p>
      <w:r>
        <w:t>Giáp ranh lộ dal xóm mới</w:t>
      </w:r>
    </w:p>
    <w:p>
      <w:r>
        <w:t>Rạch Mù U (Giáp xã An Thạnh 3)</w:t>
      </w:r>
    </w:p>
    <w:p>
      <w:r>
        <w:t>1,40</w:t>
      </w:r>
    </w:p>
    <w:p>
      <w:r>
        <w:t>2</w:t>
      </w:r>
    </w:p>
    <w:p>
      <w:r>
        <w:t>Đường Tỉnh 933 đi Đại Ân 1</w:t>
      </w:r>
    </w:p>
    <w:p>
      <w:r>
        <w:t>KV1-VT3</w:t>
      </w:r>
    </w:p>
    <w:p>
      <w:r>
        <w:t>Đường Tỉnh 933B</w:t>
      </w:r>
    </w:p>
    <w:p>
      <w:r>
        <w:t>Cầu Còn Tròn</w:t>
      </w:r>
    </w:p>
    <w:p>
      <w:r>
        <w:t>1,30</w:t>
      </w:r>
    </w:p>
    <w:p>
      <w:r>
        <w:t>3</w:t>
      </w:r>
    </w:p>
    <w:p>
      <w:r>
        <w:t>Đường dal xóm Rẫy</w:t>
      </w:r>
    </w:p>
    <w:p>
      <w:r>
        <w:t>KV2-VT1</w:t>
      </w:r>
    </w:p>
    <w:p>
      <w:r>
        <w:t>Đường Tỉnh 933B</w:t>
      </w:r>
    </w:p>
    <w:p>
      <w:r>
        <w:t>Hết đường (ấp Phạm Thành Hơn B)</w:t>
      </w:r>
    </w:p>
    <w:p>
      <w:r>
        <w:t>1,35</w:t>
      </w:r>
    </w:p>
    <w:p>
      <w:r>
        <w:t>4</w:t>
      </w:r>
    </w:p>
    <w:p>
      <w:r>
        <w:t>Đường dal xóm Mới</w:t>
      </w:r>
    </w:p>
    <w:p>
      <w:r>
        <w:t>KV2-VT3</w:t>
      </w:r>
    </w:p>
    <w:p>
      <w:r>
        <w:t>Đường Tỉnh 933B</w:t>
      </w:r>
    </w:p>
    <w:p>
      <w:r>
        <w:t>H ế t đường (ấp Bình Du B)</w:t>
      </w:r>
    </w:p>
    <w:p>
      <w:r>
        <w:t>1,35</w:t>
      </w:r>
    </w:p>
    <w:p>
      <w:r>
        <w:t>5</w:t>
      </w:r>
    </w:p>
    <w:p>
      <w:r>
        <w:t>Đường dal Bà Kẹo (Chùa Kostting)</w:t>
      </w:r>
    </w:p>
    <w:p>
      <w:r>
        <w:t>KV2-VT2</w:t>
      </w:r>
    </w:p>
    <w:p>
      <w:r>
        <w:t>Đường Tỉnh 933B</w:t>
      </w:r>
    </w:p>
    <w:p>
      <w:r>
        <w:t>Hết đường (ấp Sơn Ton)</w:t>
      </w:r>
    </w:p>
    <w:p>
      <w:r>
        <w:t>1,35</w:t>
      </w:r>
    </w:p>
    <w:p>
      <w:r>
        <w:t>6</w:t>
      </w:r>
    </w:p>
    <w:p>
      <w:r>
        <w:t>Đư ờ ng dal Mù U</w:t>
      </w:r>
    </w:p>
    <w:p>
      <w:r>
        <w:t>KV2-VT3</w:t>
      </w:r>
    </w:p>
    <w:p>
      <w:r>
        <w:t>Đường Tỉnh 933B</w:t>
      </w:r>
    </w:p>
    <w:p>
      <w:r>
        <w:t>Hết đường (ấp Bình Danh B)</w:t>
      </w:r>
    </w:p>
    <w:p>
      <w:r>
        <w:t>1,35</w:t>
      </w:r>
    </w:p>
    <w:p>
      <w:r>
        <w:t>7</w:t>
      </w:r>
    </w:p>
    <w:p>
      <w:r>
        <w:t>Đường dal Bà Kẹo - Mù U</w:t>
      </w:r>
    </w:p>
    <w:p>
      <w:r>
        <w:t>KV2-VT3</w:t>
      </w:r>
    </w:p>
    <w:p>
      <w:r>
        <w:t>Giáp đường đal Bà Kẹo</w:t>
      </w:r>
    </w:p>
    <w:p>
      <w:r>
        <w:t>Giáp đường đal Mù U</w:t>
      </w:r>
    </w:p>
    <w:p>
      <w:r>
        <w:t>1,95</w:t>
      </w:r>
    </w:p>
    <w:p>
      <w:r>
        <w:t>8</w:t>
      </w:r>
    </w:p>
    <w:p>
      <w:r>
        <w:t>Đường dal Đầu Bần</w:t>
      </w:r>
    </w:p>
    <w:p>
      <w:r>
        <w:t>KV2-VT3</w:t>
      </w:r>
    </w:p>
    <w:p>
      <w:r>
        <w:t>Đường Tỉnh 933B</w:t>
      </w:r>
    </w:p>
    <w:p>
      <w:r>
        <w:t>Hết đường (ấp Phạm Thành Hơn B)</w:t>
      </w:r>
    </w:p>
    <w:p>
      <w:r>
        <w:t>1,35</w:t>
      </w:r>
    </w:p>
    <w:p>
      <w:r>
        <w:t>9</w:t>
      </w:r>
    </w:p>
    <w:p>
      <w:r>
        <w:t>Đường dal Rạch Dầy</w:t>
      </w:r>
    </w:p>
    <w:p>
      <w:r>
        <w:t>KV2-VT3</w:t>
      </w:r>
    </w:p>
    <w:p>
      <w:r>
        <w:t>Đường Tỉnh 933B</w:t>
      </w:r>
    </w:p>
    <w:p>
      <w:r>
        <w:t>Hết  đ ường (ấp Bình Du A)</w:t>
      </w:r>
    </w:p>
    <w:p>
      <w:r>
        <w:t>1,35</w:t>
      </w:r>
    </w:p>
    <w:p>
      <w:r>
        <w:t>10</w:t>
      </w:r>
    </w:p>
    <w:p>
      <w:r>
        <w:t>Đường dal Bà Chủ</w:t>
      </w:r>
    </w:p>
    <w:p>
      <w:r>
        <w:t>KV2-VT3</w:t>
      </w:r>
    </w:p>
    <w:p>
      <w:r>
        <w:t>Đường Tỉnh 933B</w:t>
      </w:r>
    </w:p>
    <w:p>
      <w:r>
        <w:t>Hết đường (ấp Bình Du B)</w:t>
      </w:r>
    </w:p>
    <w:p>
      <w:r>
        <w:t>1,35</w:t>
      </w:r>
    </w:p>
    <w:p>
      <w:r>
        <w:t>11</w:t>
      </w:r>
    </w:p>
    <w:p>
      <w:r>
        <w:t>Đường dal Bà Kẹo (Tuyến sông Cồn Tròn)</w:t>
      </w:r>
    </w:p>
    <w:p>
      <w:r>
        <w:t>KV2-VT3</w:t>
      </w:r>
    </w:p>
    <w:p>
      <w:r>
        <w:t>Đường Tỉnh 933B</w:t>
      </w:r>
    </w:p>
    <w:p>
      <w:r>
        <w:t>Hết đường (ấp Sơn Ton)</w:t>
      </w:r>
    </w:p>
    <w:p>
      <w:r>
        <w:t>1,35</w:t>
      </w:r>
    </w:p>
    <w:p>
      <w:r>
        <w:t>12</w:t>
      </w:r>
    </w:p>
    <w:p>
      <w:r>
        <w:t>Đường Đal mương ông Tám</w:t>
      </w:r>
    </w:p>
    <w:p>
      <w:r>
        <w:t>KV2-VT3</w:t>
      </w:r>
    </w:p>
    <w:p>
      <w:r>
        <w:t>Đường Tỉnh 933B</w:t>
      </w:r>
    </w:p>
    <w:p>
      <w:r>
        <w:t>Hết đường (ấp Phạm Thành Hơn B)</w:t>
      </w:r>
    </w:p>
    <w:p>
      <w:r>
        <w:t>1,35</w:t>
      </w:r>
    </w:p>
    <w:p>
      <w:r>
        <w:t>13</w:t>
      </w:r>
    </w:p>
    <w:p>
      <w:r>
        <w:t>Đường Dal bà Cả</w:t>
      </w:r>
    </w:p>
    <w:p>
      <w:r>
        <w:t>KV2-VT3</w:t>
      </w:r>
    </w:p>
    <w:p>
      <w:r>
        <w:t>Đường Tỉnh 933B</w:t>
      </w:r>
    </w:p>
    <w:p>
      <w:r>
        <w:t>Hết đường (ấp Bình Danh A)</w:t>
      </w:r>
    </w:p>
    <w:p>
      <w:r>
        <w:t>1,35</w:t>
      </w:r>
    </w:p>
    <w:p>
      <w:r>
        <w:t>14</w:t>
      </w:r>
    </w:p>
    <w:p>
      <w:r>
        <w:t>Đường Dal Công Điền</w:t>
      </w:r>
    </w:p>
    <w:p>
      <w:r>
        <w:t>KV2-VT3</w:t>
      </w:r>
    </w:p>
    <w:p>
      <w:r>
        <w:t>Đường Tỉnh 933B</w:t>
      </w:r>
    </w:p>
    <w:p>
      <w:r>
        <w:t>Hết đường (ấp Sơn Ton)</w:t>
      </w:r>
    </w:p>
    <w:p>
      <w:r>
        <w:t>1,35</w:t>
      </w:r>
    </w:p>
    <w:p>
      <w:r>
        <w:t>15</w:t>
      </w:r>
    </w:p>
    <w:p>
      <w:r>
        <w:t>Đường đal Đầu Bần</w:t>
      </w:r>
    </w:p>
    <w:p>
      <w:r>
        <w:t>KV2-VT3</w:t>
      </w:r>
    </w:p>
    <w:p>
      <w:r>
        <w:t>Đường Tỉnh 933B</w:t>
      </w:r>
    </w:p>
    <w:p>
      <w:r>
        <w:t>Hết đường (ấp Bình Du A)</w:t>
      </w:r>
    </w:p>
    <w:p>
      <w:r>
        <w:t>1,35</w:t>
      </w:r>
    </w:p>
    <w:p>
      <w:r>
        <w:t>16</w:t>
      </w:r>
    </w:p>
    <w:p>
      <w:r>
        <w:t>Đường đal Rạch Lớn</w:t>
      </w:r>
    </w:p>
    <w:p>
      <w:r>
        <w:t>KV2-VT3</w:t>
      </w:r>
    </w:p>
    <w:p>
      <w:r>
        <w:t>Đường Tỉnh 933B</w:t>
      </w:r>
    </w:p>
    <w:p>
      <w:r>
        <w:t>Hết đường (ấp Bình Du B)</w:t>
      </w:r>
    </w:p>
    <w:p>
      <w:r>
        <w:t>1,35</w:t>
      </w:r>
    </w:p>
    <w:p>
      <w:r>
        <w:t>17</w:t>
      </w:r>
    </w:p>
    <w:p>
      <w:r>
        <w:t>Đường đal Rạch Lớn- Xóm Mới</w:t>
      </w:r>
    </w:p>
    <w:p>
      <w:r>
        <w:t>KV2-VT3</w:t>
      </w:r>
    </w:p>
    <w:p>
      <w:r>
        <w:t>Đường Tỉnh 933B</w:t>
      </w:r>
    </w:p>
    <w:p>
      <w:r>
        <w:t>Hết đường (ấp Bình Du B)</w:t>
      </w:r>
    </w:p>
    <w:p>
      <w:r>
        <w:t>1,35</w:t>
      </w:r>
    </w:p>
    <w:p>
      <w:r>
        <w:t>18</w:t>
      </w:r>
    </w:p>
    <w:p>
      <w:r>
        <w:t>Đường đal Xóm Bãi</w:t>
      </w:r>
    </w:p>
    <w:p>
      <w:r>
        <w:t>KV2-VT3</w:t>
      </w:r>
    </w:p>
    <w:p>
      <w:r>
        <w:t>Đường Tỉnh 933B</w:t>
      </w:r>
    </w:p>
    <w:p>
      <w:r>
        <w:t>Hết đường (ấp Bình Du B)</w:t>
      </w:r>
    </w:p>
    <w:p>
      <w:r>
        <w:t>1,35</w:t>
      </w:r>
    </w:p>
    <w:p>
      <w:r>
        <w:t>19</w:t>
      </w:r>
    </w:p>
    <w:p>
      <w:r>
        <w:t>Đường đal Bần Một</w:t>
      </w:r>
    </w:p>
    <w:p>
      <w:r>
        <w:t>KV2-VT3</w:t>
      </w:r>
    </w:p>
    <w:p>
      <w:r>
        <w:t>Đường Tỉnh 933B</w:t>
      </w:r>
    </w:p>
    <w:p>
      <w:r>
        <w:t>Hết đường (ấp Bình Danh A)</w:t>
      </w:r>
    </w:p>
    <w:p>
      <w:r>
        <w:t>1,35</w:t>
      </w:r>
    </w:p>
    <w:p>
      <w:r>
        <w:t>20</w:t>
      </w:r>
    </w:p>
    <w:p>
      <w:r>
        <w:t>Đường đal Bảy Chí</w:t>
      </w:r>
    </w:p>
    <w:p>
      <w:r>
        <w:t>KV2-VT3</w:t>
      </w:r>
    </w:p>
    <w:p>
      <w:r>
        <w:t>Đường Tỉnh 933B</w:t>
      </w:r>
    </w:p>
    <w:p>
      <w:r>
        <w:t>Hết đường (ấp Phạm Thành Hơn A)</w:t>
      </w:r>
    </w:p>
    <w:p>
      <w:r>
        <w:t>1,35</w:t>
      </w:r>
    </w:p>
    <w:p>
      <w:r>
        <w:t>21</w:t>
      </w:r>
    </w:p>
    <w:p>
      <w:r>
        <w:t>Đường đal xóm 3</w:t>
      </w:r>
    </w:p>
    <w:p>
      <w:r>
        <w:t>KV2-VT3</w:t>
      </w:r>
    </w:p>
    <w:p>
      <w:r>
        <w:t>Đường Tỉnh 933B</w:t>
      </w:r>
    </w:p>
    <w:p>
      <w:r>
        <w:t>Hết đường (ấp Phạm Thành Hơn B)</w:t>
      </w:r>
    </w:p>
    <w:p>
      <w:r>
        <w:t>1,35</w:t>
      </w:r>
    </w:p>
    <w:p>
      <w:r>
        <w:t>22</w:t>
      </w:r>
    </w:p>
    <w:p>
      <w:r>
        <w:t>Đường đal xóm Đạo</w:t>
      </w:r>
    </w:p>
    <w:p>
      <w:r>
        <w:t>KV2-VT3</w:t>
      </w:r>
    </w:p>
    <w:p>
      <w:r>
        <w:t>Đường Tỉnh 933B</w:t>
      </w:r>
    </w:p>
    <w:p>
      <w:r>
        <w:t>Hết đường (ấp Phạm Thành Hơn B)</w:t>
      </w:r>
    </w:p>
    <w:p>
      <w:r>
        <w:t>1,35</w:t>
      </w:r>
    </w:p>
    <w:p>
      <w:r>
        <w:t>23</w:t>
      </w:r>
    </w:p>
    <w:p>
      <w:r>
        <w:t>Đường đal ông Lâm</w:t>
      </w:r>
    </w:p>
    <w:p>
      <w:r>
        <w:t>KV2-VT3</w:t>
      </w:r>
    </w:p>
    <w:p>
      <w:r>
        <w:t>Đường Tỉnh 933B</w:t>
      </w:r>
    </w:p>
    <w:p>
      <w:r>
        <w:t>Hết đường (Đê Tả Hữu)</w:t>
      </w:r>
    </w:p>
    <w:p>
      <w:r>
        <w:t>1,35</w:t>
      </w:r>
    </w:p>
    <w:p>
      <w:r>
        <w:t>24</w:t>
      </w:r>
    </w:p>
    <w:p>
      <w:r>
        <w:t>Đường GTNT Rạch Nai</w:t>
      </w:r>
    </w:p>
    <w:p>
      <w:r>
        <w:t>KV2-VT3</w:t>
      </w:r>
    </w:p>
    <w:p>
      <w:r>
        <w:t>Đường Tỉnh 933B</w:t>
      </w:r>
    </w:p>
    <w:p>
      <w:r>
        <w:t>Hết đường (Đê Tả Hữu)</w:t>
      </w:r>
    </w:p>
    <w:p>
      <w:r>
        <w:t>1,35</w:t>
      </w:r>
    </w:p>
    <w:p>
      <w:r>
        <w:t>V</w:t>
      </w:r>
    </w:p>
    <w:p>
      <w:r>
        <w:t>XÃ AN THẠNH 3</w:t>
      </w:r>
    </w:p>
    <w:p>
      <w:r>
        <w:t>1</w:t>
      </w:r>
    </w:p>
    <w:p>
      <w:r>
        <w:t>Đường bên hông chợ Rạch Tráng</w:t>
      </w:r>
    </w:p>
    <w:p>
      <w:r>
        <w:t>ĐB</w:t>
      </w:r>
    </w:p>
    <w:p>
      <w:r>
        <w:t>Đầu ranh đất ông Út Nhịn</w:t>
      </w:r>
    </w:p>
    <w:p>
      <w:r>
        <w:t>Hết ranh đất Trang Văn Gầm</w:t>
      </w:r>
    </w:p>
    <w:p>
      <w:r>
        <w:t>1,20</w:t>
      </w:r>
    </w:p>
    <w:p>
      <w:r>
        <w:t>ĐB</w:t>
      </w:r>
    </w:p>
    <w:p>
      <w:r>
        <w:t>Đầu ranh đất ông  Ử ng</w:t>
      </w:r>
    </w:p>
    <w:p>
      <w:r>
        <w:t>Hết ranh đất Lương Hoàng Thiện</w:t>
      </w:r>
    </w:p>
    <w:p>
      <w:r>
        <w:t>1,20</w:t>
      </w:r>
    </w:p>
    <w:p>
      <w:r>
        <w:t>2</w:t>
      </w:r>
    </w:p>
    <w:p>
      <w:r>
        <w:t>Lộ dal trước chợ Rạch Tráng</w:t>
      </w:r>
    </w:p>
    <w:p>
      <w:r>
        <w:t>ĐB</w:t>
      </w:r>
    </w:p>
    <w:p>
      <w:r>
        <w:t>Đầu ranh đất Trương Văn Khâm</w:t>
      </w:r>
    </w:p>
    <w:p>
      <w:r>
        <w:t>Hết ranh đất Nguy ễ n Văn  Ẩ n</w:t>
      </w:r>
    </w:p>
    <w:p>
      <w:r>
        <w:t>1,20</w:t>
      </w:r>
    </w:p>
    <w:p>
      <w:r>
        <w:t>3</w:t>
      </w:r>
    </w:p>
    <w:p>
      <w:r>
        <w:t>Đường dal sau chợ Rạch Tráng</w:t>
      </w:r>
    </w:p>
    <w:p>
      <w:r>
        <w:t>KV1-VT1</w:t>
      </w:r>
    </w:p>
    <w:p>
      <w:r>
        <w:t>Đầu ranh đất  ông Nghĩa</w:t>
      </w:r>
    </w:p>
    <w:p>
      <w:r>
        <w:t>Hết ranh Nhà ông Minh và ông Ngon</w:t>
      </w:r>
    </w:p>
    <w:p>
      <w:r>
        <w:t>1,20</w:t>
      </w:r>
    </w:p>
    <w:p>
      <w:r>
        <w:t>4</w:t>
      </w:r>
    </w:p>
    <w:p>
      <w:r>
        <w:t>Đường đal mé sông</w:t>
      </w:r>
    </w:p>
    <w:p>
      <w:r>
        <w:t>KV1-VT1</w:t>
      </w:r>
    </w:p>
    <w:p>
      <w:r>
        <w:t>Đầu ranh đất Sáu Cứng</w:t>
      </w:r>
    </w:p>
    <w:p>
      <w:r>
        <w:t>Xẻo Ông Đồng</w:t>
      </w:r>
    </w:p>
    <w:p>
      <w:r>
        <w:t>1,20</w:t>
      </w:r>
    </w:p>
    <w:p>
      <w:r>
        <w:t>5</w:t>
      </w:r>
    </w:p>
    <w:p>
      <w:r>
        <w:t>Đường dal</w:t>
      </w:r>
    </w:p>
    <w:p>
      <w:r>
        <w:t>KV1-VT1</w:t>
      </w:r>
    </w:p>
    <w:p>
      <w:r>
        <w:t>Đầu ranh đất Mười Phấn</w:t>
      </w:r>
    </w:p>
    <w:p>
      <w:r>
        <w:t>Hết ranh đất ông Gầm</w:t>
      </w:r>
    </w:p>
    <w:p>
      <w:r>
        <w:t>1,20</w:t>
      </w:r>
    </w:p>
    <w:p>
      <w:r>
        <w:t>Giáp đường tỉnh 934</w:t>
      </w:r>
    </w:p>
    <w:p>
      <w:r>
        <w:t>Giáp ranh đất ông Gầm</w:t>
      </w:r>
    </w:p>
    <w:p>
      <w:r>
        <w:t>1,20</w:t>
      </w:r>
    </w:p>
    <w:p>
      <w:r>
        <w:t>6</w:t>
      </w:r>
    </w:p>
    <w:p>
      <w:r>
        <w:t>Tỉnh Lộ 933B</w:t>
      </w:r>
    </w:p>
    <w:p>
      <w:r>
        <w:t>KV2-VT2</w:t>
      </w:r>
    </w:p>
    <w:p>
      <w:r>
        <w:t>Giáp đường dal Mù U Giáp Ranh An Thạnh II</w:t>
      </w:r>
    </w:p>
    <w:p>
      <w:r>
        <w:t>Hết ranh đất Tư Trực</w:t>
      </w:r>
    </w:p>
    <w:p>
      <w:r>
        <w:t>1,26</w:t>
      </w:r>
    </w:p>
    <w:p>
      <w:r>
        <w:t>KV2-VT1</w:t>
      </w:r>
    </w:p>
    <w:p>
      <w:r>
        <w:t>Giáp ranh đất ông Tư Trực</w:t>
      </w:r>
    </w:p>
    <w:p>
      <w:r>
        <w:t>Lộ dal ông Sáu</w:t>
      </w:r>
    </w:p>
    <w:p>
      <w:r>
        <w:t>1,30</w:t>
      </w:r>
    </w:p>
    <w:p>
      <w:r>
        <w:t>KV1-VT3</w:t>
      </w:r>
    </w:p>
    <w:p>
      <w:r>
        <w:t>Lộ dal ông Sáu</w:t>
      </w:r>
    </w:p>
    <w:p>
      <w:r>
        <w:t>Hết ranh đất ông Chong</w:t>
      </w:r>
    </w:p>
    <w:p>
      <w:r>
        <w:t>1,30</w:t>
      </w:r>
    </w:p>
    <w:p>
      <w:r>
        <w:t>KV1-VT1</w:t>
      </w:r>
    </w:p>
    <w:p>
      <w:r>
        <w:t>Giáp ranh đất ông Chong</w:t>
      </w:r>
    </w:p>
    <w:p>
      <w:r>
        <w:t>Hết ranh đất ông Oanh</w:t>
      </w:r>
    </w:p>
    <w:p>
      <w:r>
        <w:t>1,25</w:t>
      </w:r>
    </w:p>
    <w:p>
      <w:r>
        <w:t>KV1-VT2</w:t>
      </w:r>
    </w:p>
    <w:p>
      <w:r>
        <w:t>Đầu ranh đất Tư Giây</w:t>
      </w:r>
    </w:p>
    <w:p>
      <w:r>
        <w:t>Hết ranh đất Trương Văn Hùng</w:t>
      </w:r>
    </w:p>
    <w:p>
      <w:r>
        <w:t>1,30</w:t>
      </w:r>
    </w:p>
    <w:p>
      <w:r>
        <w:t>KV2-VT1</w:t>
      </w:r>
    </w:p>
    <w:p>
      <w:r>
        <w:t>Giáp ranh đất ông Trương Văn Hùng</w:t>
      </w:r>
    </w:p>
    <w:p>
      <w:r>
        <w:t>Lộ dal Rạch Chồi</w:t>
      </w:r>
    </w:p>
    <w:p>
      <w:r>
        <w:t>1,10</w:t>
      </w:r>
    </w:p>
    <w:p>
      <w:r>
        <w:t>KV2-VT2</w:t>
      </w:r>
    </w:p>
    <w:p>
      <w:r>
        <w:t>Lộ dal Rạch Chồi</w:t>
      </w:r>
    </w:p>
    <w:p>
      <w:r>
        <w:t>Hết ranh đất Hai Trừ</w:t>
      </w:r>
    </w:p>
    <w:p>
      <w:r>
        <w:t>1,20</w:t>
      </w:r>
    </w:p>
    <w:p>
      <w:r>
        <w:t>KV2-VT2</w:t>
      </w:r>
    </w:p>
    <w:p>
      <w:r>
        <w:t>Đầu ranh đất Hai Việt</w:t>
      </w:r>
    </w:p>
    <w:p>
      <w:r>
        <w:t>Cầu Kinh Xáng</w:t>
      </w:r>
    </w:p>
    <w:p>
      <w:r>
        <w:t>1,23</w:t>
      </w:r>
    </w:p>
    <w:p>
      <w:r>
        <w:t>7</w:t>
      </w:r>
    </w:p>
    <w:p>
      <w:r>
        <w:t>Đường dal</w:t>
      </w:r>
    </w:p>
    <w:p>
      <w:r>
        <w:t>KV1-VT2</w:t>
      </w:r>
    </w:p>
    <w:p>
      <w:r>
        <w:t>Rạch Mương Cột</w:t>
      </w:r>
    </w:p>
    <w:p>
      <w:r>
        <w:t>Hết đất Quán Sang</w:t>
      </w:r>
    </w:p>
    <w:p>
      <w:r>
        <w:t>1,20</w:t>
      </w:r>
    </w:p>
    <w:p>
      <w:r>
        <w:t>8</w:t>
      </w:r>
    </w:p>
    <w:p>
      <w:r>
        <w:t>Đường dal Trạm Y Tế</w:t>
      </w:r>
    </w:p>
    <w:p>
      <w:r>
        <w:t>KV1-VT1</w:t>
      </w:r>
    </w:p>
    <w:p>
      <w:r>
        <w:t>Đầu ranh đất ông Tư Tà</w:t>
      </w:r>
    </w:p>
    <w:p>
      <w:r>
        <w:t>Hết ranh đất Trại Cưa Út Lắm</w:t>
      </w:r>
    </w:p>
    <w:p>
      <w:r>
        <w:t>1,10</w:t>
      </w:r>
    </w:p>
    <w:p>
      <w:r>
        <w:t>KV1-VT2</w:t>
      </w:r>
    </w:p>
    <w:p>
      <w:r>
        <w:t>Giáp ranh Trại cưa Út Lăm</w:t>
      </w:r>
    </w:p>
    <w:p>
      <w:r>
        <w:t>Rạch Mương Cột</w:t>
      </w:r>
    </w:p>
    <w:p>
      <w:r>
        <w:t>1,10</w:t>
      </w:r>
    </w:p>
    <w:p>
      <w:r>
        <w:t>9</w:t>
      </w:r>
    </w:p>
    <w:p>
      <w:r>
        <w:t>Đường tỉnh 934</w:t>
      </w:r>
    </w:p>
    <w:p>
      <w:r>
        <w:t>KV1-VT2</w:t>
      </w:r>
    </w:p>
    <w:p>
      <w:r>
        <w:t>Cầu Mới</w:t>
      </w:r>
    </w:p>
    <w:p>
      <w:r>
        <w:t>Cầu Ba Hùm</w:t>
      </w:r>
    </w:p>
    <w:p>
      <w:r>
        <w:t>1,40</w:t>
      </w:r>
    </w:p>
    <w:p>
      <w:r>
        <w:t>KV1-VT3</w:t>
      </w:r>
    </w:p>
    <w:p>
      <w:r>
        <w:t>Cầu Ba Hùm</w:t>
      </w:r>
    </w:p>
    <w:p>
      <w:r>
        <w:t>Cầu Rạch Voi</w:t>
      </w:r>
    </w:p>
    <w:p>
      <w:r>
        <w:t>1,40</w:t>
      </w:r>
    </w:p>
    <w:p>
      <w:r>
        <w:t>10</w:t>
      </w:r>
    </w:p>
    <w:p>
      <w:r>
        <w:t>Đường dal ông Tám</w:t>
      </w:r>
    </w:p>
    <w:p>
      <w:r>
        <w:t>KV1-VT2</w:t>
      </w:r>
    </w:p>
    <w:p>
      <w:r>
        <w:t>Đầu ranh đất thầy Vũ</w:t>
      </w:r>
    </w:p>
    <w:p>
      <w:r>
        <w:t>Cầu Bà Hời</w:t>
      </w:r>
    </w:p>
    <w:p>
      <w:r>
        <w:t>1,20</w:t>
      </w:r>
    </w:p>
    <w:p>
      <w:r>
        <w:t>KV2-VT3</w:t>
      </w:r>
    </w:p>
    <w:p>
      <w:r>
        <w:t>Đầu ranh đất ông Kiên</w:t>
      </w:r>
    </w:p>
    <w:p>
      <w:r>
        <w:t>Hết ranh đất ông Minh</w:t>
      </w:r>
    </w:p>
    <w:p>
      <w:r>
        <w:t>1,25</w:t>
      </w:r>
    </w:p>
    <w:p>
      <w:r>
        <w:t>11</w:t>
      </w:r>
    </w:p>
    <w:p>
      <w:r>
        <w:t>Đường Dal An Quới</w:t>
      </w:r>
    </w:p>
    <w:p>
      <w:r>
        <w:t>KV2-VT3</w:t>
      </w:r>
    </w:p>
    <w:p>
      <w:r>
        <w:t>Đầu ranh đất ông Khởi</w:t>
      </w:r>
    </w:p>
    <w:p>
      <w:r>
        <w:t>Hết ranh đất ông Cảnh</w:t>
      </w:r>
    </w:p>
    <w:p>
      <w:r>
        <w:t>1,25</w:t>
      </w:r>
    </w:p>
    <w:p>
      <w:r>
        <w:t>12</w:t>
      </w:r>
    </w:p>
    <w:p>
      <w:r>
        <w:t>Đường Dal ông Sáu</w:t>
      </w:r>
    </w:p>
    <w:p>
      <w:r>
        <w:t>KV2-VT3</w:t>
      </w:r>
    </w:p>
    <w:p>
      <w:r>
        <w:t>Đầu ranh đất ông Thọ</w:t>
      </w:r>
    </w:p>
    <w:p>
      <w:r>
        <w:t>Hết ranh đất ông Sáu</w:t>
      </w:r>
    </w:p>
    <w:p>
      <w:r>
        <w:t>1,25</w:t>
      </w:r>
    </w:p>
    <w:p>
      <w:r>
        <w:t>13</w:t>
      </w:r>
    </w:p>
    <w:p>
      <w:r>
        <w:t>Đường Dal Mù U</w:t>
      </w:r>
    </w:p>
    <w:p>
      <w:r>
        <w:t>KV2-VT3</w:t>
      </w:r>
    </w:p>
    <w:p>
      <w:r>
        <w:t>Đầu ranh đất ông Diệp</w:t>
      </w:r>
    </w:p>
    <w:p>
      <w:r>
        <w:t>Hết ranh đất ông Nam</w:t>
      </w:r>
    </w:p>
    <w:p>
      <w:r>
        <w:t>1,25</w:t>
      </w:r>
    </w:p>
    <w:p>
      <w:r>
        <w:t>14</w:t>
      </w:r>
    </w:p>
    <w:p>
      <w:r>
        <w:t>Đường Dal rạch Chồi</w:t>
      </w:r>
    </w:p>
    <w:p>
      <w:r>
        <w:t>KV2-VT3</w:t>
      </w:r>
    </w:p>
    <w:p>
      <w:r>
        <w:t>Đầu ranh đất ông Đô</w:t>
      </w:r>
    </w:p>
    <w:p>
      <w:r>
        <w:t>Hết ranh đất ông Tuấn</w:t>
      </w:r>
    </w:p>
    <w:p>
      <w:r>
        <w:t>1,25</w:t>
      </w:r>
    </w:p>
    <w:p>
      <w:r>
        <w:t>15</w:t>
      </w:r>
    </w:p>
    <w:p>
      <w:r>
        <w:t>Đường Dal Biên Phòng 634</w:t>
      </w:r>
    </w:p>
    <w:p>
      <w:r>
        <w:t>KV2-VT3</w:t>
      </w:r>
    </w:p>
    <w:p>
      <w:r>
        <w:t>Đầu ranh đất ông Mới</w:t>
      </w:r>
    </w:p>
    <w:p>
      <w:r>
        <w:t>Hết ranh đất ông Tròn</w:t>
      </w:r>
    </w:p>
    <w:p>
      <w:r>
        <w:t>1,25</w:t>
      </w:r>
    </w:p>
    <w:p>
      <w:r>
        <w:t>16</w:t>
      </w:r>
    </w:p>
    <w:p>
      <w:r>
        <w:t>Đường Dal 416</w:t>
      </w:r>
    </w:p>
    <w:p>
      <w:r>
        <w:t>KV2-VT3</w:t>
      </w:r>
    </w:p>
    <w:p>
      <w:r>
        <w:t>Đầu ranh đất bà Liên</w:t>
      </w:r>
    </w:p>
    <w:p>
      <w:r>
        <w:t>Cầu 8 Bực</w:t>
      </w:r>
    </w:p>
    <w:p>
      <w:r>
        <w:t>1,25</w:t>
      </w:r>
    </w:p>
    <w:p>
      <w:r>
        <w:t>17</w:t>
      </w:r>
    </w:p>
    <w:p>
      <w:r>
        <w:t>Đường Dal Vàm Hồ</w:t>
      </w:r>
    </w:p>
    <w:p>
      <w:r>
        <w:t>KV2-VT3</w:t>
      </w:r>
    </w:p>
    <w:p>
      <w:r>
        <w:t>Đầu ranh đất ông Long</w:t>
      </w:r>
    </w:p>
    <w:p>
      <w:r>
        <w:t>Hết ranh đất ông Phận</w:t>
      </w:r>
    </w:p>
    <w:p>
      <w:r>
        <w:t>1,25</w:t>
      </w:r>
    </w:p>
    <w:p>
      <w:r>
        <w:t>18</w:t>
      </w:r>
    </w:p>
    <w:p>
      <w:r>
        <w:t>Đường đal ngọn Rạch Chốt</w:t>
      </w:r>
    </w:p>
    <w:p>
      <w:r>
        <w:t>KV2-VT3</w:t>
      </w:r>
    </w:p>
    <w:p>
      <w:r>
        <w:t>Đầu ranh đất ông Thạch Rết</w:t>
      </w:r>
    </w:p>
    <w:p>
      <w:r>
        <w:t>Hết ranh đất ông Dương Văn Cường</w:t>
      </w:r>
    </w:p>
    <w:p>
      <w:r>
        <w:t>1,25</w:t>
      </w:r>
    </w:p>
    <w:p>
      <w:r>
        <w:t>19</w:t>
      </w:r>
    </w:p>
    <w:p>
      <w:r>
        <w:t>Đường GTNT Rạch Chốt 1</w:t>
      </w:r>
    </w:p>
    <w:p>
      <w:r>
        <w:t>KV2-VT3</w:t>
      </w:r>
    </w:p>
    <w:p>
      <w:r>
        <w:t>Đầu ranh đất ông Trần Văn Minh</w:t>
      </w:r>
    </w:p>
    <w:p>
      <w:r>
        <w:t>Hết ranh đất ông Trần Văn Cò</w:t>
      </w:r>
    </w:p>
    <w:p>
      <w:r>
        <w:t>1,25</w:t>
      </w:r>
    </w:p>
    <w:p>
      <w:r>
        <w:t>20</w:t>
      </w:r>
    </w:p>
    <w:p>
      <w:r>
        <w:t>Đường đal Vàm Rạch Tráng</w:t>
      </w:r>
    </w:p>
    <w:p>
      <w:r>
        <w:t>KV2-VT3</w:t>
      </w:r>
    </w:p>
    <w:p>
      <w:r>
        <w:t>Đầu ranh đất ông Hà Văn Cồ</w:t>
      </w:r>
    </w:p>
    <w:p>
      <w:r>
        <w:t>Hết ranh đất ông Trương Văn Tặng</w:t>
      </w:r>
    </w:p>
    <w:p>
      <w:r>
        <w:t>1,25</w:t>
      </w:r>
    </w:p>
    <w:p>
      <w:r>
        <w:t>21</w:t>
      </w:r>
    </w:p>
    <w:p>
      <w:r>
        <w:t>Đường GTNT Ruột Ngựa</w:t>
      </w:r>
    </w:p>
    <w:p>
      <w:r>
        <w:t>KV2-VT3</w:t>
      </w:r>
    </w:p>
    <w:p>
      <w:r>
        <w:t>Đầu ranh đất ông Ngô Văn Bồi</w:t>
      </w:r>
    </w:p>
    <w:p>
      <w:r>
        <w:t>Hết ranh đất ông Lê Văn Núi</w:t>
      </w:r>
    </w:p>
    <w:p>
      <w:r>
        <w:t>1,25</w:t>
      </w:r>
    </w:p>
    <w:p>
      <w:r>
        <w:t>22</w:t>
      </w:r>
    </w:p>
    <w:p>
      <w:r>
        <w:t>Đường GTNT Ruột Ngựa 2</w:t>
      </w:r>
    </w:p>
    <w:p>
      <w:r>
        <w:t>KV2-VT3</w:t>
      </w:r>
    </w:p>
    <w:p>
      <w:r>
        <w:t>Đầu ranh đất ông Phan Văn Ngọc</w:t>
      </w:r>
    </w:p>
    <w:p>
      <w:r>
        <w:t>Hết ranh đất ông Huỳnh Văn Khởi</w:t>
      </w:r>
    </w:p>
    <w:p>
      <w:r>
        <w:t>1,25</w:t>
      </w:r>
    </w:p>
    <w:p>
      <w:r>
        <w:t>23</w:t>
      </w:r>
    </w:p>
    <w:p>
      <w:r>
        <w:t>Đường GTNT Ngã Cái</w:t>
      </w:r>
    </w:p>
    <w:p>
      <w:r>
        <w:t>KV2-VT3</w:t>
      </w:r>
    </w:p>
    <w:p>
      <w:r>
        <w:t>Đầu ranh đất ông Trần Bình Luận</w:t>
      </w:r>
    </w:p>
    <w:p>
      <w:r>
        <w:t>Hết ranh đất ông Huỳnh Văn Phương</w:t>
      </w:r>
    </w:p>
    <w:p>
      <w:r>
        <w:t>1,25</w:t>
      </w:r>
    </w:p>
    <w:p>
      <w:r>
        <w:t>24</w:t>
      </w:r>
    </w:p>
    <w:p>
      <w:r>
        <w:t>Đường GTNT An Nghiệp</w:t>
      </w:r>
    </w:p>
    <w:p>
      <w:r>
        <w:t>KV2-VT3</w:t>
      </w:r>
    </w:p>
    <w:p>
      <w:r>
        <w:t>Đầu ranh đất ông Ngô Văn Trào</w:t>
      </w:r>
    </w:p>
    <w:p>
      <w:r>
        <w:t>Hết ranh đất ông Nguyễn Văn Chính</w:t>
      </w:r>
    </w:p>
    <w:p>
      <w:r>
        <w:t>1,25</w:t>
      </w:r>
    </w:p>
    <w:p>
      <w:r>
        <w:t>VI</w:t>
      </w:r>
    </w:p>
    <w:p>
      <w:r>
        <w:t>XÃ AN THẠNH NAM</w:t>
      </w:r>
    </w:p>
    <w:p>
      <w:r>
        <w:t>1</w:t>
      </w:r>
    </w:p>
    <w:p>
      <w:r>
        <w:t>Đường tỉnh 934-933B</w:t>
      </w:r>
    </w:p>
    <w:p>
      <w:r>
        <w:t>KV1-VT1</w:t>
      </w:r>
    </w:p>
    <w:p>
      <w:r>
        <w:t>Giáp đê bao biển</w:t>
      </w:r>
    </w:p>
    <w:p>
      <w:r>
        <w:t>Hết ranh đất Út Hậu</w:t>
      </w:r>
    </w:p>
    <w:p>
      <w:r>
        <w:t>1,50</w:t>
      </w:r>
    </w:p>
    <w:p>
      <w:r>
        <w:t>KV1-VT2</w:t>
      </w:r>
    </w:p>
    <w:p>
      <w:r>
        <w:t>Giáp ranh đất Út Hậu</w:t>
      </w:r>
    </w:p>
    <w:p>
      <w:r>
        <w:t>Cầu Năm Lèn</w:t>
      </w:r>
    </w:p>
    <w:p>
      <w:r>
        <w:t>1,50</w:t>
      </w:r>
    </w:p>
    <w:p>
      <w:r>
        <w:t>KV1-VT3</w:t>
      </w:r>
    </w:p>
    <w:p>
      <w:r>
        <w:t>Cầu Năm Lèn</w:t>
      </w:r>
    </w:p>
    <w:p>
      <w:r>
        <w:t>Cầu Năm Tiền</w:t>
      </w:r>
    </w:p>
    <w:p>
      <w:r>
        <w:t>1,50</w:t>
      </w:r>
    </w:p>
    <w:p>
      <w:r>
        <w:t>KV2-VT1</w:t>
      </w:r>
    </w:p>
    <w:p>
      <w:r>
        <w:t>Cầu Năm Tiền</w:t>
      </w:r>
    </w:p>
    <w:p>
      <w:r>
        <w:t>Cầu Rạch Voi</w:t>
      </w:r>
    </w:p>
    <w:p>
      <w:r>
        <w:t>1,50</w:t>
      </w:r>
    </w:p>
    <w:p>
      <w:r>
        <w:t>2</w:t>
      </w:r>
    </w:p>
    <w:p>
      <w:r>
        <w:t>Các tuyến đường đal trên địa bàn xã</w:t>
      </w:r>
    </w:p>
    <w:p>
      <w:r>
        <w:t>KV2-VT2</w:t>
      </w:r>
    </w:p>
    <w:p>
      <w:r>
        <w:t>Đầu ranh đất UBND xã</w:t>
      </w:r>
    </w:p>
    <w:p>
      <w:r>
        <w:t>Hết ranh đất Chín Trường</w:t>
      </w:r>
    </w:p>
    <w:p>
      <w:r>
        <w:t>1,10</w:t>
      </w:r>
    </w:p>
    <w:p>
      <w:r>
        <w:t>KV2-VT2</w:t>
      </w:r>
    </w:p>
    <w:p>
      <w:r>
        <w:t>Cầu rạch Bùng Binh</w:t>
      </w:r>
    </w:p>
    <w:p>
      <w:r>
        <w:t>Bến phà Ba Hùng</w:t>
      </w:r>
    </w:p>
    <w:p>
      <w:r>
        <w:t>1,10</w:t>
      </w:r>
    </w:p>
    <w:p>
      <w:r>
        <w:t>KV2-VT2</w:t>
      </w:r>
    </w:p>
    <w:p>
      <w:r>
        <w:t>Cầu Tám Bực</w:t>
      </w:r>
    </w:p>
    <w:p>
      <w:r>
        <w:t>Cầu T80</w:t>
      </w:r>
    </w:p>
    <w:p>
      <w:r>
        <w:t>1,10</w:t>
      </w:r>
    </w:p>
    <w:p>
      <w:r>
        <w:t>KV2-VT2</w:t>
      </w:r>
    </w:p>
    <w:p>
      <w:r>
        <w:t>Cầu Cây Mắm</w:t>
      </w:r>
    </w:p>
    <w:p>
      <w:r>
        <w:t>Hết ranh đất Năm Khải</w:t>
      </w:r>
    </w:p>
    <w:p>
      <w:r>
        <w:t>1,10</w:t>
      </w:r>
    </w:p>
    <w:p>
      <w:r>
        <w:t>KV2-VT2</w:t>
      </w:r>
    </w:p>
    <w:p>
      <w:r>
        <w:t>Cầu Rạch Năm Tiến</w:t>
      </w:r>
    </w:p>
    <w:p>
      <w:r>
        <w:t>Hết ranh đất ông Ba Sơn</w:t>
      </w:r>
    </w:p>
    <w:p>
      <w:r>
        <w:t>1,10</w:t>
      </w:r>
    </w:p>
    <w:p>
      <w:r>
        <w:t>KV2-VT2</w:t>
      </w:r>
    </w:p>
    <w:p>
      <w:r>
        <w:t>Đầu ranh đất Trường Mầm Non Hoa Sen</w:t>
      </w:r>
    </w:p>
    <w:p>
      <w:r>
        <w:t>Hết ranh đất ông Tài</w:t>
      </w:r>
    </w:p>
    <w:p>
      <w:r>
        <w:t>1,10</w:t>
      </w:r>
    </w:p>
    <w:p>
      <w:r>
        <w:t>KV2-VT2</w:t>
      </w:r>
    </w:p>
    <w:p>
      <w:r>
        <w:t>Đầu ranh đất ông Ngọt</w:t>
      </w:r>
    </w:p>
    <w:p>
      <w:r>
        <w:t>Hết ranh đất ông Tuấn</w:t>
      </w:r>
    </w:p>
    <w:p>
      <w:r>
        <w:t>1,10</w:t>
      </w:r>
    </w:p>
    <w:p>
      <w:r>
        <w:t>KV2-VT2</w:t>
      </w:r>
    </w:p>
    <w:p>
      <w:r>
        <w:t>Cầu Rạch Su</w:t>
      </w:r>
    </w:p>
    <w:p>
      <w:r>
        <w:t>Hết ranh đất ông Ngọc</w:t>
      </w:r>
    </w:p>
    <w:p>
      <w:r>
        <w:t>1,10</w:t>
      </w:r>
    </w:p>
    <w:p>
      <w:r>
        <w:t>3</w:t>
      </w:r>
    </w:p>
    <w:p>
      <w:r>
        <w:t>Các tuyến đường đal trên địa bàn xã</w:t>
      </w:r>
    </w:p>
    <w:p>
      <w:r>
        <w:t>KV2-VT2</w:t>
      </w:r>
    </w:p>
    <w:p>
      <w:r>
        <w:t>Cầu Năm Tiền</w:t>
      </w:r>
    </w:p>
    <w:p>
      <w:r>
        <w:t>Hết ranh đất ông Tòng</w:t>
      </w:r>
    </w:p>
    <w:p>
      <w:r>
        <w:t>1,10</w:t>
      </w:r>
    </w:p>
    <w:p>
      <w:r>
        <w:t>KV2-VT2</w:t>
      </w:r>
    </w:p>
    <w:p>
      <w:r>
        <w:t>Cầu Năm Tới</w:t>
      </w:r>
    </w:p>
    <w:p>
      <w:r>
        <w:t>Hết ranh đất Cô Ngọc</w:t>
      </w:r>
    </w:p>
    <w:p>
      <w:r>
        <w:t>1,10</w:t>
      </w:r>
    </w:p>
    <w:p>
      <w:r>
        <w:t>KV2-VT2</w:t>
      </w:r>
    </w:p>
    <w:p>
      <w:r>
        <w:t>Cầu Năm Lèn</w:t>
      </w:r>
    </w:p>
    <w:p>
      <w:r>
        <w:t>Hết nhà đất Tư Nam</w:t>
      </w:r>
    </w:p>
    <w:p>
      <w:r>
        <w:t>1,10</w:t>
      </w:r>
    </w:p>
    <w:p>
      <w:r>
        <w:t>KV2-VT2</w:t>
      </w:r>
    </w:p>
    <w:p>
      <w:r>
        <w:t>Cầu Thạch Lãnh (giai đoạn 3)</w:t>
      </w:r>
    </w:p>
    <w:p>
      <w:r>
        <w:t>Đường tỉnh 933 B</w:t>
      </w:r>
    </w:p>
    <w:p>
      <w:r>
        <w:t>1,10</w:t>
      </w:r>
    </w:p>
    <w:p>
      <w:r>
        <w:t>KV2-VT2</w:t>
      </w:r>
    </w:p>
    <w:p>
      <w:r>
        <w:t>Cầu vuông 35A</w:t>
      </w:r>
    </w:p>
    <w:p>
      <w:r>
        <w:t>Đê bao biển</w:t>
      </w:r>
    </w:p>
    <w:p>
      <w:r>
        <w:t>1,10</w:t>
      </w:r>
    </w:p>
    <w:p>
      <w:r>
        <w:t>4</w:t>
      </w:r>
    </w:p>
    <w:p>
      <w:r>
        <w:t>Lộ nhựa Rạch ông Sum</w:t>
      </w:r>
    </w:p>
    <w:p>
      <w:r>
        <w:t>KV2-VT2</w:t>
      </w:r>
    </w:p>
    <w:p>
      <w:r>
        <w:t>Giáp Tỉnh lộ 933B</w:t>
      </w:r>
    </w:p>
    <w:p>
      <w:r>
        <w:t>Hết đất ông Hới</w:t>
      </w:r>
    </w:p>
    <w:p>
      <w:r>
        <w:t>1,10</w:t>
      </w:r>
    </w:p>
    <w:p>
      <w:r>
        <w:t>5</w:t>
      </w:r>
    </w:p>
    <w:p>
      <w:r>
        <w:t>Lộ đal rạch Sáu Vấn</w:t>
      </w:r>
    </w:p>
    <w:p>
      <w:r>
        <w:t>KV2-VT2</w:t>
      </w:r>
    </w:p>
    <w:p>
      <w:r>
        <w:t>Giáp Tỉnh lộ 933B</w:t>
      </w:r>
    </w:p>
    <w:p>
      <w:r>
        <w:t>Miếu Sáu Vấn</w:t>
      </w:r>
    </w:p>
    <w:p>
      <w:r>
        <w:t>1,10</w:t>
      </w:r>
    </w:p>
    <w:p>
      <w:r>
        <w:t>6</w:t>
      </w:r>
    </w:p>
    <w:p>
      <w:r>
        <w:t>Lộ đal</w:t>
      </w:r>
    </w:p>
    <w:p>
      <w:r>
        <w:t>KV2-VT2</w:t>
      </w:r>
    </w:p>
    <w:p>
      <w:r>
        <w:t>Giáp Tỉnh lộ 933B</w:t>
      </w:r>
    </w:p>
    <w:p>
      <w:r>
        <w:t>Cống số 4</w:t>
      </w:r>
    </w:p>
    <w:p>
      <w:r>
        <w:t>1,10</w:t>
      </w:r>
    </w:p>
    <w:p>
      <w:r>
        <w:t>7</w:t>
      </w:r>
    </w:p>
    <w:p>
      <w:r>
        <w:t>Lộ đal kênh Sáu Thước</w:t>
      </w:r>
    </w:p>
    <w:p>
      <w:r>
        <w:t>KV2-VT2</w:t>
      </w:r>
    </w:p>
    <w:p>
      <w:r>
        <w:t>Giáp Tỉnh lộ 933B</w:t>
      </w:r>
    </w:p>
    <w:p>
      <w:r>
        <w:t>Hết ranh đất ông Thành</w:t>
      </w:r>
    </w:p>
    <w:p>
      <w:r>
        <w:t>1,10</w:t>
      </w:r>
    </w:p>
    <w:p>
      <w:r>
        <w:t>VII</w:t>
      </w:r>
    </w:p>
    <w:p>
      <w:r>
        <w:t>XÃ AN THẠNH ĐÔNG</w:t>
      </w:r>
    </w:p>
    <w:p>
      <w:r>
        <w:t>1</w:t>
      </w:r>
    </w:p>
    <w:p>
      <w:r>
        <w:t>Đường đal UBND xã</w:t>
      </w:r>
    </w:p>
    <w:p>
      <w:r>
        <w:t>KV2-VT1</w:t>
      </w:r>
    </w:p>
    <w:p>
      <w:r>
        <w:t>Cầu Lòng Đầm.</w:t>
      </w:r>
    </w:p>
    <w:p>
      <w:r>
        <w:t>Bến phà Lòng Đầm</w:t>
      </w:r>
    </w:p>
    <w:p>
      <w:r>
        <w:t>1,20</w:t>
      </w:r>
    </w:p>
    <w:p>
      <w:r>
        <w:t>2</w:t>
      </w:r>
    </w:p>
    <w:p>
      <w:r>
        <w:t>Đường đền thờ Bác</w:t>
      </w:r>
    </w:p>
    <w:p>
      <w:r>
        <w:t>KV2-VT1</w:t>
      </w:r>
    </w:p>
    <w:p>
      <w:r>
        <w:t>Cầu Lòng Đầm.</w:t>
      </w:r>
    </w:p>
    <w:p>
      <w:r>
        <w:t>Bến phà cũ</w:t>
      </w:r>
    </w:p>
    <w:p>
      <w:r>
        <w:t>1,20</w:t>
      </w:r>
    </w:p>
    <w:p>
      <w:r>
        <w:t>3</w:t>
      </w:r>
    </w:p>
    <w:p>
      <w:r>
        <w:t>Lộ tẻ Vàm Tắc</w:t>
      </w:r>
    </w:p>
    <w:p>
      <w:r>
        <w:t>KV2-VT2</w:t>
      </w:r>
    </w:p>
    <w:p>
      <w:r>
        <w:t>Cầu Lòng Đầm.</w:t>
      </w:r>
    </w:p>
    <w:p>
      <w:r>
        <w:t>Bến phà Vàm Tắc</w:t>
      </w:r>
    </w:p>
    <w:p>
      <w:r>
        <w:t>1,20</w:t>
      </w:r>
    </w:p>
    <w:p>
      <w:r>
        <w:t>4</w:t>
      </w:r>
    </w:p>
    <w:p>
      <w:r>
        <w:t>Đường Trung tâm xã (đường ôtô)</w:t>
      </w:r>
    </w:p>
    <w:p>
      <w:r>
        <w:t>KV1-VT1</w:t>
      </w:r>
    </w:p>
    <w:p>
      <w:r>
        <w:t>Cầu Bến Bạ</w:t>
      </w:r>
    </w:p>
    <w:p>
      <w:r>
        <w:t>Ngã ba ấp Chương Công Nhật</w:t>
      </w:r>
    </w:p>
    <w:p>
      <w:r>
        <w:t>1,10</w:t>
      </w:r>
    </w:p>
    <w:p>
      <w:r>
        <w:t>KV1-VT2</w:t>
      </w:r>
    </w:p>
    <w:p>
      <w:r>
        <w:t>Ngã ba ấp Chương Công Nhật</w:t>
      </w:r>
    </w:p>
    <w:p>
      <w:r>
        <w:t>Cầu Lòng Đầm.</w:t>
      </w:r>
    </w:p>
    <w:p>
      <w:r>
        <w:t>1,10</w:t>
      </w:r>
    </w:p>
    <w:p>
      <w:r>
        <w:t>5</w:t>
      </w:r>
    </w:p>
    <w:p>
      <w:r>
        <w:t>Đường Trung tâm xã</w:t>
      </w:r>
    </w:p>
    <w:p>
      <w:r>
        <w:t>KV1-VT1</w:t>
      </w:r>
    </w:p>
    <w:p>
      <w:r>
        <w:t>Giáp đường ôtô</w:t>
      </w:r>
    </w:p>
    <w:p>
      <w:r>
        <w:t>Hết đường (ấp Đặng Trung Tiến)</w:t>
      </w:r>
    </w:p>
    <w:p>
      <w:r>
        <w:t>1,10</w:t>
      </w:r>
    </w:p>
    <w:p>
      <w:r>
        <w:t>KV1-VT2</w:t>
      </w:r>
    </w:p>
    <w:p>
      <w:r>
        <w:t>Cầu Lòng Đầm.</w:t>
      </w:r>
    </w:p>
    <w:p>
      <w:r>
        <w:t>Hết ranh đất Điều Văn Toàn</w:t>
      </w:r>
    </w:p>
    <w:p>
      <w:r>
        <w:t>1,25</w:t>
      </w:r>
    </w:p>
    <w:p>
      <w:r>
        <w:t>KV1-VT3</w:t>
      </w:r>
    </w:p>
    <w:p>
      <w:r>
        <w:t>Giáp ranh đất Điền Văn Toàn</w:t>
      </w:r>
    </w:p>
    <w:p>
      <w:r>
        <w:t>Cầu Rạch Giữa</w:t>
      </w:r>
    </w:p>
    <w:p>
      <w:r>
        <w:t>1,25</w:t>
      </w:r>
    </w:p>
    <w:p>
      <w:r>
        <w:t>KV2-VT1</w:t>
      </w:r>
    </w:p>
    <w:p>
      <w:r>
        <w:t>Cầu Rạch Giữa</w:t>
      </w:r>
    </w:p>
    <w:p>
      <w:r>
        <w:t>Hết đường</w:t>
      </w:r>
    </w:p>
    <w:p>
      <w:r>
        <w:t>1,25</w:t>
      </w:r>
    </w:p>
    <w:p>
      <w:r>
        <w:t>6</w:t>
      </w:r>
    </w:p>
    <w:p>
      <w:r>
        <w:t>Lộ tẻ Bến Đá</w:t>
      </w:r>
    </w:p>
    <w:p>
      <w:r>
        <w:t>KV2-VT1</w:t>
      </w:r>
    </w:p>
    <w:p>
      <w:r>
        <w:t>Đường Trung tâm xã</w:t>
      </w:r>
    </w:p>
    <w:p>
      <w:r>
        <w:t>Hết đường</w:t>
      </w:r>
    </w:p>
    <w:p>
      <w:r>
        <w:t>1,20</w:t>
      </w:r>
    </w:p>
    <w:p>
      <w:r>
        <w:t>7</w:t>
      </w:r>
    </w:p>
    <w:p>
      <w:r>
        <w:t>Lộ tẻ Rạch Giữa</w:t>
      </w:r>
    </w:p>
    <w:p>
      <w:r>
        <w:t>KV2-VT1</w:t>
      </w:r>
    </w:p>
    <w:p>
      <w:r>
        <w:t>Đường Trung tâm xã</w:t>
      </w:r>
    </w:p>
    <w:p>
      <w:r>
        <w:t>Hết đường</w:t>
      </w:r>
    </w:p>
    <w:p>
      <w:r>
        <w:t>1,20</w:t>
      </w:r>
    </w:p>
    <w:p>
      <w:r>
        <w:t>8</w:t>
      </w:r>
    </w:p>
    <w:p>
      <w:r>
        <w:t>Đường đal bến phà Rạch Tráng</w:t>
      </w:r>
    </w:p>
    <w:p>
      <w:r>
        <w:t>KV2-VT2</w:t>
      </w:r>
    </w:p>
    <w:p>
      <w:r>
        <w:t>Giáp đường Trung tâm xã</w:t>
      </w:r>
    </w:p>
    <w:p>
      <w:r>
        <w:t>Bến phà Rạch Tráng (phà 6 Giao)</w:t>
      </w:r>
    </w:p>
    <w:p>
      <w:r>
        <w:t>1,20</w:t>
      </w:r>
    </w:p>
    <w:p>
      <w:r>
        <w:t>9</w:t>
      </w:r>
    </w:p>
    <w:p>
      <w:r>
        <w:t>Đường bến phà Bến Bạ</w:t>
      </w:r>
    </w:p>
    <w:p>
      <w:r>
        <w:t>KV2-VT2</w:t>
      </w:r>
    </w:p>
    <w:p>
      <w:r>
        <w:t>Giáp đường Trung tâm xã</w:t>
      </w:r>
    </w:p>
    <w:p>
      <w:r>
        <w:t>Hết đường</w:t>
      </w:r>
    </w:p>
    <w:p>
      <w:r>
        <w:t>1,20</w:t>
      </w:r>
    </w:p>
    <w:p>
      <w:r>
        <w:t>10</w:t>
      </w:r>
    </w:p>
    <w:p>
      <w:r>
        <w:t>Lộ tẻ Xóm 6</w:t>
      </w:r>
    </w:p>
    <w:p>
      <w:r>
        <w:t>(ấp Trương Công Nhựt)</w:t>
      </w:r>
    </w:p>
    <w:p>
      <w:r>
        <w:t>KV2-VT2</w:t>
      </w:r>
    </w:p>
    <w:p>
      <w:r>
        <w:t>Giáp đường bến phà Bến Bạ</w:t>
      </w:r>
    </w:p>
    <w:p>
      <w:r>
        <w:t>Hết đường</w:t>
      </w:r>
    </w:p>
    <w:p>
      <w:r>
        <w:t>1,20</w:t>
      </w:r>
    </w:p>
    <w:p>
      <w:r>
        <w:t>11</w:t>
      </w:r>
    </w:p>
    <w:p>
      <w:r>
        <w:t>Đường đal khu dân cư số 1 ấp Đặng Trung Tiến</w:t>
      </w:r>
    </w:p>
    <w:p>
      <w:r>
        <w:t>KV2-VT1</w:t>
      </w:r>
    </w:p>
    <w:p>
      <w:r>
        <w:t>Giáp đường Trung tâm xã</w:t>
      </w:r>
    </w:p>
    <w:p>
      <w:r>
        <w:t>Hết đường</w:t>
      </w:r>
    </w:p>
    <w:p>
      <w:r>
        <w:t>1,20</w:t>
      </w:r>
    </w:p>
    <w:p>
      <w:r>
        <w:t>12</w:t>
      </w:r>
    </w:p>
    <w:p>
      <w:r>
        <w:t>Đường đal Bến đò ông Trạng</w:t>
      </w:r>
    </w:p>
    <w:p>
      <w:r>
        <w:t>KV2-VT1</w:t>
      </w:r>
    </w:p>
    <w:p>
      <w:r>
        <w:t>Giáp đường Trung tâm xã</w:t>
      </w:r>
    </w:p>
    <w:p>
      <w:r>
        <w:t>Hết đường</w:t>
      </w:r>
    </w:p>
    <w:p>
      <w:r>
        <w:t>1,20</w:t>
      </w:r>
    </w:p>
    <w:p>
      <w:r>
        <w:t>13</w:t>
      </w:r>
    </w:p>
    <w:p>
      <w:r>
        <w:t>Đường đal nhà ông Ba Bồ</w:t>
      </w:r>
    </w:p>
    <w:p>
      <w:r>
        <w:t>KV2-VT3</w:t>
      </w:r>
    </w:p>
    <w:p>
      <w:r>
        <w:t>Giáp đường Trung tâm xã</w:t>
      </w:r>
    </w:p>
    <w:p>
      <w:r>
        <w:t>Hết đường</w:t>
      </w:r>
    </w:p>
    <w:p>
      <w:r>
        <w:t>1,25</w:t>
      </w:r>
    </w:p>
    <w:p>
      <w:r>
        <w:t>14</w:t>
      </w:r>
    </w:p>
    <w:p>
      <w:r>
        <w:t>Đường đal KDC số 3 (ấp Nguyễn Công Minh)</w:t>
      </w:r>
    </w:p>
    <w:p>
      <w:r>
        <w:t>KV2-VT3</w:t>
      </w:r>
    </w:p>
    <w:p>
      <w:r>
        <w:t>Giáp đường Trung tâm xã</w:t>
      </w:r>
    </w:p>
    <w:p>
      <w:r>
        <w:t>Hết đường</w:t>
      </w:r>
    </w:p>
    <w:p>
      <w:r>
        <w:t>1,25</w:t>
      </w:r>
    </w:p>
    <w:p>
      <w:r>
        <w:t>15</w:t>
      </w:r>
    </w:p>
    <w:p>
      <w:r>
        <w:t>Đường Đê bao Tả - Hữu</w:t>
      </w:r>
    </w:p>
    <w:p>
      <w:r>
        <w:t>KV2-VT3</w:t>
      </w:r>
    </w:p>
    <w:p>
      <w:r>
        <w:t>Suốt tuyến</w:t>
      </w:r>
    </w:p>
    <w:p>
      <w:r>
        <w:t>1,25</w:t>
      </w:r>
    </w:p>
    <w:p>
      <w:r>
        <w:t>16</w:t>
      </w:r>
    </w:p>
    <w:p>
      <w:r>
        <w:t>Lộ đal Ông Ba Sẳn</w:t>
      </w:r>
    </w:p>
    <w:p>
      <w:r>
        <w:t>KV2-VT3</w:t>
      </w:r>
    </w:p>
    <w:p>
      <w:r>
        <w:t>Huyện lộ An Thạnh Đông</w:t>
      </w:r>
    </w:p>
    <w:p>
      <w:r>
        <w:t>Sông Trà Vinh</w:t>
      </w:r>
    </w:p>
    <w:p>
      <w:r>
        <w:t>1,25</w:t>
      </w:r>
    </w:p>
    <w:p>
      <w:r>
        <w:t>17</w:t>
      </w:r>
    </w:p>
    <w:p>
      <w:r>
        <w:t>Lộ đal Rạch Đùi ấp Lê Châu B</w:t>
      </w:r>
    </w:p>
    <w:p>
      <w:r>
        <w:t>KV2-VT3</w:t>
      </w:r>
    </w:p>
    <w:p>
      <w:r>
        <w:t>Huyện lộ An Thạnh Đông</w:t>
      </w:r>
    </w:p>
    <w:p>
      <w:r>
        <w:t>Sông Trà Vinh</w:t>
      </w:r>
    </w:p>
    <w:p>
      <w:r>
        <w:t>1,25</w:t>
      </w:r>
    </w:p>
    <w:p>
      <w:r>
        <w:t>18</w:t>
      </w:r>
    </w:p>
    <w:p>
      <w:r>
        <w:t>Đường GTNT cuối lộ trung tâm đến đê bao</w:t>
      </w:r>
    </w:p>
    <w:p>
      <w:r>
        <w:t>KV2-VT3</w:t>
      </w:r>
    </w:p>
    <w:p>
      <w:r>
        <w:t>Cuối lộ trung tâm</w:t>
      </w:r>
    </w:p>
    <w:p>
      <w:r>
        <w:t>Đê bao ấp Tân Long</w:t>
      </w:r>
    </w:p>
    <w:p>
      <w:r>
        <w:t>1,25</w:t>
      </w:r>
    </w:p>
    <w:p>
      <w:r>
        <w:t>VIII</w:t>
      </w:r>
    </w:p>
    <w:p>
      <w:r>
        <w:t>XÃ ĐẠI ÂN 1</w:t>
      </w:r>
    </w:p>
    <w:p>
      <w:r>
        <w:t>1</w:t>
      </w:r>
    </w:p>
    <w:p>
      <w:r>
        <w:t>Đường nhựa 933</w:t>
      </w:r>
    </w:p>
    <w:p>
      <w:r>
        <w:t>KV1-VT2</w:t>
      </w:r>
    </w:p>
    <w:p>
      <w:r>
        <w:t>Cầu Cồn Tròn</w:t>
      </w:r>
    </w:p>
    <w:p>
      <w:r>
        <w:t>Hết ranh đất cây xăng Võ Hoàng Khải</w:t>
      </w:r>
    </w:p>
    <w:p>
      <w:r>
        <w:t>1,20</w:t>
      </w:r>
    </w:p>
    <w:p>
      <w:r>
        <w:t>KV1-VT1</w:t>
      </w:r>
    </w:p>
    <w:p>
      <w:r>
        <w:t>Giáp đất cây xăng Võ Hoàng Khải</w:t>
      </w:r>
    </w:p>
    <w:p>
      <w:r>
        <w:t>Bến phà đi Long Phú</w:t>
      </w:r>
    </w:p>
    <w:p>
      <w:r>
        <w:t>1,20</w:t>
      </w:r>
    </w:p>
    <w:p>
      <w:r>
        <w:t>2</w:t>
      </w:r>
    </w:p>
    <w:p>
      <w:r>
        <w:t>Đường dal Xã Bảy</w:t>
      </w:r>
    </w:p>
    <w:p>
      <w:r>
        <w:t>KV2-VT2</w:t>
      </w:r>
    </w:p>
    <w:p>
      <w:r>
        <w:t>Đầu ranh đất UBND xã (cũ)</w:t>
      </w:r>
    </w:p>
    <w:p>
      <w:r>
        <w:t>Giáp đường trung tâm xã</w:t>
      </w:r>
    </w:p>
    <w:p>
      <w:r>
        <w:t>1,20</w:t>
      </w:r>
    </w:p>
    <w:p>
      <w:r>
        <w:t>3</w:t>
      </w:r>
    </w:p>
    <w:p>
      <w:r>
        <w:t>Đường dal (chợ cũ Xã Bảy)</w:t>
      </w:r>
    </w:p>
    <w:p>
      <w:r>
        <w:t>KV2-VT2</w:t>
      </w:r>
    </w:p>
    <w:p>
      <w:r>
        <w:t>Giáp sông Hậu</w:t>
      </w:r>
    </w:p>
    <w:p>
      <w:r>
        <w:t>Hết đường dal</w:t>
      </w:r>
    </w:p>
    <w:p>
      <w:r>
        <w:t>1,20</w:t>
      </w:r>
    </w:p>
    <w:p>
      <w:r>
        <w:t>4</w:t>
      </w:r>
    </w:p>
    <w:p>
      <w:r>
        <w:t>Đường trung tâm xã</w:t>
      </w:r>
    </w:p>
    <w:p>
      <w:r>
        <w:t>KV1-VT1</w:t>
      </w:r>
    </w:p>
    <w:p>
      <w:r>
        <w:t>Đầu ranh đất Trạm Y Tế</w:t>
      </w:r>
    </w:p>
    <w:p>
      <w:r>
        <w:t>Hết đất Phan Văn Thống</w:t>
      </w:r>
    </w:p>
    <w:p>
      <w:r>
        <w:t>1,20</w:t>
      </w:r>
    </w:p>
    <w:p>
      <w:r>
        <w:t>KV1-VT2</w:t>
      </w:r>
    </w:p>
    <w:p>
      <w:r>
        <w:t>Cầu Rạch Đáy</w:t>
      </w:r>
    </w:p>
    <w:p>
      <w:r>
        <w:t>Hết đất Huỳnh Văn Hảo</w:t>
      </w:r>
    </w:p>
    <w:p>
      <w:r>
        <w:t>1,20</w:t>
      </w:r>
    </w:p>
    <w:p>
      <w:r>
        <w:t>KV1-VT2</w:t>
      </w:r>
    </w:p>
    <w:p>
      <w:r>
        <w:t>Giáp đất Huỳnh Văn Hảo</w:t>
      </w:r>
    </w:p>
    <w:p>
      <w:r>
        <w:t>Cầu Kinh Đào (Đường tỉnh 933)</w:t>
      </w:r>
    </w:p>
    <w:p>
      <w:r>
        <w:t>1,30</w:t>
      </w:r>
    </w:p>
    <w:p>
      <w:r>
        <w:t>KV1-VT3</w:t>
      </w:r>
    </w:p>
    <w:p>
      <w:r>
        <w:t>Cầu Kinh Đào (đường tỉnh 933)</w:t>
      </w:r>
    </w:p>
    <w:p>
      <w:r>
        <w:t>Cầu treo khém Bà Hành (ấp Văn Sáu)</w:t>
      </w:r>
    </w:p>
    <w:p>
      <w:r>
        <w:t>1,30</w:t>
      </w:r>
    </w:p>
    <w:p>
      <w:r>
        <w:t>KV2-VT1</w:t>
      </w:r>
    </w:p>
    <w:p>
      <w:r>
        <w:t>Đầu ranh đất ông Thống</w:t>
      </w:r>
    </w:p>
    <w:p>
      <w:r>
        <w:t>Hết đất trường THCS Đại Ân 1 (điểm nhà ông Lập)</w:t>
      </w:r>
    </w:p>
    <w:p>
      <w:r>
        <w:t>1,20</w:t>
      </w:r>
    </w:p>
    <w:p>
      <w:r>
        <w:t>KV1-VT2</w:t>
      </w:r>
    </w:p>
    <w:p>
      <w:r>
        <w:t>Giáp Trường THCS Đại Ân 1 (điểm nhà ông Lập)</w:t>
      </w:r>
    </w:p>
    <w:p>
      <w:r>
        <w:t>Hết đất bà Phan Thị Lơn</w:t>
      </w:r>
    </w:p>
    <w:p>
      <w:r>
        <w:t>1,20</w:t>
      </w:r>
    </w:p>
    <w:p>
      <w:r>
        <w:t>KV1-VT3</w:t>
      </w:r>
    </w:p>
    <w:p>
      <w:r>
        <w:t>Đầu ranh nhà Phan Thị Lơn</w:t>
      </w:r>
    </w:p>
    <w:p>
      <w:r>
        <w:t>Hết đường lộ trung tâm (cuối ấp Nguyễn Tăng)</w:t>
      </w:r>
    </w:p>
    <w:p>
      <w:r>
        <w:t>1,20</w:t>
      </w:r>
    </w:p>
    <w:p>
      <w:r>
        <w:t>5</w:t>
      </w:r>
    </w:p>
    <w:p>
      <w:r>
        <w:t>Đường dal Nhà Thờ</w:t>
      </w:r>
    </w:p>
    <w:p>
      <w:r>
        <w:t>KV2-VT1</w:t>
      </w:r>
    </w:p>
    <w:p>
      <w:r>
        <w:t>Giáp đường Trung tâm xã</w:t>
      </w:r>
    </w:p>
    <w:p>
      <w:r>
        <w:t>Rạch Nhà thờ</w:t>
      </w:r>
    </w:p>
    <w:p>
      <w:r>
        <w:t>1,20</w:t>
      </w:r>
    </w:p>
    <w:p>
      <w:r>
        <w:t>6</w:t>
      </w:r>
    </w:p>
    <w:p>
      <w:r>
        <w:t>Đường dal Cây bàng</w:t>
      </w:r>
    </w:p>
    <w:p>
      <w:r>
        <w:t>KV2-VT2</w:t>
      </w:r>
    </w:p>
    <w:p>
      <w:r>
        <w:t>Giáp đường Trung tâm xã</w:t>
      </w:r>
    </w:p>
    <w:p>
      <w:r>
        <w:t>Hết đất ông Tư Cảnh</w:t>
      </w:r>
    </w:p>
    <w:p>
      <w:r>
        <w:t>(ấp Nguyễn Tăng)</w:t>
      </w:r>
    </w:p>
    <w:p>
      <w:r>
        <w:t>1,20</w:t>
      </w:r>
    </w:p>
    <w:p>
      <w:r>
        <w:t>7</w:t>
      </w:r>
    </w:p>
    <w:p>
      <w:r>
        <w:t>Đường dal rạch Hai Lòng</w:t>
      </w:r>
    </w:p>
    <w:p>
      <w:r>
        <w:t>KV2-VT2</w:t>
      </w:r>
    </w:p>
    <w:p>
      <w:r>
        <w:t>Giáp đường Trung tâm xã</w:t>
      </w:r>
    </w:p>
    <w:p>
      <w:r>
        <w:t>Hết đất ông Nguyễn Văn Diệp</w:t>
      </w:r>
    </w:p>
    <w:p>
      <w:r>
        <w:t>1,20</w:t>
      </w:r>
    </w:p>
    <w:p>
      <w:r>
        <w:t>8</w:t>
      </w:r>
    </w:p>
    <w:p>
      <w:r>
        <w:t>Đường dal Tư Ngộ</w:t>
      </w:r>
    </w:p>
    <w:p>
      <w:r>
        <w:t>KV2-VT2</w:t>
      </w:r>
    </w:p>
    <w:p>
      <w:r>
        <w:t>Giáp đường Trung tâm xã</w:t>
      </w:r>
    </w:p>
    <w:p>
      <w:r>
        <w:t>Đất ông Nguyễn Văn Độ (ấp Văn Tố B)</w:t>
      </w:r>
    </w:p>
    <w:p>
      <w:r>
        <w:t>1,20</w:t>
      </w:r>
    </w:p>
    <w:p>
      <w:r>
        <w:t>9</w:t>
      </w:r>
    </w:p>
    <w:p>
      <w:r>
        <w:t>Đường dal Rạch lớn</w:t>
      </w:r>
    </w:p>
    <w:p>
      <w:r>
        <w:t>KV2-VT2</w:t>
      </w:r>
    </w:p>
    <w:p>
      <w:r>
        <w:t>Giáp đường Trung tâm xã</w:t>
      </w:r>
    </w:p>
    <w:p>
      <w:r>
        <w:t>Hết đất Miếu thờ Rạch Lớn (ấp Văn Tố)</w:t>
      </w:r>
    </w:p>
    <w:p>
      <w:r>
        <w:t>1,20</w:t>
      </w:r>
    </w:p>
    <w:p>
      <w:r>
        <w:t>10</w:t>
      </w:r>
    </w:p>
    <w:p>
      <w:r>
        <w:t>Đường dal Bần Cầu</w:t>
      </w:r>
    </w:p>
    <w:p>
      <w:r>
        <w:t>KV2-VT2</w:t>
      </w:r>
    </w:p>
    <w:p>
      <w:r>
        <w:t>Cầu treo Khém Bà Hành (ấp Văn Sau)</w:t>
      </w:r>
    </w:p>
    <w:p>
      <w:r>
        <w:t>Hết ranh đất ông Bùi Dũng</w:t>
      </w:r>
    </w:p>
    <w:p>
      <w:r>
        <w:t>1,20</w:t>
      </w:r>
    </w:p>
    <w:p>
      <w:r>
        <w:t>11</w:t>
      </w:r>
    </w:p>
    <w:p>
      <w:r>
        <w:t>Đường dal Kênh Xáng</w:t>
      </w:r>
    </w:p>
    <w:p>
      <w:r>
        <w:t>KV2-VT2</w:t>
      </w:r>
    </w:p>
    <w:p>
      <w:r>
        <w:t>Giáp đường Trung tâm xã</w:t>
      </w:r>
    </w:p>
    <w:p>
      <w:r>
        <w:t>Hết đất ông Huỳnh Văn Đơ</w:t>
      </w:r>
    </w:p>
    <w:p>
      <w:r>
        <w:t>1,20</w:t>
      </w:r>
    </w:p>
    <w:p>
      <w:r>
        <w:t>12</w:t>
      </w:r>
    </w:p>
    <w:p>
      <w:r>
        <w:t>Đường dal CIDA</w:t>
      </w:r>
    </w:p>
    <w:p>
      <w:r>
        <w:t>KV2-VT2</w:t>
      </w:r>
    </w:p>
    <w:p>
      <w:r>
        <w:t>Giáp đường Trung tâm xã</w:t>
      </w:r>
    </w:p>
    <w:p>
      <w:r>
        <w:t>Sông Cồn Tròn</w:t>
      </w:r>
    </w:p>
    <w:p>
      <w:r>
        <w:t>1,20</w:t>
      </w:r>
    </w:p>
    <w:p>
      <w:r>
        <w:t>13</w:t>
      </w:r>
    </w:p>
    <w:p>
      <w:r>
        <w:t>Đường dal Sáu Tịnh</w:t>
      </w:r>
    </w:p>
    <w:p>
      <w:r>
        <w:t>KV2-VT2</w:t>
      </w:r>
    </w:p>
    <w:p>
      <w:r>
        <w:t>Giáp đường Trung tâm xã</w:t>
      </w:r>
    </w:p>
    <w:p>
      <w:r>
        <w:t>Bến phà Xóm Mới</w:t>
      </w:r>
    </w:p>
    <w:p>
      <w:r>
        <w:t>1,20</w:t>
      </w:r>
    </w:p>
    <w:p>
      <w:r>
        <w:t>14</w:t>
      </w:r>
    </w:p>
    <w:p>
      <w:r>
        <w:t>Đường dal Xẻo Sú</w:t>
      </w:r>
    </w:p>
    <w:p>
      <w:r>
        <w:t>KV2-VT2</w:t>
      </w:r>
    </w:p>
    <w:p>
      <w:r>
        <w:t>Giáp đường Trung tâm xã</w:t>
      </w:r>
    </w:p>
    <w:p>
      <w:r>
        <w:t>Sông Cồn Tròn</w:t>
      </w:r>
    </w:p>
    <w:p>
      <w:r>
        <w:t>1,20</w:t>
      </w:r>
    </w:p>
    <w:p>
      <w:r>
        <w:t>15</w:t>
      </w:r>
    </w:p>
    <w:p>
      <w:r>
        <w:t>Đường dal Khai Luông</w:t>
      </w:r>
    </w:p>
    <w:p>
      <w:r>
        <w:t>KV2-VT2</w:t>
      </w:r>
    </w:p>
    <w:p>
      <w:r>
        <w:t>Giáp đường Trung tâm xã</w:t>
      </w:r>
    </w:p>
    <w:p>
      <w:r>
        <w:t>Hết ranh đất bà Tư Sang</w:t>
      </w:r>
    </w:p>
    <w:p>
      <w:r>
        <w:t>1,20</w:t>
      </w:r>
    </w:p>
    <w:p>
      <w:r>
        <w:t>16</w:t>
      </w:r>
    </w:p>
    <w:p>
      <w:r>
        <w:t>Đường dal Rạch Đôi</w:t>
      </w:r>
    </w:p>
    <w:p>
      <w:r>
        <w:t>KV2-VT2</w:t>
      </w:r>
    </w:p>
    <w:p>
      <w:r>
        <w:t>Giáp đường Trung tâm xã</w:t>
      </w:r>
    </w:p>
    <w:p>
      <w:r>
        <w:t>Sông Cồn Tròn</w:t>
      </w:r>
    </w:p>
    <w:p>
      <w:r>
        <w:t>1,20</w:t>
      </w:r>
    </w:p>
    <w:p>
      <w:r>
        <w:t>17</w:t>
      </w:r>
    </w:p>
    <w:p>
      <w:r>
        <w:t>Đường đal Chủ Đài</w:t>
      </w:r>
    </w:p>
    <w:p>
      <w:r>
        <w:t>KV2-VT2</w:t>
      </w:r>
    </w:p>
    <w:p>
      <w:r>
        <w:t>Giáp đường Trung tâm xã</w:t>
      </w:r>
    </w:p>
    <w:p>
      <w:r>
        <w:t>Hết ranh đất bà Tư Sang</w:t>
      </w:r>
    </w:p>
    <w:p>
      <w:r>
        <w:t>1,20</w:t>
      </w:r>
    </w:p>
    <w:p>
      <w:r>
        <w:t>18</w:t>
      </w:r>
    </w:p>
    <w:p>
      <w:r>
        <w:t>Đường đal Khai Luông (sông Cồn Tròn)</w:t>
      </w:r>
    </w:p>
    <w:p>
      <w:r>
        <w:t>KV2-VT2</w:t>
      </w:r>
    </w:p>
    <w:p>
      <w:r>
        <w:t>Giáp cầu nối đường Trung tâm xã</w:t>
      </w:r>
    </w:p>
    <w:p>
      <w:r>
        <w:t>Tiếp giáp đê bao</w:t>
      </w:r>
    </w:p>
    <w:p>
      <w:r>
        <w:t>1,20</w:t>
      </w:r>
    </w:p>
    <w:p>
      <w:r>
        <w:t>19</w:t>
      </w:r>
    </w:p>
    <w:p>
      <w:r>
        <w:t>Đường đal Kênh đào 1</w:t>
      </w:r>
    </w:p>
    <w:p>
      <w:r>
        <w:t>KV2-VT2</w:t>
      </w:r>
    </w:p>
    <w:p>
      <w:r>
        <w:t>Giáp đường Trung tâm xã</w:t>
      </w:r>
    </w:p>
    <w:p>
      <w:r>
        <w:t>Cầu Cồn Tròn</w:t>
      </w:r>
    </w:p>
    <w:p>
      <w:r>
        <w:t>1,20</w:t>
      </w:r>
    </w:p>
    <w:p>
      <w:r>
        <w:t>20</w:t>
      </w:r>
    </w:p>
    <w:p>
      <w:r>
        <w:t>Đường đal Bần Cầu - (xã An Thạnh Tây)</w:t>
      </w:r>
    </w:p>
    <w:p>
      <w:r>
        <w:t>KV2-VT2</w:t>
      </w:r>
    </w:p>
    <w:p>
      <w:r>
        <w:t>Giáp lộ Bần Cầu</w:t>
      </w:r>
    </w:p>
    <w:p>
      <w:r>
        <w:t>Cầu qua xã An Thạnh Tây</w:t>
      </w:r>
    </w:p>
    <w:p>
      <w:r>
        <w:t>1,20</w:t>
      </w:r>
    </w:p>
    <w:p>
      <w:r>
        <w:t>21</w:t>
      </w:r>
    </w:p>
    <w:p>
      <w:r>
        <w:t>Đường đal Rạch Lớn (ấp Nguyễn Tăng)</w:t>
      </w:r>
    </w:p>
    <w:p>
      <w:r>
        <w:t>KV2-VT2</w:t>
      </w:r>
    </w:p>
    <w:p>
      <w:r>
        <w:t>Giáp đường Trung tâm xã</w:t>
      </w:r>
    </w:p>
    <w:p>
      <w:r>
        <w:t>Đê bao Tả - Hữu</w:t>
      </w:r>
    </w:p>
    <w:p>
      <w:r>
        <w:t>1,20</w:t>
      </w:r>
    </w:p>
    <w:p>
      <w:r>
        <w:t>22</w:t>
      </w:r>
    </w:p>
    <w:p>
      <w:r>
        <w:t>Đường đal lộ trung tâm - Đê bao</w:t>
      </w:r>
    </w:p>
    <w:p>
      <w:r>
        <w:t>KV2-VT2</w:t>
      </w:r>
    </w:p>
    <w:p>
      <w:r>
        <w:t>Giáp lộ Rạch lòng</w:t>
      </w:r>
    </w:p>
    <w:p>
      <w:r>
        <w:t>Đê bao Tả - Hữu</w:t>
      </w:r>
    </w:p>
    <w:p>
      <w:r>
        <w:t>1,20</w:t>
      </w:r>
    </w:p>
    <w:p>
      <w:r>
        <w:t>23</w:t>
      </w:r>
    </w:p>
    <w:p>
      <w:r>
        <w:t>Lộ đal Rạch ông Hai</w:t>
      </w:r>
    </w:p>
    <w:p>
      <w:r>
        <w:t>KV2-VT3</w:t>
      </w:r>
    </w:p>
    <w:p>
      <w:r>
        <w:t>Huyện lộ 60</w:t>
      </w:r>
    </w:p>
    <w:p>
      <w:r>
        <w:t>Đê Tả Hữu</w:t>
      </w:r>
    </w:p>
    <w:p>
      <w:r>
        <w:t>1,25</w:t>
      </w:r>
    </w:p>
    <w:p>
      <w:r>
        <w:t>24</w:t>
      </w:r>
    </w:p>
    <w:p>
      <w:r>
        <w:t>Huyện lộ 60</w:t>
      </w:r>
    </w:p>
    <w:p>
      <w:r>
        <w:t>KV2-VT2</w:t>
      </w:r>
    </w:p>
    <w:p>
      <w:r>
        <w:t>Huyện lộ 60</w:t>
      </w:r>
    </w:p>
    <w:p>
      <w:r>
        <w:t>Đê Tả Hữu</w:t>
      </w:r>
    </w:p>
    <w:p>
      <w:r>
        <w:t>1,20</w:t>
      </w:r>
    </w:p>
    <w:p>
      <w:r>
        <w:t>G</w:t>
      </w:r>
    </w:p>
    <w:p>
      <w:r>
        <w:t>HUYỆN THẠNH TRỊ</w:t>
      </w:r>
    </w:p>
    <w:p>
      <w:r>
        <w:t>I</w:t>
      </w:r>
    </w:p>
    <w:p>
      <w:r>
        <w:t>THỊ TRẤN PHÚ LỘC</w:t>
      </w:r>
    </w:p>
    <w:p>
      <w:r>
        <w:t>1</w:t>
      </w:r>
    </w:p>
    <w:p>
      <w:r>
        <w:t>Đường Văn Ngọc Chính</w:t>
      </w:r>
    </w:p>
    <w:p>
      <w:r>
        <w:t>1</w:t>
      </w:r>
    </w:p>
    <w:p>
      <w:r>
        <w:t>Cầu Phú Lộc</w:t>
      </w:r>
    </w:p>
    <w:p>
      <w:r>
        <w:t>Đường Lý Thường Kiệt</w:t>
      </w:r>
    </w:p>
    <w:p>
      <w:r>
        <w:t>1,10</w:t>
      </w:r>
    </w:p>
    <w:p>
      <w:r>
        <w:t>2</w:t>
      </w:r>
    </w:p>
    <w:p>
      <w:r>
        <w:t>Đường Lý Thường Kiệt</w:t>
      </w:r>
    </w:p>
    <w:p>
      <w:r>
        <w:t>Đường Nguyễn Trung Trực</w:t>
      </w:r>
    </w:p>
    <w:p>
      <w:r>
        <w:t>1,10</w:t>
      </w:r>
    </w:p>
    <w:p>
      <w:r>
        <w:t>3</w:t>
      </w:r>
    </w:p>
    <w:p>
      <w:r>
        <w:t>Đường Nguyễn Trung Trực</w:t>
      </w:r>
    </w:p>
    <w:p>
      <w:r>
        <w:t>Hết ranh đất Ông Chánh</w:t>
      </w:r>
    </w:p>
    <w:p>
      <w:r>
        <w:t>1,10</w:t>
      </w:r>
    </w:p>
    <w:p>
      <w:r>
        <w:t>4</w:t>
      </w:r>
    </w:p>
    <w:p>
      <w:r>
        <w:t>Cầu Phú Lộc</w:t>
      </w:r>
    </w:p>
    <w:p>
      <w:r>
        <w:t>Ngã ba kênh Bào Lớn</w:t>
      </w:r>
    </w:p>
    <w:p>
      <w:r>
        <w:t>1,10</w:t>
      </w:r>
    </w:p>
    <w:p>
      <w:r>
        <w:t>2</w:t>
      </w:r>
    </w:p>
    <w:p>
      <w:r>
        <w:t>Đường Nguyễn Văn Trỗi</w:t>
      </w:r>
    </w:p>
    <w:p>
      <w:r>
        <w:t>1</w:t>
      </w:r>
    </w:p>
    <w:p>
      <w:r>
        <w:t>Quốc Lộ 1A</w:t>
      </w:r>
    </w:p>
    <w:p>
      <w:r>
        <w:t>Cầu Bào Lớn</w:t>
      </w:r>
    </w:p>
    <w:p>
      <w:r>
        <w:t>1,10</w:t>
      </w:r>
    </w:p>
    <w:p>
      <w:r>
        <w:t>3</w:t>
      </w:r>
    </w:p>
    <w:p>
      <w:r>
        <w:t>Đường 1/5</w:t>
      </w:r>
    </w:p>
    <w:p>
      <w:r>
        <w:t>1</w:t>
      </w:r>
    </w:p>
    <w:p>
      <w:r>
        <w:t>Đường Văn Ngọc Chính</w:t>
      </w:r>
    </w:p>
    <w:p>
      <w:r>
        <w:t>Đường 30/4</w:t>
      </w:r>
    </w:p>
    <w:p>
      <w:r>
        <w:t>1,10</w:t>
      </w:r>
    </w:p>
    <w:p>
      <w:r>
        <w:t>4</w:t>
      </w:r>
    </w:p>
    <w:p>
      <w:r>
        <w:t>Đường Nguyễn Đức Mạnh</w:t>
      </w:r>
    </w:p>
    <w:p>
      <w:r>
        <w:t>1</w:t>
      </w:r>
    </w:p>
    <w:p>
      <w:r>
        <w:t>Đường Văn Ngọc Chính</w:t>
      </w:r>
    </w:p>
    <w:p>
      <w:r>
        <w:t>Đường 30/4</w:t>
      </w:r>
    </w:p>
    <w:p>
      <w:r>
        <w:t>1,10</w:t>
      </w:r>
    </w:p>
    <w:p>
      <w:r>
        <w:t>5</w:t>
      </w:r>
    </w:p>
    <w:p>
      <w:r>
        <w:t>Đường Trần Hưng Đạo</w:t>
      </w:r>
    </w:p>
    <w:p>
      <w:r>
        <w:t>1</w:t>
      </w:r>
    </w:p>
    <w:p>
      <w:r>
        <w:t>Quốc Lộ 1A</w:t>
      </w:r>
    </w:p>
    <w:p>
      <w:r>
        <w:t>Đường Lý Thường Kiệt</w:t>
      </w:r>
    </w:p>
    <w:p>
      <w:r>
        <w:t>1,10</w:t>
      </w:r>
    </w:p>
    <w:p>
      <w:r>
        <w:t>2</w:t>
      </w:r>
    </w:p>
    <w:p>
      <w:r>
        <w:t>Đường Lý Thường Kiệt</w:t>
      </w:r>
    </w:p>
    <w:p>
      <w:r>
        <w:t>Đường Nguyễn Trung Trực</w:t>
      </w:r>
    </w:p>
    <w:p>
      <w:r>
        <w:t>1,20</w:t>
      </w:r>
    </w:p>
    <w:p>
      <w:r>
        <w:t>6</w:t>
      </w:r>
    </w:p>
    <w:p>
      <w:r>
        <w:t>Đường Lý Thường Kiệt</w:t>
      </w:r>
    </w:p>
    <w:p>
      <w:r>
        <w:t>1</w:t>
      </w:r>
    </w:p>
    <w:p>
      <w:r>
        <w:t>Đường Văn Ngọc Chính</w:t>
      </w:r>
    </w:p>
    <w:p>
      <w:r>
        <w:t>Đường 30/4</w:t>
      </w:r>
    </w:p>
    <w:p>
      <w:r>
        <w:t>1,20</w:t>
      </w:r>
    </w:p>
    <w:p>
      <w:r>
        <w:t>7</w:t>
      </w:r>
    </w:p>
    <w:p>
      <w:r>
        <w:t>Quốc lộ 1A</w:t>
      </w:r>
    </w:p>
    <w:p>
      <w:r>
        <w:t>1</w:t>
      </w:r>
    </w:p>
    <w:p>
      <w:r>
        <w:t>Cầu Xẻo Tra</w:t>
      </w:r>
    </w:p>
    <w:p>
      <w:r>
        <w:t>Hết ranh đất UBND huyện</w:t>
      </w:r>
    </w:p>
    <w:p>
      <w:r>
        <w:t>1,10</w:t>
      </w:r>
    </w:p>
    <w:p>
      <w:r>
        <w:t>2</w:t>
      </w:r>
    </w:p>
    <w:p>
      <w:r>
        <w:t>Giáp ranh đất UBND huyện</w:t>
      </w:r>
    </w:p>
    <w:p>
      <w:r>
        <w:t>Đầu hẻm 10</w:t>
      </w:r>
    </w:p>
    <w:p>
      <w:r>
        <w:t>1,10</w:t>
      </w:r>
    </w:p>
    <w:p>
      <w:r>
        <w:t>3</w:t>
      </w:r>
    </w:p>
    <w:p>
      <w:r>
        <w:t>Đầu hẻm 10</w:t>
      </w:r>
    </w:p>
    <w:p>
      <w:r>
        <w:t>Hẻm 12</w:t>
      </w:r>
    </w:p>
    <w:p>
      <w:r>
        <w:t>1,10</w:t>
      </w:r>
    </w:p>
    <w:p>
      <w:r>
        <w:t>4</w:t>
      </w:r>
    </w:p>
    <w:p>
      <w:r>
        <w:t>Hẻm 12</w:t>
      </w:r>
    </w:p>
    <w:p>
      <w:r>
        <w:t>Ngã 3 đường 93 7B</w:t>
      </w:r>
    </w:p>
    <w:p>
      <w:r>
        <w:t>1,10</w:t>
      </w:r>
    </w:p>
    <w:p>
      <w:r>
        <w:t>5</w:t>
      </w:r>
    </w:p>
    <w:p>
      <w:r>
        <w:t>Ngã 3 đường 937B</w:t>
      </w:r>
    </w:p>
    <w:p>
      <w:r>
        <w:t>Cầu Nàng Rền</w:t>
      </w:r>
    </w:p>
    <w:p>
      <w:r>
        <w:t>1,20</w:t>
      </w:r>
    </w:p>
    <w:p>
      <w:r>
        <w:t>8</w:t>
      </w:r>
    </w:p>
    <w:p>
      <w:r>
        <w:t>Đường cặp công Viên</w:t>
      </w:r>
    </w:p>
    <w:p>
      <w:r>
        <w:t>1</w:t>
      </w:r>
    </w:p>
    <w:p>
      <w:r>
        <w:t>Đầu ranh đất ông Nguyễn Ngọc Vinh</w:t>
      </w:r>
    </w:p>
    <w:p>
      <w:r>
        <w:t>Hết ranh đất ông Lâm Phước Tài</w:t>
      </w:r>
    </w:p>
    <w:p>
      <w:r>
        <w:t>1,10</w:t>
      </w:r>
    </w:p>
    <w:p>
      <w:r>
        <w:t>9</w:t>
      </w:r>
    </w:p>
    <w:p>
      <w:r>
        <w:t>Đường 30/4</w:t>
      </w:r>
    </w:p>
    <w:p>
      <w:r>
        <w:t>1</w:t>
      </w:r>
    </w:p>
    <w:p>
      <w:r>
        <w:t>Quốc lộ 1A</w:t>
      </w:r>
    </w:p>
    <w:p>
      <w:r>
        <w:t>Đường Nguyễn Trung Trực</w:t>
      </w:r>
    </w:p>
    <w:p>
      <w:r>
        <w:t>1,10</w:t>
      </w:r>
    </w:p>
    <w:p>
      <w:r>
        <w:t>2</w:t>
      </w:r>
    </w:p>
    <w:p>
      <w:r>
        <w:t>Đ. Nguyễn Trung Trực</w:t>
      </w:r>
    </w:p>
    <w:p>
      <w:r>
        <w:t>Cầu 30/4</w:t>
      </w:r>
    </w:p>
    <w:p>
      <w:r>
        <w:t>1,10</w:t>
      </w:r>
    </w:p>
    <w:p>
      <w:r>
        <w:t>3</w:t>
      </w:r>
    </w:p>
    <w:p>
      <w:r>
        <w:t>Cầu 30/4</w:t>
      </w:r>
    </w:p>
    <w:p>
      <w:r>
        <w:t>Hết ranh đất ông Võ Thành Lực</w:t>
      </w:r>
    </w:p>
    <w:p>
      <w:r>
        <w:t>1,10</w:t>
      </w:r>
    </w:p>
    <w:p>
      <w:r>
        <w:t>10</w:t>
      </w:r>
    </w:p>
    <w:p>
      <w:r>
        <w:t>Lộ Rẫy Mới</w:t>
      </w:r>
    </w:p>
    <w:p>
      <w:r>
        <w:t>1</w:t>
      </w:r>
    </w:p>
    <w:p>
      <w:r>
        <w:t>Giáp ranh đất ông Võ Thành Lực</w:t>
      </w:r>
    </w:p>
    <w:p>
      <w:r>
        <w:t>Giáp Ranh TT Hưng Lợi</w:t>
      </w:r>
    </w:p>
    <w:p>
      <w:r>
        <w:t>1,10</w:t>
      </w:r>
    </w:p>
    <w:p>
      <w:r>
        <w:t>11</w:t>
      </w:r>
    </w:p>
    <w:p>
      <w:r>
        <w:t>Đường Điện Biên Phủ</w:t>
      </w:r>
    </w:p>
    <w:p>
      <w:r>
        <w:t>1</w:t>
      </w:r>
    </w:p>
    <w:p>
      <w:r>
        <w:t>Đường Văn Ngọc Chính</w:t>
      </w:r>
    </w:p>
    <w:p>
      <w:r>
        <w:t>Đường 30/4</w:t>
      </w:r>
    </w:p>
    <w:p>
      <w:r>
        <w:t>1,10</w:t>
      </w:r>
    </w:p>
    <w:p>
      <w:r>
        <w:t>12</w:t>
      </w:r>
    </w:p>
    <w:p>
      <w:r>
        <w:t>Đường Lý Tự Trọng</w:t>
      </w:r>
    </w:p>
    <w:p>
      <w:r>
        <w:t>I</w:t>
      </w:r>
    </w:p>
    <w:p>
      <w:r>
        <w:t>Quốc Lộ 1A</w:t>
      </w:r>
    </w:p>
    <w:p>
      <w:r>
        <w:t>Bệnh Viện Đa Khoa (cũ)</w:t>
      </w:r>
    </w:p>
    <w:p>
      <w:r>
        <w:t>1,10</w:t>
      </w:r>
    </w:p>
    <w:p>
      <w:r>
        <w:t>13</w:t>
      </w:r>
    </w:p>
    <w:p>
      <w:r>
        <w:t>Đường Ngô Quyền</w:t>
      </w:r>
    </w:p>
    <w:p>
      <w:r>
        <w:t>1</w:t>
      </w:r>
    </w:p>
    <w:p>
      <w:r>
        <w:t>Cầu Phú Lộc</w:t>
      </w:r>
    </w:p>
    <w:p>
      <w:r>
        <w:t>Đ. Nguyễn Trung Trực</w:t>
      </w:r>
    </w:p>
    <w:p>
      <w:r>
        <w:t>1,10</w:t>
      </w:r>
    </w:p>
    <w:p>
      <w:r>
        <w:t>2</w:t>
      </w:r>
    </w:p>
    <w:p>
      <w:r>
        <w:t>Đ. Nguyễn Trung Trực</w:t>
      </w:r>
    </w:p>
    <w:p>
      <w:r>
        <w:t>Cuối đường (Miếu Bà)</w:t>
      </w:r>
    </w:p>
    <w:p>
      <w:r>
        <w:t>1,10</w:t>
      </w:r>
    </w:p>
    <w:p>
      <w:r>
        <w:t>14</w:t>
      </w:r>
    </w:p>
    <w:p>
      <w:r>
        <w:t>Đường Nguyễn Huệ</w:t>
      </w:r>
    </w:p>
    <w:p>
      <w:r>
        <w:t>1</w:t>
      </w:r>
    </w:p>
    <w:p>
      <w:r>
        <w:t>Quốc Lộ 1A</w:t>
      </w:r>
    </w:p>
    <w:p>
      <w:r>
        <w:t>Giáp ranh xã Thạnh Trị</w:t>
      </w:r>
    </w:p>
    <w:p>
      <w:r>
        <w:t>1,10</w:t>
      </w:r>
    </w:p>
    <w:p>
      <w:r>
        <w:t>15</w:t>
      </w:r>
    </w:p>
    <w:p>
      <w:r>
        <w:t>Đường Nguyễn Trung Trực</w:t>
      </w:r>
    </w:p>
    <w:p>
      <w:r>
        <w:t>1</w:t>
      </w:r>
    </w:p>
    <w:p>
      <w:r>
        <w:t>Đường Nguyễn Huệ</w:t>
      </w:r>
    </w:p>
    <w:p>
      <w:r>
        <w:t>Đường 30/4</w:t>
      </w:r>
    </w:p>
    <w:p>
      <w:r>
        <w:t>1,10</w:t>
      </w:r>
    </w:p>
    <w:p>
      <w:r>
        <w:t>16</w:t>
      </w:r>
    </w:p>
    <w:p>
      <w:r>
        <w:t>Đường Trần Văn Bảy</w:t>
      </w:r>
    </w:p>
    <w:p>
      <w:r>
        <w:t>1</w:t>
      </w:r>
    </w:p>
    <w:p>
      <w:r>
        <w:t>Đầu đường Trần Văn Bảy</w:t>
      </w:r>
    </w:p>
    <w:p>
      <w:r>
        <w:t>Giáp đường huyện 64</w:t>
      </w:r>
    </w:p>
    <w:p>
      <w:r>
        <w:t>1,10</w:t>
      </w:r>
    </w:p>
    <w:p>
      <w:r>
        <w:t>17</w:t>
      </w:r>
    </w:p>
    <w:p>
      <w:r>
        <w:t>Đường Cách Mạng Tháng 8</w:t>
      </w:r>
    </w:p>
    <w:p>
      <w:r>
        <w:t>1</w:t>
      </w:r>
    </w:p>
    <w:p>
      <w:r>
        <w:t>Quốc lộ 1A</w:t>
      </w:r>
    </w:p>
    <w:p>
      <w:r>
        <w:t>Giáp ranh ấp Thạnh Điền</w:t>
      </w:r>
    </w:p>
    <w:p>
      <w:r>
        <w:t>1,10</w:t>
      </w:r>
    </w:p>
    <w:p>
      <w:r>
        <w:t>18</w:t>
      </w:r>
    </w:p>
    <w:p>
      <w:r>
        <w:t>Đường Trần Phú</w:t>
      </w:r>
    </w:p>
    <w:p>
      <w:r>
        <w:t>1</w:t>
      </w:r>
    </w:p>
    <w:p>
      <w:r>
        <w:t>Suốt đường</w:t>
      </w:r>
    </w:p>
    <w:p>
      <w:r>
        <w:t>1,10</w:t>
      </w:r>
    </w:p>
    <w:p>
      <w:r>
        <w:t>19</w:t>
      </w:r>
    </w:p>
    <w:p>
      <w:r>
        <w:t>Đường Huyện 64 (Huyện 1 cũ)</w:t>
      </w:r>
    </w:p>
    <w:p>
      <w:r>
        <w:t>1</w:t>
      </w:r>
    </w:p>
    <w:p>
      <w:r>
        <w:t>Đầu cầu Xẻo Tra</w:t>
      </w:r>
    </w:p>
    <w:p>
      <w:r>
        <w:t>Giáp ranh cống Thái Văn Ba</w:t>
      </w:r>
    </w:p>
    <w:p>
      <w:r>
        <w:t>1,10</w:t>
      </w:r>
    </w:p>
    <w:p>
      <w:r>
        <w:t>2</w:t>
      </w:r>
    </w:p>
    <w:p>
      <w:r>
        <w:t>Giáp ranh cống Thái Văn Ba</w:t>
      </w:r>
    </w:p>
    <w:p>
      <w:r>
        <w:t>Giáp ranh xã Tuân Tức</w:t>
      </w:r>
    </w:p>
    <w:p>
      <w:r>
        <w:t>1,10</w:t>
      </w:r>
    </w:p>
    <w:p>
      <w:r>
        <w:t>20</w:t>
      </w:r>
    </w:p>
    <w:p>
      <w:r>
        <w:t>Đường tỉnh 937B</w:t>
      </w:r>
    </w:p>
    <w:p>
      <w:r>
        <w:t>1</w:t>
      </w:r>
    </w:p>
    <w:p>
      <w:r>
        <w:t>Quốc Lộ 1A</w:t>
      </w:r>
    </w:p>
    <w:p>
      <w:r>
        <w:t>Cầu Trắng</w:t>
      </w:r>
    </w:p>
    <w:p>
      <w:r>
        <w:t>1,40</w:t>
      </w:r>
    </w:p>
    <w:p>
      <w:r>
        <w:t>21</w:t>
      </w:r>
    </w:p>
    <w:p>
      <w:r>
        <w:t>Lộ ấp Phú Tân</w:t>
      </w:r>
    </w:p>
    <w:p>
      <w:r>
        <w:t>1</w:t>
      </w:r>
    </w:p>
    <w:p>
      <w:r>
        <w:t>Ranh xã Thạnh Quới</w:t>
      </w:r>
    </w:p>
    <w:p>
      <w:r>
        <w:t>Giáp ranh xã Tuân Tức</w:t>
      </w:r>
    </w:p>
    <w:p>
      <w:r>
        <w:t>1,10</w:t>
      </w:r>
    </w:p>
    <w:p>
      <w:r>
        <w:t>22</w:t>
      </w:r>
    </w:p>
    <w:p>
      <w:r>
        <w:t>Lộ ấp Bào Lớn</w:t>
      </w:r>
    </w:p>
    <w:p>
      <w:r>
        <w:t>1</w:t>
      </w:r>
    </w:p>
    <w:p>
      <w:r>
        <w:t>Cầu Bào Lớn</w:t>
      </w:r>
    </w:p>
    <w:p>
      <w:r>
        <w:t>Giáp ranh xã Châu Hưng A, Bạc Liêu</w:t>
      </w:r>
    </w:p>
    <w:p>
      <w:r>
        <w:t>1,10</w:t>
      </w:r>
    </w:p>
    <w:p>
      <w:r>
        <w:t>23</w:t>
      </w:r>
    </w:p>
    <w:p>
      <w:r>
        <w:t>Đường vành đai</w:t>
      </w:r>
    </w:p>
    <w:p>
      <w:r>
        <w:t>1</w:t>
      </w:r>
    </w:p>
    <w:p>
      <w:r>
        <w:t>Cầu 30/4</w:t>
      </w:r>
    </w:p>
    <w:p>
      <w:r>
        <w:t>Đường tỉnh 937B</w:t>
      </w:r>
    </w:p>
    <w:p>
      <w:r>
        <w:t>1,10</w:t>
      </w:r>
    </w:p>
    <w:p>
      <w:r>
        <w:t>24</w:t>
      </w:r>
    </w:p>
    <w:p>
      <w:r>
        <w:t>Tuyến cặp sông (cặp QL 1A)</w:t>
      </w:r>
    </w:p>
    <w:p>
      <w:r>
        <w:t>1</w:t>
      </w:r>
    </w:p>
    <w:p>
      <w:r>
        <w:t>Đầu ranh đất bà Lý Thị Hoài</w:t>
      </w:r>
    </w:p>
    <w:p>
      <w:r>
        <w:t>Hết ranh đất ông Lâm Văn Đức</w:t>
      </w:r>
    </w:p>
    <w:p>
      <w:r>
        <w:t>1,10</w:t>
      </w:r>
    </w:p>
    <w:p>
      <w:r>
        <w:t>25</w:t>
      </w:r>
    </w:p>
    <w:p>
      <w:r>
        <w:t>Lộ ấp Thạnh Điền</w:t>
      </w:r>
    </w:p>
    <w:p>
      <w:r>
        <w:t>I</w:t>
      </w:r>
    </w:p>
    <w:p>
      <w:r>
        <w:t>Cầu Bào Lớn</w:t>
      </w:r>
    </w:p>
    <w:p>
      <w:r>
        <w:t>Giáp ranh xã Thạnh Quới</w:t>
      </w:r>
    </w:p>
    <w:p>
      <w:r>
        <w:t>1,10</w:t>
      </w:r>
    </w:p>
    <w:p>
      <w:r>
        <w:t>26</w:t>
      </w:r>
    </w:p>
    <w:p>
      <w:r>
        <w:t>Đường đal cặp Nhà Văn Hóa</w:t>
      </w:r>
    </w:p>
    <w:p>
      <w:r>
        <w:t>1</w:t>
      </w:r>
    </w:p>
    <w:p>
      <w:r>
        <w:t>Giáp Quốc Lộ 1A</w:t>
      </w:r>
    </w:p>
    <w:p>
      <w:r>
        <w:t>Đường Trần Văn Bảy</w:t>
      </w:r>
    </w:p>
    <w:p>
      <w:r>
        <w:t>1,10</w:t>
      </w:r>
    </w:p>
    <w:p>
      <w:r>
        <w:t>27</w:t>
      </w:r>
    </w:p>
    <w:p>
      <w:r>
        <w:t>Hẻm 1 (cầu Xẻo Tra)</w:t>
      </w:r>
    </w:p>
    <w:p>
      <w:r>
        <w:t>1</w:t>
      </w:r>
    </w:p>
    <w:p>
      <w:r>
        <w:t>Giáp Quốc Lộ 1A</w:t>
      </w:r>
    </w:p>
    <w:p>
      <w:r>
        <w:t>Đường Cách Mạng Tháng 8</w:t>
      </w:r>
    </w:p>
    <w:p>
      <w:r>
        <w:t>1,10</w:t>
      </w:r>
    </w:p>
    <w:p>
      <w:r>
        <w:t>28</w:t>
      </w:r>
    </w:p>
    <w:p>
      <w:r>
        <w:t>Hẻm 4 (cặp nhà bà Mai)</w:t>
      </w:r>
    </w:p>
    <w:p>
      <w:r>
        <w:t>1</w:t>
      </w:r>
    </w:p>
    <w:p>
      <w:r>
        <w:t>Suốt tuyến</w:t>
      </w:r>
    </w:p>
    <w:p>
      <w:r>
        <w:t>1,10</w:t>
      </w:r>
    </w:p>
    <w:p>
      <w:r>
        <w:t>29</w:t>
      </w:r>
    </w:p>
    <w:p>
      <w:r>
        <w:t>Hẻm 6 (cặp kênh Trạm Thủy Nông)</w:t>
      </w:r>
    </w:p>
    <w:p>
      <w:r>
        <w:t>1</w:t>
      </w:r>
    </w:p>
    <w:p>
      <w:r>
        <w:t>Giáp đường Nguyễn Huệ</w:t>
      </w:r>
    </w:p>
    <w:p>
      <w:r>
        <w:t>Hết đất bà Trần Thị Phượng</w:t>
      </w:r>
    </w:p>
    <w:p>
      <w:r>
        <w:t>1,10</w:t>
      </w:r>
    </w:p>
    <w:p>
      <w:r>
        <w:t>30</w:t>
      </w:r>
    </w:p>
    <w:p>
      <w:r>
        <w:t>Hẻm 7 (cặp Huyện đội)</w:t>
      </w:r>
    </w:p>
    <w:p>
      <w:r>
        <w:t>1</w:t>
      </w:r>
    </w:p>
    <w:p>
      <w:r>
        <w:t>Giáp Quốc Lộ 1A</w:t>
      </w:r>
    </w:p>
    <w:p>
      <w:r>
        <w:t>Hết tuyến</w:t>
      </w:r>
    </w:p>
    <w:p>
      <w:r>
        <w:t>1,35</w:t>
      </w:r>
    </w:p>
    <w:p>
      <w:r>
        <w:t>31</w:t>
      </w:r>
    </w:p>
    <w:p>
      <w:r>
        <w:t>Hẻm 8 (cặp UBND huyện)</w:t>
      </w:r>
    </w:p>
    <w:p>
      <w:r>
        <w:t>1</w:t>
      </w:r>
    </w:p>
    <w:p>
      <w:r>
        <w:t>Suốt tuyến</w:t>
      </w:r>
    </w:p>
    <w:p>
      <w:r>
        <w:t>1,31</w:t>
      </w:r>
    </w:p>
    <w:p>
      <w:r>
        <w:t>32</w:t>
      </w:r>
    </w:p>
    <w:p>
      <w:r>
        <w:t>Hẻm 9 (cặp nhà ông Lai)</w:t>
      </w:r>
    </w:p>
    <w:p>
      <w:r>
        <w:t>1</w:t>
      </w:r>
    </w:p>
    <w:p>
      <w:r>
        <w:t>Giáp Quốc Lộ 1A</w:t>
      </w:r>
    </w:p>
    <w:p>
      <w:r>
        <w:t>Hết ranh đất Thái Phước Khai</w:t>
      </w:r>
    </w:p>
    <w:p>
      <w:r>
        <w:t>1,15</w:t>
      </w:r>
    </w:p>
    <w:p>
      <w:r>
        <w:t>33</w:t>
      </w:r>
    </w:p>
    <w:p>
      <w:r>
        <w:t>Hẻm 10</w:t>
      </w:r>
    </w:p>
    <w:p>
      <w:r>
        <w:t>1</w:t>
      </w:r>
    </w:p>
    <w:p>
      <w:r>
        <w:t>Giáp Quốc Lộ 1A</w:t>
      </w:r>
    </w:p>
    <w:p>
      <w:r>
        <w:t>Giáp đường Vành đai</w:t>
      </w:r>
    </w:p>
    <w:p>
      <w:r>
        <w:t>1,10</w:t>
      </w:r>
    </w:p>
    <w:p>
      <w:r>
        <w:t>34</w:t>
      </w:r>
    </w:p>
    <w:p>
      <w:r>
        <w:t>Hẻm 11</w:t>
      </w:r>
    </w:p>
    <w:p>
      <w:r>
        <w:t>1</w:t>
      </w:r>
    </w:p>
    <w:p>
      <w:r>
        <w:t>Giáp Quốc Lộ 1A</w:t>
      </w:r>
    </w:p>
    <w:p>
      <w:r>
        <w:t>Chùa Phật</w:t>
      </w:r>
    </w:p>
    <w:p>
      <w:r>
        <w:t>1,10</w:t>
      </w:r>
    </w:p>
    <w:p>
      <w:r>
        <w:t>35</w:t>
      </w:r>
    </w:p>
    <w:p>
      <w:r>
        <w:t>Hẻm 12</w:t>
      </w:r>
    </w:p>
    <w:p>
      <w:r>
        <w:t>1</w:t>
      </w:r>
    </w:p>
    <w:p>
      <w:r>
        <w:t>Giáp Quốc Lộ 1A</w:t>
      </w:r>
    </w:p>
    <w:p>
      <w:r>
        <w:t>Giáp Lộ Vành Đai</w:t>
      </w:r>
    </w:p>
    <w:p>
      <w:r>
        <w:t>1,10</w:t>
      </w:r>
    </w:p>
    <w:p>
      <w:r>
        <w:t>36</w:t>
      </w:r>
    </w:p>
    <w:p>
      <w:r>
        <w:t>Hẻm 13 (Cầu Đình)</w:t>
      </w:r>
    </w:p>
    <w:p>
      <w:r>
        <w:t>1</w:t>
      </w:r>
    </w:p>
    <w:p>
      <w:r>
        <w:t>Giáp Quốc Lộ 1A</w:t>
      </w:r>
    </w:p>
    <w:p>
      <w:r>
        <w:t>Hết ranh đất Quách Văn Tỷ</w:t>
      </w:r>
    </w:p>
    <w:p>
      <w:r>
        <w:t>1,10</w:t>
      </w:r>
    </w:p>
    <w:p>
      <w:r>
        <w:t>37</w:t>
      </w:r>
    </w:p>
    <w:p>
      <w:r>
        <w:t>Đường số 2</w:t>
      </w:r>
    </w:p>
    <w:p>
      <w:r>
        <w:t>1</w:t>
      </w:r>
    </w:p>
    <w:p>
      <w:r>
        <w:t>Giáp đường 30/4</w:t>
      </w:r>
    </w:p>
    <w:p>
      <w:r>
        <w:t>Đường Trần Hưng Đạo</w:t>
      </w:r>
    </w:p>
    <w:p>
      <w:r>
        <w:t>1,10</w:t>
      </w:r>
    </w:p>
    <w:p>
      <w:r>
        <w:t>38</w:t>
      </w:r>
    </w:p>
    <w:p>
      <w:r>
        <w:t>Lộ đal (Nhà ông Hòa)</w:t>
      </w:r>
    </w:p>
    <w:p>
      <w:r>
        <w:t>1</w:t>
      </w:r>
    </w:p>
    <w:p>
      <w:r>
        <w:t>Giáp đường 30/4</w:t>
      </w:r>
    </w:p>
    <w:p>
      <w:r>
        <w:t>Hẻm 8</w:t>
      </w:r>
    </w:p>
    <w:p>
      <w:r>
        <w:t>1,10</w:t>
      </w:r>
    </w:p>
    <w:p>
      <w:r>
        <w:t>39</w:t>
      </w:r>
    </w:p>
    <w:p>
      <w:r>
        <w:t>Lộ đal (Nhà ông Kiểm)</w:t>
      </w:r>
    </w:p>
    <w:p>
      <w:r>
        <w:t>1</w:t>
      </w:r>
    </w:p>
    <w:p>
      <w:r>
        <w:t>Giáp đường 30/4</w:t>
      </w:r>
    </w:p>
    <w:p>
      <w:r>
        <w:t>Hẻm 8</w:t>
      </w:r>
    </w:p>
    <w:p>
      <w:r>
        <w:t>1,10</w:t>
      </w:r>
    </w:p>
    <w:p>
      <w:r>
        <w:t>40</w:t>
      </w:r>
    </w:p>
    <w:p>
      <w:r>
        <w:t>Lộ đal (cặp Chùa Xa Mau 2)</w:t>
      </w:r>
    </w:p>
    <w:p>
      <w:r>
        <w:t>1</w:t>
      </w:r>
    </w:p>
    <w:p>
      <w:r>
        <w:t>Giáp Quốc Lộ 1A</w:t>
      </w:r>
    </w:p>
    <w:p>
      <w:r>
        <w:t>Giáp đường Vành đai</w:t>
      </w:r>
    </w:p>
    <w:p>
      <w:r>
        <w:t>1,10</w:t>
      </w:r>
    </w:p>
    <w:p>
      <w:r>
        <w:t>41</w:t>
      </w:r>
    </w:p>
    <w:p>
      <w:r>
        <w:t>Lộ dal (cặp Huyện đội), thị trấn Phú Lộc</w:t>
      </w:r>
    </w:p>
    <w:p>
      <w:r>
        <w:t>1</w:t>
      </w:r>
    </w:p>
    <w:p>
      <w:r>
        <w:t>Giáp Quốc Lộ 1A</w:t>
      </w:r>
    </w:p>
    <w:p>
      <w:r>
        <w:t>Hết ranh đất ông Thắng</w:t>
      </w:r>
    </w:p>
    <w:p>
      <w:r>
        <w:t>1,10</w:t>
      </w:r>
    </w:p>
    <w:p>
      <w:r>
        <w:t>42</w:t>
      </w:r>
    </w:p>
    <w:p>
      <w:r>
        <w:t>Lộ dal (cặp nhà ông Tây)</w:t>
      </w:r>
    </w:p>
    <w:p>
      <w:r>
        <w:t>1</w:t>
      </w:r>
    </w:p>
    <w:p>
      <w:r>
        <w:t>Giáp đường Huyện 64</w:t>
      </w:r>
    </w:p>
    <w:p>
      <w:r>
        <w:t>Giáp đường Trần Văn Bảy</w:t>
      </w:r>
    </w:p>
    <w:p>
      <w:r>
        <w:t>1,10</w:t>
      </w:r>
    </w:p>
    <w:p>
      <w:r>
        <w:t>43</w:t>
      </w:r>
    </w:p>
    <w:p>
      <w:r>
        <w:t>Lộ dal, thị trấn Phú Lộc</w:t>
      </w:r>
    </w:p>
    <w:p>
      <w:r>
        <w:t>1</w:t>
      </w:r>
    </w:p>
    <w:p>
      <w:r>
        <w:t>Đầu ranh đất lò heo ông Tháo</w:t>
      </w:r>
    </w:p>
    <w:p>
      <w:r>
        <w:t>Giáp ranh ấp Trung Thành</w:t>
      </w:r>
    </w:p>
    <w:p>
      <w:r>
        <w:t>1,10</w:t>
      </w:r>
    </w:p>
    <w:p>
      <w:r>
        <w:t>44</w:t>
      </w:r>
    </w:p>
    <w:p>
      <w:r>
        <w:t>Lộ ấp Công Điền</w:t>
      </w:r>
    </w:p>
    <w:p>
      <w:r>
        <w:t>1</w:t>
      </w:r>
    </w:p>
    <w:p>
      <w:r>
        <w:t>Giáp Quốc Lộ 1A</w:t>
      </w:r>
    </w:p>
    <w:p>
      <w:r>
        <w:t>Giáp ranh xã Châu Hưng A, Bạc Liêu</w:t>
      </w:r>
    </w:p>
    <w:p>
      <w:r>
        <w:t>1,10</w:t>
      </w:r>
    </w:p>
    <w:p>
      <w:r>
        <w:t>45</w:t>
      </w:r>
    </w:p>
    <w:p>
      <w:r>
        <w:t>Lộ dal ấp Thạnh Điền</w:t>
      </w:r>
    </w:p>
    <w:p>
      <w:r>
        <w:t>1</w:t>
      </w:r>
    </w:p>
    <w:p>
      <w:r>
        <w:t>Suốt tuyến (Cặp sông Phú Lộc)</w:t>
      </w:r>
    </w:p>
    <w:p>
      <w:r>
        <w:t>1,10</w:t>
      </w:r>
    </w:p>
    <w:p>
      <w:r>
        <w:t>46</w:t>
      </w:r>
    </w:p>
    <w:p>
      <w:r>
        <w:t>Các tuyến đường còn lại</w:t>
      </w:r>
    </w:p>
    <w:p>
      <w:r>
        <w:t>1</w:t>
      </w:r>
    </w:p>
    <w:p>
      <w:r>
        <w:t>Đường đal còn lại thị trấn Phú Lộc</w:t>
      </w:r>
    </w:p>
    <w:p>
      <w:r>
        <w:t>1,20</w:t>
      </w:r>
    </w:p>
    <w:p>
      <w:r>
        <w:t>47</w:t>
      </w:r>
    </w:p>
    <w:p>
      <w:r>
        <w:t>Lộ đal cặp trạm thủy nông</w:t>
      </w:r>
    </w:p>
    <w:p>
      <w:r>
        <w:t>1</w:t>
      </w:r>
    </w:p>
    <w:p>
      <w:r>
        <w:t>Giáp Quốc lộ 61B</w:t>
      </w:r>
    </w:p>
    <w:p>
      <w:r>
        <w:t>Giáp ranh xã Thạnh trị</w:t>
      </w:r>
    </w:p>
    <w:p>
      <w:r>
        <w:t>1,10</w:t>
      </w:r>
    </w:p>
    <w:p>
      <w:r>
        <w:t>48</w:t>
      </w:r>
    </w:p>
    <w:p>
      <w:r>
        <w:t>Đường khu dân cư ấp 2</w:t>
      </w:r>
    </w:p>
    <w:p>
      <w:r>
        <w:t>1</w:t>
      </w:r>
    </w:p>
    <w:p>
      <w:r>
        <w:t>Suốt tuyến</w:t>
      </w:r>
    </w:p>
    <w:p>
      <w:r>
        <w:t>1,10</w:t>
      </w:r>
    </w:p>
    <w:p>
      <w:r>
        <w:t>49</w:t>
      </w:r>
    </w:p>
    <w:p>
      <w:r>
        <w:t>Lộ đal (Phía sau nhà ông 2 Minh)</w:t>
      </w:r>
    </w:p>
    <w:p>
      <w:r>
        <w:t>1</w:t>
      </w:r>
    </w:p>
    <w:p>
      <w:r>
        <w:t>Đường Nguyễn Văn Trỗi</w:t>
      </w:r>
    </w:p>
    <w:p>
      <w:r>
        <w:t>Giáp đất Công viên</w:t>
      </w:r>
    </w:p>
    <w:p>
      <w:r>
        <w:t>1,10</w:t>
      </w:r>
    </w:p>
    <w:p>
      <w:r>
        <w:t>II</w:t>
      </w:r>
    </w:p>
    <w:p>
      <w:r>
        <w:t>THỊ TRẤN HƯNG LỢI</w:t>
      </w:r>
    </w:p>
    <w:p>
      <w:r>
        <w:t>1</w:t>
      </w:r>
    </w:p>
    <w:p>
      <w:r>
        <w:t>Đường tỉnh 937B</w:t>
      </w:r>
    </w:p>
    <w:p>
      <w:r>
        <w:t>3</w:t>
      </w:r>
    </w:p>
    <w:p>
      <w:r>
        <w:t>Cầu Trắng</w:t>
      </w:r>
    </w:p>
    <w:p>
      <w:r>
        <w:t>Cầu Cống</w:t>
      </w:r>
    </w:p>
    <w:p>
      <w:r>
        <w:t>1,50</w:t>
      </w:r>
    </w:p>
    <w:p>
      <w:r>
        <w:t>2</w:t>
      </w:r>
    </w:p>
    <w:p>
      <w:r>
        <w:t>Cầu Cống</w:t>
      </w:r>
    </w:p>
    <w:p>
      <w:r>
        <w:t>Hết đất Phùng Văn Vẹn</w:t>
      </w:r>
    </w:p>
    <w:p>
      <w:r>
        <w:t>1,45</w:t>
      </w:r>
    </w:p>
    <w:p>
      <w:r>
        <w:t>1</w:t>
      </w:r>
    </w:p>
    <w:p>
      <w:r>
        <w:t>Giáp đất Phùng Văn Vẹn</w:t>
      </w:r>
    </w:p>
    <w:p>
      <w:r>
        <w:t>Cầu Trương Từ</w:t>
      </w:r>
    </w:p>
    <w:p>
      <w:r>
        <w:t>1,50</w:t>
      </w:r>
    </w:p>
    <w:p>
      <w:r>
        <w:t>1</w:t>
      </w:r>
    </w:p>
    <w:p>
      <w:r>
        <w:t>Cầu Trương Từ</w:t>
      </w:r>
    </w:p>
    <w:p>
      <w:r>
        <w:t>Hết ranh đất ông Lâm Văn Ngà</w:t>
      </w:r>
    </w:p>
    <w:p>
      <w:r>
        <w:t>1,45</w:t>
      </w:r>
    </w:p>
    <w:p>
      <w:r>
        <w:t>4</w:t>
      </w:r>
    </w:p>
    <w:p>
      <w:r>
        <w:t>Giáp ranh đất ông Lâm Văn Ngà</w:t>
      </w:r>
    </w:p>
    <w:p>
      <w:r>
        <w:t>Cầu số 1</w:t>
      </w:r>
    </w:p>
    <w:p>
      <w:r>
        <w:t>1,45</w:t>
      </w:r>
    </w:p>
    <w:p>
      <w:r>
        <w:t>5</w:t>
      </w:r>
    </w:p>
    <w:p>
      <w:r>
        <w:t>Cầu số 1</w:t>
      </w:r>
    </w:p>
    <w:p>
      <w:r>
        <w:t>Giáp ranh xã Châu Hưng</w:t>
      </w:r>
    </w:p>
    <w:p>
      <w:r>
        <w:t>1,70</w:t>
      </w:r>
    </w:p>
    <w:p>
      <w:r>
        <w:t>2</w:t>
      </w:r>
    </w:p>
    <w:p>
      <w:r>
        <w:t>Lộ ấp Xóm Tro 1</w:t>
      </w:r>
    </w:p>
    <w:p>
      <w:r>
        <w:t>1</w:t>
      </w:r>
    </w:p>
    <w:p>
      <w:r>
        <w:t>Đầu ranh đất ông Đặng</w:t>
      </w:r>
    </w:p>
    <w:p>
      <w:r>
        <w:t>Hết đất ông Trần Văn Hoàng (Ông Hấu)</w:t>
      </w:r>
    </w:p>
    <w:p>
      <w:r>
        <w:t>1,20</w:t>
      </w:r>
    </w:p>
    <w:p>
      <w:r>
        <w:t>1</w:t>
      </w:r>
    </w:p>
    <w:p>
      <w:r>
        <w:t>Giáp ranh đất ông Trần Văn Hoàng (Ông Hấu)</w:t>
      </w:r>
    </w:p>
    <w:p>
      <w:r>
        <w:t>Cầu Ông Kịch</w:t>
      </w:r>
    </w:p>
    <w:p>
      <w:r>
        <w:t>1,20</w:t>
      </w:r>
    </w:p>
    <w:p>
      <w:r>
        <w:t>1</w:t>
      </w:r>
    </w:p>
    <w:p>
      <w:r>
        <w:t>Đầu ranh đất ông Lâm Si Tha</w:t>
      </w:r>
    </w:p>
    <w:p>
      <w:r>
        <w:t>Hết ranh đất ông Tăng Kịch</w:t>
      </w:r>
    </w:p>
    <w:p>
      <w:r>
        <w:t>1,30</w:t>
      </w:r>
    </w:p>
    <w:p>
      <w:r>
        <w:t>1</w:t>
      </w:r>
    </w:p>
    <w:p>
      <w:r>
        <w:t>Đầu ranh đất Quách Thị Kim Sang</w:t>
      </w:r>
    </w:p>
    <w:p>
      <w:r>
        <w:t>Hết ranh đất ông Huỳnh Văn Phúc</w:t>
      </w:r>
    </w:p>
    <w:p>
      <w:r>
        <w:t>1,30</w:t>
      </w:r>
    </w:p>
    <w:p>
      <w:r>
        <w:t>1</w:t>
      </w:r>
    </w:p>
    <w:p>
      <w:r>
        <w:t>Đầu ranh đất ông Tăng Nam</w:t>
      </w:r>
    </w:p>
    <w:p>
      <w:r>
        <w:t>Hết ranh đất bà Sơn Thị Danh</w:t>
      </w:r>
    </w:p>
    <w:p>
      <w:r>
        <w:t>1,10</w:t>
      </w:r>
    </w:p>
    <w:p>
      <w:r>
        <w:t>1</w:t>
      </w:r>
    </w:p>
    <w:p>
      <w:r>
        <w:t>Đầu ranh đất Thạch Thị Son</w:t>
      </w:r>
    </w:p>
    <w:p>
      <w:r>
        <w:t>Hết ranh đất Lý Thị Huỳnh</w:t>
      </w:r>
    </w:p>
    <w:p>
      <w:r>
        <w:t>1,10</w:t>
      </w:r>
    </w:p>
    <w:p>
      <w:r>
        <w:t>1</w:t>
      </w:r>
    </w:p>
    <w:p>
      <w:r>
        <w:t>Đầu ranh đất Thạch Cal</w:t>
      </w:r>
    </w:p>
    <w:p>
      <w:r>
        <w:t>Hết ranh đất Thạch Khiêm</w:t>
      </w:r>
    </w:p>
    <w:p>
      <w:r>
        <w:t>1,10</w:t>
      </w:r>
    </w:p>
    <w:p>
      <w:r>
        <w:t>1</w:t>
      </w:r>
    </w:p>
    <w:p>
      <w:r>
        <w:t>Giáp đường tỉnh 937B</w:t>
      </w:r>
    </w:p>
    <w:p>
      <w:r>
        <w:t>Hết đất ông Dương Hoàng Đăng</w:t>
      </w:r>
    </w:p>
    <w:p>
      <w:r>
        <w:t>1,10</w:t>
      </w:r>
    </w:p>
    <w:p>
      <w:r>
        <w:t>1</w:t>
      </w:r>
    </w:p>
    <w:p>
      <w:r>
        <w:t>Từ Trạm cấp nước phía sau</w:t>
      </w:r>
    </w:p>
    <w:p>
      <w:r>
        <w:t>Hết ranh đất Tô Nam Tin</w:t>
      </w:r>
    </w:p>
    <w:p>
      <w:r>
        <w:t>1,10</w:t>
      </w:r>
    </w:p>
    <w:p>
      <w:r>
        <w:t>1</w:t>
      </w:r>
    </w:p>
    <w:p>
      <w:r>
        <w:t>Đầu ranh đất Hàng Hel</w:t>
      </w:r>
    </w:p>
    <w:p>
      <w:r>
        <w:t>Giáp kênh Thầy Ban</w:t>
      </w:r>
    </w:p>
    <w:p>
      <w:r>
        <w:t>1,20</w:t>
      </w:r>
    </w:p>
    <w:p>
      <w:r>
        <w:t>1</w:t>
      </w:r>
    </w:p>
    <w:p>
      <w:r>
        <w:t>Đầu kênh Bà Ngẫu</w:t>
      </w:r>
    </w:p>
    <w:p>
      <w:r>
        <w:t>Hết đất ông Thạch Nhỏ</w:t>
      </w:r>
    </w:p>
    <w:p>
      <w:r>
        <w:t>1,20</w:t>
      </w:r>
    </w:p>
    <w:p>
      <w:r>
        <w:t>1</w:t>
      </w:r>
    </w:p>
    <w:p>
      <w:r>
        <w:t>Đầu ranh đất ông Danh Thoàng</w:t>
      </w:r>
    </w:p>
    <w:p>
      <w:r>
        <w:t>Giáp ranh xã Châu Hưng</w:t>
      </w:r>
    </w:p>
    <w:p>
      <w:r>
        <w:t>1,20</w:t>
      </w:r>
    </w:p>
    <w:p>
      <w:r>
        <w:t>3</w:t>
      </w:r>
    </w:p>
    <w:p>
      <w:r>
        <w:t>Huyện lộ 68 (Lộ Kinh Ngay)</w:t>
      </w:r>
    </w:p>
    <w:p>
      <w:r>
        <w:t>1</w:t>
      </w:r>
    </w:p>
    <w:p>
      <w:r>
        <w:t>Vòng xuyến đường 937B</w:t>
      </w:r>
    </w:p>
    <w:p>
      <w:r>
        <w:t>Hết ranh Trạm Y Tế</w:t>
      </w:r>
    </w:p>
    <w:p>
      <w:r>
        <w:t>1,10</w:t>
      </w:r>
    </w:p>
    <w:p>
      <w:r>
        <w:t>2</w:t>
      </w:r>
    </w:p>
    <w:p>
      <w:r>
        <w:t>Từ ranh Trạm Y Tế</w:t>
      </w:r>
    </w:p>
    <w:p>
      <w:r>
        <w:t>Cống bà Nguyễn Thị Lệ</w:t>
      </w:r>
    </w:p>
    <w:p>
      <w:r>
        <w:t>1,10</w:t>
      </w:r>
    </w:p>
    <w:p>
      <w:r>
        <w:t>3</w:t>
      </w:r>
    </w:p>
    <w:p>
      <w:r>
        <w:t>Giáp Cống bà Nguyễn Thị Lệ</w:t>
      </w:r>
    </w:p>
    <w:p>
      <w:r>
        <w:t>Cống Sáu Chánh</w:t>
      </w:r>
    </w:p>
    <w:p>
      <w:r>
        <w:t>1,10</w:t>
      </w:r>
    </w:p>
    <w:p>
      <w:r>
        <w:t>4</w:t>
      </w:r>
    </w:p>
    <w:p>
      <w:r>
        <w:t>Giáp Cống Sáu Chánh</w:t>
      </w:r>
    </w:p>
    <w:p>
      <w:r>
        <w:t>Giáp ranh xã Châu Hưng</w:t>
      </w:r>
    </w:p>
    <w:p>
      <w:r>
        <w:t>1,10</w:t>
      </w:r>
    </w:p>
    <w:p>
      <w:r>
        <w:t>4</w:t>
      </w:r>
    </w:p>
    <w:p>
      <w:r>
        <w:t>Đường Chợ</w:t>
      </w:r>
    </w:p>
    <w:p>
      <w:r>
        <w:t>1</w:t>
      </w:r>
    </w:p>
    <w:p>
      <w:r>
        <w:t>Đường tỉnh 937B</w:t>
      </w:r>
    </w:p>
    <w:p>
      <w:r>
        <w:t>Cầu bà Kía</w:t>
      </w:r>
    </w:p>
    <w:p>
      <w:r>
        <w:t>1,10</w:t>
      </w:r>
    </w:p>
    <w:p>
      <w:r>
        <w:t>1</w:t>
      </w:r>
    </w:p>
    <w:p>
      <w:r>
        <w:t>Đầu ranh đất ông Hấu (Lý Đông)</w:t>
      </w:r>
    </w:p>
    <w:p>
      <w:r>
        <w:t>Hết ranh đất Tiêu Thanh Đức</w:t>
      </w:r>
    </w:p>
    <w:p>
      <w:r>
        <w:t>1,10</w:t>
      </w:r>
    </w:p>
    <w:p>
      <w:r>
        <w:t>2</w:t>
      </w:r>
    </w:p>
    <w:p>
      <w:r>
        <w:t>Đầu ranh đất ông Lý Bạc Hó</w:t>
      </w:r>
    </w:p>
    <w:p>
      <w:r>
        <w:t>Hết đất ông Ngô Ìa</w:t>
      </w:r>
    </w:p>
    <w:p>
      <w:r>
        <w:t>1,10</w:t>
      </w:r>
    </w:p>
    <w:p>
      <w:r>
        <w:t>2</w:t>
      </w:r>
    </w:p>
    <w:p>
      <w:r>
        <w:t>Đầu ranh đất ông Lý Hún</w:t>
      </w:r>
    </w:p>
    <w:p>
      <w:r>
        <w:t>Cầu Trương Từ</w:t>
      </w:r>
    </w:p>
    <w:p>
      <w:r>
        <w:t>1,10</w:t>
      </w:r>
    </w:p>
    <w:p>
      <w:r>
        <w:t>2</w:t>
      </w:r>
    </w:p>
    <w:p>
      <w:r>
        <w:t>Đầu ranh đất Quách Hùng Thương</w:t>
      </w:r>
    </w:p>
    <w:p>
      <w:r>
        <w:t>Hết ranh đất ông Trịnh Thành Công</w:t>
      </w:r>
    </w:p>
    <w:p>
      <w:r>
        <w:t>1,10</w:t>
      </w:r>
    </w:p>
    <w:p>
      <w:r>
        <w:t>5</w:t>
      </w:r>
    </w:p>
    <w:p>
      <w:r>
        <w:t>Đường số 1</w:t>
      </w:r>
    </w:p>
    <w:p>
      <w:r>
        <w:t>1</w:t>
      </w:r>
    </w:p>
    <w:p>
      <w:r>
        <w:t>Đầu ranh đất ông Nguyên</w:t>
      </w:r>
    </w:p>
    <w:p>
      <w:r>
        <w:t>Hết ranh đất bà Đỏ</w:t>
      </w:r>
    </w:p>
    <w:p>
      <w:r>
        <w:t>1,10</w:t>
      </w:r>
    </w:p>
    <w:p>
      <w:r>
        <w:t>6</w:t>
      </w:r>
    </w:p>
    <w:p>
      <w:r>
        <w:t>Đường số 2</w:t>
      </w:r>
    </w:p>
    <w:p>
      <w:r>
        <w:t>1</w:t>
      </w:r>
    </w:p>
    <w:p>
      <w:r>
        <w:t>Đầu ranh đất Bác sỹ Dũng</w:t>
      </w:r>
    </w:p>
    <w:p>
      <w:r>
        <w:t>Hết ranh đất Quách Hưng Đại</w:t>
      </w:r>
    </w:p>
    <w:p>
      <w:r>
        <w:t>1,20</w:t>
      </w:r>
    </w:p>
    <w:p>
      <w:r>
        <w:t>7</w:t>
      </w:r>
    </w:p>
    <w:p>
      <w:r>
        <w:t>Đường số 3</w:t>
      </w:r>
    </w:p>
    <w:p>
      <w:r>
        <w:t>1</w:t>
      </w:r>
    </w:p>
    <w:p>
      <w:r>
        <w:t>Đầu ranh đất Lý Phước Bình</w:t>
      </w:r>
    </w:p>
    <w:p>
      <w:r>
        <w:t>Hết ranh đất Trần Ngọc Minh Thành</w:t>
      </w:r>
    </w:p>
    <w:p>
      <w:r>
        <w:t>1,20</w:t>
      </w:r>
    </w:p>
    <w:p>
      <w:r>
        <w:t>8</w:t>
      </w:r>
    </w:p>
    <w:p>
      <w:r>
        <w:t>Đường số 4</w:t>
      </w:r>
    </w:p>
    <w:p>
      <w:r>
        <w:t>1</w:t>
      </w:r>
    </w:p>
    <w:p>
      <w:r>
        <w:t>Cầu Trương Từ</w:t>
      </w:r>
    </w:p>
    <w:p>
      <w:r>
        <w:t>Hết ranh đất ông Hùng</w:t>
      </w:r>
    </w:p>
    <w:p>
      <w:r>
        <w:t>1,20</w:t>
      </w:r>
    </w:p>
    <w:p>
      <w:r>
        <w:t>9</w:t>
      </w:r>
    </w:p>
    <w:p>
      <w:r>
        <w:t>Lộ ấp số 8</w:t>
      </w:r>
    </w:p>
    <w:p>
      <w:r>
        <w:t>1</w:t>
      </w:r>
    </w:p>
    <w:p>
      <w:r>
        <w:t>Giáp ranh đất ông Lâm Văn Ngà</w:t>
      </w:r>
    </w:p>
    <w:p>
      <w:r>
        <w:t>Hết ranh đất ông Lý Mưng</w:t>
      </w:r>
    </w:p>
    <w:p>
      <w:r>
        <w:t>1,20</w:t>
      </w:r>
    </w:p>
    <w:p>
      <w:r>
        <w:t>1</w:t>
      </w:r>
    </w:p>
    <w:p>
      <w:r>
        <w:t>Đầu ranh đất bà Lâm Thị Lêl</w:t>
      </w:r>
    </w:p>
    <w:p>
      <w:r>
        <w:t>Hết ranh đất ông Lâm Hong</w:t>
      </w:r>
    </w:p>
    <w:p>
      <w:r>
        <w:t>1,20</w:t>
      </w:r>
    </w:p>
    <w:p>
      <w:r>
        <w:t>1</w:t>
      </w:r>
    </w:p>
    <w:p>
      <w:r>
        <w:t>Đầu ranh đất Trần Hoàng</w:t>
      </w:r>
    </w:p>
    <w:p>
      <w:r>
        <w:t>Hết ranh đất Liêu Tên</w:t>
      </w:r>
    </w:p>
    <w:p>
      <w:r>
        <w:t>1,20</w:t>
      </w:r>
    </w:p>
    <w:p>
      <w:r>
        <w:t>1</w:t>
      </w:r>
    </w:p>
    <w:p>
      <w:r>
        <w:t>Đầu ranh đất Tấn Cang</w:t>
      </w:r>
    </w:p>
    <w:p>
      <w:r>
        <w:t>Hết ranh đất ông Trịnh Phol</w:t>
      </w:r>
    </w:p>
    <w:p>
      <w:r>
        <w:t>1,10</w:t>
      </w:r>
    </w:p>
    <w:p>
      <w:r>
        <w:t>1</w:t>
      </w:r>
    </w:p>
    <w:p>
      <w:r>
        <w:t>Đầu ranh đất Vũ Văn Hoàng</w:t>
      </w:r>
    </w:p>
    <w:p>
      <w:r>
        <w:t>Hết đất ông Tiền Buộl</w:t>
      </w:r>
    </w:p>
    <w:p>
      <w:r>
        <w:t>1,10</w:t>
      </w:r>
    </w:p>
    <w:p>
      <w:r>
        <w:t>1</w:t>
      </w:r>
    </w:p>
    <w:p>
      <w:r>
        <w:t>Đầu ranh đất ông Dương Phal</w:t>
      </w:r>
    </w:p>
    <w:p>
      <w:r>
        <w:t>Hết đất Ngô Văn Thắng</w:t>
      </w:r>
    </w:p>
    <w:p>
      <w:r>
        <w:t>1,10</w:t>
      </w:r>
    </w:p>
    <w:p>
      <w:r>
        <w:t>1</w:t>
      </w:r>
    </w:p>
    <w:p>
      <w:r>
        <w:t>Giáp đường tỉnh 937B</w:t>
      </w:r>
    </w:p>
    <w:p>
      <w:r>
        <w:t>Hết đường đal nhà Thạch Phel</w:t>
      </w:r>
    </w:p>
    <w:p>
      <w:r>
        <w:t>1,20</w:t>
      </w:r>
    </w:p>
    <w:p>
      <w:r>
        <w:t>1</w:t>
      </w:r>
    </w:p>
    <w:p>
      <w:r>
        <w:t>Giáp đường tỉnh 937B</w:t>
      </w:r>
    </w:p>
    <w:p>
      <w:r>
        <w:t>Hết đất nhà máy Lý Khoa</w:t>
      </w:r>
    </w:p>
    <w:p>
      <w:r>
        <w:t>1,10</w:t>
      </w:r>
    </w:p>
    <w:p>
      <w:r>
        <w:t>1</w:t>
      </w:r>
    </w:p>
    <w:p>
      <w:r>
        <w:t>Cầu bà Kía</w:t>
      </w:r>
    </w:p>
    <w:p>
      <w:r>
        <w:t>Hết đất nhà máy Lý Khoa</w:t>
      </w:r>
    </w:p>
    <w:p>
      <w:r>
        <w:t>1,10</w:t>
      </w:r>
    </w:p>
    <w:p>
      <w:r>
        <w:t>10</w:t>
      </w:r>
    </w:p>
    <w:p>
      <w:r>
        <w:t>Lộ ấp số 9</w:t>
      </w:r>
    </w:p>
    <w:p>
      <w:r>
        <w:t>2</w:t>
      </w:r>
    </w:p>
    <w:p>
      <w:r>
        <w:t>Đầu ranh đất ông Nguyễn Minh Luận</w:t>
      </w:r>
    </w:p>
    <w:p>
      <w:r>
        <w:t>Hết ranh đất ông Húa Đen</w:t>
      </w:r>
    </w:p>
    <w:p>
      <w:r>
        <w:t>1,10</w:t>
      </w:r>
    </w:p>
    <w:p>
      <w:r>
        <w:t>1</w:t>
      </w:r>
    </w:p>
    <w:p>
      <w:r>
        <w:t>Giáp ranh đất ông Húa Đen</w:t>
      </w:r>
    </w:p>
    <w:p>
      <w:r>
        <w:t>Hết đất Nhà máy Kim Hưng</w:t>
      </w:r>
    </w:p>
    <w:p>
      <w:r>
        <w:t>1,10</w:t>
      </w:r>
    </w:p>
    <w:p>
      <w:r>
        <w:t>3</w:t>
      </w:r>
    </w:p>
    <w:p>
      <w:r>
        <w:t>Giáp ranh đất Nhà Máy Kim Hưng</w:t>
      </w:r>
    </w:p>
    <w:p>
      <w:r>
        <w:t>Giáp ranh xã Thạnh Trị</w:t>
      </w:r>
    </w:p>
    <w:p>
      <w:r>
        <w:t>1,10</w:t>
      </w:r>
    </w:p>
    <w:p>
      <w:r>
        <w:t>4</w:t>
      </w:r>
    </w:p>
    <w:p>
      <w:r>
        <w:t>Giáp ranh đất ông Nguyễn Minh Luận</w:t>
      </w:r>
    </w:p>
    <w:p>
      <w:r>
        <w:t>Hết ranh đất Lý Oi</w:t>
      </w:r>
    </w:p>
    <w:p>
      <w:r>
        <w:t>1,20</w:t>
      </w:r>
    </w:p>
    <w:p>
      <w:r>
        <w:t>4</w:t>
      </w:r>
    </w:p>
    <w:p>
      <w:r>
        <w:t>Đầu ranh đất Lý Oi</w:t>
      </w:r>
    </w:p>
    <w:p>
      <w:r>
        <w:t>Giáp ấp 23 xã Thạnh Trị</w:t>
      </w:r>
    </w:p>
    <w:p>
      <w:r>
        <w:t>1,20</w:t>
      </w:r>
    </w:p>
    <w:p>
      <w:r>
        <w:t>4</w:t>
      </w:r>
    </w:p>
    <w:p>
      <w:r>
        <w:t>Giáp ranh đất Lý Oi</w:t>
      </w:r>
    </w:p>
    <w:p>
      <w:r>
        <w:t>Hết ranh đất ông Danh Lợi</w:t>
      </w:r>
    </w:p>
    <w:p>
      <w:r>
        <w:t>1,20</w:t>
      </w:r>
    </w:p>
    <w:p>
      <w:r>
        <w:t>4</w:t>
      </w:r>
    </w:p>
    <w:p>
      <w:r>
        <w:t>Đầu ranh đất ông Sinh</w:t>
      </w:r>
    </w:p>
    <w:p>
      <w:r>
        <w:t>Hết ranh đất ông Cậy</w:t>
      </w:r>
    </w:p>
    <w:p>
      <w:r>
        <w:t>1,20</w:t>
      </w:r>
    </w:p>
    <w:p>
      <w:r>
        <w:t>4</w:t>
      </w:r>
    </w:p>
    <w:p>
      <w:r>
        <w:t>Đầu ranh đất ông Lâm Liêm</w:t>
      </w:r>
    </w:p>
    <w:p>
      <w:r>
        <w:t>Hết ranh đất ông Trần Quýt</w:t>
      </w:r>
    </w:p>
    <w:p>
      <w:r>
        <w:t>1,20</w:t>
      </w:r>
    </w:p>
    <w:p>
      <w:r>
        <w:t>11</w:t>
      </w:r>
    </w:p>
    <w:p>
      <w:r>
        <w:t>Đường Dal</w:t>
      </w:r>
    </w:p>
    <w:p>
      <w:r>
        <w:t>1</w:t>
      </w:r>
    </w:p>
    <w:p>
      <w:r>
        <w:t>Đầu ranh đất ông Trần Văn Út</w:t>
      </w:r>
    </w:p>
    <w:p>
      <w:r>
        <w:t>Hết ranh đất ông Khel (Giáp chùa)</w:t>
      </w:r>
    </w:p>
    <w:p>
      <w:r>
        <w:t>1,20</w:t>
      </w:r>
    </w:p>
    <w:p>
      <w:r>
        <w:t>12</w:t>
      </w:r>
    </w:p>
    <w:p>
      <w:r>
        <w:t>Đường cặp sông</w:t>
      </w:r>
    </w:p>
    <w:p>
      <w:r>
        <w:t>1</w:t>
      </w:r>
    </w:p>
    <w:p>
      <w:r>
        <w:t>Đường tỉnh 937B</w:t>
      </w:r>
    </w:p>
    <w:p>
      <w:r>
        <w:t>Hết đất Bành Thiệu Văn (ông Só)</w:t>
      </w:r>
    </w:p>
    <w:p>
      <w:r>
        <w:t>1,10</w:t>
      </w:r>
    </w:p>
    <w:p>
      <w:r>
        <w:t>1</w:t>
      </w:r>
    </w:p>
    <w:p>
      <w:r>
        <w:t>Đầu ranh đất bà Lâm Thị Thủy</w:t>
      </w:r>
    </w:p>
    <w:p>
      <w:r>
        <w:t>Hết ranh đất bà Lệ ấp Kinh Ngay</w:t>
      </w:r>
    </w:p>
    <w:p>
      <w:r>
        <w:t>1,10</w:t>
      </w:r>
    </w:p>
    <w:p>
      <w:r>
        <w:t>13</w:t>
      </w:r>
    </w:p>
    <w:p>
      <w:r>
        <w:t>Kinh Giồng Chùa</w:t>
      </w:r>
    </w:p>
    <w:p>
      <w:r>
        <w:t>1</w:t>
      </w:r>
    </w:p>
    <w:p>
      <w:r>
        <w:t>Đầu ranh đất ông Lý Chấn Thạnh</w:t>
      </w:r>
    </w:p>
    <w:p>
      <w:r>
        <w:t>Hết ranh Chùa Lộc Hòa</w:t>
      </w:r>
    </w:p>
    <w:p>
      <w:r>
        <w:t>1,10</w:t>
      </w:r>
    </w:p>
    <w:p>
      <w:r>
        <w:t>1</w:t>
      </w:r>
    </w:p>
    <w:p>
      <w:r>
        <w:t>Giáp ranh đất ông Lý Chấn Thạnh</w:t>
      </w:r>
    </w:p>
    <w:p>
      <w:r>
        <w:t>Hết ranh đất Lâm Ngọc Giàu</w:t>
      </w:r>
    </w:p>
    <w:p>
      <w:r>
        <w:t>1,10</w:t>
      </w:r>
    </w:p>
    <w:p>
      <w:r>
        <w:t>14</w:t>
      </w:r>
    </w:p>
    <w:p>
      <w:r>
        <w:t>Lộ Bào Cát - Quang Vinh</w:t>
      </w:r>
    </w:p>
    <w:p>
      <w:r>
        <w:t>1</w:t>
      </w:r>
    </w:p>
    <w:p>
      <w:r>
        <w:t>Giáp đường tỉnh 937B</w:t>
      </w:r>
    </w:p>
    <w:p>
      <w:r>
        <w:t>Hết ranh đất Võ Văn Hiền</w:t>
      </w:r>
    </w:p>
    <w:p>
      <w:r>
        <w:t>1,10</w:t>
      </w:r>
    </w:p>
    <w:p>
      <w:r>
        <w:t>1</w:t>
      </w:r>
    </w:p>
    <w:p>
      <w:r>
        <w:t>Giáp ranh đất Võ Văn Hiền</w:t>
      </w:r>
    </w:p>
    <w:p>
      <w:r>
        <w:t>Hết ranh đất Bành Ghi</w:t>
      </w:r>
    </w:p>
    <w:p>
      <w:r>
        <w:t>1,10</w:t>
      </w:r>
    </w:p>
    <w:p>
      <w:r>
        <w:t>1</w:t>
      </w:r>
    </w:p>
    <w:p>
      <w:r>
        <w:t>Đầu ranh đất ông Trần Văn Bé</w:t>
      </w:r>
    </w:p>
    <w:p>
      <w:r>
        <w:t>Giáp ranh TT Châu Hưng A - Bạc Liêu</w:t>
      </w:r>
    </w:p>
    <w:p>
      <w:r>
        <w:t>1,10</w:t>
      </w:r>
    </w:p>
    <w:p>
      <w:r>
        <w:t>15</w:t>
      </w:r>
    </w:p>
    <w:p>
      <w:r>
        <w:t>Lộ Bào Cát</w:t>
      </w:r>
    </w:p>
    <w:p>
      <w:r>
        <w:t>1</w:t>
      </w:r>
    </w:p>
    <w:p>
      <w:r>
        <w:t>Giáp đường tỉnh 937B</w:t>
      </w:r>
    </w:p>
    <w:p>
      <w:r>
        <w:t>Giáp ranh thị trấn Phú Lộc</w:t>
      </w:r>
    </w:p>
    <w:p>
      <w:r>
        <w:t>1,10</w:t>
      </w:r>
    </w:p>
    <w:p>
      <w:r>
        <w:t>1</w:t>
      </w:r>
    </w:p>
    <w:p>
      <w:r>
        <w:t>Đầu ranh đất Phùng Văn Khương</w:t>
      </w:r>
    </w:p>
    <w:p>
      <w:r>
        <w:t>Hết ranh đất ông Lê Văn Quang</w:t>
      </w:r>
    </w:p>
    <w:p>
      <w:r>
        <w:t>1,10</w:t>
      </w:r>
    </w:p>
    <w:p>
      <w:r>
        <w:t>16</w:t>
      </w:r>
    </w:p>
    <w:p>
      <w:r>
        <w:t>Lộ đal Chợ Cũ - Xóm Tro</w:t>
      </w:r>
    </w:p>
    <w:p>
      <w:r>
        <w:t>1</w:t>
      </w:r>
    </w:p>
    <w:p>
      <w:r>
        <w:t>Đường tỉnh 937B</w:t>
      </w:r>
    </w:p>
    <w:p>
      <w:r>
        <w:t>Hết rang đất ông Hàng Hel</w:t>
      </w:r>
    </w:p>
    <w:p>
      <w:r>
        <w:t>1,10</w:t>
      </w:r>
    </w:p>
    <w:p>
      <w:r>
        <w:t>17</w:t>
      </w:r>
    </w:p>
    <w:p>
      <w:r>
        <w:t>Lộ ấp Giồng Chùa (mới)</w:t>
      </w:r>
    </w:p>
    <w:p>
      <w:r>
        <w:t>1</w:t>
      </w:r>
    </w:p>
    <w:p>
      <w:r>
        <w:t>Giáp ranh TT Phú Lộc</w:t>
      </w:r>
    </w:p>
    <w:p>
      <w:r>
        <w:t>Hết ranh đất Quách Mứng</w:t>
      </w:r>
    </w:p>
    <w:p>
      <w:r>
        <w:t>1,10</w:t>
      </w:r>
    </w:p>
    <w:p>
      <w:r>
        <w:t>18</w:t>
      </w:r>
    </w:p>
    <w:p>
      <w:r>
        <w:t>Khu Tái định cư ấp Số 9</w:t>
      </w:r>
    </w:p>
    <w:p>
      <w:r>
        <w:t>1</w:t>
      </w:r>
    </w:p>
    <w:p>
      <w:r>
        <w:t>Suốt tuyến</w:t>
      </w:r>
    </w:p>
    <w:p>
      <w:r>
        <w:t>1,10</w:t>
      </w:r>
    </w:p>
    <w:p>
      <w:r>
        <w:t>19</w:t>
      </w:r>
    </w:p>
    <w:p>
      <w:r>
        <w:t>Lộ dal số 8, thị trấn Hưng Lợi</w:t>
      </w:r>
    </w:p>
    <w:p>
      <w:r>
        <w:t>1</w:t>
      </w:r>
    </w:p>
    <w:p>
      <w:r>
        <w:t>Cầu số 1</w:t>
      </w:r>
    </w:p>
    <w:p>
      <w:r>
        <w:t>Hết đất nhà Tô Quệnh</w:t>
      </w:r>
    </w:p>
    <w:p>
      <w:r>
        <w:t>1,10</w:t>
      </w:r>
    </w:p>
    <w:p>
      <w:r>
        <w:t>20</w:t>
      </w:r>
    </w:p>
    <w:p>
      <w:r>
        <w:t>Lộ dal ấp Xóm Tro</w:t>
      </w:r>
    </w:p>
    <w:p>
      <w:r>
        <w:t>1</w:t>
      </w:r>
    </w:p>
    <w:p>
      <w:r>
        <w:t>Đầu ranh đất ông Tăng Kịch</w:t>
      </w:r>
    </w:p>
    <w:p>
      <w:r>
        <w:t>Giáp ranh xã Châu Hưng</w:t>
      </w:r>
    </w:p>
    <w:p>
      <w:r>
        <w:t>1,10</w:t>
      </w:r>
    </w:p>
    <w:p>
      <w:r>
        <w:t>21</w:t>
      </w:r>
    </w:p>
    <w:p>
      <w:r>
        <w:t>Lộ ấp số 9</w:t>
      </w:r>
    </w:p>
    <w:p>
      <w:r>
        <w:t>1</w:t>
      </w:r>
    </w:p>
    <w:p>
      <w:r>
        <w:t>Đầu ranh đất ông Lâm Liêm</w:t>
      </w:r>
    </w:p>
    <w:p>
      <w:r>
        <w:t>Hết ranh đất ông Trần Quýt</w:t>
      </w:r>
    </w:p>
    <w:p>
      <w:r>
        <w:t>1,10</w:t>
      </w:r>
    </w:p>
    <w:p>
      <w:r>
        <w:t>22</w:t>
      </w:r>
    </w:p>
    <w:p>
      <w:r>
        <w:t>Lộ Xóm Tro 1</w:t>
      </w:r>
    </w:p>
    <w:p>
      <w:r>
        <w:t>1</w:t>
      </w:r>
    </w:p>
    <w:p>
      <w:r>
        <w:t>Đầu ranh đất Thạch Sa Rinh</w:t>
      </w:r>
    </w:p>
    <w:p>
      <w:r>
        <w:t>Hết ranh đất ông Tô Vương</w:t>
      </w:r>
    </w:p>
    <w:p>
      <w:r>
        <w:t>1,10</w:t>
      </w:r>
    </w:p>
    <w:p>
      <w:r>
        <w:t>23</w:t>
      </w:r>
    </w:p>
    <w:p>
      <w:r>
        <w:t>Các tuyến đường còn lại</w:t>
      </w:r>
    </w:p>
    <w:p>
      <w:r>
        <w:t>1</w:t>
      </w:r>
    </w:p>
    <w:p>
      <w:r>
        <w:t>Lộ đal còn lại thị trấn Hưng Lợi</w:t>
      </w:r>
    </w:p>
    <w:p>
      <w:r>
        <w:t>1,10</w:t>
      </w:r>
    </w:p>
    <w:p>
      <w:r>
        <w:t>24</w:t>
      </w:r>
    </w:p>
    <w:p>
      <w:r>
        <w:t>Đường cặp trạm y tế</w:t>
      </w:r>
    </w:p>
    <w:p>
      <w:r>
        <w:t>1</w:t>
      </w:r>
    </w:p>
    <w:p>
      <w:r>
        <w:t>Giáp huyện lộ 68</w:t>
      </w:r>
    </w:p>
    <w:p>
      <w:r>
        <w:t>Hết tuyến</w:t>
      </w:r>
    </w:p>
    <w:p>
      <w:r>
        <w:t>1,10</w:t>
      </w:r>
    </w:p>
    <w:p>
      <w:r>
        <w:t>III</w:t>
      </w:r>
    </w:p>
    <w:p>
      <w:r>
        <w:t>XÃ THẠNH TRỊ</w:t>
      </w:r>
    </w:p>
    <w:p>
      <w:r>
        <w:t>1</w:t>
      </w:r>
    </w:p>
    <w:p>
      <w:r>
        <w:t>Quốc lộ 61B (Đường tỉnh 937)</w:t>
      </w:r>
    </w:p>
    <w:p>
      <w:r>
        <w:t>KV1-VT1</w:t>
      </w:r>
    </w:p>
    <w:p>
      <w:r>
        <w:t>Giáp ranh thị trấn Phú Lộc</w:t>
      </w:r>
    </w:p>
    <w:p>
      <w:r>
        <w:t>Cầu Sa Di</w:t>
      </w:r>
    </w:p>
    <w:p>
      <w:r>
        <w:t>1,30</w:t>
      </w:r>
    </w:p>
    <w:p>
      <w:r>
        <w:t>KV1-VT2</w:t>
      </w:r>
    </w:p>
    <w:p>
      <w:r>
        <w:t>Cầu Sa Di</w:t>
      </w:r>
    </w:p>
    <w:p>
      <w:r>
        <w:t>Giáp ranh xã Thạnh Tân</w:t>
      </w:r>
    </w:p>
    <w:p>
      <w:r>
        <w:t>1,30</w:t>
      </w:r>
    </w:p>
    <w:p>
      <w:r>
        <w:t>2</w:t>
      </w:r>
    </w:p>
    <w:p>
      <w:r>
        <w:t>Đường Huyện 61 (Huyện 5 cũ)</w:t>
      </w:r>
    </w:p>
    <w:p>
      <w:r>
        <w:t>KV2-VT1</w:t>
      </w:r>
    </w:p>
    <w:p>
      <w:r>
        <w:t>Giáp Ranh xã Vĩnh Thành</w:t>
      </w:r>
    </w:p>
    <w:p>
      <w:r>
        <w:t>Giáp Quốc lộ 61B</w:t>
      </w:r>
    </w:p>
    <w:p>
      <w:r>
        <w:t>1,30</w:t>
      </w:r>
    </w:p>
    <w:p>
      <w:r>
        <w:t>3</w:t>
      </w:r>
    </w:p>
    <w:p>
      <w:r>
        <w:t>Đường Huyện 63 (Huyện 5 cũ)</w:t>
      </w:r>
    </w:p>
    <w:p>
      <w:r>
        <w:t>KV1-VT3</w:t>
      </w:r>
    </w:p>
    <w:p>
      <w:r>
        <w:t>Giáp Ranh xã Tuân Tức</w:t>
      </w:r>
    </w:p>
    <w:p>
      <w:r>
        <w:t>Giáp Quốc lộ 61B</w:t>
      </w:r>
    </w:p>
    <w:p>
      <w:r>
        <w:t>1,25</w:t>
      </w:r>
    </w:p>
    <w:p>
      <w:r>
        <w:t>4</w:t>
      </w:r>
    </w:p>
    <w:p>
      <w:r>
        <w:t>Lộ Rẫy Mới</w:t>
      </w:r>
    </w:p>
    <w:p>
      <w:r>
        <w:t>KV2-VT3</w:t>
      </w:r>
    </w:p>
    <w:p>
      <w:r>
        <w:t>Đầu Vàm Xáng (Đầu ấp Rẫy Mới)</w:t>
      </w:r>
    </w:p>
    <w:p>
      <w:r>
        <w:t>Giáp Ranh TT Hưng Lợi</w:t>
      </w:r>
    </w:p>
    <w:p>
      <w:r>
        <w:t>1,10</w:t>
      </w:r>
    </w:p>
    <w:p>
      <w:r>
        <w:t>5</w:t>
      </w:r>
    </w:p>
    <w:p>
      <w:r>
        <w:t>Lộ kinh 8 thước</w:t>
      </w:r>
    </w:p>
    <w:p>
      <w:r>
        <w:t>KV2-VT3</w:t>
      </w:r>
    </w:p>
    <w:p>
      <w:r>
        <w:t>Cầu bà Nguyệt</w:t>
      </w:r>
    </w:p>
    <w:p>
      <w:r>
        <w:t>Giáp ranh xã Thạnh Tân</w:t>
      </w:r>
    </w:p>
    <w:p>
      <w:r>
        <w:t>1,20</w:t>
      </w:r>
    </w:p>
    <w:p>
      <w:r>
        <w:t>6</w:t>
      </w:r>
    </w:p>
    <w:p>
      <w:r>
        <w:t>Lộ đai ấp 22</w:t>
      </w:r>
    </w:p>
    <w:p>
      <w:r>
        <w:t>KV2-VT3</w:t>
      </w:r>
    </w:p>
    <w:p>
      <w:r>
        <w:t>Giáp Huyện lộ 61 (Huyện lộ 5 cũ)</w:t>
      </w:r>
    </w:p>
    <w:p>
      <w:r>
        <w:t>Hết rang đất ông Nguyễn Văn Điệp</w:t>
      </w:r>
    </w:p>
    <w:p>
      <w:r>
        <w:t>1,20</w:t>
      </w:r>
    </w:p>
    <w:p>
      <w:r>
        <w:t>7</w:t>
      </w:r>
    </w:p>
    <w:p>
      <w:r>
        <w:t>Lộ đal ấp Tà Lọt C - Mây Dóc</w:t>
      </w:r>
    </w:p>
    <w:p>
      <w:r>
        <w:t>KV2-VT3</w:t>
      </w:r>
    </w:p>
    <w:p>
      <w:r>
        <w:t>Giáp Huyện lộ 61 (Huyện lộ 5 cũ)</w:t>
      </w:r>
    </w:p>
    <w:p>
      <w:r>
        <w:t>Huyện Lộ (Hết ranh đất Mễu)</w:t>
      </w:r>
    </w:p>
    <w:p>
      <w:r>
        <w:t>1,20</w:t>
      </w:r>
    </w:p>
    <w:p>
      <w:r>
        <w:t>8</w:t>
      </w:r>
    </w:p>
    <w:p>
      <w:r>
        <w:t>Lộ đal Mây Dóc</w:t>
      </w:r>
    </w:p>
    <w:p>
      <w:r>
        <w:t>KV2-VT3</w:t>
      </w:r>
    </w:p>
    <w:p>
      <w:r>
        <w:t>Cầu trường học Mây Dóc</w:t>
      </w:r>
    </w:p>
    <w:p>
      <w:r>
        <w:t>Cầu Treo Mây Dóc</w:t>
      </w:r>
    </w:p>
    <w:p>
      <w:r>
        <w:t>1,20</w:t>
      </w:r>
    </w:p>
    <w:p>
      <w:r>
        <w:t>9</w:t>
      </w:r>
    </w:p>
    <w:p>
      <w:r>
        <w:t>Lộ đal Mây Dóc</w:t>
      </w:r>
    </w:p>
    <w:p>
      <w:r>
        <w:t>KV2-VT3</w:t>
      </w:r>
    </w:p>
    <w:p>
      <w:r>
        <w:t>Đầu ranh đất ông Nguyễn Văn Cảnh</w:t>
      </w:r>
    </w:p>
    <w:p>
      <w:r>
        <w:t>Giáp ranh xã Vĩnh Thành (Hết ranh đất Lý Kel)</w:t>
      </w:r>
    </w:p>
    <w:p>
      <w:r>
        <w:t>1,20</w:t>
      </w:r>
    </w:p>
    <w:p>
      <w:r>
        <w:t>10</w:t>
      </w:r>
    </w:p>
    <w:p>
      <w:r>
        <w:t>Lộ đal ấp Rẫy Mới</w:t>
      </w:r>
    </w:p>
    <w:p>
      <w:r>
        <w:t>KV2-VT3</w:t>
      </w:r>
    </w:p>
    <w:p>
      <w:r>
        <w:t>Đầu ranh đất ông Lý Sol</w:t>
      </w:r>
    </w:p>
    <w:p>
      <w:r>
        <w:t>Hết ranh đất ông Lý Út</w:t>
      </w:r>
    </w:p>
    <w:p>
      <w:r>
        <w:t>1,20</w:t>
      </w:r>
    </w:p>
    <w:p>
      <w:r>
        <w:t>11</w:t>
      </w:r>
    </w:p>
    <w:p>
      <w:r>
        <w:t>Lộ đal Rẫy Mới - Tà Niền</w:t>
      </w:r>
    </w:p>
    <w:p>
      <w:r>
        <w:t>KV2-VT3</w:t>
      </w:r>
    </w:p>
    <w:p>
      <w:r>
        <w:t>Đầu ranh đất Tô Phước Sinh</w:t>
      </w:r>
    </w:p>
    <w:p>
      <w:r>
        <w:t>Hết ranh đất Nguyễn Văn Răng</w:t>
      </w:r>
    </w:p>
    <w:p>
      <w:r>
        <w:t>1,20</w:t>
      </w:r>
    </w:p>
    <w:p>
      <w:r>
        <w:t>12</w:t>
      </w:r>
    </w:p>
    <w:p>
      <w:r>
        <w:t>Lộ đal ấp Tà Niền</w:t>
      </w:r>
    </w:p>
    <w:p>
      <w:r>
        <w:t>KV2-VT3</w:t>
      </w:r>
    </w:p>
    <w:p>
      <w:r>
        <w:t>Cầu ông Đoàn Văn Thắng</w:t>
      </w:r>
    </w:p>
    <w:p>
      <w:r>
        <w:t>Cầu Mếu Tà Niền</w:t>
      </w:r>
    </w:p>
    <w:p>
      <w:r>
        <w:t>1,20</w:t>
      </w:r>
    </w:p>
    <w:p>
      <w:r>
        <w:t>13</w:t>
      </w:r>
    </w:p>
    <w:p>
      <w:r>
        <w:t>Lộ dal Tà Diếp C1 - Tà Diếp C2</w:t>
      </w:r>
    </w:p>
    <w:p>
      <w:r>
        <w:t>KV2-VT3</w:t>
      </w:r>
    </w:p>
    <w:p>
      <w:r>
        <w:t>Giáp Huyện lộ 61 (Huyện lộ 5 cũ)</w:t>
      </w:r>
    </w:p>
    <w:p>
      <w:r>
        <w:t>Giáp ranh xã Thạnh Tân</w:t>
      </w:r>
    </w:p>
    <w:p>
      <w:r>
        <w:t>1,20</w:t>
      </w:r>
    </w:p>
    <w:p>
      <w:r>
        <w:t>14</w:t>
      </w:r>
    </w:p>
    <w:p>
      <w:r>
        <w:t>Lộ đal ấp Tà Lọt A</w:t>
      </w:r>
    </w:p>
    <w:p>
      <w:r>
        <w:t>KV2-VT3</w:t>
      </w:r>
    </w:p>
    <w:p>
      <w:r>
        <w:t>Giáp Huyện lộ 61 (Huyện lộ 5 cũ)</w:t>
      </w:r>
    </w:p>
    <w:p>
      <w:r>
        <w:t>Hết ranh đất ông Nguyễn Văn Đàm</w:t>
      </w:r>
    </w:p>
    <w:p>
      <w:r>
        <w:t>1,20</w:t>
      </w:r>
    </w:p>
    <w:p>
      <w:r>
        <w:t>15</w:t>
      </w:r>
    </w:p>
    <w:p>
      <w:r>
        <w:t>Lộ đal ấp Tà Lọt C</w:t>
      </w:r>
    </w:p>
    <w:p>
      <w:r>
        <w:t>KV2-VT3</w:t>
      </w:r>
    </w:p>
    <w:p>
      <w:r>
        <w:t>Đầu ranh đất Nguyễn Văn Thành</w:t>
      </w:r>
    </w:p>
    <w:p>
      <w:r>
        <w:t>Hết ranh đất ông Lê Văn Toàn</w:t>
      </w:r>
    </w:p>
    <w:p>
      <w:r>
        <w:t>1,20</w:t>
      </w:r>
    </w:p>
    <w:p>
      <w:r>
        <w:t>16</w:t>
      </w:r>
    </w:p>
    <w:p>
      <w:r>
        <w:t>Lộ đal ấp Trương Hiền</w:t>
      </w:r>
    </w:p>
    <w:p>
      <w:r>
        <w:t>KV2-VT3</w:t>
      </w:r>
    </w:p>
    <w:p>
      <w:r>
        <w:t>Suốt tuyến</w:t>
      </w:r>
    </w:p>
    <w:p>
      <w:r>
        <w:t>1,20</w:t>
      </w:r>
    </w:p>
    <w:p>
      <w:r>
        <w:t>17</w:t>
      </w:r>
    </w:p>
    <w:p>
      <w:r>
        <w:t>Các tuyến đường còn lại</w:t>
      </w:r>
    </w:p>
    <w:p>
      <w:r>
        <w:t>KV2-VT3</w:t>
      </w:r>
    </w:p>
    <w:p>
      <w:r>
        <w:t>Lộ đal còn lại xã Thạnh Trị</w:t>
      </w:r>
    </w:p>
    <w:p>
      <w:r>
        <w:t>1,30</w:t>
      </w:r>
    </w:p>
    <w:p>
      <w:r>
        <w:t>IV</w:t>
      </w:r>
    </w:p>
    <w:p>
      <w:r>
        <w:t>XÃ TUÂN TỨC</w:t>
      </w:r>
    </w:p>
    <w:p>
      <w:r>
        <w:t>1</w:t>
      </w:r>
    </w:p>
    <w:p>
      <w:r>
        <w:t>Đường Huyện 64 (Huyện 1 cũ)</w:t>
      </w:r>
    </w:p>
    <w:p>
      <w:r>
        <w:t>KV2-VT2</w:t>
      </w:r>
    </w:p>
    <w:p>
      <w:r>
        <w:t>Giáp ranh Phú Lộc</w:t>
      </w:r>
    </w:p>
    <w:p>
      <w:r>
        <w:t>Hết ranh đất Trường THCS Tuân Tức</w:t>
      </w:r>
    </w:p>
    <w:p>
      <w:r>
        <w:t>1,20</w:t>
      </w:r>
    </w:p>
    <w:p>
      <w:r>
        <w:t>KV2-VT1</w:t>
      </w:r>
    </w:p>
    <w:p>
      <w:r>
        <w:t>Giáp ranh đất Trường THCS Tuân Tức</w:t>
      </w:r>
    </w:p>
    <w:p>
      <w:r>
        <w:t>Hết đất Nhà máy Lai Thành</w:t>
      </w:r>
    </w:p>
    <w:p>
      <w:r>
        <w:t>1,10</w:t>
      </w:r>
    </w:p>
    <w:p>
      <w:r>
        <w:t>KV2-VT3</w:t>
      </w:r>
    </w:p>
    <w:p>
      <w:r>
        <w:t>Giáp ranh Nhà máy Lai Thành</w:t>
      </w:r>
    </w:p>
    <w:p>
      <w:r>
        <w:t>Giáp ranh xã Thạnh Tân</w:t>
      </w:r>
    </w:p>
    <w:p>
      <w:r>
        <w:t>1,25</w:t>
      </w:r>
    </w:p>
    <w:p>
      <w:r>
        <w:t>2</w:t>
      </w:r>
    </w:p>
    <w:p>
      <w:r>
        <w:t>Đường Huyện 63 (Huyện 5 cũ)</w:t>
      </w:r>
    </w:p>
    <w:p>
      <w:r>
        <w:t>KV2-VT1</w:t>
      </w:r>
    </w:p>
    <w:p>
      <w:r>
        <w:t>Giáp ranh xã Thạnh Trị</w:t>
      </w:r>
    </w:p>
    <w:p>
      <w:r>
        <w:t>Hết đất nhà Lý Sà Rương</w:t>
      </w:r>
    </w:p>
    <w:p>
      <w:r>
        <w:t>1,10</w:t>
      </w:r>
    </w:p>
    <w:p>
      <w:r>
        <w:t>KV2-VT2</w:t>
      </w:r>
    </w:p>
    <w:p>
      <w:r>
        <w:t>Đầu ranh đất Lý Sà Rương</w:t>
      </w:r>
    </w:p>
    <w:p>
      <w:r>
        <w:t>Giáp ranh xã Lâm Tân</w:t>
      </w:r>
    </w:p>
    <w:p>
      <w:r>
        <w:t>1,10</w:t>
      </w:r>
    </w:p>
    <w:p>
      <w:r>
        <w:t>3</w:t>
      </w:r>
    </w:p>
    <w:p>
      <w:r>
        <w:t>Đường Huyện 61 (Huyện 2 cũ)</w:t>
      </w:r>
    </w:p>
    <w:p>
      <w:r>
        <w:t>KV2-VT2</w:t>
      </w:r>
    </w:p>
    <w:p>
      <w:r>
        <w:t>Đầu ranh đất ông Lý Ưng</w:t>
      </w:r>
    </w:p>
    <w:p>
      <w:r>
        <w:t>Giáp ranh xã Lâm Tân</w:t>
      </w:r>
    </w:p>
    <w:p>
      <w:r>
        <w:t>1,10</w:t>
      </w:r>
    </w:p>
    <w:p>
      <w:r>
        <w:t>4</w:t>
      </w:r>
    </w:p>
    <w:p>
      <w:r>
        <w:t>Lộ ấp Trung Thành</w:t>
      </w:r>
    </w:p>
    <w:p>
      <w:r>
        <w:t>KV2-VT3</w:t>
      </w:r>
    </w:p>
    <w:p>
      <w:r>
        <w:t>Kênh 10 Quởn</w:t>
      </w:r>
    </w:p>
    <w:p>
      <w:r>
        <w:t>Giáp ranh Thị trấn Phú Lộc</w:t>
      </w:r>
    </w:p>
    <w:p>
      <w:r>
        <w:t>1,25</w:t>
      </w:r>
    </w:p>
    <w:p>
      <w:r>
        <w:t>5</w:t>
      </w:r>
    </w:p>
    <w:p>
      <w:r>
        <w:t>Lộ ấp Trung Hòa</w:t>
      </w:r>
    </w:p>
    <w:p>
      <w:r>
        <w:t>KV2-VT1</w:t>
      </w:r>
    </w:p>
    <w:p>
      <w:r>
        <w:t>Cầu Tuân Tức</w:t>
      </w:r>
    </w:p>
    <w:p>
      <w:r>
        <w:t>Hết ranh nhà sinh hoạt cộng đồng</w:t>
      </w:r>
    </w:p>
    <w:p>
      <w:r>
        <w:t>1,10</w:t>
      </w:r>
    </w:p>
    <w:p>
      <w:r>
        <w:t>KV2-VT2</w:t>
      </w:r>
    </w:p>
    <w:p>
      <w:r>
        <w:t>Giáp ranh nhà sinh hoạt cộng đồng</w:t>
      </w:r>
    </w:p>
    <w:p>
      <w:r>
        <w:t>Hết ranh đất Thạch Hưng</w:t>
      </w:r>
    </w:p>
    <w:p>
      <w:r>
        <w:t>1,10</w:t>
      </w:r>
    </w:p>
    <w:p>
      <w:r>
        <w:t>KV2-VT2</w:t>
      </w:r>
    </w:p>
    <w:p>
      <w:r>
        <w:t>Đầu ranh đất Nhà Dương Lê</w:t>
      </w:r>
    </w:p>
    <w:p>
      <w:r>
        <w:t>Cầu Thanh Niên</w:t>
      </w:r>
    </w:p>
    <w:p>
      <w:r>
        <w:t>1,10</w:t>
      </w:r>
    </w:p>
    <w:p>
      <w:r>
        <w:t>KV1-VT3</w:t>
      </w:r>
    </w:p>
    <w:p>
      <w:r>
        <w:t>Đầu ranh đất ông Lý Cuội (Giáp Đường Huyện 63)</w:t>
      </w:r>
    </w:p>
    <w:p>
      <w:r>
        <w:t>Cầu Chùa Mới Trung Hòa (kênh trường học Trung Hòa)</w:t>
      </w:r>
    </w:p>
    <w:p>
      <w:r>
        <w:t>1,10</w:t>
      </w:r>
    </w:p>
    <w:p>
      <w:r>
        <w:t>6</w:t>
      </w:r>
    </w:p>
    <w:p>
      <w:r>
        <w:t>Lộ Trung Hòa - Trung Bình</w:t>
      </w:r>
    </w:p>
    <w:p>
      <w:r>
        <w:t>KV2-VT2</w:t>
      </w:r>
    </w:p>
    <w:p>
      <w:r>
        <w:t>Giáp ranh đất ông Lý Cuội</w:t>
      </w:r>
    </w:p>
    <w:p>
      <w:r>
        <w:t>Cầu Chợ Mới Trung Bình</w:t>
      </w:r>
    </w:p>
    <w:p>
      <w:r>
        <w:t>1,10</w:t>
      </w:r>
    </w:p>
    <w:p>
      <w:r>
        <w:t>7</w:t>
      </w:r>
    </w:p>
    <w:p>
      <w:r>
        <w:t>Lộ đal ấp Trung Thành</w:t>
      </w:r>
    </w:p>
    <w:p>
      <w:r>
        <w:t>KV2-VT3</w:t>
      </w:r>
    </w:p>
    <w:p>
      <w:r>
        <w:t>Giáp ranh ấp Phú Tân</w:t>
      </w:r>
    </w:p>
    <w:p>
      <w:r>
        <w:t>Hết ranh đất Mếu Ông Tà</w:t>
      </w:r>
    </w:p>
    <w:p>
      <w:r>
        <w:t>1,25</w:t>
      </w:r>
    </w:p>
    <w:p>
      <w:r>
        <w:t>8</w:t>
      </w:r>
    </w:p>
    <w:p>
      <w:r>
        <w:t>Các tuyến đường còn lại</w:t>
      </w:r>
    </w:p>
    <w:p>
      <w:r>
        <w:t>KV2-VT3</w:t>
      </w:r>
    </w:p>
    <w:p>
      <w:r>
        <w:t>Lộ đal còn lại xã Tuân Tức</w:t>
      </w:r>
    </w:p>
    <w:p>
      <w:r>
        <w:t>1,25</w:t>
      </w:r>
    </w:p>
    <w:p>
      <w:r>
        <w:t>V</w:t>
      </w:r>
    </w:p>
    <w:p>
      <w:r>
        <w:t>XÃ VĨNH LỢI</w:t>
      </w:r>
    </w:p>
    <w:p>
      <w:r>
        <w:t>1</w:t>
      </w:r>
    </w:p>
    <w:p>
      <w:r>
        <w:t>Đường Tỉnh 937B</w:t>
      </w:r>
    </w:p>
    <w:p>
      <w:r>
        <w:t>KV2-VT2</w:t>
      </w:r>
    </w:p>
    <w:p>
      <w:r>
        <w:t>Giáp ranh xã Vĩnh Thành (Tư duyên)</w:t>
      </w:r>
    </w:p>
    <w:p>
      <w:r>
        <w:t>Hết ranh đất Sân Bóng</w:t>
      </w:r>
    </w:p>
    <w:p>
      <w:r>
        <w:t>1,50</w:t>
      </w:r>
    </w:p>
    <w:p>
      <w:r>
        <w:t>KV1-VT3</w:t>
      </w:r>
    </w:p>
    <w:p>
      <w:r>
        <w:t>Giáp ranh đất Sân Bóng</w:t>
      </w:r>
    </w:p>
    <w:p>
      <w:r>
        <w:t>Cầu Chợ</w:t>
      </w:r>
    </w:p>
    <w:p>
      <w:r>
        <w:t>1,50</w:t>
      </w:r>
    </w:p>
    <w:p>
      <w:r>
        <w:t>KV1-VT2</w:t>
      </w:r>
    </w:p>
    <w:p>
      <w:r>
        <w:t>Cầu Chợ</w:t>
      </w:r>
    </w:p>
    <w:p>
      <w:r>
        <w:t>Hết ranh đất ông Trần Văn Dự</w:t>
      </w:r>
    </w:p>
    <w:p>
      <w:r>
        <w:t>1,50</w:t>
      </w:r>
    </w:p>
    <w:p>
      <w:r>
        <w:t>KV2-VT1</w:t>
      </w:r>
    </w:p>
    <w:p>
      <w:r>
        <w:t>Giáp ranh đất ông Trần Văn Dự</w:t>
      </w:r>
    </w:p>
    <w:p>
      <w:r>
        <w:t>Kênh Nàng Rền</w:t>
      </w:r>
    </w:p>
    <w:p>
      <w:r>
        <w:t>1,50</w:t>
      </w:r>
    </w:p>
    <w:p>
      <w:r>
        <w:t>KV2-VT2</w:t>
      </w:r>
    </w:p>
    <w:p>
      <w:r>
        <w:t>Kênh Nàng Rền</w:t>
      </w:r>
    </w:p>
    <w:p>
      <w:r>
        <w:t>Cầu Bờ Tây (Mỹ Bình)</w:t>
      </w:r>
    </w:p>
    <w:p>
      <w:r>
        <w:t>1,50</w:t>
      </w:r>
    </w:p>
    <w:p>
      <w:r>
        <w:t>2</w:t>
      </w:r>
    </w:p>
    <w:p>
      <w:r>
        <w:t>Khu Chợ</w:t>
      </w:r>
    </w:p>
    <w:p>
      <w:r>
        <w:t>KV1-VT1</w:t>
      </w:r>
    </w:p>
    <w:p>
      <w:r>
        <w:t>Cầu Chợ</w:t>
      </w:r>
    </w:p>
    <w:p>
      <w:r>
        <w:t>Cầu Miễu</w:t>
      </w:r>
    </w:p>
    <w:p>
      <w:r>
        <w:t>1,10</w:t>
      </w:r>
    </w:p>
    <w:p>
      <w:r>
        <w:t>KV1-VT3</w:t>
      </w:r>
    </w:p>
    <w:p>
      <w:r>
        <w:t>Cầu Miễu</w:t>
      </w:r>
    </w:p>
    <w:p>
      <w:r>
        <w:t>Hết đất ông Trần Ánh Ốc</w:t>
      </w:r>
    </w:p>
    <w:p>
      <w:r>
        <w:t>1,10</w:t>
      </w:r>
    </w:p>
    <w:p>
      <w:r>
        <w:t>KV1-VT2</w:t>
      </w:r>
    </w:p>
    <w:p>
      <w:r>
        <w:t>Cầu Thanh Niên</w:t>
      </w:r>
    </w:p>
    <w:p>
      <w:r>
        <w:t>Giáp đường tỉnh 937B</w:t>
      </w:r>
    </w:p>
    <w:p>
      <w:r>
        <w:t>1,10</w:t>
      </w:r>
    </w:p>
    <w:p>
      <w:r>
        <w:t>3</w:t>
      </w:r>
    </w:p>
    <w:p>
      <w:r>
        <w:t>Đường Huyện 61 (Huyện lộ 5 cũ)</w:t>
      </w:r>
    </w:p>
    <w:p>
      <w:r>
        <w:t>KV1-VT2</w:t>
      </w:r>
    </w:p>
    <w:p>
      <w:r>
        <w:t>Đầu ranh đất ông Bì</w:t>
      </w:r>
    </w:p>
    <w:p>
      <w:r>
        <w:t>Giáp cầu xã Vĩnh Thành</w:t>
      </w:r>
    </w:p>
    <w:p>
      <w:r>
        <w:t>1,10</w:t>
      </w:r>
    </w:p>
    <w:p>
      <w:r>
        <w:t>4</w:t>
      </w:r>
    </w:p>
    <w:p>
      <w:r>
        <w:t>Huyện Lộ 68</w:t>
      </w:r>
    </w:p>
    <w:p>
      <w:r>
        <w:t>KV2-VT1</w:t>
      </w:r>
    </w:p>
    <w:p>
      <w:r>
        <w:t>Giáp ranh Mỹ Quới (Đầu ranh đất ông Khẩn)</w:t>
      </w:r>
    </w:p>
    <w:p>
      <w:r>
        <w:t>Giáp cầu ấp 13 - Châu Hưng</w:t>
      </w:r>
    </w:p>
    <w:p>
      <w:r>
        <w:t>1,10</w:t>
      </w:r>
    </w:p>
    <w:p>
      <w:r>
        <w:t>5</w:t>
      </w:r>
    </w:p>
    <w:p>
      <w:r>
        <w:t>Huyện Lộ 67</w:t>
      </w:r>
    </w:p>
    <w:p>
      <w:r>
        <w:t>KV2-VT1</w:t>
      </w:r>
    </w:p>
    <w:p>
      <w:r>
        <w:t>Từ lò Rạch</w:t>
      </w:r>
    </w:p>
    <w:p>
      <w:r>
        <w:t>Hết ranh đất ông Sáu Chỉnh</w:t>
      </w:r>
    </w:p>
    <w:p>
      <w:r>
        <w:t>1,10</w:t>
      </w:r>
    </w:p>
    <w:p>
      <w:r>
        <w:t>6</w:t>
      </w:r>
    </w:p>
    <w:p>
      <w:r>
        <w:t>Lộ đal ấp 16/2</w:t>
      </w:r>
    </w:p>
    <w:p>
      <w:r>
        <w:t>KV2-VT2</w:t>
      </w:r>
    </w:p>
    <w:p>
      <w:r>
        <w:t>Đầu ranh đất ông Trần Ánh Ốc</w:t>
      </w:r>
    </w:p>
    <w:p>
      <w:r>
        <w:t>Hết ranh đất ông Nguyễn Văn Liêm</w:t>
      </w:r>
    </w:p>
    <w:p>
      <w:r>
        <w:t>1,10</w:t>
      </w:r>
    </w:p>
    <w:p>
      <w:r>
        <w:t>7</w:t>
      </w:r>
    </w:p>
    <w:p>
      <w:r>
        <w:t>Lộ ấp 16/2-13</w:t>
      </w:r>
    </w:p>
    <w:p>
      <w:r>
        <w:t>KV2-VT2</w:t>
      </w:r>
    </w:p>
    <w:p>
      <w:r>
        <w:t>Cầu Bờ Tây</w:t>
      </w:r>
    </w:p>
    <w:p>
      <w:r>
        <w:t>Hết ranh đất Ông Khẩn</w:t>
      </w:r>
    </w:p>
    <w:p>
      <w:r>
        <w:t>1,10</w:t>
      </w:r>
    </w:p>
    <w:p>
      <w:r>
        <w:t>8</w:t>
      </w:r>
    </w:p>
    <w:p>
      <w:r>
        <w:t>Lộ ấp 16/2</w:t>
      </w:r>
    </w:p>
    <w:p>
      <w:r>
        <w:t>KV2-VT2</w:t>
      </w:r>
    </w:p>
    <w:p>
      <w:r>
        <w:t>Cầu Bờ Tây</w:t>
      </w:r>
    </w:p>
    <w:p>
      <w:r>
        <w:t>Hết đất ông Thắng ấp 16/2</w:t>
      </w:r>
    </w:p>
    <w:p>
      <w:r>
        <w:t>1,10</w:t>
      </w:r>
    </w:p>
    <w:p>
      <w:r>
        <w:t>9</w:t>
      </w:r>
    </w:p>
    <w:p>
      <w:r>
        <w:t>Lộ đal ấp 15</w:t>
      </w:r>
    </w:p>
    <w:p>
      <w:r>
        <w:t>KV1-VT2</w:t>
      </w:r>
    </w:p>
    <w:p>
      <w:r>
        <w:t>Đầu ranh đất Trần Văn Hừng</w:t>
      </w:r>
    </w:p>
    <w:p>
      <w:r>
        <w:t>Hết ranh đất ông Thái Xe</w:t>
      </w:r>
    </w:p>
    <w:p>
      <w:r>
        <w:t>1,10</w:t>
      </w:r>
    </w:p>
    <w:p>
      <w:r>
        <w:t>KV1-VT2</w:t>
      </w:r>
    </w:p>
    <w:p>
      <w:r>
        <w:t>Đầu ranh đất ông Trần Văn Đạt</w:t>
      </w:r>
    </w:p>
    <w:p>
      <w:r>
        <w:t>Kênh Nàng Rền</w:t>
      </w:r>
    </w:p>
    <w:p>
      <w:r>
        <w:t>1,10</w:t>
      </w:r>
    </w:p>
    <w:p>
      <w:r>
        <w:t>KV2-VT2</w:t>
      </w:r>
    </w:p>
    <w:p>
      <w:r>
        <w:t>Đầu ranh đất ông Sang</w:t>
      </w:r>
    </w:p>
    <w:p>
      <w:r>
        <w:t>Cầu Tây Nhỏ</w:t>
      </w:r>
    </w:p>
    <w:p>
      <w:r>
        <w:t>1,10</w:t>
      </w:r>
    </w:p>
    <w:p>
      <w:r>
        <w:t>10</w:t>
      </w:r>
    </w:p>
    <w:p>
      <w:r>
        <w:t>Các tuyến đường còn lại</w:t>
      </w:r>
    </w:p>
    <w:p>
      <w:r>
        <w:t>KV2-VT3</w:t>
      </w:r>
    </w:p>
    <w:p>
      <w:r>
        <w:t>Lộ đal còn lại xã Vĩnh Lợi</w:t>
      </w:r>
    </w:p>
    <w:p>
      <w:r>
        <w:t>1,10</w:t>
      </w:r>
    </w:p>
    <w:p>
      <w:r>
        <w:t>VI</w:t>
      </w:r>
    </w:p>
    <w:p>
      <w:r>
        <w:t>XÃ VĨNH THÀNH</w:t>
      </w:r>
    </w:p>
    <w:p>
      <w:r>
        <w:t>1</w:t>
      </w:r>
    </w:p>
    <w:p>
      <w:r>
        <w:t>Đường Huyện 61 (Huyện lộ 5 cũ)</w:t>
      </w:r>
    </w:p>
    <w:p>
      <w:r>
        <w:t>KV1-VT2</w:t>
      </w:r>
    </w:p>
    <w:p>
      <w:r>
        <w:t>Đầu ranh đất ông Nguyễn Văn Đúng</w:t>
      </w:r>
    </w:p>
    <w:p>
      <w:r>
        <w:t>Hết ranh đất bà Muồi</w:t>
      </w:r>
    </w:p>
    <w:p>
      <w:r>
        <w:t>1,10</w:t>
      </w:r>
    </w:p>
    <w:p>
      <w:r>
        <w:t>KV1-VT3</w:t>
      </w:r>
    </w:p>
    <w:p>
      <w:r>
        <w:t>Giáp ranh đất Bà Muồi</w:t>
      </w:r>
    </w:p>
    <w:p>
      <w:r>
        <w:t>Hết đất bà Lê Thị Nhung</w:t>
      </w:r>
    </w:p>
    <w:p>
      <w:r>
        <w:t>1,10</w:t>
      </w:r>
    </w:p>
    <w:p>
      <w:r>
        <w:t>KV1-VT2</w:t>
      </w:r>
    </w:p>
    <w:p>
      <w:r>
        <w:t>Giáp ranh đất bà Lê Thị Nhung</w:t>
      </w:r>
    </w:p>
    <w:p>
      <w:r>
        <w:t>Hết ranh đất ông Thái</w:t>
      </w:r>
    </w:p>
    <w:p>
      <w:r>
        <w:t>1,10</w:t>
      </w:r>
    </w:p>
    <w:p>
      <w:r>
        <w:t>KV2-VT1</w:t>
      </w:r>
    </w:p>
    <w:p>
      <w:r>
        <w:t>Giáp ranh đất ông Thái</w:t>
      </w:r>
    </w:p>
    <w:p>
      <w:r>
        <w:t>Cầu Thanh Niên (Ranh xã Thạnh Trị)</w:t>
      </w:r>
    </w:p>
    <w:p>
      <w:r>
        <w:t>1,10</w:t>
      </w:r>
    </w:p>
    <w:p>
      <w:r>
        <w:t>2</w:t>
      </w:r>
    </w:p>
    <w:p>
      <w:r>
        <w:t>Đường tỉnh 937B</w:t>
      </w:r>
    </w:p>
    <w:p>
      <w:r>
        <w:t>KV1-VT3</w:t>
      </w:r>
    </w:p>
    <w:p>
      <w:r>
        <w:t>Giáp ranh thị trấn Châu Hưng</w:t>
      </w:r>
    </w:p>
    <w:p>
      <w:r>
        <w:t>Cầu Tây Nhỏ</w:t>
      </w:r>
    </w:p>
    <w:p>
      <w:r>
        <w:t>1,40</w:t>
      </w:r>
    </w:p>
    <w:p>
      <w:r>
        <w:t>3</w:t>
      </w:r>
    </w:p>
    <w:p>
      <w:r>
        <w:t>Các tuyến đường còn lại</w:t>
      </w:r>
    </w:p>
    <w:p>
      <w:r>
        <w:t>KV2-VT3</w:t>
      </w:r>
    </w:p>
    <w:p>
      <w:r>
        <w:t>Lộ đal còn lại xã Vĩnh Thành</w:t>
      </w:r>
    </w:p>
    <w:p>
      <w:r>
        <w:t>1,20</w:t>
      </w:r>
    </w:p>
    <w:p>
      <w:r>
        <w:t>VII</w:t>
      </w:r>
    </w:p>
    <w:p>
      <w:r>
        <w:t>XÃ THẠNH TÂN</w:t>
      </w:r>
    </w:p>
    <w:p>
      <w:r>
        <w:t>1</w:t>
      </w:r>
    </w:p>
    <w:p>
      <w:r>
        <w:t>Quốc lộ 61B (Đường tỉnh 937)</w:t>
      </w:r>
    </w:p>
    <w:p>
      <w:r>
        <w:t>KV1-VT3</w:t>
      </w:r>
    </w:p>
    <w:p>
      <w:r>
        <w:t>Giáp ranh xã Thạnh Trị</w:t>
      </w:r>
    </w:p>
    <w:p>
      <w:r>
        <w:t>Hết ranh đất Trường THCS</w:t>
      </w:r>
    </w:p>
    <w:p>
      <w:r>
        <w:t>1,40</w:t>
      </w:r>
    </w:p>
    <w:p>
      <w:r>
        <w:t>KV1-VT2</w:t>
      </w:r>
    </w:p>
    <w:p>
      <w:r>
        <w:t>Giáp ranh đất Trường THCS</w:t>
      </w:r>
    </w:p>
    <w:p>
      <w:r>
        <w:t>Cầu 14/9</w:t>
      </w:r>
    </w:p>
    <w:p>
      <w:r>
        <w:t>1,30</w:t>
      </w:r>
    </w:p>
    <w:p>
      <w:r>
        <w:t>KV1-VT3</w:t>
      </w:r>
    </w:p>
    <w:p>
      <w:r>
        <w:t>Cầu 14/9</w:t>
      </w:r>
    </w:p>
    <w:p>
      <w:r>
        <w:t>Cầu Ông Tàu (Giáp thị xã Ngã Năm)</w:t>
      </w:r>
    </w:p>
    <w:p>
      <w:r>
        <w:t>1,30</w:t>
      </w:r>
    </w:p>
    <w:p>
      <w:r>
        <w:t>2</w:t>
      </w:r>
    </w:p>
    <w:p>
      <w:r>
        <w:t>Đường huyện 64 (Huyện 1 cũ)</w:t>
      </w:r>
    </w:p>
    <w:p>
      <w:r>
        <w:t>KV2-VT2</w:t>
      </w:r>
    </w:p>
    <w:p>
      <w:r>
        <w:t>Đầu ranh đất bà Liêu Thị Sa Ma Lay</w:t>
      </w:r>
    </w:p>
    <w:p>
      <w:r>
        <w:t>Giáp ranh xã Tuân Tức</w:t>
      </w:r>
    </w:p>
    <w:p>
      <w:r>
        <w:t>1,20</w:t>
      </w:r>
    </w:p>
    <w:p>
      <w:r>
        <w:t>3</w:t>
      </w:r>
    </w:p>
    <w:p>
      <w:r>
        <w:t>Đường Huyện 61 (Huyện 2 cũ)</w:t>
      </w:r>
    </w:p>
    <w:p>
      <w:r>
        <w:t>KV2-VT2</w:t>
      </w:r>
    </w:p>
    <w:p>
      <w:r>
        <w:t>Đầu ranh đất ông Lâm Hữu Thống</w:t>
      </w:r>
    </w:p>
    <w:p>
      <w:r>
        <w:t>Giáp ranh xã Tuân Tức</w:t>
      </w:r>
    </w:p>
    <w:p>
      <w:r>
        <w:t>1,20</w:t>
      </w:r>
    </w:p>
    <w:p>
      <w:r>
        <w:t>4</w:t>
      </w:r>
    </w:p>
    <w:p>
      <w:r>
        <w:t>Huyện lộ 61</w:t>
      </w:r>
    </w:p>
    <w:p>
      <w:r>
        <w:t>KV2-VT3</w:t>
      </w:r>
    </w:p>
    <w:p>
      <w:r>
        <w:t>Đầu ranh đất ông Bùi Minh Huệ</w:t>
      </w:r>
    </w:p>
    <w:p>
      <w:r>
        <w:t>Giáp Ranh xã Thạnh Trị</w:t>
      </w:r>
    </w:p>
    <w:p>
      <w:r>
        <w:t>1,25</w:t>
      </w:r>
    </w:p>
    <w:p>
      <w:r>
        <w:t>5</w:t>
      </w:r>
    </w:p>
    <w:p>
      <w:r>
        <w:t>Lộ A2 - Tân Thắng</w:t>
      </w:r>
    </w:p>
    <w:p>
      <w:r>
        <w:t>KV2-VT3</w:t>
      </w:r>
    </w:p>
    <w:p>
      <w:r>
        <w:t>Đầu ranh đất ông Thạch Sóc</w:t>
      </w:r>
    </w:p>
    <w:p>
      <w:r>
        <w:t>Giáp ranh xã Lâm Tân</w:t>
      </w:r>
    </w:p>
    <w:p>
      <w:r>
        <w:t>1,25</w:t>
      </w:r>
    </w:p>
    <w:p>
      <w:r>
        <w:t>6</w:t>
      </w:r>
    </w:p>
    <w:p>
      <w:r>
        <w:t>Lộ 14/9</w:t>
      </w:r>
    </w:p>
    <w:p>
      <w:r>
        <w:t>KV2-VT3</w:t>
      </w:r>
    </w:p>
    <w:p>
      <w:r>
        <w:t>Cầu 14/9</w:t>
      </w:r>
    </w:p>
    <w:p>
      <w:r>
        <w:t>Giáp ranh xã Lâm Tân</w:t>
      </w:r>
    </w:p>
    <w:p>
      <w:r>
        <w:t>1,25</w:t>
      </w:r>
    </w:p>
    <w:p>
      <w:r>
        <w:t>7</w:t>
      </w:r>
    </w:p>
    <w:p>
      <w:r>
        <w:t>Lộ B1-A2-21</w:t>
      </w:r>
    </w:p>
    <w:p>
      <w:r>
        <w:t>KV2-VT3</w:t>
      </w:r>
    </w:p>
    <w:p>
      <w:r>
        <w:t>Cầu treo</w:t>
      </w:r>
    </w:p>
    <w:p>
      <w:r>
        <w:t>Giáp ranh Tân Long</w:t>
      </w:r>
    </w:p>
    <w:p>
      <w:r>
        <w:t>1,25</w:t>
      </w:r>
    </w:p>
    <w:p>
      <w:r>
        <w:t>8</w:t>
      </w:r>
    </w:p>
    <w:p>
      <w:r>
        <w:t>Lộ đal (xóm cá)</w:t>
      </w:r>
    </w:p>
    <w:p>
      <w:r>
        <w:t>KV2-VT3</w:t>
      </w:r>
    </w:p>
    <w:p>
      <w:r>
        <w:t>Đầu đất Chùa Vĩnh Phước</w:t>
      </w:r>
    </w:p>
    <w:p>
      <w:r>
        <w:t>Cầu bà Nguyệt</w:t>
      </w:r>
    </w:p>
    <w:p>
      <w:r>
        <w:t>1,25</w:t>
      </w:r>
    </w:p>
    <w:p>
      <w:r>
        <w:t>9</w:t>
      </w:r>
    </w:p>
    <w:p>
      <w:r>
        <w:t>Lộ đal (xóm lá)</w:t>
      </w:r>
    </w:p>
    <w:p>
      <w:r>
        <w:t>KV2-VT3</w:t>
      </w:r>
    </w:p>
    <w:p>
      <w:r>
        <w:t>Cầu 8 Trường</w:t>
      </w:r>
    </w:p>
    <w:p>
      <w:r>
        <w:t>Cầu Treo kênh 8m</w:t>
      </w:r>
    </w:p>
    <w:p>
      <w:r>
        <w:t>1,25</w:t>
      </w:r>
    </w:p>
    <w:p>
      <w:r>
        <w:t>10</w:t>
      </w:r>
    </w:p>
    <w:p>
      <w:r>
        <w:t>Lộ đal (Ngọn Tà Âu)</w:t>
      </w:r>
    </w:p>
    <w:p>
      <w:r>
        <w:t>KV2-VT3</w:t>
      </w:r>
    </w:p>
    <w:p>
      <w:r>
        <w:t>Đầu ranh đất ông 5 Quanh</w:t>
      </w:r>
    </w:p>
    <w:p>
      <w:r>
        <w:t>Hết ranh đất Nông Trường Công An</w:t>
      </w:r>
    </w:p>
    <w:p>
      <w:r>
        <w:t>1,25</w:t>
      </w:r>
    </w:p>
    <w:p>
      <w:r>
        <w:t>11</w:t>
      </w:r>
    </w:p>
    <w:p>
      <w:r>
        <w:t>Lộ đal Cái Trầu</w:t>
      </w:r>
    </w:p>
    <w:p>
      <w:r>
        <w:t>KV2-VT3</w:t>
      </w:r>
    </w:p>
    <w:p>
      <w:r>
        <w:t>Cầu Lác Chiếu</w:t>
      </w:r>
    </w:p>
    <w:p>
      <w:r>
        <w:t>Giáp ranh xã Lâm Tân</w:t>
      </w:r>
    </w:p>
    <w:p>
      <w:r>
        <w:t>1,25</w:t>
      </w:r>
    </w:p>
    <w:p>
      <w:r>
        <w:t>12</w:t>
      </w:r>
    </w:p>
    <w:p>
      <w:r>
        <w:t>Lộ kênh 8 mét</w:t>
      </w:r>
    </w:p>
    <w:p>
      <w:r>
        <w:t>KV2-VT3</w:t>
      </w:r>
    </w:p>
    <w:p>
      <w:r>
        <w:t>Đầu ranh đất ông Bùi Minh Huệ</w:t>
      </w:r>
    </w:p>
    <w:p>
      <w:r>
        <w:t>Giáp ranh xã Thạnh Trị</w:t>
      </w:r>
    </w:p>
    <w:p>
      <w:r>
        <w:t>1,25</w:t>
      </w:r>
    </w:p>
    <w:p>
      <w:r>
        <w:t>13</w:t>
      </w:r>
    </w:p>
    <w:p>
      <w:r>
        <w:t>Lộ đal 5 Hạt - 26/3</w:t>
      </w:r>
    </w:p>
    <w:p>
      <w:r>
        <w:t>KV2-VT3</w:t>
      </w:r>
    </w:p>
    <w:p>
      <w:r>
        <w:t>Đầu ranh đất ông Phong</w:t>
      </w:r>
    </w:p>
    <w:p>
      <w:r>
        <w:t>Hết ranh đất ông Phạm Anh Hùng</w:t>
      </w:r>
    </w:p>
    <w:p>
      <w:r>
        <w:t>1,25</w:t>
      </w:r>
    </w:p>
    <w:p>
      <w:r>
        <w:t>14</w:t>
      </w:r>
    </w:p>
    <w:p>
      <w:r>
        <w:t>Lộ 9 Sạn</w:t>
      </w:r>
    </w:p>
    <w:p>
      <w:r>
        <w:t>KV2-VT3</w:t>
      </w:r>
    </w:p>
    <w:p>
      <w:r>
        <w:t>Đầu ranh đất Bùi Văn Kiệt</w:t>
      </w:r>
    </w:p>
    <w:p>
      <w:r>
        <w:t>Cầu 10 Cóc</w:t>
      </w:r>
    </w:p>
    <w:p>
      <w:r>
        <w:t>1,25</w:t>
      </w:r>
    </w:p>
    <w:p>
      <w:r>
        <w:t>15</w:t>
      </w:r>
    </w:p>
    <w:p>
      <w:r>
        <w:t>Các tuyến đường còn lại</w:t>
      </w:r>
    </w:p>
    <w:p>
      <w:r>
        <w:t>KV2-VT3</w:t>
      </w:r>
    </w:p>
    <w:p>
      <w:r>
        <w:t>Lộ đal còn lại xã Thạnh Tân</w:t>
      </w:r>
    </w:p>
    <w:p>
      <w:r>
        <w:t>1,30</w:t>
      </w:r>
    </w:p>
    <w:p>
      <w:r>
        <w:t>VIII</w:t>
      </w:r>
    </w:p>
    <w:p>
      <w:r>
        <w:t>XÃ LÂM KIẾT</w:t>
      </w:r>
    </w:p>
    <w:p>
      <w:r>
        <w:t>1</w:t>
      </w:r>
    </w:p>
    <w:p>
      <w:r>
        <w:t>Đường Tỉnh 940</w:t>
      </w:r>
    </w:p>
    <w:p>
      <w:r>
        <w:t>KV2-VT1</w:t>
      </w:r>
    </w:p>
    <w:p>
      <w:r>
        <w:t>Giáp ranh xã Thạnh Phú (cũ)</w:t>
      </w:r>
    </w:p>
    <w:p>
      <w:r>
        <w:t>Cống Tuân Tức</w:t>
      </w:r>
    </w:p>
    <w:p>
      <w:r>
        <w:t>1,40</w:t>
      </w:r>
    </w:p>
    <w:p>
      <w:r>
        <w:t>KV2-VT1</w:t>
      </w:r>
    </w:p>
    <w:p>
      <w:r>
        <w:t>Giáp ranh xã Thạnh Phú (mới)</w:t>
      </w:r>
    </w:p>
    <w:p>
      <w:r>
        <w:t>Giáp ranh xã Mỹ Thuận (Mỹ Tú)</w:t>
      </w:r>
    </w:p>
    <w:p>
      <w:r>
        <w:t>1,40</w:t>
      </w:r>
    </w:p>
    <w:p>
      <w:r>
        <w:t>KV2-VT1</w:t>
      </w:r>
    </w:p>
    <w:p>
      <w:r>
        <w:t>Cống Sa Keo</w:t>
      </w:r>
    </w:p>
    <w:p>
      <w:r>
        <w:t>Giáp ranh xã Mỹ Thuận (Mỹ Tú)</w:t>
      </w:r>
    </w:p>
    <w:p>
      <w:r>
        <w:t>1,40</w:t>
      </w:r>
    </w:p>
    <w:p>
      <w:r>
        <w:t>2</w:t>
      </w:r>
    </w:p>
    <w:p>
      <w:r>
        <w:t>Khu Vực Xóm Phố</w:t>
      </w:r>
    </w:p>
    <w:p>
      <w:r>
        <w:t>KV1-VT2</w:t>
      </w:r>
    </w:p>
    <w:p>
      <w:r>
        <w:t>Đầu đất Chùa Trà É</w:t>
      </w:r>
    </w:p>
    <w:p>
      <w:r>
        <w:t>Hết đất Chợ Lâm Kiết</w:t>
      </w:r>
    </w:p>
    <w:p>
      <w:r>
        <w:t>1,10</w:t>
      </w:r>
    </w:p>
    <w:p>
      <w:r>
        <w:t>3</w:t>
      </w:r>
    </w:p>
    <w:p>
      <w:r>
        <w:t>Khu Dân Cư</w:t>
      </w:r>
    </w:p>
    <w:p>
      <w:r>
        <w:t>KV2-VT1</w:t>
      </w:r>
    </w:p>
    <w:p>
      <w:r>
        <w:t>Đầu ranh đất Lý Kêu</w:t>
      </w:r>
    </w:p>
    <w:p>
      <w:r>
        <w:t>Hết đất bà Thạch Thị Huyền</w:t>
      </w:r>
    </w:p>
    <w:p>
      <w:r>
        <w:t>1,10</w:t>
      </w:r>
    </w:p>
    <w:p>
      <w:r>
        <w:t>4</w:t>
      </w:r>
    </w:p>
    <w:p>
      <w:r>
        <w:t>Trung Tâm Xã</w:t>
      </w:r>
    </w:p>
    <w:p>
      <w:r>
        <w:t>KV1-VT3</w:t>
      </w:r>
    </w:p>
    <w:p>
      <w:r>
        <w:t>Đầu ranh đất Trạm Y Tế</w:t>
      </w:r>
    </w:p>
    <w:p>
      <w:r>
        <w:t>Hết đất Bà Thạch Thị Ọl</w:t>
      </w:r>
    </w:p>
    <w:p>
      <w:r>
        <w:t>1,10</w:t>
      </w:r>
    </w:p>
    <w:p>
      <w:r>
        <w:t>5</w:t>
      </w:r>
    </w:p>
    <w:p>
      <w:r>
        <w:t>Đường Huyện 61 (Huyện 5 cũ)</w:t>
      </w:r>
    </w:p>
    <w:p>
      <w:r>
        <w:t>KV2-VT2</w:t>
      </w:r>
    </w:p>
    <w:p>
      <w:r>
        <w:t>Đầu đường Huyện 61</w:t>
      </w:r>
    </w:p>
    <w:p>
      <w:r>
        <w:t>Giáp ranh xã Lâm Tân</w:t>
      </w:r>
    </w:p>
    <w:p>
      <w:r>
        <w:t>1,10</w:t>
      </w:r>
    </w:p>
    <w:p>
      <w:r>
        <w:t>6</w:t>
      </w:r>
    </w:p>
    <w:p>
      <w:r>
        <w:t>Đường Liên Xã</w:t>
      </w:r>
    </w:p>
    <w:p>
      <w:r>
        <w:t>KV2-VT3</w:t>
      </w:r>
    </w:p>
    <w:p>
      <w:r>
        <w:t>Đầu ranh đất Lý Ngọc Khải</w:t>
      </w:r>
    </w:p>
    <w:p>
      <w:r>
        <w:t>Hết ranh đất Lâm Thái</w:t>
      </w:r>
    </w:p>
    <w:p>
      <w:r>
        <w:t>1,20</w:t>
      </w:r>
    </w:p>
    <w:p>
      <w:r>
        <w:t>7</w:t>
      </w:r>
    </w:p>
    <w:p>
      <w:r>
        <w:t>Lộ đal Kiết Bình</w:t>
      </w:r>
    </w:p>
    <w:p>
      <w:r>
        <w:t>KV2-VT3</w:t>
      </w:r>
    </w:p>
    <w:p>
      <w:r>
        <w:t>Đường Tỉnh 940</w:t>
      </w:r>
    </w:p>
    <w:p>
      <w:r>
        <w:t>Giáp ranh xã Lâm Tân</w:t>
      </w:r>
    </w:p>
    <w:p>
      <w:r>
        <w:t>1,25</w:t>
      </w:r>
    </w:p>
    <w:p>
      <w:r>
        <w:t>KV2-VT3</w:t>
      </w:r>
    </w:p>
    <w:p>
      <w:r>
        <w:t>Cống Sa Keo</w:t>
      </w:r>
    </w:p>
    <w:p>
      <w:r>
        <w:t>Hết ranh đất ông Nguyễn Văn Nhiều</w:t>
      </w:r>
    </w:p>
    <w:p>
      <w:r>
        <w:t>1,25</w:t>
      </w:r>
    </w:p>
    <w:p>
      <w:r>
        <w:t>8</w:t>
      </w:r>
    </w:p>
    <w:p>
      <w:r>
        <w:t>Lộ đal ấp Kiết Hòa</w:t>
      </w:r>
    </w:p>
    <w:p>
      <w:r>
        <w:t>KV2-VT2</w:t>
      </w:r>
    </w:p>
    <w:p>
      <w:r>
        <w:t>Cống Cái Trầu</w:t>
      </w:r>
    </w:p>
    <w:p>
      <w:r>
        <w:t>Hết đất ông Chín Ấm</w:t>
      </w:r>
    </w:p>
    <w:p>
      <w:r>
        <w:t>1,10</w:t>
      </w:r>
    </w:p>
    <w:p>
      <w:r>
        <w:t>9</w:t>
      </w:r>
    </w:p>
    <w:p>
      <w:r>
        <w:t>Lộ đal ấp Lợi</w:t>
      </w:r>
    </w:p>
    <w:p>
      <w:r>
        <w:t>KV2-VT2</w:t>
      </w:r>
    </w:p>
    <w:p>
      <w:r>
        <w:t>Đầu ranh đất ông Trần Minh</w:t>
      </w:r>
    </w:p>
    <w:p>
      <w:r>
        <w:t>Hết đất ông Lý Chêl</w:t>
      </w:r>
    </w:p>
    <w:p>
      <w:r>
        <w:t>1,10</w:t>
      </w:r>
    </w:p>
    <w:p>
      <w:r>
        <w:t>10</w:t>
      </w:r>
    </w:p>
    <w:p>
      <w:r>
        <w:t>Lộ đal ấp Trà Do</w:t>
      </w:r>
    </w:p>
    <w:p>
      <w:r>
        <w:t>KV2-VT2</w:t>
      </w:r>
    </w:p>
    <w:p>
      <w:r>
        <w:t>Cầu Trà Do</w:t>
      </w:r>
    </w:p>
    <w:p>
      <w:r>
        <w:t>Hết đất bà Lý Thị Nol</w:t>
      </w:r>
    </w:p>
    <w:p>
      <w:r>
        <w:t>1,10</w:t>
      </w:r>
    </w:p>
    <w:p>
      <w:r>
        <w:t>11</w:t>
      </w:r>
    </w:p>
    <w:p>
      <w:r>
        <w:t>Lộ ấp Kiết Lợi</w:t>
      </w:r>
    </w:p>
    <w:p>
      <w:r>
        <w:t>KV1-VT3</w:t>
      </w:r>
    </w:p>
    <w:p>
      <w:r>
        <w:t>Đoạn Cầu Xóm phố</w:t>
      </w:r>
    </w:p>
    <w:p>
      <w:r>
        <w:t>Hết đất ông Khưu Trái Thia</w:t>
      </w:r>
    </w:p>
    <w:p>
      <w:r>
        <w:t>1,10</w:t>
      </w:r>
    </w:p>
    <w:p>
      <w:r>
        <w:t>KV2-VT2</w:t>
      </w:r>
    </w:p>
    <w:p>
      <w:r>
        <w:t>Đầu ranh đất ông Quết</w:t>
      </w:r>
    </w:p>
    <w:p>
      <w:r>
        <w:t>Hết ranh đất bà Trang</w:t>
      </w:r>
    </w:p>
    <w:p>
      <w:r>
        <w:t>1,10</w:t>
      </w:r>
    </w:p>
    <w:p>
      <w:r>
        <w:t>12</w:t>
      </w:r>
    </w:p>
    <w:p>
      <w:r>
        <w:t>Lộ Kiết Thắng</w:t>
      </w:r>
    </w:p>
    <w:p>
      <w:r>
        <w:t>KV2-VT3</w:t>
      </w:r>
    </w:p>
    <w:p>
      <w:r>
        <w:t>Cầu Kiết Thắng</w:t>
      </w:r>
    </w:p>
    <w:p>
      <w:r>
        <w:t>Hết ranh đất ông Đặng</w:t>
      </w:r>
    </w:p>
    <w:p>
      <w:r>
        <w:t>1,25</w:t>
      </w:r>
    </w:p>
    <w:p>
      <w:r>
        <w:t>13</w:t>
      </w:r>
    </w:p>
    <w:p>
      <w:r>
        <w:t>Đoạn nối đường 940</w:t>
      </w:r>
    </w:p>
    <w:p>
      <w:r>
        <w:t>(Huyện lộ 60, 61)</w:t>
      </w:r>
    </w:p>
    <w:p>
      <w:r>
        <w:t>KV2-VT1</w:t>
      </w:r>
    </w:p>
    <w:p>
      <w:r>
        <w:t>Giáp đường tỉnh 940</w:t>
      </w:r>
    </w:p>
    <w:p>
      <w:r>
        <w:t>Cầu nhà ông Lý Kêu</w:t>
      </w:r>
    </w:p>
    <w:p>
      <w:r>
        <w:t>1,10</w:t>
      </w:r>
    </w:p>
    <w:p>
      <w:r>
        <w:t>KV2-VT2</w:t>
      </w:r>
    </w:p>
    <w:p>
      <w:r>
        <w:t>Đầu ranh đất bà Trang</w:t>
      </w:r>
    </w:p>
    <w:p>
      <w:r>
        <w:t>Giáp ranh xã Lâm Tân</w:t>
      </w:r>
    </w:p>
    <w:p>
      <w:r>
        <w:t>1,10</w:t>
      </w:r>
    </w:p>
    <w:p>
      <w:r>
        <w:t>14</w:t>
      </w:r>
    </w:p>
    <w:p>
      <w:r>
        <w:t>Các tuyến đường còn lại</w:t>
      </w:r>
    </w:p>
    <w:p>
      <w:r>
        <w:t>KV2-VT3</w:t>
      </w:r>
    </w:p>
    <w:p>
      <w:r>
        <w:t>Lộ đal còn lại xã Lâm Kiết</w:t>
      </w:r>
    </w:p>
    <w:p>
      <w:r>
        <w:t>1,30</w:t>
      </w:r>
    </w:p>
    <w:p>
      <w:r>
        <w:t>IX</w:t>
      </w:r>
    </w:p>
    <w:p>
      <w:r>
        <w:t>XÃ LÂM TÂN</w:t>
      </w:r>
    </w:p>
    <w:p>
      <w:r>
        <w:t>1</w:t>
      </w:r>
    </w:p>
    <w:p>
      <w:r>
        <w:t>Huyện lộ 61 (Huyện 2 cũ)</w:t>
      </w:r>
    </w:p>
    <w:p>
      <w:r>
        <w:t>KV2-VT2</w:t>
      </w:r>
    </w:p>
    <w:p>
      <w:r>
        <w:t>Giáp ranh xã Tuân Tức</w:t>
      </w:r>
    </w:p>
    <w:p>
      <w:r>
        <w:t>Kênh Mương Điều Chắc Tức</w:t>
      </w:r>
    </w:p>
    <w:p>
      <w:r>
        <w:t>1,10</w:t>
      </w:r>
    </w:p>
    <w:p>
      <w:r>
        <w:t>KV2-VT1</w:t>
      </w:r>
    </w:p>
    <w:p>
      <w:r>
        <w:t>Kênh Mương Điều Chắc Tức</w:t>
      </w:r>
    </w:p>
    <w:p>
      <w:r>
        <w:t>Kênh rạch Trúc</w:t>
      </w:r>
    </w:p>
    <w:p>
      <w:r>
        <w:t>1,20</w:t>
      </w:r>
    </w:p>
    <w:p>
      <w:r>
        <w:t>KV2-VT2</w:t>
      </w:r>
    </w:p>
    <w:p>
      <w:r>
        <w:t>Kênh rạch Trúc dọc theo huyện lộ 61 ấp Kiết Nhất B</w:t>
      </w:r>
    </w:p>
    <w:p>
      <w:r>
        <w:t>Giáp ranh xã Lâm Kiết</w:t>
      </w:r>
    </w:p>
    <w:p>
      <w:r>
        <w:t>1,10</w:t>
      </w:r>
    </w:p>
    <w:p>
      <w:r>
        <w:t>2</w:t>
      </w:r>
    </w:p>
    <w:p>
      <w:r>
        <w:t>Huyện lộ 63 (Huyện 5 cũ)</w:t>
      </w:r>
    </w:p>
    <w:p>
      <w:r>
        <w:t>KV2-VT2</w:t>
      </w:r>
    </w:p>
    <w:p>
      <w:r>
        <w:t>Giáp ranh xã Tuân Tức</w:t>
      </w:r>
    </w:p>
    <w:p>
      <w:r>
        <w:t>Giáp ranh xã Lâm Kiết</w:t>
      </w:r>
    </w:p>
    <w:p>
      <w:r>
        <w:t>1,10</w:t>
      </w:r>
    </w:p>
    <w:p>
      <w:r>
        <w:t>3</w:t>
      </w:r>
    </w:p>
    <w:p>
      <w:r>
        <w:t>Huyện lộ 62</w:t>
      </w:r>
    </w:p>
    <w:p>
      <w:r>
        <w:t>KV2-VT2</w:t>
      </w:r>
    </w:p>
    <w:p>
      <w:r>
        <w:t>Giáp huyện lộ 61</w:t>
      </w:r>
    </w:p>
    <w:p>
      <w:r>
        <w:t>Giáp ranh xã Thạnh Quới</w:t>
      </w:r>
    </w:p>
    <w:p>
      <w:r>
        <w:t>1,10</w:t>
      </w:r>
    </w:p>
    <w:p>
      <w:r>
        <w:t>4</w:t>
      </w:r>
    </w:p>
    <w:p>
      <w:r>
        <w:t>Lộ kênh 14/9</w:t>
      </w:r>
    </w:p>
    <w:p>
      <w:r>
        <w:t>KV2-VT3</w:t>
      </w:r>
    </w:p>
    <w:p>
      <w:r>
        <w:t>Suốt tuyến</w:t>
      </w:r>
    </w:p>
    <w:p>
      <w:r>
        <w:t>1,25</w:t>
      </w:r>
    </w:p>
    <w:p>
      <w:r>
        <w:t>5</w:t>
      </w:r>
    </w:p>
    <w:p>
      <w:r>
        <w:t>Các tuyến đường còn lại</w:t>
      </w:r>
    </w:p>
    <w:p>
      <w:r>
        <w:t>KV2-VT3</w:t>
      </w:r>
    </w:p>
    <w:p>
      <w:r>
        <w:t>Lộ đal còn lại xã Lâm Tân</w:t>
      </w:r>
    </w:p>
    <w:p>
      <w:r>
        <w:t>1,30</w:t>
      </w:r>
    </w:p>
    <w:p>
      <w:r>
        <w:t>X</w:t>
      </w:r>
    </w:p>
    <w:p>
      <w:r>
        <w:t>XÃ CHÂU HƯNG</w:t>
      </w:r>
    </w:p>
    <w:p>
      <w:r>
        <w:t>1</w:t>
      </w:r>
    </w:p>
    <w:p>
      <w:r>
        <w:t>Huyện lộ 68</w:t>
      </w:r>
    </w:p>
    <w:p>
      <w:r>
        <w:t>KV1-VT1</w:t>
      </w:r>
    </w:p>
    <w:p>
      <w:r>
        <w:t>Giáp ranh TT Hưng Lợi</w:t>
      </w:r>
    </w:p>
    <w:p>
      <w:r>
        <w:t>Cầu 7 Âm</w:t>
      </w:r>
    </w:p>
    <w:p>
      <w:r>
        <w:t>1,10</w:t>
      </w:r>
    </w:p>
    <w:p>
      <w:r>
        <w:t>KV1-VT3</w:t>
      </w:r>
    </w:p>
    <w:p>
      <w:r>
        <w:t>Cầu 7 Âm</w:t>
      </w:r>
    </w:p>
    <w:p>
      <w:r>
        <w:t>Giáp ranh xã Vĩnh Lợi</w:t>
      </w:r>
    </w:p>
    <w:p>
      <w:r>
        <w:t>1,10</w:t>
      </w:r>
    </w:p>
    <w:p>
      <w:r>
        <w:t>2</w:t>
      </w:r>
    </w:p>
    <w:p>
      <w:r>
        <w:t>Đường tỉnh 937B</w:t>
      </w:r>
    </w:p>
    <w:p>
      <w:r>
        <w:t>KV2-VT3</w:t>
      </w:r>
    </w:p>
    <w:p>
      <w:r>
        <w:t>Giáp ranh TT Hưng Lợi</w:t>
      </w:r>
    </w:p>
    <w:p>
      <w:r>
        <w:t>Giáp ranh xã Vĩnh Thành</w:t>
      </w:r>
    </w:p>
    <w:p>
      <w:r>
        <w:t>1,40</w:t>
      </w:r>
    </w:p>
    <w:p>
      <w:r>
        <w:t>3</w:t>
      </w:r>
    </w:p>
    <w:p>
      <w:r>
        <w:t>Lộ đal ấp Tàn Dù</w:t>
      </w:r>
    </w:p>
    <w:p>
      <w:r>
        <w:t>KV2-VT3</w:t>
      </w:r>
    </w:p>
    <w:p>
      <w:r>
        <w:t>Cầu ông Teo</w:t>
      </w:r>
    </w:p>
    <w:p>
      <w:r>
        <w:t>Hết ranh đất ông Đương</w:t>
      </w:r>
    </w:p>
    <w:p>
      <w:r>
        <w:t>1,25</w:t>
      </w:r>
    </w:p>
    <w:p>
      <w:r>
        <w:t>4</w:t>
      </w:r>
    </w:p>
    <w:p>
      <w:r>
        <w:t>Lộ đai ấp Tàn Dù (2 Si)</w:t>
      </w:r>
    </w:p>
    <w:p>
      <w:r>
        <w:t>KV2-VT3</w:t>
      </w:r>
    </w:p>
    <w:p>
      <w:r>
        <w:t>Đầu ranh đất ông Khởi</w:t>
      </w:r>
    </w:p>
    <w:p>
      <w:r>
        <w:t>Hết ranh đất ông Ba Đốm</w:t>
      </w:r>
    </w:p>
    <w:p>
      <w:r>
        <w:t>1,25</w:t>
      </w:r>
    </w:p>
    <w:p>
      <w:r>
        <w:t>5</w:t>
      </w:r>
    </w:p>
    <w:p>
      <w:r>
        <w:t>Lộ đai ấp Tàn Dù (6 Huỳnh)</w:t>
      </w:r>
    </w:p>
    <w:p>
      <w:r>
        <w:t>KV2-VT3</w:t>
      </w:r>
    </w:p>
    <w:p>
      <w:r>
        <w:t>Cầu ông Chuối</w:t>
      </w:r>
    </w:p>
    <w:p>
      <w:r>
        <w:t>Hết ranh đất ông Hó</w:t>
      </w:r>
    </w:p>
    <w:p>
      <w:r>
        <w:t>1,25</w:t>
      </w:r>
    </w:p>
    <w:p>
      <w:r>
        <w:t>6</w:t>
      </w:r>
    </w:p>
    <w:p>
      <w:r>
        <w:t>Lộ đal ấp Tàn Dù</w:t>
      </w:r>
    </w:p>
    <w:p>
      <w:r>
        <w:t>KV2-VT3</w:t>
      </w:r>
    </w:p>
    <w:p>
      <w:r>
        <w:t>Cầu ông 3 Chuối</w:t>
      </w:r>
    </w:p>
    <w:p>
      <w:r>
        <w:t>Giáp lộ Xóm Tro 2</w:t>
      </w:r>
    </w:p>
    <w:p>
      <w:r>
        <w:t>1,25</w:t>
      </w:r>
    </w:p>
    <w:p>
      <w:r>
        <w:t>7</w:t>
      </w:r>
    </w:p>
    <w:p>
      <w:r>
        <w:t>Lộ đal ấp Tàn Dù</w:t>
      </w:r>
    </w:p>
    <w:p>
      <w:r>
        <w:t>KV2-VT3</w:t>
      </w:r>
    </w:p>
    <w:p>
      <w:r>
        <w:t>Đầu ranh đất ông Nguyễn Văn Sáu</w:t>
      </w:r>
    </w:p>
    <w:p>
      <w:r>
        <w:t>Hết đất bà Nguyễn Thị Thương</w:t>
      </w:r>
    </w:p>
    <w:p>
      <w:r>
        <w:t>1,25</w:t>
      </w:r>
    </w:p>
    <w:p>
      <w:r>
        <w:t>8</w:t>
      </w:r>
    </w:p>
    <w:p>
      <w:r>
        <w:t>Lộ đal ấp Tàn Dù - Tràm Kiến</w:t>
      </w:r>
    </w:p>
    <w:p>
      <w:r>
        <w:t>KV2-VT3</w:t>
      </w:r>
    </w:p>
    <w:p>
      <w:r>
        <w:t>Đầu ranh đất ông Trịnh Văn Dùng</w:t>
      </w:r>
    </w:p>
    <w:p>
      <w:r>
        <w:t>Hết đất nhà ông Liêm (Cầu ông Liêm)</w:t>
      </w:r>
    </w:p>
    <w:p>
      <w:r>
        <w:t>1,25</w:t>
      </w:r>
    </w:p>
    <w:p>
      <w:r>
        <w:t>9</w:t>
      </w:r>
    </w:p>
    <w:p>
      <w:r>
        <w:t>Lộ đal Kinh Ngay 2</w:t>
      </w:r>
    </w:p>
    <w:p>
      <w:r>
        <w:t>KV2-VT3</w:t>
      </w:r>
    </w:p>
    <w:p>
      <w:r>
        <w:t>Cầu Kinh Ngay 2</w:t>
      </w:r>
    </w:p>
    <w:p>
      <w:r>
        <w:t>Hết ranh đất ông Teo</w:t>
      </w:r>
    </w:p>
    <w:p>
      <w:r>
        <w:t>1,10</w:t>
      </w:r>
    </w:p>
    <w:p>
      <w:r>
        <w:t>10</w:t>
      </w:r>
    </w:p>
    <w:p>
      <w:r>
        <w:t>Lộ dal Kinh Ngay 2 - Tràm Kiến, xã Châu Hưng</w:t>
      </w:r>
    </w:p>
    <w:p>
      <w:r>
        <w:t>KV2-VT3</w:t>
      </w:r>
    </w:p>
    <w:p>
      <w:r>
        <w:t>Đầu ranh đất Trường TH Châu Hưng 1</w:t>
      </w:r>
    </w:p>
    <w:p>
      <w:r>
        <w:t>Cầu Việt Mỹ (ông Tuyền)</w:t>
      </w:r>
    </w:p>
    <w:p>
      <w:r>
        <w:t>1,20</w:t>
      </w:r>
    </w:p>
    <w:p>
      <w:r>
        <w:t>11</w:t>
      </w:r>
    </w:p>
    <w:p>
      <w:r>
        <w:t>Lộ đal ấp Kinh Ngay 2 - Xóm Tro 2 - Quang Vinh</w:t>
      </w:r>
    </w:p>
    <w:p>
      <w:r>
        <w:t>KV2-VT3</w:t>
      </w:r>
    </w:p>
    <w:p>
      <w:r>
        <w:t>Cầu Việt Mỹ (ông Tuyền)</w:t>
      </w:r>
    </w:p>
    <w:p>
      <w:r>
        <w:t>Ngã tư Quang Vinh</w:t>
      </w:r>
    </w:p>
    <w:p>
      <w:r>
        <w:t>1,20</w:t>
      </w:r>
    </w:p>
    <w:p>
      <w:r>
        <w:t>12</w:t>
      </w:r>
    </w:p>
    <w:p>
      <w:r>
        <w:t>Lộ đal ấp Kinh Ngay 2 - Xóm Tro 2</w:t>
      </w:r>
    </w:p>
    <w:p>
      <w:r>
        <w:t>KV2-VT3</w:t>
      </w:r>
    </w:p>
    <w:p>
      <w:r>
        <w:t>Cầu Kinh Ngay 2</w:t>
      </w:r>
    </w:p>
    <w:p>
      <w:r>
        <w:t>Cầu trường TH Xóm Tro 2</w:t>
      </w:r>
    </w:p>
    <w:p>
      <w:r>
        <w:t>1,20</w:t>
      </w:r>
    </w:p>
    <w:p>
      <w:r>
        <w:t>KV2-VT3</w:t>
      </w:r>
    </w:p>
    <w:p>
      <w:r>
        <w:t>Cầu Xóm Tro 2</w:t>
      </w:r>
    </w:p>
    <w:p>
      <w:r>
        <w:t>Giáp ranh tỉnh Bạc Liêu</w:t>
      </w:r>
    </w:p>
    <w:p>
      <w:r>
        <w:t>1,20</w:t>
      </w:r>
    </w:p>
    <w:p>
      <w:r>
        <w:t>13</w:t>
      </w:r>
    </w:p>
    <w:p>
      <w:r>
        <w:t>Lộ đal ấp Kinh Ngay 2 - 23</w:t>
      </w:r>
    </w:p>
    <w:p>
      <w:r>
        <w:t>KV2-VT3</w:t>
      </w:r>
    </w:p>
    <w:p>
      <w:r>
        <w:t>Đầu ranh đất ông Phong</w:t>
      </w:r>
    </w:p>
    <w:p>
      <w:r>
        <w:t>Đường tỉnh 93 7B</w:t>
      </w:r>
    </w:p>
    <w:p>
      <w:r>
        <w:t>1,20</w:t>
      </w:r>
    </w:p>
    <w:p>
      <w:r>
        <w:t>14</w:t>
      </w:r>
    </w:p>
    <w:p>
      <w:r>
        <w:t>Lộ Kinh Ngay 2 - Tràm Kiến</w:t>
      </w:r>
    </w:p>
    <w:p>
      <w:r>
        <w:t>KV2-VT3</w:t>
      </w:r>
    </w:p>
    <w:p>
      <w:r>
        <w:t>Cầu Kinh Ngay 2</w:t>
      </w:r>
    </w:p>
    <w:p>
      <w:r>
        <w:t>Cầu ông Hó</w:t>
      </w:r>
    </w:p>
    <w:p>
      <w:r>
        <w:t>1,20</w:t>
      </w:r>
    </w:p>
    <w:p>
      <w:r>
        <w:t>15</w:t>
      </w:r>
    </w:p>
    <w:p>
      <w:r>
        <w:t>Lộ Kinh Ngay 2 - Ấp 23, xã Châu Hưng</w:t>
      </w:r>
    </w:p>
    <w:p>
      <w:r>
        <w:t>KV2-VT3</w:t>
      </w:r>
    </w:p>
    <w:p>
      <w:r>
        <w:t>Cầu Nam Vang</w:t>
      </w:r>
    </w:p>
    <w:p>
      <w:r>
        <w:t>Hết đất ông Điền Muôn</w:t>
      </w:r>
    </w:p>
    <w:p>
      <w:r>
        <w:t>1,10</w:t>
      </w:r>
    </w:p>
    <w:p>
      <w:r>
        <w:t>KV2-VT3</w:t>
      </w:r>
    </w:p>
    <w:p>
      <w:r>
        <w:t>Cầu Bà Cục</w:t>
      </w:r>
    </w:p>
    <w:p>
      <w:r>
        <w:t>Giáp Tỉnh lộ 937B</w:t>
      </w:r>
    </w:p>
    <w:p>
      <w:r>
        <w:t>1,20</w:t>
      </w:r>
    </w:p>
    <w:p>
      <w:r>
        <w:t>16</w:t>
      </w:r>
    </w:p>
    <w:p>
      <w:r>
        <w:t>Lộ đal ấp 13</w:t>
      </w:r>
    </w:p>
    <w:p>
      <w:r>
        <w:t>KV2-VT3</w:t>
      </w:r>
    </w:p>
    <w:p>
      <w:r>
        <w:t>Đầu ranh đất Út Hòa (Tám Luyến)</w:t>
      </w:r>
    </w:p>
    <w:p>
      <w:r>
        <w:t>Hết đất ông Út Phước</w:t>
      </w:r>
    </w:p>
    <w:p>
      <w:r>
        <w:t>1,20</w:t>
      </w:r>
    </w:p>
    <w:p>
      <w:r>
        <w:t>KV2-VT3</w:t>
      </w:r>
    </w:p>
    <w:p>
      <w:r>
        <w:t>Cầu Ba Tẻo</w:t>
      </w:r>
    </w:p>
    <w:p>
      <w:r>
        <w:t>Giáp đất ông Út Phước</w:t>
      </w:r>
    </w:p>
    <w:p>
      <w:r>
        <w:t>1,20</w:t>
      </w:r>
    </w:p>
    <w:p>
      <w:r>
        <w:t>KV2-VT3</w:t>
      </w:r>
    </w:p>
    <w:p>
      <w:r>
        <w:t>Đầu ranh đất ông Hùng</w:t>
      </w:r>
    </w:p>
    <w:p>
      <w:r>
        <w:t>Hết ranh đất ông Tư Nhơn</w:t>
      </w:r>
    </w:p>
    <w:p>
      <w:r>
        <w:t>1,20</w:t>
      </w:r>
    </w:p>
    <w:p>
      <w:r>
        <w:t>17</w:t>
      </w:r>
    </w:p>
    <w:p>
      <w:r>
        <w:t>Lộ đal 13</w:t>
      </w:r>
    </w:p>
    <w:p>
      <w:r>
        <w:t>KV2-VT3</w:t>
      </w:r>
    </w:p>
    <w:p>
      <w:r>
        <w:t>Huyện lộ 68</w:t>
      </w:r>
    </w:p>
    <w:p>
      <w:r>
        <w:t>Giáp đất ông Út Phước</w:t>
      </w:r>
    </w:p>
    <w:p>
      <w:r>
        <w:t>1,20</w:t>
      </w:r>
    </w:p>
    <w:p>
      <w:r>
        <w:t>18</w:t>
      </w:r>
    </w:p>
    <w:p>
      <w:r>
        <w:t>Lộ đal 13 - Chí Hùng</w:t>
      </w:r>
    </w:p>
    <w:p>
      <w:r>
        <w:t>KV2-VT3</w:t>
      </w:r>
    </w:p>
    <w:p>
      <w:r>
        <w:t>Cầu ông Long</w:t>
      </w:r>
    </w:p>
    <w:p>
      <w:r>
        <w:t>Hết đất ông Hai Cơ</w:t>
      </w:r>
    </w:p>
    <w:p>
      <w:r>
        <w:t>1,20</w:t>
      </w:r>
    </w:p>
    <w:p>
      <w:r>
        <w:t>19</w:t>
      </w:r>
    </w:p>
    <w:p>
      <w:r>
        <w:t>Lộ đal 13 - 23</w:t>
      </w:r>
    </w:p>
    <w:p>
      <w:r>
        <w:t>KV2-VT3</w:t>
      </w:r>
    </w:p>
    <w:p>
      <w:r>
        <w:t>Đầu ranh đất ông Chín Kiệt</w:t>
      </w:r>
    </w:p>
    <w:p>
      <w:r>
        <w:t>Cuối đường</w:t>
      </w:r>
    </w:p>
    <w:p>
      <w:r>
        <w:t>1,20</w:t>
      </w:r>
    </w:p>
    <w:p>
      <w:r>
        <w:t>20</w:t>
      </w:r>
    </w:p>
    <w:p>
      <w:r>
        <w:t>Lộ 23 - Bà Bẹn</w:t>
      </w:r>
    </w:p>
    <w:p>
      <w:r>
        <w:t>KV2-VT3</w:t>
      </w:r>
    </w:p>
    <w:p>
      <w:r>
        <w:t>Giáp cầu 23</w:t>
      </w:r>
    </w:p>
    <w:p>
      <w:r>
        <w:t>Cuối đường</w:t>
      </w:r>
    </w:p>
    <w:p>
      <w:r>
        <w:t>1,20</w:t>
      </w:r>
    </w:p>
    <w:p>
      <w:r>
        <w:t>21</w:t>
      </w:r>
    </w:p>
    <w:p>
      <w:r>
        <w:t>Kênh Bào Sen (Bờ Nam)</w:t>
      </w:r>
    </w:p>
    <w:p>
      <w:r>
        <w:t>KV2-VT3</w:t>
      </w:r>
    </w:p>
    <w:p>
      <w:r>
        <w:t>Ngã tư Quang Vinh</w:t>
      </w:r>
    </w:p>
    <w:p>
      <w:r>
        <w:t>Hết ranh đất Phan Văn Lâm</w:t>
      </w:r>
    </w:p>
    <w:p>
      <w:r>
        <w:t>1,20</w:t>
      </w:r>
    </w:p>
    <w:p>
      <w:r>
        <w:t>22</w:t>
      </w:r>
    </w:p>
    <w:p>
      <w:r>
        <w:t>Lộ đal ấp Quang Vinh</w:t>
      </w:r>
    </w:p>
    <w:p>
      <w:r>
        <w:t>KV2-VT3</w:t>
      </w:r>
    </w:p>
    <w:p>
      <w:r>
        <w:t>Ngã tư Quang Vinh</w:t>
      </w:r>
    </w:p>
    <w:p>
      <w:r>
        <w:t>Hết ranh đất ông Bành Phong</w:t>
      </w:r>
    </w:p>
    <w:p>
      <w:r>
        <w:t>1,20</w:t>
      </w:r>
    </w:p>
    <w:p>
      <w:r>
        <w:t>23</w:t>
      </w:r>
    </w:p>
    <w:p>
      <w:r>
        <w:t>Lộ đal ấp Tràm Kiến</w:t>
      </w:r>
    </w:p>
    <w:p>
      <w:r>
        <w:t>KV2-VT3</w:t>
      </w:r>
    </w:p>
    <w:p>
      <w:r>
        <w:t>Cầu Bảy Âm</w:t>
      </w:r>
    </w:p>
    <w:p>
      <w:r>
        <w:t>Cầu Mễu ấp 13</w:t>
      </w:r>
    </w:p>
    <w:p>
      <w:r>
        <w:t>1,20</w:t>
      </w:r>
    </w:p>
    <w:p>
      <w:r>
        <w:t>24</w:t>
      </w:r>
    </w:p>
    <w:p>
      <w:r>
        <w:t>Các tuyến đường còn lại</w:t>
      </w:r>
    </w:p>
    <w:p>
      <w:r>
        <w:t>KV2-VT3</w:t>
      </w:r>
    </w:p>
    <w:p>
      <w:r>
        <w:t>Lộ đal còn lại xã Châu Hưng</w:t>
      </w:r>
    </w:p>
    <w:p>
      <w:r>
        <w:t>1,30</w:t>
      </w:r>
    </w:p>
    <w:p>
      <w:r>
        <w:t>H</w:t>
      </w:r>
    </w:p>
    <w:p>
      <w:r>
        <w:t>HUYỆN LONG PHÚ</w:t>
      </w:r>
    </w:p>
    <w:p>
      <w:r>
        <w:t>I</w:t>
      </w:r>
    </w:p>
    <w:p>
      <w:r>
        <w:t>THỊ TRẤN LONG PHÚ</w:t>
      </w:r>
    </w:p>
    <w:p>
      <w:r>
        <w:t>1</w:t>
      </w:r>
    </w:p>
    <w:p>
      <w:r>
        <w:t>Quốc lộ Nam Sông Hậu (tên cũ: Đường Nam Sông Hậu)</w:t>
      </w:r>
    </w:p>
    <w:p>
      <w:r>
        <w:t>2</w:t>
      </w:r>
    </w:p>
    <w:p>
      <w:r>
        <w:t>Giáp ranh xã Long Đức</w:t>
      </w:r>
    </w:p>
    <w:p>
      <w:r>
        <w:t>Ngã 3 bến phà</w:t>
      </w:r>
    </w:p>
    <w:p>
      <w:r>
        <w:t>1,40</w:t>
      </w:r>
    </w:p>
    <w:p>
      <w:r>
        <w:t>1</w:t>
      </w:r>
    </w:p>
    <w:p>
      <w:r>
        <w:t>Ngã 3 bến phà</w:t>
      </w:r>
    </w:p>
    <w:p>
      <w:r>
        <w:t>Giáp ranh xã Long Phú</w:t>
      </w:r>
    </w:p>
    <w:p>
      <w:r>
        <w:t>1,40</w:t>
      </w:r>
    </w:p>
    <w:p>
      <w:r>
        <w:t>2</w:t>
      </w:r>
    </w:p>
    <w:p>
      <w:r>
        <w:t>Đường Tỉnh 933</w:t>
      </w:r>
    </w:p>
    <w:p>
      <w:r>
        <w:t>1</w:t>
      </w:r>
    </w:p>
    <w:p>
      <w:r>
        <w:t>Cầu Khoan Tang</w:t>
      </w:r>
    </w:p>
    <w:p>
      <w:r>
        <w:t>Hết ranh đất nghĩa trang liệt sĩ huyện</w:t>
      </w:r>
    </w:p>
    <w:p>
      <w:r>
        <w:t>1,40</w:t>
      </w:r>
    </w:p>
    <w:p>
      <w:r>
        <w:t>2</w:t>
      </w:r>
    </w:p>
    <w:p>
      <w:r>
        <w:t>Giáp ranh đất nghĩa trang liệt sĩ huyện</w:t>
      </w:r>
    </w:p>
    <w:p>
      <w:r>
        <w:t>Đường Huyện 27</w:t>
      </w:r>
    </w:p>
    <w:p>
      <w:r>
        <w:t>1,40</w:t>
      </w:r>
    </w:p>
    <w:p>
      <w:r>
        <w:t>3</w:t>
      </w:r>
    </w:p>
    <w:p>
      <w:r>
        <w:t>Đường Huyện 27</w:t>
      </w:r>
    </w:p>
    <w:p>
      <w:r>
        <w:t>Giáp ranh xã Tân Hưng</w:t>
      </w:r>
    </w:p>
    <w:p>
      <w:r>
        <w:t>1,40</w:t>
      </w:r>
    </w:p>
    <w:p>
      <w:r>
        <w:t>3</w:t>
      </w:r>
    </w:p>
    <w:p>
      <w:r>
        <w:t>Đường tỉnh 933C</w:t>
      </w:r>
    </w:p>
    <w:p>
      <w:r>
        <w:t>1</w:t>
      </w:r>
    </w:p>
    <w:p>
      <w:r>
        <w:t>Đường nối ĐT 933 với ĐT 933C và ranh đất bà Trần Thị Cúc (Thửa 89, tờ BĐ48)</w:t>
      </w:r>
    </w:p>
    <w:p>
      <w:r>
        <w:t>Kênh Hai Bào</w:t>
      </w:r>
    </w:p>
    <w:p>
      <w:r>
        <w:t>1,40</w:t>
      </w:r>
    </w:p>
    <w:p>
      <w:r>
        <w:t>2</w:t>
      </w:r>
    </w:p>
    <w:p>
      <w:r>
        <w:t>Kênh Hai Bào</w:t>
      </w:r>
    </w:p>
    <w:p>
      <w:r>
        <w:t>Giáp ranh xã Long Phú</w:t>
      </w:r>
    </w:p>
    <w:p>
      <w:r>
        <w:t>1,10</w:t>
      </w:r>
    </w:p>
    <w:p>
      <w:r>
        <w:t>4</w:t>
      </w:r>
    </w:p>
    <w:p>
      <w:r>
        <w:t>Đường Huyện 27</w:t>
      </w:r>
    </w:p>
    <w:p>
      <w:r>
        <w:t>1</w:t>
      </w:r>
    </w:p>
    <w:p>
      <w:r>
        <w:t>Cầu qua sông Bào Biển</w:t>
      </w:r>
    </w:p>
    <w:p>
      <w:r>
        <w:t>Đường Tỉnh 933</w:t>
      </w:r>
    </w:p>
    <w:p>
      <w:r>
        <w:t>1,10</w:t>
      </w:r>
    </w:p>
    <w:p>
      <w:r>
        <w:t>5</w:t>
      </w:r>
    </w:p>
    <w:p>
      <w:r>
        <w:t>Đường nối ĐT 933 với ĐT 933C</w:t>
      </w:r>
    </w:p>
    <w:p>
      <w:r>
        <w:t>1</w:t>
      </w:r>
    </w:p>
    <w:p>
      <w:r>
        <w:t>Đường Đặng Quang Minh</w:t>
      </w:r>
    </w:p>
    <w:p>
      <w:r>
        <w:t>Cầu Băng Long (Cầu mới)</w:t>
      </w:r>
    </w:p>
    <w:p>
      <w:r>
        <w:t>1,40</w:t>
      </w:r>
    </w:p>
    <w:p>
      <w:r>
        <w:t>2</w:t>
      </w:r>
    </w:p>
    <w:p>
      <w:r>
        <w:t>Cầu Băng Long (Cầu mới)</w:t>
      </w:r>
    </w:p>
    <w:p>
      <w:r>
        <w:t>Đường Tỉnh 933C</w:t>
      </w:r>
    </w:p>
    <w:p>
      <w:r>
        <w:t>1,40</w:t>
      </w:r>
    </w:p>
    <w:p>
      <w:r>
        <w:t>6</w:t>
      </w:r>
    </w:p>
    <w:p>
      <w:r>
        <w:t>Đường Đoàn Thế Trung</w:t>
      </w:r>
    </w:p>
    <w:p>
      <w:r>
        <w:t>2</w:t>
      </w:r>
    </w:p>
    <w:p>
      <w:r>
        <w:t>Cầu Băng Long (Cầu chợ)</w:t>
      </w:r>
    </w:p>
    <w:p>
      <w:r>
        <w:t>Đường nối ĐT 933 với ĐT 933C và hết ranh đất bà Trần Thị Cúc (Thửa 89, tờ BĐ48)</w:t>
      </w:r>
    </w:p>
    <w:p>
      <w:r>
        <w:t>1,10</w:t>
      </w:r>
    </w:p>
    <w:p>
      <w:r>
        <w:t>1</w:t>
      </w:r>
    </w:p>
    <w:p>
      <w:r>
        <w:t>Cầu Băng Long (Cầu chợ)</w:t>
      </w:r>
    </w:p>
    <w:p>
      <w:r>
        <w:t>Cầu Khoan Tang</w:t>
      </w:r>
    </w:p>
    <w:p>
      <w:r>
        <w:t>1,10</w:t>
      </w:r>
    </w:p>
    <w:p>
      <w:r>
        <w:t>7</w:t>
      </w:r>
    </w:p>
    <w:p>
      <w:r>
        <w:t>Đường Đặng Quang Minh</w:t>
      </w:r>
    </w:p>
    <w:p>
      <w:r>
        <w:t>1</w:t>
      </w:r>
    </w:p>
    <w:p>
      <w:r>
        <w:t>Vòng xoay Ngã 3 Huyện ủy (Giao đường Đoàn Thế Trung)</w:t>
      </w:r>
    </w:p>
    <w:p>
      <w:r>
        <w:t>Qua Ngã ba Chín Đô đến cầu Long Phú mới</w:t>
      </w:r>
    </w:p>
    <w:p>
      <w:r>
        <w:t>1,10</w:t>
      </w:r>
    </w:p>
    <w:p>
      <w:r>
        <w:t>2</w:t>
      </w:r>
    </w:p>
    <w:p>
      <w:r>
        <w:t>Ngã Ba Chín Đô</w:t>
      </w:r>
    </w:p>
    <w:p>
      <w:r>
        <w:t>Kênh Năm Nhạo</w:t>
      </w:r>
    </w:p>
    <w:p>
      <w:r>
        <w:t>1,10</w:t>
      </w:r>
    </w:p>
    <w:p>
      <w:r>
        <w:t>3</w:t>
      </w:r>
    </w:p>
    <w:p>
      <w:r>
        <w:t>Kênh Năm Nhạo</w:t>
      </w:r>
    </w:p>
    <w:p>
      <w:r>
        <w:t>Quốc lộ Nam Sông Hậu</w:t>
      </w:r>
    </w:p>
    <w:p>
      <w:r>
        <w:t>1,10</w:t>
      </w:r>
    </w:p>
    <w:p>
      <w:r>
        <w:t>8</w:t>
      </w:r>
    </w:p>
    <w:p>
      <w:r>
        <w:t>Đường Lương Định Của</w:t>
      </w:r>
    </w:p>
    <w:p>
      <w:r>
        <w:t>5</w:t>
      </w:r>
    </w:p>
    <w:p>
      <w:r>
        <w:t>Ngã 3 Chín Đô</w:t>
      </w:r>
    </w:p>
    <w:p>
      <w:r>
        <w:t>Cống bà Bảy Vườn</w:t>
      </w:r>
    </w:p>
    <w:p>
      <w:r>
        <w:t>1,10</w:t>
      </w:r>
    </w:p>
    <w:p>
      <w:r>
        <w:t>4</w:t>
      </w:r>
    </w:p>
    <w:p>
      <w:r>
        <w:t>Cống bà Bảy Vườn</w:t>
      </w:r>
    </w:p>
    <w:p>
      <w:r>
        <w:t>Ngã 3 Đình Năm ông</w:t>
      </w:r>
    </w:p>
    <w:p>
      <w:r>
        <w:t>1,10</w:t>
      </w:r>
    </w:p>
    <w:p>
      <w:r>
        <w:t>1</w:t>
      </w:r>
    </w:p>
    <w:p>
      <w:r>
        <w:t>Ngã 3 Đình Năm ông</w:t>
      </w:r>
    </w:p>
    <w:p>
      <w:r>
        <w:t>Ngã 4 chợ</w:t>
      </w:r>
    </w:p>
    <w:p>
      <w:r>
        <w:t>1,10</w:t>
      </w:r>
    </w:p>
    <w:p>
      <w:r>
        <w:t>2</w:t>
      </w:r>
    </w:p>
    <w:p>
      <w:r>
        <w:t>Ngã 4 chợ</w:t>
      </w:r>
    </w:p>
    <w:p>
      <w:r>
        <w:t>Hẻm cặp nhà ông Ba Min</w:t>
      </w:r>
    </w:p>
    <w:p>
      <w:r>
        <w:t>1,10</w:t>
      </w:r>
    </w:p>
    <w:p>
      <w:r>
        <w:t>3</w:t>
      </w:r>
    </w:p>
    <w:p>
      <w:r>
        <w:t>Hẻm cặp nhà ông Ba Min</w:t>
      </w:r>
    </w:p>
    <w:p>
      <w:r>
        <w:t>Cầu Tân Lập</w:t>
      </w:r>
    </w:p>
    <w:p>
      <w:r>
        <w:t>1,10</w:t>
      </w:r>
    </w:p>
    <w:p>
      <w:r>
        <w:t>9</w:t>
      </w:r>
    </w:p>
    <w:p>
      <w:r>
        <w:t>Đường Nguyễn Trung Trực</w:t>
      </w:r>
    </w:p>
    <w:p>
      <w:r>
        <w:t>1</w:t>
      </w:r>
    </w:p>
    <w:p>
      <w:r>
        <w:t>Ngã 3 giáp đường Đặng Quang Minh</w:t>
      </w:r>
    </w:p>
    <w:p>
      <w:r>
        <w:t>Cầu Ba Tre (Hết ranh đất trạm quản lý Thủy Nông)</w:t>
      </w:r>
    </w:p>
    <w:p>
      <w:r>
        <w:t>1,10</w:t>
      </w:r>
    </w:p>
    <w:p>
      <w:r>
        <w:t>2</w:t>
      </w:r>
    </w:p>
    <w:p>
      <w:r>
        <w:t>Cầu Ba Tre</w:t>
      </w:r>
    </w:p>
    <w:p>
      <w:r>
        <w:t>Quốc lộ Nam Sông Hậu (ấp 2)</w:t>
      </w:r>
    </w:p>
    <w:p>
      <w:r>
        <w:t>1,10</w:t>
      </w:r>
    </w:p>
    <w:p>
      <w:r>
        <w:t>10</w:t>
      </w:r>
    </w:p>
    <w:p>
      <w:r>
        <w:t>Hẻm đường Nguyễn Trung Trực</w:t>
      </w:r>
    </w:p>
    <w:p>
      <w:r>
        <w:t>1</w:t>
      </w:r>
    </w:p>
    <w:p>
      <w:r>
        <w:t>Đầu đất ông Chín Nghiệp</w:t>
      </w:r>
    </w:p>
    <w:p>
      <w:r>
        <w:t>Suốt tuyến</w:t>
      </w:r>
    </w:p>
    <w:p>
      <w:r>
        <w:t>1,20</w:t>
      </w:r>
    </w:p>
    <w:p>
      <w:r>
        <w:t>2</w:t>
      </w:r>
    </w:p>
    <w:p>
      <w:r>
        <w:t>Đầu đất ông Bảy Nam</w:t>
      </w:r>
    </w:p>
    <w:p>
      <w:r>
        <w:t>Giáp lộ Nam Sông Hậu</w:t>
      </w:r>
    </w:p>
    <w:p>
      <w:r>
        <w:t>1,30</w:t>
      </w:r>
    </w:p>
    <w:p>
      <w:r>
        <w:t>11</w:t>
      </w:r>
    </w:p>
    <w:p>
      <w:r>
        <w:t>Các tuyến lộ đal ấp 1</w:t>
      </w:r>
    </w:p>
    <w:p>
      <w:r>
        <w:t>1</w:t>
      </w:r>
    </w:p>
    <w:p>
      <w:r>
        <w:t>Đường vào Đình Nguyễn Trung Trực</w:t>
      </w:r>
    </w:p>
    <w:p>
      <w:r>
        <w:t>Suốt tuyến</w:t>
      </w:r>
    </w:p>
    <w:p>
      <w:r>
        <w:t>1,10</w:t>
      </w:r>
    </w:p>
    <w:p>
      <w:r>
        <w:t>1</w:t>
      </w:r>
    </w:p>
    <w:p>
      <w:r>
        <w:t>Đường vào Ban chỉ huy quân sự Huyện</w:t>
      </w:r>
    </w:p>
    <w:p>
      <w:r>
        <w:t>Suốt tuyến</w:t>
      </w:r>
    </w:p>
    <w:p>
      <w:r>
        <w:t>1,20</w:t>
      </w:r>
    </w:p>
    <w:p>
      <w:r>
        <w:t>12</w:t>
      </w:r>
    </w:p>
    <w:p>
      <w:r>
        <w:t>Đường xuống bến phà Long Phú đi Đại Ân 1</w:t>
      </w:r>
    </w:p>
    <w:p>
      <w:r>
        <w:t>1</w:t>
      </w:r>
    </w:p>
    <w:p>
      <w:r>
        <w:t>Giao đường vào Ban chỉ huy quân sự Huyện</w:t>
      </w:r>
    </w:p>
    <w:p>
      <w:r>
        <w:t>Suốt tuyến</w:t>
      </w:r>
    </w:p>
    <w:p>
      <w:r>
        <w:t>1,10</w:t>
      </w:r>
    </w:p>
    <w:p>
      <w:r>
        <w:t>13</w:t>
      </w:r>
    </w:p>
    <w:p>
      <w:r>
        <w:t>Đường đal cặp sông Băng Long (ấp 4)</w:t>
      </w:r>
    </w:p>
    <w:p>
      <w:r>
        <w:t>1</w:t>
      </w:r>
    </w:p>
    <w:p>
      <w:r>
        <w:t>Cầu Băng Long (chợ)</w:t>
      </w:r>
    </w:p>
    <w:p>
      <w:r>
        <w:t>Cầu Tân Lập</w:t>
      </w:r>
    </w:p>
    <w:p>
      <w:r>
        <w:t>1,10</w:t>
      </w:r>
    </w:p>
    <w:p>
      <w:r>
        <w:t>3</w:t>
      </w:r>
    </w:p>
    <w:p>
      <w:r>
        <w:t>Cầu Tân Lập</w:t>
      </w:r>
    </w:p>
    <w:p>
      <w:r>
        <w:t>Cầu Khoan Tang</w:t>
      </w:r>
    </w:p>
    <w:p>
      <w:r>
        <w:t>1,10</w:t>
      </w:r>
    </w:p>
    <w:p>
      <w:r>
        <w:t>2</w:t>
      </w:r>
    </w:p>
    <w:p>
      <w:r>
        <w:t>Cầu Băng Long (chợ)</w:t>
      </w:r>
    </w:p>
    <w:p>
      <w:r>
        <w:t>Cầu qua Chùa Hải Long Phước</w:t>
      </w:r>
    </w:p>
    <w:p>
      <w:r>
        <w:t>1,10</w:t>
      </w:r>
    </w:p>
    <w:p>
      <w:r>
        <w:t>14</w:t>
      </w:r>
    </w:p>
    <w:p>
      <w:r>
        <w:t>Đường đal cặp sông Băng Long (ấp 5)</w:t>
      </w:r>
    </w:p>
    <w:p>
      <w:r>
        <w:t>3</w:t>
      </w:r>
    </w:p>
    <w:p>
      <w:r>
        <w:t>Cầu qua Chùa Hải Long Phước</w:t>
      </w:r>
    </w:p>
    <w:p>
      <w:r>
        <w:t>Suốt tuyến</w:t>
      </w:r>
    </w:p>
    <w:p>
      <w:r>
        <w:t>1,10</w:t>
      </w:r>
    </w:p>
    <w:p>
      <w:r>
        <w:t>1</w:t>
      </w:r>
    </w:p>
    <w:p>
      <w:r>
        <w:t>Cầu Băng Long (chợ)</w:t>
      </w:r>
    </w:p>
    <w:p>
      <w:r>
        <w:t>Hết đất nhà máy Mậu Xương</w:t>
      </w:r>
    </w:p>
    <w:p>
      <w:r>
        <w:t>1,10</w:t>
      </w:r>
    </w:p>
    <w:p>
      <w:r>
        <w:t>2</w:t>
      </w:r>
    </w:p>
    <w:p>
      <w:r>
        <w:t>Giáp ranh đất nhà máy Mậu Xương</w:t>
      </w:r>
    </w:p>
    <w:p>
      <w:r>
        <w:t>Cầu Băng Long</w:t>
      </w:r>
    </w:p>
    <w:p>
      <w:r>
        <w:t>1,10</w:t>
      </w:r>
    </w:p>
    <w:p>
      <w:r>
        <w:t>15</w:t>
      </w:r>
    </w:p>
    <w:p>
      <w:r>
        <w:t>Các tuyến hẻm thuộc đường Đoàn Thế Trung</w:t>
      </w:r>
    </w:p>
    <w:p>
      <w:r>
        <w:t>1</w:t>
      </w:r>
    </w:p>
    <w:p>
      <w:r>
        <w:t>Ngã 3 Công An thị trấn</w:t>
      </w:r>
    </w:p>
    <w:p>
      <w:r>
        <w:t>Cầu qua chùa Hải Long Phước</w:t>
      </w:r>
    </w:p>
    <w:p>
      <w:r>
        <w:t>1,10</w:t>
      </w:r>
    </w:p>
    <w:p>
      <w:r>
        <w:t>1</w:t>
      </w:r>
    </w:p>
    <w:p>
      <w:r>
        <w:t>Đầu ranh đất Tư Khương</w:t>
      </w:r>
    </w:p>
    <w:p>
      <w:r>
        <w:t>Suốt tuyến</w:t>
      </w:r>
    </w:p>
    <w:p>
      <w:r>
        <w:t>1,10</w:t>
      </w:r>
    </w:p>
    <w:p>
      <w:r>
        <w:t>1</w:t>
      </w:r>
    </w:p>
    <w:p>
      <w:r>
        <w:t>Đường nội ô Chợ Tân Long (ấp 5)</w:t>
      </w:r>
    </w:p>
    <w:p>
      <w:r>
        <w:t>Suốt tuyến</w:t>
      </w:r>
    </w:p>
    <w:p>
      <w:r>
        <w:t>1,10</w:t>
      </w:r>
    </w:p>
    <w:p>
      <w:r>
        <w:t>1</w:t>
      </w:r>
    </w:p>
    <w:p>
      <w:r>
        <w:t>Hẻm Trường TH Long Phú A</w:t>
      </w:r>
    </w:p>
    <w:p>
      <w:r>
        <w:t>Suốt tuyến</w:t>
      </w:r>
    </w:p>
    <w:p>
      <w:r>
        <w:t>1,10</w:t>
      </w:r>
    </w:p>
    <w:p>
      <w:r>
        <w:t>1</w:t>
      </w:r>
    </w:p>
    <w:p>
      <w:r>
        <w:t>Hẻm tiệm vàng Sơn</w:t>
      </w:r>
    </w:p>
    <w:p>
      <w:r>
        <w:t>Suốt tuyến</w:t>
      </w:r>
    </w:p>
    <w:p>
      <w:r>
        <w:t>1,10</w:t>
      </w:r>
    </w:p>
    <w:p>
      <w:r>
        <w:t>1</w:t>
      </w:r>
    </w:p>
    <w:p>
      <w:r>
        <w:t>Cầu Khoan Tang (cặp Kênh bà Xẩm)</w:t>
      </w:r>
    </w:p>
    <w:p>
      <w:r>
        <w:t>Suốt tuyến</w:t>
      </w:r>
    </w:p>
    <w:p>
      <w:r>
        <w:t>1,10</w:t>
      </w:r>
    </w:p>
    <w:p>
      <w:r>
        <w:t>16</w:t>
      </w:r>
    </w:p>
    <w:p>
      <w:r>
        <w:t>Các tuyến hẻm thuộc đường Đặng Quang Minh</w:t>
      </w:r>
    </w:p>
    <w:p>
      <w:r>
        <w:t>1</w:t>
      </w:r>
    </w:p>
    <w:p>
      <w:r>
        <w:t>Đường nội ô chợ Đập ấp 2</w:t>
      </w:r>
    </w:p>
    <w:p>
      <w:r>
        <w:t>1,10</w:t>
      </w:r>
    </w:p>
    <w:p>
      <w:r>
        <w:t>1</w:t>
      </w:r>
    </w:p>
    <w:p>
      <w:r>
        <w:t>Đường Đặng Quang Minh</w:t>
      </w:r>
    </w:p>
    <w:p>
      <w:r>
        <w:t>Hết đất VLXD Trường Đạt</w:t>
      </w:r>
    </w:p>
    <w:p>
      <w:r>
        <w:t>1,10</w:t>
      </w:r>
    </w:p>
    <w:p>
      <w:r>
        <w:t>1</w:t>
      </w:r>
    </w:p>
    <w:p>
      <w:r>
        <w:t>Đường Đặng Quang Minh</w:t>
      </w:r>
    </w:p>
    <w:p>
      <w:r>
        <w:t>Hết đất Tư Tâm (Đà Lạt 2 cũ)</w:t>
      </w:r>
    </w:p>
    <w:p>
      <w:r>
        <w:t>1,10</w:t>
      </w:r>
    </w:p>
    <w:p>
      <w:r>
        <w:t>1</w:t>
      </w:r>
    </w:p>
    <w:p>
      <w:r>
        <w:t>Khu chăn nuôi cũ</w:t>
      </w:r>
    </w:p>
    <w:p>
      <w:r>
        <w:t>Suốt tuyến</w:t>
      </w:r>
    </w:p>
    <w:p>
      <w:r>
        <w:t>1,10</w:t>
      </w:r>
    </w:p>
    <w:p>
      <w:r>
        <w:t>1</w:t>
      </w:r>
    </w:p>
    <w:p>
      <w:r>
        <w:t>Hẻm cặp trường tiểu học Long Phú C</w:t>
      </w:r>
    </w:p>
    <w:p>
      <w:r>
        <w:t>Suốt tuyến</w:t>
      </w:r>
    </w:p>
    <w:p>
      <w:r>
        <w:t>1,10</w:t>
      </w:r>
    </w:p>
    <w:p>
      <w:r>
        <w:t>17</w:t>
      </w:r>
    </w:p>
    <w:p>
      <w:r>
        <w:t>Đường đal cặp kênh Xáng ấp 3</w:t>
      </w:r>
    </w:p>
    <w:p>
      <w:r>
        <w:t>1</w:t>
      </w:r>
    </w:p>
    <w:p>
      <w:r>
        <w:t>Kênh bà Xẩm</w:t>
      </w:r>
    </w:p>
    <w:p>
      <w:r>
        <w:t>Đường vào trường THCS thị trấn</w:t>
      </w:r>
    </w:p>
    <w:p>
      <w:r>
        <w:t>1,10</w:t>
      </w:r>
    </w:p>
    <w:p>
      <w:r>
        <w:t>2</w:t>
      </w:r>
    </w:p>
    <w:p>
      <w:r>
        <w:t>Đường vào trường THCS thị trấn</w:t>
      </w:r>
    </w:p>
    <w:p>
      <w:r>
        <w:t>Suốt tuyến</w:t>
      </w:r>
    </w:p>
    <w:p>
      <w:r>
        <w:t>1,10</w:t>
      </w:r>
    </w:p>
    <w:p>
      <w:r>
        <w:t>18</w:t>
      </w:r>
    </w:p>
    <w:p>
      <w:r>
        <w:t>Đường vào Trường THCS thị trấn</w:t>
      </w:r>
    </w:p>
    <w:p>
      <w:r>
        <w:t>1</w:t>
      </w:r>
    </w:p>
    <w:p>
      <w:r>
        <w:t>Đường Đặng Quang Minh</w:t>
      </w:r>
    </w:p>
    <w:p>
      <w:r>
        <w:t>Suốt tuyến</w:t>
      </w:r>
    </w:p>
    <w:p>
      <w:r>
        <w:t>1,10</w:t>
      </w:r>
    </w:p>
    <w:p>
      <w:r>
        <w:t>19</w:t>
      </w:r>
    </w:p>
    <w:p>
      <w:r>
        <w:t>Các tuyến hẻm thuộc đường Lương Đình Của</w:t>
      </w:r>
    </w:p>
    <w:p>
      <w:r>
        <w:t>1</w:t>
      </w:r>
    </w:p>
    <w:p>
      <w:r>
        <w:t>Đường vào nhà lồng chợ Long Phú (ấp 3)</w:t>
      </w:r>
    </w:p>
    <w:p>
      <w:r>
        <w:t>1,10</w:t>
      </w:r>
    </w:p>
    <w:p>
      <w:r>
        <w:t>1</w:t>
      </w:r>
    </w:p>
    <w:p>
      <w:r>
        <w:t>Đầu đất Nhà lồng chợ Long Phú (ấp 3)</w:t>
      </w:r>
    </w:p>
    <w:p>
      <w:r>
        <w:t>Hết ranh đất Đình Năm Ông</w:t>
      </w:r>
    </w:p>
    <w:p>
      <w:r>
        <w:t>1,10</w:t>
      </w:r>
    </w:p>
    <w:p>
      <w:r>
        <w:t>1</w:t>
      </w:r>
    </w:p>
    <w:p>
      <w:r>
        <w:t>Hẻm 3 Gà</w:t>
      </w:r>
    </w:p>
    <w:p>
      <w:r>
        <w:t>Suốt tuyến</w:t>
      </w:r>
    </w:p>
    <w:p>
      <w:r>
        <w:t>1,10</w:t>
      </w:r>
    </w:p>
    <w:p>
      <w:r>
        <w:t>1</w:t>
      </w:r>
    </w:p>
    <w:p>
      <w:r>
        <w:t>Cống bà Bảy Vườn (lộ đal)</w:t>
      </w:r>
    </w:p>
    <w:p>
      <w:r>
        <w:t>Giáp đường Đặng Quang Minh</w:t>
      </w:r>
    </w:p>
    <w:p>
      <w:r>
        <w:t>1,10</w:t>
      </w:r>
    </w:p>
    <w:p>
      <w:r>
        <w:t>20</w:t>
      </w:r>
    </w:p>
    <w:p>
      <w:r>
        <w:t>Đường vào chùa Nước Mặn</w:t>
      </w:r>
    </w:p>
    <w:p>
      <w:r>
        <w:t>1</w:t>
      </w:r>
    </w:p>
    <w:p>
      <w:r>
        <w:t>Đường nối ĐT 933 với ĐT 933C</w:t>
      </w:r>
    </w:p>
    <w:p>
      <w:r>
        <w:t>Ranh xã Long Phú</w:t>
      </w:r>
    </w:p>
    <w:p>
      <w:r>
        <w:t>1,10</w:t>
      </w:r>
    </w:p>
    <w:p>
      <w:r>
        <w:t>21</w:t>
      </w:r>
    </w:p>
    <w:p>
      <w:r>
        <w:t>Lộ đal Tà Lời (tên cũ: Lộ dal vào nghĩa địa ấp 4 )</w:t>
      </w:r>
    </w:p>
    <w:p>
      <w:r>
        <w:t>1</w:t>
      </w:r>
    </w:p>
    <w:p>
      <w:r>
        <w:t>Đường tỉnh 933</w:t>
      </w:r>
    </w:p>
    <w:p>
      <w:r>
        <w:t>Hết đất Nhà bà Mai Thị Phương</w:t>
      </w:r>
    </w:p>
    <w:p>
      <w:r>
        <w:t>1,10</w:t>
      </w:r>
    </w:p>
    <w:p>
      <w:r>
        <w:t>1</w:t>
      </w:r>
    </w:p>
    <w:p>
      <w:r>
        <w:t>Đường Tỉnh 933</w:t>
      </w:r>
    </w:p>
    <w:p>
      <w:r>
        <w:t>Ngã 3 nhà ông Mai Dương</w:t>
      </w:r>
    </w:p>
    <w:p>
      <w:r>
        <w:t>1,10</w:t>
      </w:r>
    </w:p>
    <w:p>
      <w:r>
        <w:t>1</w:t>
      </w:r>
    </w:p>
    <w:p>
      <w:r>
        <w:t>Đường Huyện 27</w:t>
      </w:r>
    </w:p>
    <w:p>
      <w:r>
        <w:t>Suốt tuyến</w:t>
      </w:r>
    </w:p>
    <w:p>
      <w:r>
        <w:t>1,10</w:t>
      </w:r>
    </w:p>
    <w:p>
      <w:r>
        <w:t>22</w:t>
      </w:r>
    </w:p>
    <w:p>
      <w:r>
        <w:t>Đường đi ấp Khoan Tang</w:t>
      </w:r>
    </w:p>
    <w:p>
      <w:r>
        <w:t>1</w:t>
      </w:r>
    </w:p>
    <w:p>
      <w:r>
        <w:t>Cầu Khoan Tang</w:t>
      </w:r>
    </w:p>
    <w:p>
      <w:r>
        <w:t>Hết đất nhà ông Thạch Cơm</w:t>
      </w:r>
    </w:p>
    <w:p>
      <w:r>
        <w:t>1,10</w:t>
      </w:r>
    </w:p>
    <w:p>
      <w:r>
        <w:t>23</w:t>
      </w:r>
    </w:p>
    <w:p>
      <w:r>
        <w:t>Đường vòng cung ấp Khoan Tang</w:t>
      </w:r>
    </w:p>
    <w:p>
      <w:r>
        <w:t>1</w:t>
      </w:r>
    </w:p>
    <w:p>
      <w:r>
        <w:t>Giáp ranh đất nhà ông Thạch Cơm</w:t>
      </w:r>
    </w:p>
    <w:p>
      <w:r>
        <w:t>Đường Huyện 27</w:t>
      </w:r>
    </w:p>
    <w:p>
      <w:r>
        <w:t>1,10</w:t>
      </w:r>
    </w:p>
    <w:p>
      <w:r>
        <w:t>1</w:t>
      </w:r>
    </w:p>
    <w:p>
      <w:r>
        <w:t>Giáp ranh đất nhà ông Thạch Cơm</w:t>
      </w:r>
    </w:p>
    <w:p>
      <w:r>
        <w:t>Cầu số 2</w:t>
      </w:r>
    </w:p>
    <w:p>
      <w:r>
        <w:t>1,10</w:t>
      </w:r>
    </w:p>
    <w:p>
      <w:r>
        <w:t>1</w:t>
      </w:r>
    </w:p>
    <w:p>
      <w:r>
        <w:t>Đường qua cầu khu 8</w:t>
      </w:r>
    </w:p>
    <w:p>
      <w:r>
        <w:t>Suốt tuyến</w:t>
      </w:r>
    </w:p>
    <w:p>
      <w:r>
        <w:t>1,10</w:t>
      </w:r>
    </w:p>
    <w:p>
      <w:r>
        <w:t>24</w:t>
      </w:r>
    </w:p>
    <w:p>
      <w:r>
        <w:t>Lộ đal cặp sông Bào Biển đi Tân Hưng</w:t>
      </w:r>
    </w:p>
    <w:p>
      <w:r>
        <w:t>1</w:t>
      </w:r>
    </w:p>
    <w:p>
      <w:r>
        <w:t>Đường huyện 27</w:t>
      </w:r>
    </w:p>
    <w:p>
      <w:r>
        <w:t>Ranh xã Tân Hưng</w:t>
      </w:r>
    </w:p>
    <w:p>
      <w:r>
        <w:t>1,10</w:t>
      </w:r>
    </w:p>
    <w:p>
      <w:r>
        <w:t>25</w:t>
      </w:r>
    </w:p>
    <w:p>
      <w:r>
        <w:t>Lộ đal cặp UBND huyện Long Phú</w:t>
      </w:r>
    </w:p>
    <w:p>
      <w:r>
        <w:t>1</w:t>
      </w:r>
    </w:p>
    <w:p>
      <w:r>
        <w:t>Đường Tỉnh 933</w:t>
      </w:r>
    </w:p>
    <w:p>
      <w:r>
        <w:t>Suốt tuyến</w:t>
      </w:r>
    </w:p>
    <w:p>
      <w:r>
        <w:t>1,10</w:t>
      </w:r>
    </w:p>
    <w:p>
      <w:r>
        <w:t>26</w:t>
      </w:r>
    </w:p>
    <w:p>
      <w:r>
        <w:t>Hẻm cặp nhà văn hóa Khoan Tang</w:t>
      </w:r>
    </w:p>
    <w:p>
      <w:r>
        <w:t>1</w:t>
      </w:r>
    </w:p>
    <w:p>
      <w:r>
        <w:t>Suốt hẻm</w:t>
      </w:r>
    </w:p>
    <w:p>
      <w:r>
        <w:t>1,10</w:t>
      </w:r>
    </w:p>
    <w:p>
      <w:r>
        <w:t>27</w:t>
      </w:r>
    </w:p>
    <w:p>
      <w:r>
        <w:t>Lộ đal ấp 5</w:t>
      </w:r>
    </w:p>
    <w:p>
      <w:r>
        <w:t>1</w:t>
      </w:r>
    </w:p>
    <w:p>
      <w:r>
        <w:t>Đường nối ĐT 933 với ĐT 933C</w:t>
      </w:r>
    </w:p>
    <w:p>
      <w:r>
        <w:t>Sông Băng Long</w:t>
      </w:r>
    </w:p>
    <w:p>
      <w:r>
        <w:t>1,10</w:t>
      </w:r>
    </w:p>
    <w:p>
      <w:r>
        <w:t>II</w:t>
      </w:r>
    </w:p>
    <w:p>
      <w:r>
        <w:t>THỊ TRẤN ĐẠI NGÃI</w:t>
      </w:r>
    </w:p>
    <w:p>
      <w:r>
        <w:t>1</w:t>
      </w:r>
    </w:p>
    <w:p>
      <w:r>
        <w:t>Quốc lộ Nam Sông Hậu (tên cũ: Đường Nam Sông Hậu)</w:t>
      </w:r>
    </w:p>
    <w:p>
      <w:r>
        <w:t>1</w:t>
      </w:r>
    </w:p>
    <w:p>
      <w:r>
        <w:t>Giáp ranh xã Song Phụng</w:t>
      </w:r>
    </w:p>
    <w:p>
      <w:r>
        <w:t>Cầu Đại Ngãi</w:t>
      </w:r>
    </w:p>
    <w:p>
      <w:r>
        <w:t>1,40</w:t>
      </w:r>
    </w:p>
    <w:p>
      <w:r>
        <w:t>2</w:t>
      </w:r>
    </w:p>
    <w:p>
      <w:r>
        <w:t>Quốc lộ 60</w:t>
      </w:r>
    </w:p>
    <w:p>
      <w:r>
        <w:t>1</w:t>
      </w:r>
    </w:p>
    <w:p>
      <w:r>
        <w:t>Ngã tư</w:t>
      </w:r>
    </w:p>
    <w:p>
      <w:r>
        <w:t>(Giao Quốc lộ Nam Sông Hậu)</w:t>
      </w:r>
    </w:p>
    <w:p>
      <w:r>
        <w:t>Cầu Mương Điều</w:t>
      </w:r>
    </w:p>
    <w:p>
      <w:r>
        <w:t>1,30</w:t>
      </w:r>
    </w:p>
    <w:p>
      <w:r>
        <w:t>2</w:t>
      </w:r>
    </w:p>
    <w:p>
      <w:r>
        <w:t>Cầu Mương Điều</w:t>
      </w:r>
    </w:p>
    <w:p>
      <w:r>
        <w:t>Giáp ranh xã Hậu Thạnh</w:t>
      </w:r>
    </w:p>
    <w:p>
      <w:r>
        <w:t>1,30</w:t>
      </w:r>
    </w:p>
    <w:p>
      <w:r>
        <w:t>3</w:t>
      </w:r>
    </w:p>
    <w:p>
      <w:r>
        <w:t>Đường Huyện 20</w:t>
      </w:r>
    </w:p>
    <w:p>
      <w:r>
        <w:t>1</w:t>
      </w:r>
    </w:p>
    <w:p>
      <w:r>
        <w:t>Cầu Mương Điều</w:t>
      </w:r>
    </w:p>
    <w:p>
      <w:r>
        <w:t>Giáp ranh xã Song Phụng</w:t>
      </w:r>
    </w:p>
    <w:p>
      <w:r>
        <w:t>1,25</w:t>
      </w:r>
    </w:p>
    <w:p>
      <w:r>
        <w:t>4</w:t>
      </w:r>
    </w:p>
    <w:p>
      <w:r>
        <w:t>Đường Huyện 22 (Đê tả Sông Saintard)</w:t>
      </w:r>
    </w:p>
    <w:p>
      <w:r>
        <w:t>1</w:t>
      </w:r>
    </w:p>
    <w:p>
      <w:r>
        <w:t>Quốc lộ Nam Sông Hậu</w:t>
      </w:r>
    </w:p>
    <w:p>
      <w:r>
        <w:t>Giáp ranh xã Hậu Thạnh</w:t>
      </w:r>
    </w:p>
    <w:p>
      <w:r>
        <w:t>1,10</w:t>
      </w:r>
    </w:p>
    <w:p>
      <w:r>
        <w:t>5</w:t>
      </w:r>
    </w:p>
    <w:p>
      <w:r>
        <w:t>Các tuyến đường nội ô thị trấn</w:t>
      </w:r>
    </w:p>
    <w:p>
      <w:r>
        <w:t>1</w:t>
      </w:r>
    </w:p>
    <w:p>
      <w:r>
        <w:t>Ngã 3 Vĩnh Thuận</w:t>
      </w:r>
    </w:p>
    <w:p>
      <w:r>
        <w:t>Hẻm Bưu điện</w:t>
      </w:r>
    </w:p>
    <w:p>
      <w:r>
        <w:t>1,20</w:t>
      </w:r>
    </w:p>
    <w:p>
      <w:r>
        <w:t>1</w:t>
      </w:r>
    </w:p>
    <w:p>
      <w:r>
        <w:t>Đường 2 bên nhà lồng chợ Đại Ngãi</w:t>
      </w:r>
    </w:p>
    <w:p>
      <w:r>
        <w:t>1,10</w:t>
      </w:r>
    </w:p>
    <w:p>
      <w:r>
        <w:t>1</w:t>
      </w:r>
    </w:p>
    <w:p>
      <w:r>
        <w:t>Ngã 3 Vĩnh Thuận</w:t>
      </w:r>
    </w:p>
    <w:p>
      <w:r>
        <w:t>Ngã 4 ông Vui (Tên cũ Ngã 4 ông Thép)</w:t>
      </w:r>
    </w:p>
    <w:p>
      <w:r>
        <w:t>1,10</w:t>
      </w:r>
    </w:p>
    <w:p>
      <w:r>
        <w:t>2</w:t>
      </w:r>
    </w:p>
    <w:p>
      <w:r>
        <w:t>Ngã 4 ông Vui (Tên cũ Ngã 4 ông Thép)</w:t>
      </w:r>
    </w:p>
    <w:p>
      <w:r>
        <w:t>Hết ranh đất trạm cấp nước</w:t>
      </w:r>
    </w:p>
    <w:p>
      <w:r>
        <w:t>1,10</w:t>
      </w:r>
    </w:p>
    <w:p>
      <w:r>
        <w:t>1</w:t>
      </w:r>
    </w:p>
    <w:p>
      <w:r>
        <w:t>Ngã 3 Vĩnh Thuận</w:t>
      </w:r>
    </w:p>
    <w:p>
      <w:r>
        <w:t>Ngã 3 Năm Lâm</w:t>
      </w:r>
    </w:p>
    <w:p>
      <w:r>
        <w:t>1,10</w:t>
      </w:r>
    </w:p>
    <w:p>
      <w:r>
        <w:t>1</w:t>
      </w:r>
    </w:p>
    <w:p>
      <w:r>
        <w:t>Ngã 3 Năm Thuận</w:t>
      </w:r>
    </w:p>
    <w:p>
      <w:r>
        <w:t>Hết đất bến phà cũ</w:t>
      </w:r>
    </w:p>
    <w:p>
      <w:r>
        <w:t>1,10</w:t>
      </w:r>
    </w:p>
    <w:p>
      <w:r>
        <w:t>1</w:t>
      </w:r>
    </w:p>
    <w:p>
      <w:r>
        <w:t>Đường cặp Nhà thờ Đại Ngãi</w:t>
      </w:r>
    </w:p>
    <w:p>
      <w:r>
        <w:t>Suốt đường</w:t>
      </w:r>
    </w:p>
    <w:p>
      <w:r>
        <w:t>1,10</w:t>
      </w:r>
    </w:p>
    <w:p>
      <w:r>
        <w:t>1</w:t>
      </w:r>
    </w:p>
    <w:p>
      <w:r>
        <w:t>Đầu ranh đất Bến phà Đại Ngãi</w:t>
      </w:r>
    </w:p>
    <w:p>
      <w:r>
        <w:t>Hết ranh đất UBND thị trấn (Giáp lộ hai chiều)</w:t>
      </w:r>
    </w:p>
    <w:p>
      <w:r>
        <w:t>1,10</w:t>
      </w:r>
    </w:p>
    <w:p>
      <w:r>
        <w:t>1</w:t>
      </w:r>
    </w:p>
    <w:p>
      <w:r>
        <w:t>Các tuyến đường còn lại trong khu vực nhà máy Lợi Dân cũ</w:t>
      </w:r>
    </w:p>
    <w:p>
      <w:r>
        <w:t>1,10</w:t>
      </w:r>
    </w:p>
    <w:p>
      <w:r>
        <w:t>1</w:t>
      </w:r>
    </w:p>
    <w:p>
      <w:r>
        <w:t>Sông Hậu</w:t>
      </w:r>
    </w:p>
    <w:p>
      <w:r>
        <w:t>Hết ranh đất ông Sĩ</w:t>
      </w:r>
    </w:p>
    <w:p>
      <w:r>
        <w:t>1,10</w:t>
      </w:r>
    </w:p>
    <w:p>
      <w:r>
        <w:t>1</w:t>
      </w:r>
    </w:p>
    <w:p>
      <w:r>
        <w:t>Giáp ranh đất ông Sĩ</w:t>
      </w:r>
    </w:p>
    <w:p>
      <w:r>
        <w:t>Ngã 4 (Giao Quốc lộ Nam Sông Hậu)</w:t>
      </w:r>
    </w:p>
    <w:p>
      <w:r>
        <w:t>1,10</w:t>
      </w:r>
    </w:p>
    <w:p>
      <w:r>
        <w:t>6</w:t>
      </w:r>
    </w:p>
    <w:p>
      <w:r>
        <w:t>Đường cặp sông Saintard</w:t>
      </w:r>
    </w:p>
    <w:p>
      <w:r>
        <w:t>1</w:t>
      </w:r>
    </w:p>
    <w:p>
      <w:r>
        <w:t>Đầu ranh đất Bến phà cũ</w:t>
      </w:r>
    </w:p>
    <w:p>
      <w:r>
        <w:t>Hẻm Tây Nam</w:t>
      </w:r>
    </w:p>
    <w:p>
      <w:r>
        <w:t>1,10</w:t>
      </w:r>
    </w:p>
    <w:p>
      <w:r>
        <w:t>2</w:t>
      </w:r>
    </w:p>
    <w:p>
      <w:r>
        <w:t>Hẻm Tây Nam</w:t>
      </w:r>
    </w:p>
    <w:p>
      <w:r>
        <w:t>Hết ranh đất Tư Son</w:t>
      </w:r>
    </w:p>
    <w:p>
      <w:r>
        <w:t>1,10</w:t>
      </w:r>
    </w:p>
    <w:p>
      <w:r>
        <w:t>3</w:t>
      </w:r>
    </w:p>
    <w:p>
      <w:r>
        <w:t>Giáp đất ranh đất Tư Son</w:t>
      </w:r>
    </w:p>
    <w:p>
      <w:r>
        <w:t>Hẻm Bảy Công</w:t>
      </w:r>
    </w:p>
    <w:p>
      <w:r>
        <w:t>1,10</w:t>
      </w:r>
    </w:p>
    <w:p>
      <w:r>
        <w:t>4</w:t>
      </w:r>
    </w:p>
    <w:p>
      <w:r>
        <w:t>Hẻm Bảy Công</w:t>
      </w:r>
    </w:p>
    <w:p>
      <w:r>
        <w:t>Cầu An Đức</w:t>
      </w:r>
    </w:p>
    <w:p>
      <w:r>
        <w:t>1,10</w:t>
      </w:r>
    </w:p>
    <w:p>
      <w:r>
        <w:t>7</w:t>
      </w:r>
    </w:p>
    <w:p>
      <w:r>
        <w:t>Đường xuống bến phà Đại Ngãi</w:t>
      </w:r>
    </w:p>
    <w:p>
      <w:r>
        <w:t>1</w:t>
      </w:r>
    </w:p>
    <w:p>
      <w:r>
        <w:t>Đầu ranh đất bà Hà (Thửa 23 tờ 27)</w:t>
      </w:r>
    </w:p>
    <w:p>
      <w:r>
        <w:t>Giáp Bến phà Đại Ngãi</w:t>
      </w:r>
    </w:p>
    <w:p>
      <w:r>
        <w:t>1,20</w:t>
      </w:r>
    </w:p>
    <w:p>
      <w:r>
        <w:t>8</w:t>
      </w:r>
    </w:p>
    <w:p>
      <w:r>
        <w:t>Các tuyến hẻm nội ô Thị trấn</w:t>
      </w:r>
    </w:p>
    <w:p>
      <w:r>
        <w:t>1</w:t>
      </w:r>
    </w:p>
    <w:p>
      <w:r>
        <w:t>Hẻm cặp tiệm vàng Di Long</w:t>
      </w:r>
    </w:p>
    <w:p>
      <w:r>
        <w:t>Suốt tuyến</w:t>
      </w:r>
    </w:p>
    <w:p>
      <w:r>
        <w:t>1,10</w:t>
      </w:r>
    </w:p>
    <w:p>
      <w:r>
        <w:t>1</w:t>
      </w:r>
    </w:p>
    <w:p>
      <w:r>
        <w:t>Hẻm ông Chà</w:t>
      </w:r>
    </w:p>
    <w:p>
      <w:r>
        <w:t>Suốt tuyến</w:t>
      </w:r>
    </w:p>
    <w:p>
      <w:r>
        <w:t>1,10</w:t>
      </w:r>
    </w:p>
    <w:p>
      <w:r>
        <w:t>1</w:t>
      </w:r>
    </w:p>
    <w:p>
      <w:r>
        <w:t>Hẻm ông Tỷ</w:t>
      </w:r>
    </w:p>
    <w:p>
      <w:r>
        <w:t>Suốt tuyến</w:t>
      </w:r>
    </w:p>
    <w:p>
      <w:r>
        <w:t>1,10</w:t>
      </w:r>
    </w:p>
    <w:p>
      <w:r>
        <w:t>1</w:t>
      </w:r>
    </w:p>
    <w:p>
      <w:r>
        <w:t>Hẻm Ba Ánh</w:t>
      </w:r>
    </w:p>
    <w:p>
      <w:r>
        <w:t>Suốt tuyến</w:t>
      </w:r>
    </w:p>
    <w:p>
      <w:r>
        <w:t>1,10</w:t>
      </w:r>
    </w:p>
    <w:p>
      <w:r>
        <w:t>1</w:t>
      </w:r>
    </w:p>
    <w:p>
      <w:r>
        <w:t>Hẻm Bảy Mol</w:t>
      </w:r>
    </w:p>
    <w:p>
      <w:r>
        <w:t>Suốt tuyến</w:t>
      </w:r>
    </w:p>
    <w:p>
      <w:r>
        <w:t>1,10</w:t>
      </w:r>
    </w:p>
    <w:p>
      <w:r>
        <w:t>1</w:t>
      </w:r>
    </w:p>
    <w:p>
      <w:r>
        <w:t>Hẻm Năm Thắng</w:t>
      </w:r>
    </w:p>
    <w:p>
      <w:r>
        <w:t>Suốt tuyến</w:t>
      </w:r>
    </w:p>
    <w:p>
      <w:r>
        <w:t>1,10</w:t>
      </w:r>
    </w:p>
    <w:p>
      <w:r>
        <w:t>1</w:t>
      </w:r>
    </w:p>
    <w:p>
      <w:r>
        <w:t>Hẻm ông Nu</w:t>
      </w:r>
    </w:p>
    <w:p>
      <w:r>
        <w:t>Suốt tuyến</w:t>
      </w:r>
    </w:p>
    <w:p>
      <w:r>
        <w:t>1,10</w:t>
      </w:r>
    </w:p>
    <w:p>
      <w:r>
        <w:t>1</w:t>
      </w:r>
    </w:p>
    <w:p>
      <w:r>
        <w:t>Hẻm ông Huỳnh</w:t>
      </w:r>
    </w:p>
    <w:p>
      <w:r>
        <w:t>Suốt tuyến</w:t>
      </w:r>
    </w:p>
    <w:p>
      <w:r>
        <w:t>1,10</w:t>
      </w:r>
    </w:p>
    <w:p>
      <w:r>
        <w:t>1</w:t>
      </w:r>
    </w:p>
    <w:p>
      <w:r>
        <w:t>Hẻm Bưu điện</w:t>
      </w:r>
    </w:p>
    <w:p>
      <w:r>
        <w:t>Suốt tuyến</w:t>
      </w:r>
    </w:p>
    <w:p>
      <w:r>
        <w:t>1,10</w:t>
      </w:r>
    </w:p>
    <w:p>
      <w:r>
        <w:t>1</w:t>
      </w:r>
    </w:p>
    <w:p>
      <w:r>
        <w:t>Hẻm Thầy Nghĩa</w:t>
      </w:r>
    </w:p>
    <w:p>
      <w:r>
        <w:t>Suốt tuyến</w:t>
      </w:r>
    </w:p>
    <w:p>
      <w:r>
        <w:t>1,10</w:t>
      </w:r>
    </w:p>
    <w:p>
      <w:r>
        <w:t>1</w:t>
      </w:r>
    </w:p>
    <w:p>
      <w:r>
        <w:t>Hẻm Ba Chấm</w:t>
      </w:r>
    </w:p>
    <w:p>
      <w:r>
        <w:t>Suốt tuyến</w:t>
      </w:r>
    </w:p>
    <w:p>
      <w:r>
        <w:t>1,10</w:t>
      </w:r>
    </w:p>
    <w:p>
      <w:r>
        <w:t>1</w:t>
      </w:r>
    </w:p>
    <w:p>
      <w:r>
        <w:t>Hẻm Ngân hàng</w:t>
      </w:r>
    </w:p>
    <w:p>
      <w:r>
        <w:t>Suốt tuyến</w:t>
      </w:r>
    </w:p>
    <w:p>
      <w:r>
        <w:t>1,10</w:t>
      </w:r>
    </w:p>
    <w:p>
      <w:r>
        <w:t>1</w:t>
      </w:r>
    </w:p>
    <w:p>
      <w:r>
        <w:t>Hẻm Tây Nam</w:t>
      </w:r>
    </w:p>
    <w:p>
      <w:r>
        <w:t>Suốt tuyến</w:t>
      </w:r>
    </w:p>
    <w:p>
      <w:r>
        <w:t>1,10</w:t>
      </w:r>
    </w:p>
    <w:p>
      <w:r>
        <w:t>1</w:t>
      </w:r>
    </w:p>
    <w:p>
      <w:r>
        <w:t>Hẻm Lò Bún</w:t>
      </w:r>
    </w:p>
    <w:p>
      <w:r>
        <w:t>Suốt tuyến</w:t>
      </w:r>
    </w:p>
    <w:p>
      <w:r>
        <w:t>1,10</w:t>
      </w:r>
    </w:p>
    <w:p>
      <w:r>
        <w:t>1</w:t>
      </w:r>
    </w:p>
    <w:p>
      <w:r>
        <w:t>Hẻm Cây Gòn</w:t>
      </w:r>
    </w:p>
    <w:p>
      <w:r>
        <w:t>Suốt tuyến</w:t>
      </w:r>
    </w:p>
    <w:p>
      <w:r>
        <w:t>1,10</w:t>
      </w:r>
    </w:p>
    <w:p>
      <w:r>
        <w:t>1</w:t>
      </w:r>
    </w:p>
    <w:p>
      <w:r>
        <w:t>Hẻm Lợi Dân</w:t>
      </w:r>
    </w:p>
    <w:p>
      <w:r>
        <w:t>Suốt tuyến</w:t>
      </w:r>
    </w:p>
    <w:p>
      <w:r>
        <w:t>1,10</w:t>
      </w:r>
    </w:p>
    <w:p>
      <w:r>
        <w:t>1</w:t>
      </w:r>
    </w:p>
    <w:p>
      <w:r>
        <w:t>Hẻm Bảy Công</w:t>
      </w:r>
    </w:p>
    <w:p>
      <w:r>
        <w:t>Suốt tuyến</w:t>
      </w:r>
    </w:p>
    <w:p>
      <w:r>
        <w:t>1,10</w:t>
      </w:r>
    </w:p>
    <w:p>
      <w:r>
        <w:t>1</w:t>
      </w:r>
    </w:p>
    <w:p>
      <w:r>
        <w:t>Hẻm Điện Thờ Phật Mẫu</w:t>
      </w:r>
    </w:p>
    <w:p>
      <w:r>
        <w:t>Suốt tuyến</w:t>
      </w:r>
    </w:p>
    <w:p>
      <w:r>
        <w:t>1,10</w:t>
      </w:r>
    </w:p>
    <w:p>
      <w:r>
        <w:t>1</w:t>
      </w:r>
    </w:p>
    <w:p>
      <w:r>
        <w:t>Hẻm Tổ Điện Lực</w:t>
      </w:r>
    </w:p>
    <w:p>
      <w:r>
        <w:t>Suốt tuyến</w:t>
      </w:r>
    </w:p>
    <w:p>
      <w:r>
        <w:t>1,10</w:t>
      </w:r>
    </w:p>
    <w:p>
      <w:r>
        <w:t>1</w:t>
      </w:r>
    </w:p>
    <w:p>
      <w:r>
        <w:t>Hẻm Thiên Hậu Cung</w:t>
      </w:r>
    </w:p>
    <w:p>
      <w:r>
        <w:t>Suốt tuyến</w:t>
      </w:r>
    </w:p>
    <w:p>
      <w:r>
        <w:t>1,10</w:t>
      </w:r>
    </w:p>
    <w:p>
      <w:r>
        <w:t>1</w:t>
      </w:r>
    </w:p>
    <w:p>
      <w:r>
        <w:t>Hẻm Đội thuế</w:t>
      </w:r>
    </w:p>
    <w:p>
      <w:r>
        <w:t>Suốt tuyến</w:t>
      </w:r>
    </w:p>
    <w:p>
      <w:r>
        <w:t>1,10</w:t>
      </w:r>
    </w:p>
    <w:p>
      <w:r>
        <w:t>1</w:t>
      </w:r>
    </w:p>
    <w:p>
      <w:r>
        <w:t>Hẻm ông Trạng</w:t>
      </w:r>
    </w:p>
    <w:p>
      <w:r>
        <w:t>Suốt tuyến</w:t>
      </w:r>
    </w:p>
    <w:p>
      <w:r>
        <w:t>1,10</w:t>
      </w:r>
    </w:p>
    <w:p>
      <w:r>
        <w:t>1</w:t>
      </w:r>
    </w:p>
    <w:p>
      <w:r>
        <w:t>Hẻm Hai Mành</w:t>
      </w:r>
    </w:p>
    <w:p>
      <w:r>
        <w:t>Suốt tuyến</w:t>
      </w:r>
    </w:p>
    <w:p>
      <w:r>
        <w:t>1,10</w:t>
      </w:r>
    </w:p>
    <w:p>
      <w:r>
        <w:t>1</w:t>
      </w:r>
    </w:p>
    <w:p>
      <w:r>
        <w:t>Hẻm ông Hợp</w:t>
      </w:r>
    </w:p>
    <w:p>
      <w:r>
        <w:t>Suốt tuyến</w:t>
      </w:r>
    </w:p>
    <w:p>
      <w:r>
        <w:t>1,10</w:t>
      </w:r>
    </w:p>
    <w:p>
      <w:r>
        <w:t>1</w:t>
      </w:r>
    </w:p>
    <w:p>
      <w:r>
        <w:t>Hẻm nhà ông Bọ</w:t>
      </w:r>
    </w:p>
    <w:p>
      <w:r>
        <w:t>Hết nhà ông Vũ</w:t>
      </w:r>
    </w:p>
    <w:p>
      <w:r>
        <w:t>1,10</w:t>
      </w:r>
    </w:p>
    <w:p>
      <w:r>
        <w:t>1</w:t>
      </w:r>
    </w:p>
    <w:p>
      <w:r>
        <w:t>Bến phà Đại Ngãi</w:t>
      </w:r>
    </w:p>
    <w:p>
      <w:r>
        <w:t>Giáp ranh xã Song Phụng</w:t>
      </w:r>
    </w:p>
    <w:p>
      <w:r>
        <w:t>1,25</w:t>
      </w:r>
    </w:p>
    <w:p>
      <w:r>
        <w:t>1</w:t>
      </w:r>
    </w:p>
    <w:p>
      <w:r>
        <w:t>Hẻm Ba Ngọt</w:t>
      </w:r>
    </w:p>
    <w:p>
      <w:r>
        <w:t>Suốt tuyến</w:t>
      </w:r>
    </w:p>
    <w:p>
      <w:r>
        <w:t>1,10</w:t>
      </w:r>
    </w:p>
    <w:p>
      <w:r>
        <w:t>1</w:t>
      </w:r>
    </w:p>
    <w:p>
      <w:r>
        <w:t>Hẻm Ba Ngọt</w:t>
      </w:r>
    </w:p>
    <w:p>
      <w:r>
        <w:t>Đường vào trường Mẫu Giáo</w:t>
      </w:r>
    </w:p>
    <w:p>
      <w:r>
        <w:t>1,10</w:t>
      </w:r>
    </w:p>
    <w:p>
      <w:r>
        <w:t>1</w:t>
      </w:r>
    </w:p>
    <w:p>
      <w:r>
        <w:t>Đường vào trường Mẫu Giáo</w:t>
      </w:r>
    </w:p>
    <w:p>
      <w:r>
        <w:t>Hết ranh đất Trường Tiểu học Đại Ngãi A</w:t>
      </w:r>
    </w:p>
    <w:p>
      <w:r>
        <w:t>1,10</w:t>
      </w:r>
    </w:p>
    <w:p>
      <w:r>
        <w:t>1</w:t>
      </w:r>
    </w:p>
    <w:p>
      <w:r>
        <w:t>Giáp ranh Trường Tiểu học Đại Ngãi A</w:t>
      </w:r>
    </w:p>
    <w:p>
      <w:r>
        <w:t>Hết đất ông Võ Văn Hai</w:t>
      </w:r>
    </w:p>
    <w:p>
      <w:r>
        <w:t>1,10</w:t>
      </w:r>
    </w:p>
    <w:p>
      <w:r>
        <w:t>9</w:t>
      </w:r>
    </w:p>
    <w:p>
      <w:r>
        <w:t>Các đường còn lại</w:t>
      </w:r>
    </w:p>
    <w:p>
      <w:r>
        <w:t>1</w:t>
      </w:r>
    </w:p>
    <w:p>
      <w:r>
        <w:t>Đường vào bãi rác</w:t>
      </w:r>
    </w:p>
    <w:p>
      <w:r>
        <w:t>Suốt tuyến</w:t>
      </w:r>
    </w:p>
    <w:p>
      <w:r>
        <w:t>1,25</w:t>
      </w:r>
    </w:p>
    <w:p>
      <w:r>
        <w:t>1</w:t>
      </w:r>
    </w:p>
    <w:p>
      <w:r>
        <w:t>Cầu Mương Điều</w:t>
      </w:r>
    </w:p>
    <w:p>
      <w:r>
        <w:t>Giáp ranh xã Song Phụng</w:t>
      </w:r>
    </w:p>
    <w:p>
      <w:r>
        <w:t>1,10</w:t>
      </w:r>
    </w:p>
    <w:p>
      <w:r>
        <w:t>1</w:t>
      </w:r>
    </w:p>
    <w:p>
      <w:r>
        <w:t>Đầu ranh đất ông Tư Đền</w:t>
      </w:r>
    </w:p>
    <w:p>
      <w:r>
        <w:t>Cầu Tư Huệ</w:t>
      </w:r>
    </w:p>
    <w:p>
      <w:r>
        <w:t>1,10</w:t>
      </w:r>
    </w:p>
    <w:p>
      <w:r>
        <w:t>1</w:t>
      </w:r>
    </w:p>
    <w:p>
      <w:r>
        <w:t>Đường bầu tròn ấp An Đức</w:t>
      </w:r>
    </w:p>
    <w:p>
      <w:r>
        <w:t>Suốt tuyến</w:t>
      </w:r>
    </w:p>
    <w:p>
      <w:r>
        <w:t>1,10</w:t>
      </w:r>
    </w:p>
    <w:p>
      <w:r>
        <w:t>1</w:t>
      </w:r>
    </w:p>
    <w:p>
      <w:r>
        <w:t>Lộ ông Hàm</w:t>
      </w:r>
    </w:p>
    <w:p>
      <w:r>
        <w:t>Suốt tuyến</w:t>
      </w:r>
    </w:p>
    <w:p>
      <w:r>
        <w:t>1,25</w:t>
      </w:r>
    </w:p>
    <w:p>
      <w:r>
        <w:t>1</w:t>
      </w:r>
    </w:p>
    <w:p>
      <w:r>
        <w:t>Lộ bà Xã Vĩ</w:t>
      </w:r>
    </w:p>
    <w:p>
      <w:r>
        <w:t>Suốt tuyến</w:t>
      </w:r>
    </w:p>
    <w:p>
      <w:r>
        <w:t>1,10</w:t>
      </w:r>
    </w:p>
    <w:p>
      <w:r>
        <w:t>10</w:t>
      </w:r>
    </w:p>
    <w:p>
      <w:r>
        <w:t>Lộ Hai Trệt</w:t>
      </w:r>
    </w:p>
    <w:p>
      <w:r>
        <w:t>1</w:t>
      </w:r>
    </w:p>
    <w:p>
      <w:r>
        <w:t>Đường Huyện 20</w:t>
      </w:r>
    </w:p>
    <w:p>
      <w:r>
        <w:t>Giáp ranh xã An Mỹ, Huyện Kế Sách</w:t>
      </w:r>
    </w:p>
    <w:p>
      <w:r>
        <w:t>1,10</w:t>
      </w:r>
    </w:p>
    <w:p>
      <w:r>
        <w:t>11</w:t>
      </w:r>
    </w:p>
    <w:p>
      <w:r>
        <w:t>Lộ Hai Thế</w:t>
      </w:r>
    </w:p>
    <w:p>
      <w:r>
        <w:t>1</w:t>
      </w:r>
    </w:p>
    <w:p>
      <w:r>
        <w:t>Giáp ranh đất nhà Hai Thế (Giáp lộ cặp Ranh mương Điều)</w:t>
      </w:r>
    </w:p>
    <w:p>
      <w:r>
        <w:t>Hết ranh đất ông Nguyễn Văn Em</w:t>
      </w:r>
    </w:p>
    <w:p>
      <w:r>
        <w:t>1,10</w:t>
      </w:r>
    </w:p>
    <w:p>
      <w:r>
        <w:t>12</w:t>
      </w:r>
    </w:p>
    <w:p>
      <w:r>
        <w:t>Lộ Ông Hiệu</w:t>
      </w:r>
    </w:p>
    <w:p>
      <w:r>
        <w:t>1</w:t>
      </w:r>
    </w:p>
    <w:p>
      <w:r>
        <w:t>Đường Huyện 20</w:t>
      </w:r>
    </w:p>
    <w:p>
      <w:r>
        <w:t>Hết ranh đất ông Nguyễn Văn Mê</w:t>
      </w:r>
    </w:p>
    <w:p>
      <w:r>
        <w:t>1,10</w:t>
      </w:r>
    </w:p>
    <w:p>
      <w:r>
        <w:t>13</w:t>
      </w:r>
    </w:p>
    <w:p>
      <w:r>
        <w:t>Lộ rạch bà Phụng</w:t>
      </w:r>
    </w:p>
    <w:p>
      <w:r>
        <w:t>1</w:t>
      </w:r>
    </w:p>
    <w:p>
      <w:r>
        <w:t>Cầu ông Sơn Tam</w:t>
      </w:r>
    </w:p>
    <w:p>
      <w:r>
        <w:t>Hết ranh đất ông Ba Tân</w:t>
      </w:r>
    </w:p>
    <w:p>
      <w:r>
        <w:t>1,10</w:t>
      </w:r>
    </w:p>
    <w:p>
      <w:r>
        <w:t>2</w:t>
      </w:r>
    </w:p>
    <w:p>
      <w:r>
        <w:t>Giáp ranh đất ông Ba Tân</w:t>
      </w:r>
    </w:p>
    <w:p>
      <w:r>
        <w:t>Đường vào Bãi Rác</w:t>
      </w:r>
    </w:p>
    <w:p>
      <w:r>
        <w:t>1,25</w:t>
      </w:r>
    </w:p>
    <w:p>
      <w:r>
        <w:t>III</w:t>
      </w:r>
    </w:p>
    <w:p>
      <w:r>
        <w:t>XÃ SONG PHỤNG</w:t>
      </w:r>
    </w:p>
    <w:p>
      <w:r>
        <w:t>1</w:t>
      </w:r>
    </w:p>
    <w:p>
      <w:r>
        <w:t>Quốc lộ Nam Sông Hậu</w:t>
      </w:r>
    </w:p>
    <w:p>
      <w:r>
        <w:t>KV1-VT2</w:t>
      </w:r>
    </w:p>
    <w:p>
      <w:r>
        <w:t>Cầu Rạch Mọp</w:t>
      </w:r>
    </w:p>
    <w:p>
      <w:r>
        <w:t>Hết ranh đất ông Hồ Văn Quân</w:t>
      </w:r>
    </w:p>
    <w:p>
      <w:r>
        <w:t>1,30</w:t>
      </w:r>
    </w:p>
    <w:p>
      <w:r>
        <w:t>KV1-VT1</w:t>
      </w:r>
    </w:p>
    <w:p>
      <w:r>
        <w:t>Giáp ranh đất ông Hồ Văn Quân</w:t>
      </w:r>
    </w:p>
    <w:p>
      <w:r>
        <w:t>Giáp ranh thị trấn Đại Ngãi</w:t>
      </w:r>
    </w:p>
    <w:p>
      <w:r>
        <w:t>1,30</w:t>
      </w:r>
    </w:p>
    <w:p>
      <w:r>
        <w:t>2</w:t>
      </w:r>
    </w:p>
    <w:p>
      <w:r>
        <w:t>Đường Huyện 20 (Lộ Khu 4)</w:t>
      </w:r>
    </w:p>
    <w:p>
      <w:r>
        <w:t>KV2-VT1</w:t>
      </w:r>
    </w:p>
    <w:p>
      <w:r>
        <w:t>Quốc lộ Nam Sông Hậu</w:t>
      </w:r>
    </w:p>
    <w:p>
      <w:r>
        <w:t>Cầu Trường Tiền</w:t>
      </w:r>
    </w:p>
    <w:p>
      <w:r>
        <w:t>1,30</w:t>
      </w:r>
    </w:p>
    <w:p>
      <w:r>
        <w:t>KV2-VT2</w:t>
      </w:r>
    </w:p>
    <w:p>
      <w:r>
        <w:t>Cầu Trường Tiền</w:t>
      </w:r>
    </w:p>
    <w:p>
      <w:r>
        <w:t>Giáp ranh TT. Đại Ngãi (cặp rạch Mương Điều)</w:t>
      </w:r>
    </w:p>
    <w:p>
      <w:r>
        <w:t>1,30</w:t>
      </w:r>
    </w:p>
    <w:p>
      <w:r>
        <w:t>3</w:t>
      </w:r>
    </w:p>
    <w:p>
      <w:r>
        <w:t>Các tuyến đường khu vực Trung tâm xã</w:t>
      </w:r>
    </w:p>
    <w:p>
      <w:r>
        <w:t>KV2-VT1</w:t>
      </w:r>
    </w:p>
    <w:p>
      <w:r>
        <w:t>Quốc lộ Nam Sông Hậu</w:t>
      </w:r>
    </w:p>
    <w:p>
      <w:r>
        <w:t>Hết đất Bến đò Nhơn Mỹ</w:t>
      </w:r>
    </w:p>
    <w:p>
      <w:r>
        <w:t>1,20</w:t>
      </w:r>
    </w:p>
    <w:p>
      <w:r>
        <w:t>KV2-VT2</w:t>
      </w:r>
    </w:p>
    <w:p>
      <w:r>
        <w:t>Cầu Rạch Mọp</w:t>
      </w:r>
    </w:p>
    <w:p>
      <w:r>
        <w:t>Đầu Vàm Song Phụng (trường TH, THCS)</w:t>
      </w:r>
    </w:p>
    <w:p>
      <w:r>
        <w:t>1,20</w:t>
      </w:r>
    </w:p>
    <w:p>
      <w:r>
        <w:t>4</w:t>
      </w:r>
    </w:p>
    <w:p>
      <w:r>
        <w:t>Đường đal còn lại</w:t>
      </w:r>
    </w:p>
    <w:p>
      <w:r>
        <w:t>KV2-VT3</w:t>
      </w:r>
    </w:p>
    <w:p>
      <w:r>
        <w:t>Cầu Trường Tiền</w:t>
      </w:r>
    </w:p>
    <w:p>
      <w:r>
        <w:t>Giáp ranh xã An Mỹ - Huyện Kế Sách</w:t>
      </w:r>
    </w:p>
    <w:p>
      <w:r>
        <w:t>1,20</w:t>
      </w:r>
    </w:p>
    <w:p>
      <w:r>
        <w:t>KV2-VT3</w:t>
      </w:r>
    </w:p>
    <w:p>
      <w:r>
        <w:t>Đầu Vàm Song Phụng (Trường TH, THCS)</w:t>
      </w:r>
    </w:p>
    <w:p>
      <w:r>
        <w:t>Giáp ranh TT. Đại Ngãi</w:t>
      </w:r>
    </w:p>
    <w:p>
      <w:r>
        <w:t>1,20</w:t>
      </w:r>
    </w:p>
    <w:p>
      <w:r>
        <w:t>5</w:t>
      </w:r>
    </w:p>
    <w:p>
      <w:r>
        <w:t>Lộ hướng Đông ấp Phụng Sơn</w:t>
      </w:r>
    </w:p>
    <w:p>
      <w:r>
        <w:t>KV2-VT3</w:t>
      </w:r>
    </w:p>
    <w:p>
      <w:r>
        <w:t>Suốt tuyến</w:t>
      </w:r>
    </w:p>
    <w:p>
      <w:r>
        <w:t>1,20</w:t>
      </w:r>
    </w:p>
    <w:p>
      <w:r>
        <w:t>6</w:t>
      </w:r>
    </w:p>
    <w:p>
      <w:r>
        <w:t>Lộ Rạch Bần</w:t>
      </w:r>
    </w:p>
    <w:p>
      <w:r>
        <w:t>KV2-VT3</w:t>
      </w:r>
    </w:p>
    <w:p>
      <w:r>
        <w:t>Cầu Rạch Bần</w:t>
      </w:r>
    </w:p>
    <w:p>
      <w:r>
        <w:t>Hết đất ông Nguyễn Văn Chải</w:t>
      </w:r>
    </w:p>
    <w:p>
      <w:r>
        <w:t>1,20</w:t>
      </w:r>
    </w:p>
    <w:p>
      <w:r>
        <w:t>7</w:t>
      </w:r>
    </w:p>
    <w:p>
      <w:r>
        <w:t>Lộ Rạch Củi</w:t>
      </w:r>
    </w:p>
    <w:p>
      <w:r>
        <w:t>KV2-VT3</w:t>
      </w:r>
    </w:p>
    <w:p>
      <w:r>
        <w:t>Cầu Rạch Củi</w:t>
      </w:r>
    </w:p>
    <w:p>
      <w:r>
        <w:t>Hết đất ông Lê Hồng Khánh</w:t>
      </w:r>
    </w:p>
    <w:p>
      <w:r>
        <w:t>1,20</w:t>
      </w:r>
    </w:p>
    <w:p>
      <w:r>
        <w:t>8</w:t>
      </w:r>
    </w:p>
    <w:p>
      <w:r>
        <w:t>Lộ Phụng Sơn - Phụng Tường</w:t>
      </w:r>
    </w:p>
    <w:p>
      <w:r>
        <w:t>KV2-VT3</w:t>
      </w:r>
    </w:p>
    <w:p>
      <w:r>
        <w:t>Quốc lộ Nam Sông hậu</w:t>
      </w:r>
    </w:p>
    <w:p>
      <w:r>
        <w:t>Lộ hướng Đông ấp Phụng Sơn</w:t>
      </w:r>
    </w:p>
    <w:p>
      <w:r>
        <w:t>1,20</w:t>
      </w:r>
    </w:p>
    <w:p>
      <w:r>
        <w:t>9</w:t>
      </w:r>
    </w:p>
    <w:p>
      <w:r>
        <w:t>Lộ cặp sông Trường Tiền đến Rạch Mộp</w:t>
      </w:r>
    </w:p>
    <w:p>
      <w:r>
        <w:t>KV2-VT3</w:t>
      </w:r>
    </w:p>
    <w:p>
      <w:r>
        <w:t>Sông Trường Tiền</w:t>
      </w:r>
    </w:p>
    <w:p>
      <w:r>
        <w:t>Cầu Rạch Mọp</w:t>
      </w:r>
    </w:p>
    <w:p>
      <w:r>
        <w:t>1,20</w:t>
      </w:r>
    </w:p>
    <w:p>
      <w:r>
        <w:t>10</w:t>
      </w:r>
    </w:p>
    <w:p>
      <w:r>
        <w:t>Lộ Năm Nhát</w:t>
      </w:r>
    </w:p>
    <w:p>
      <w:r>
        <w:t>KV2-VT3</w:t>
      </w:r>
    </w:p>
    <w:p>
      <w:r>
        <w:t>Lộ Song Phụng Hướng Tây</w:t>
      </w:r>
    </w:p>
    <w:p>
      <w:r>
        <w:t>Hết đất ông Nguyễn Hoàng Chắc</w:t>
      </w:r>
    </w:p>
    <w:p>
      <w:r>
        <w:t>1,20</w:t>
      </w:r>
    </w:p>
    <w:p>
      <w:r>
        <w:t>IV</w:t>
      </w:r>
    </w:p>
    <w:p>
      <w:r>
        <w:t>XÃ HẬU THẠNH</w:t>
      </w:r>
    </w:p>
    <w:p>
      <w:r>
        <w:t>1</w:t>
      </w:r>
    </w:p>
    <w:p>
      <w:r>
        <w:t>Quốc Lộ 60</w:t>
      </w:r>
    </w:p>
    <w:p>
      <w:r>
        <w:t>KV1-VT1</w:t>
      </w:r>
    </w:p>
    <w:p>
      <w:r>
        <w:t>Giáp ranh xã Trường Khánh</w:t>
      </w:r>
    </w:p>
    <w:p>
      <w:r>
        <w:t>Giáp ranh thị trấn Đại Ngãi</w:t>
      </w:r>
    </w:p>
    <w:p>
      <w:r>
        <w:t>1,10</w:t>
      </w:r>
    </w:p>
    <w:p>
      <w:r>
        <w:t>2</w:t>
      </w:r>
    </w:p>
    <w:p>
      <w:r>
        <w:t>Đường Huyện 21</w:t>
      </w:r>
    </w:p>
    <w:p>
      <w:r>
        <w:t>KV2-VT1</w:t>
      </w:r>
    </w:p>
    <w:p>
      <w:r>
        <w:t>Giáp ranh xã An Mỹ - huyện Kế Sách</w:t>
      </w:r>
    </w:p>
    <w:p>
      <w:r>
        <w:t>Quốc lộ 60 (Gần UBND xã)</w:t>
      </w:r>
    </w:p>
    <w:p>
      <w:r>
        <w:t>1,10</w:t>
      </w:r>
    </w:p>
    <w:p>
      <w:r>
        <w:t>KV2-VT2</w:t>
      </w:r>
    </w:p>
    <w:p>
      <w:r>
        <w:t>Quốc lộ 60 (Gần UBND xã)</w:t>
      </w:r>
    </w:p>
    <w:p>
      <w:r>
        <w:t>Hết ranh đất ông Trần Văn Dài</w:t>
      </w:r>
    </w:p>
    <w:p>
      <w:r>
        <w:t>1,10</w:t>
      </w:r>
    </w:p>
    <w:p>
      <w:r>
        <w:t>KV2-VT3</w:t>
      </w:r>
    </w:p>
    <w:p>
      <w:r>
        <w:t>Giáp ranh đất ông Trần Văn Dài</w:t>
      </w:r>
    </w:p>
    <w:p>
      <w:r>
        <w:t>Lộ đal ấp Chùa Ông</w:t>
      </w:r>
    </w:p>
    <w:p>
      <w:r>
        <w:t>1,20</w:t>
      </w:r>
    </w:p>
    <w:p>
      <w:r>
        <w:t>3</w:t>
      </w:r>
    </w:p>
    <w:p>
      <w:r>
        <w:t>Đường Huyện 22 (Đê tả Sông Saintard)</w:t>
      </w:r>
    </w:p>
    <w:p>
      <w:r>
        <w:t>Giáp ranh thị trấn Đại Ngãi</w:t>
      </w:r>
    </w:p>
    <w:p>
      <w:r>
        <w:t>Cống Rạch Thép</w:t>
      </w:r>
    </w:p>
    <w:p>
      <w:r>
        <w:t>1,10</w:t>
      </w:r>
    </w:p>
    <w:p>
      <w:r>
        <w:t>KV2-VT3</w:t>
      </w:r>
    </w:p>
    <w:p>
      <w:r>
        <w:t>Cống Rạch Thép</w:t>
      </w:r>
    </w:p>
    <w:p>
      <w:r>
        <w:t>Giáp ranh xã Phú Hữu (Cống Bồng Bồng)</w:t>
      </w:r>
    </w:p>
    <w:p>
      <w:r>
        <w:t>1,20</w:t>
      </w:r>
    </w:p>
    <w:p>
      <w:r>
        <w:t>4</w:t>
      </w:r>
    </w:p>
    <w:p>
      <w:r>
        <w:t>Đường cặp Kênh Cây Dương</w:t>
      </w:r>
    </w:p>
    <w:p>
      <w:r>
        <w:t>KV2-VT2</w:t>
      </w:r>
    </w:p>
    <w:p>
      <w:r>
        <w:t>Ngã ba Cây Dương</w:t>
      </w:r>
    </w:p>
    <w:p>
      <w:r>
        <w:t>Giáp ranh xã Phú Hữu</w:t>
      </w:r>
    </w:p>
    <w:p>
      <w:r>
        <w:t>1,10</w:t>
      </w:r>
    </w:p>
    <w:p>
      <w:r>
        <w:t>5</w:t>
      </w:r>
    </w:p>
    <w:p>
      <w:r>
        <w:t>Đường đal</w:t>
      </w:r>
    </w:p>
    <w:p>
      <w:r>
        <w:t>KV2-VT2</w:t>
      </w:r>
    </w:p>
    <w:p>
      <w:r>
        <w:t>Giáp ranh đất ông Trần Văn Dài</w:t>
      </w:r>
    </w:p>
    <w:p>
      <w:r>
        <w:t>Ngã ba Cây Dương</w:t>
      </w:r>
    </w:p>
    <w:p>
      <w:r>
        <w:t>1,10</w:t>
      </w:r>
    </w:p>
    <w:p>
      <w:r>
        <w:t>KV2-VT1</w:t>
      </w:r>
    </w:p>
    <w:p>
      <w:r>
        <w:t>Cầu số 3 (Giáp Quốc lộ 60)</w:t>
      </w:r>
    </w:p>
    <w:p>
      <w:r>
        <w:t>Hết đất Chùa Bà Áp Phố</w:t>
      </w:r>
    </w:p>
    <w:p>
      <w:r>
        <w:t>1,10</w:t>
      </w:r>
    </w:p>
    <w:p>
      <w:r>
        <w:t>KV2-VT3</w:t>
      </w:r>
    </w:p>
    <w:p>
      <w:r>
        <w:t>Giáp đất Chùa Bà Áp Phố</w:t>
      </w:r>
    </w:p>
    <w:p>
      <w:r>
        <w:t>Giáp ranh thị trấn Đại Ngãi</w:t>
      </w:r>
    </w:p>
    <w:p>
      <w:r>
        <w:t>1,20</w:t>
      </w:r>
    </w:p>
    <w:p>
      <w:r>
        <w:t>KV2-VT3</w:t>
      </w:r>
    </w:p>
    <w:p>
      <w:r>
        <w:t>Ngã ba Cây Dương</w:t>
      </w:r>
    </w:p>
    <w:p>
      <w:r>
        <w:t>Cầu Đình Phố</w:t>
      </w:r>
    </w:p>
    <w:p>
      <w:r>
        <w:t>1,20</w:t>
      </w:r>
    </w:p>
    <w:p>
      <w:r>
        <w:t>KV2-VT3</w:t>
      </w:r>
    </w:p>
    <w:p>
      <w:r>
        <w:t>Cầu Đình Phố</w:t>
      </w:r>
    </w:p>
    <w:p>
      <w:r>
        <w:t>Giao lộ cặp Kênh Cây Dương</w:t>
      </w:r>
    </w:p>
    <w:p>
      <w:r>
        <w:t>1,20</w:t>
      </w:r>
    </w:p>
    <w:p>
      <w:r>
        <w:t>KV2-VT3</w:t>
      </w:r>
    </w:p>
    <w:p>
      <w:r>
        <w:t>Giáp cầu ông Hai Thứ</w:t>
      </w:r>
    </w:p>
    <w:p>
      <w:r>
        <w:t>Hết đất ông Lý Văn Tiếp</w:t>
      </w:r>
    </w:p>
    <w:p>
      <w:r>
        <w:t>1,20</w:t>
      </w:r>
    </w:p>
    <w:p>
      <w:r>
        <w:t>KV2-VT3</w:t>
      </w:r>
    </w:p>
    <w:p>
      <w:r>
        <w:t>Cống rạch Thép</w:t>
      </w:r>
    </w:p>
    <w:p>
      <w:r>
        <w:t>Cống Bồng Bồng</w:t>
      </w:r>
    </w:p>
    <w:p>
      <w:r>
        <w:t>1,20</w:t>
      </w:r>
    </w:p>
    <w:p>
      <w:r>
        <w:t>V</w:t>
      </w:r>
    </w:p>
    <w:p>
      <w:r>
        <w:t>XÃ TRƯỜNG KHÁNH</w:t>
      </w:r>
    </w:p>
    <w:p>
      <w:r>
        <w:t>1</w:t>
      </w:r>
    </w:p>
    <w:p>
      <w:r>
        <w:t>Quốc lộ 60</w:t>
      </w:r>
    </w:p>
    <w:p>
      <w:r>
        <w:t>KV2-VT1</w:t>
      </w:r>
    </w:p>
    <w:p>
      <w:r>
        <w:t>Giáp ranh xã Hậu Thạnh</w:t>
      </w:r>
    </w:p>
    <w:p>
      <w:r>
        <w:t>Hết đất Trường Trung học cơ sở Dương Kỳ Hiệp</w:t>
      </w:r>
    </w:p>
    <w:p>
      <w:r>
        <w:t>1,10</w:t>
      </w:r>
    </w:p>
    <w:p>
      <w:r>
        <w:t>KV1-VT3</w:t>
      </w:r>
    </w:p>
    <w:p>
      <w:r>
        <w:t>Giáp đất Trường Trung học cơ sở Dương Kỳ Hiệp</w:t>
      </w:r>
    </w:p>
    <w:p>
      <w:r>
        <w:t>Giao Đường Tỉnh 932D (Giao Hương lộ 20 cũ)</w:t>
      </w:r>
    </w:p>
    <w:p>
      <w:r>
        <w:t>1,10</w:t>
      </w:r>
    </w:p>
    <w:p>
      <w:r>
        <w:t>KV1-VT1</w:t>
      </w:r>
    </w:p>
    <w:p>
      <w:r>
        <w:t>Giao Đường Tỉnh 932D (Hương lộ 20 cũ)</w:t>
      </w:r>
    </w:p>
    <w:p>
      <w:r>
        <w:t>Cầu Trường Khánh</w:t>
      </w:r>
    </w:p>
    <w:p>
      <w:r>
        <w:t>1,10</w:t>
      </w:r>
    </w:p>
    <w:p>
      <w:r>
        <w:t>KV1-VT2</w:t>
      </w:r>
    </w:p>
    <w:p>
      <w:r>
        <w:t>Cầu Trường Khánh</w:t>
      </w:r>
    </w:p>
    <w:p>
      <w:r>
        <w:t>Giáp ranh TP Sóc Trăng</w:t>
      </w:r>
    </w:p>
    <w:p>
      <w:r>
        <w:t>1,10</w:t>
      </w:r>
    </w:p>
    <w:p>
      <w:r>
        <w:t>2</w:t>
      </w:r>
    </w:p>
    <w:p>
      <w:r>
        <w:t>Đường tỉnh 932D</w:t>
      </w:r>
    </w:p>
    <w:p>
      <w:r>
        <w:t>KV2-VT1</w:t>
      </w:r>
    </w:p>
    <w:p>
      <w:r>
        <w:t>Giao Quốc lộ 60</w:t>
      </w:r>
    </w:p>
    <w:p>
      <w:r>
        <w:t>Cầu Thanh Niên Trường Thành B</w:t>
      </w:r>
    </w:p>
    <w:p>
      <w:r>
        <w:t>1,40</w:t>
      </w:r>
    </w:p>
    <w:p>
      <w:r>
        <w:t>KV2-VT2</w:t>
      </w:r>
    </w:p>
    <w:p>
      <w:r>
        <w:t>Cầu Thanh Niên Trường Thành B</w:t>
      </w:r>
    </w:p>
    <w:p>
      <w:r>
        <w:t>Kênh 30/4</w:t>
      </w:r>
    </w:p>
    <w:p>
      <w:r>
        <w:t>1,40</w:t>
      </w:r>
    </w:p>
    <w:p>
      <w:r>
        <w:t>3</w:t>
      </w:r>
    </w:p>
    <w:p>
      <w:r>
        <w:t>Đường cặp hông chợ</w:t>
      </w:r>
    </w:p>
    <w:p>
      <w:r>
        <w:t>KV1-VT1</w:t>
      </w:r>
    </w:p>
    <w:p>
      <w:r>
        <w:t>Đầu ranh đất Bà Hiên</w:t>
      </w:r>
    </w:p>
    <w:p>
      <w:r>
        <w:t>Hết ranh đất Ông Kia</w:t>
      </w:r>
    </w:p>
    <w:p>
      <w:r>
        <w:t>1,10</w:t>
      </w:r>
    </w:p>
    <w:p>
      <w:r>
        <w:t>KV1-VT2</w:t>
      </w:r>
    </w:p>
    <w:p>
      <w:r>
        <w:t>Đầu ranh đất ông Ngoãn</w:t>
      </w:r>
    </w:p>
    <w:p>
      <w:r>
        <w:t>Hết ranh đất Ông Rết</w:t>
      </w:r>
    </w:p>
    <w:p>
      <w:r>
        <w:t>1,10</w:t>
      </w:r>
    </w:p>
    <w:p>
      <w:r>
        <w:t>KV1-VT3</w:t>
      </w:r>
    </w:p>
    <w:p>
      <w:r>
        <w:t>Đầu ranh đất Ký Tuôi</w:t>
      </w:r>
    </w:p>
    <w:p>
      <w:r>
        <w:t>Hết ranh đất Ông Nghĩa</w:t>
      </w:r>
    </w:p>
    <w:p>
      <w:r>
        <w:t>1,10</w:t>
      </w:r>
    </w:p>
    <w:p>
      <w:r>
        <w:t>4</w:t>
      </w:r>
    </w:p>
    <w:p>
      <w:r>
        <w:t>Các đường còn lại trong phạm vi quy hoạch xây dựng đô thị</w:t>
      </w:r>
    </w:p>
    <w:p>
      <w:r>
        <w:t>KV2-VT1</w:t>
      </w:r>
    </w:p>
    <w:p>
      <w:r>
        <w:t>Đầu ranh đất Ông Bình</w:t>
      </w:r>
    </w:p>
    <w:p>
      <w:r>
        <w:t>Hết ranh đất Năm Kha</w:t>
      </w:r>
    </w:p>
    <w:p>
      <w:r>
        <w:t>1,10</w:t>
      </w:r>
    </w:p>
    <w:p>
      <w:r>
        <w:t>KV1-VT3</w:t>
      </w:r>
    </w:p>
    <w:p>
      <w:r>
        <w:t>Giao Quốc lộ 60</w:t>
      </w:r>
    </w:p>
    <w:p>
      <w:r>
        <w:t>Cầu bà Chín</w:t>
      </w:r>
    </w:p>
    <w:p>
      <w:r>
        <w:t>1,10</w:t>
      </w:r>
    </w:p>
    <w:p>
      <w:r>
        <w:t>KV1-VT3</w:t>
      </w:r>
    </w:p>
    <w:p>
      <w:r>
        <w:t>Giao Quốc lộ 60</w:t>
      </w:r>
    </w:p>
    <w:p>
      <w:r>
        <w:t>Cầu ông Tích</w:t>
      </w:r>
    </w:p>
    <w:p>
      <w:r>
        <w:t>1,10</w:t>
      </w:r>
    </w:p>
    <w:p>
      <w:r>
        <w:t>KV2-VT3</w:t>
      </w:r>
    </w:p>
    <w:p>
      <w:r>
        <w:t>Lộ sau Chùa: Đầu đất bà Mến</w:t>
      </w:r>
    </w:p>
    <w:p>
      <w:r>
        <w:t>Hết ranh đất Ba Thương (Trường Thành B)</w:t>
      </w:r>
    </w:p>
    <w:p>
      <w:r>
        <w:t>1,25</w:t>
      </w:r>
    </w:p>
    <w:p>
      <w:r>
        <w:t>KV1-VT2</w:t>
      </w:r>
    </w:p>
    <w:p>
      <w:r>
        <w:t>Cầu Trường Khánh</w:t>
      </w:r>
    </w:p>
    <w:p>
      <w:r>
        <w:t>Cầu Năm Thắng</w:t>
      </w:r>
    </w:p>
    <w:p>
      <w:r>
        <w:t>1,10</w:t>
      </w:r>
    </w:p>
    <w:p>
      <w:r>
        <w:t>KV1-VT2</w:t>
      </w:r>
    </w:p>
    <w:p>
      <w:r>
        <w:t>Đầu ranh đất ông Kia</w:t>
      </w:r>
    </w:p>
    <w:p>
      <w:r>
        <w:t>Hết ranh đất Trường Tiểu học Trường Khánh B</w:t>
      </w:r>
    </w:p>
    <w:p>
      <w:r>
        <w:t>1,10</w:t>
      </w:r>
    </w:p>
    <w:p>
      <w:r>
        <w:t>KV1-VT2</w:t>
      </w:r>
    </w:p>
    <w:p>
      <w:r>
        <w:t>Giáp ranh đất Trường Tiểu học Trường Khánh B</w:t>
      </w:r>
    </w:p>
    <w:p>
      <w:r>
        <w:t>Suốt tuyến</w:t>
      </w:r>
    </w:p>
    <w:p>
      <w:r>
        <w:t>1,10</w:t>
      </w:r>
    </w:p>
    <w:p>
      <w:r>
        <w:t>KV2-VT1</w:t>
      </w:r>
    </w:p>
    <w:p>
      <w:r>
        <w:t>Cầu bà Chín</w:t>
      </w:r>
    </w:p>
    <w:p>
      <w:r>
        <w:t>Cầu Thanh Niên Trường Thành B</w:t>
      </w:r>
    </w:p>
    <w:p>
      <w:r>
        <w:t>1,10</w:t>
      </w:r>
    </w:p>
    <w:p>
      <w:r>
        <w:t>KV1-VT2</w:t>
      </w:r>
    </w:p>
    <w:p>
      <w:r>
        <w:t>Hẻm Bác Sĩ Năm</w:t>
      </w:r>
    </w:p>
    <w:p>
      <w:r>
        <w:t>Hết ranh đất nhà ông Lót</w:t>
      </w:r>
    </w:p>
    <w:p>
      <w:r>
        <w:t>1,10</w:t>
      </w:r>
    </w:p>
    <w:p>
      <w:r>
        <w:t>KV1-VT3</w:t>
      </w:r>
    </w:p>
    <w:p>
      <w:r>
        <w:t>Hẻm Hai Tráng</w:t>
      </w:r>
    </w:p>
    <w:p>
      <w:r>
        <w:t>Suốt tuyến</w:t>
      </w:r>
    </w:p>
    <w:p>
      <w:r>
        <w:t>1,10</w:t>
      </w:r>
    </w:p>
    <w:p>
      <w:r>
        <w:t>KV2-VT2</w:t>
      </w:r>
    </w:p>
    <w:p>
      <w:r>
        <w:t>Hẻm Tám Lùn</w:t>
      </w:r>
    </w:p>
    <w:p>
      <w:r>
        <w:t>Hết ranh đất ông On</w:t>
      </w:r>
    </w:p>
    <w:p>
      <w:r>
        <w:t>1,10</w:t>
      </w:r>
    </w:p>
    <w:p>
      <w:r>
        <w:t>KV2-VT2</w:t>
      </w:r>
    </w:p>
    <w:p>
      <w:r>
        <w:t>Đầu đất quán bà Xuyên</w:t>
      </w:r>
    </w:p>
    <w:p>
      <w:r>
        <w:t>Suốt tuyến</w:t>
      </w:r>
    </w:p>
    <w:p>
      <w:r>
        <w:t>1,10</w:t>
      </w:r>
    </w:p>
    <w:p>
      <w:r>
        <w:t>5</w:t>
      </w:r>
    </w:p>
    <w:p>
      <w:r>
        <w:t>Đường đal ấp Trường Thọ</w:t>
      </w:r>
    </w:p>
    <w:p>
      <w:r>
        <w:t>KV2-VT2</w:t>
      </w:r>
    </w:p>
    <w:p>
      <w:r>
        <w:t>Giao Quốc lộ 60</w:t>
      </w:r>
    </w:p>
    <w:p>
      <w:r>
        <w:t>Suốt tuyến</w:t>
      </w:r>
    </w:p>
    <w:p>
      <w:r>
        <w:t>1,10</w:t>
      </w:r>
    </w:p>
    <w:p>
      <w:r>
        <w:t>KV2-VT3</w:t>
      </w:r>
    </w:p>
    <w:p>
      <w:r>
        <w:t>Cầu Trường Thọ</w:t>
      </w:r>
    </w:p>
    <w:p>
      <w:r>
        <w:t>Hết đường đal</w:t>
      </w:r>
    </w:p>
    <w:p>
      <w:r>
        <w:t>1,20</w:t>
      </w:r>
    </w:p>
    <w:p>
      <w:r>
        <w:t>KV2-VT3</w:t>
      </w:r>
    </w:p>
    <w:p>
      <w:r>
        <w:t>Cầu Trường Thọ</w:t>
      </w:r>
    </w:p>
    <w:p>
      <w:r>
        <w:t>Hết ranh đất ông Hôn</w:t>
      </w:r>
    </w:p>
    <w:p>
      <w:r>
        <w:t>1,20</w:t>
      </w:r>
    </w:p>
    <w:p>
      <w:r>
        <w:t>KV2-VT3</w:t>
      </w:r>
    </w:p>
    <w:p>
      <w:r>
        <w:t>Giao đường đal vào ấp Trường Thọ</w:t>
      </w:r>
    </w:p>
    <w:p>
      <w:r>
        <w:t>Cầu nhà ông Lý Phương</w:t>
      </w:r>
    </w:p>
    <w:p>
      <w:r>
        <w:t>1,20</w:t>
      </w:r>
    </w:p>
    <w:p>
      <w:r>
        <w:t>6</w:t>
      </w:r>
    </w:p>
    <w:p>
      <w:r>
        <w:t>Lộ Trường Thọ nối dài</w:t>
      </w:r>
    </w:p>
    <w:p>
      <w:r>
        <w:t>KV2-VT3</w:t>
      </w:r>
    </w:p>
    <w:p>
      <w:r>
        <w:t>Cầu Trường Thọ</w:t>
      </w:r>
    </w:p>
    <w:p>
      <w:r>
        <w:t>Hết ranh đất ông Mai Hiền</w:t>
      </w:r>
    </w:p>
    <w:p>
      <w:r>
        <w:t>1,20</w:t>
      </w:r>
    </w:p>
    <w:p>
      <w:r>
        <w:t>7</w:t>
      </w:r>
    </w:p>
    <w:p>
      <w:r>
        <w:t>Các đường còn lại khu vực phía Nam Sông Giăng Cơ</w:t>
      </w:r>
    </w:p>
    <w:p>
      <w:r>
        <w:t>KV2-VT3</w:t>
      </w:r>
    </w:p>
    <w:p>
      <w:r>
        <w:t>Cầu Ông Tích</w:t>
      </w:r>
    </w:p>
    <w:p>
      <w:r>
        <w:t>Hết đường đal</w:t>
      </w:r>
    </w:p>
    <w:p>
      <w:r>
        <w:t>1,20</w:t>
      </w:r>
    </w:p>
    <w:p>
      <w:r>
        <w:t>KV2-VT2</w:t>
      </w:r>
    </w:p>
    <w:p>
      <w:r>
        <w:t>Cầu Ông Tích</w:t>
      </w:r>
    </w:p>
    <w:p>
      <w:r>
        <w:t>Cầu Bãi rác xã Trường Khánh (hết đường Đal)</w:t>
      </w:r>
    </w:p>
    <w:p>
      <w:r>
        <w:t>1,15</w:t>
      </w:r>
    </w:p>
    <w:p>
      <w:r>
        <w:t>KV2-VT2</w:t>
      </w:r>
    </w:p>
    <w:p>
      <w:r>
        <w:t>Lộ cặp kênh thầy rùa: Quốc lộ 60</w:t>
      </w:r>
    </w:p>
    <w:p>
      <w:r>
        <w:t>Cầu Chữ Y (ấp Trường An)</w:t>
      </w:r>
    </w:p>
    <w:p>
      <w:r>
        <w:t>1,10</w:t>
      </w:r>
    </w:p>
    <w:p>
      <w:r>
        <w:t>KV2-VT2</w:t>
      </w:r>
    </w:p>
    <w:p>
      <w:r>
        <w:t>Cầu Chữ Y (ấp Trường An)</w:t>
      </w:r>
    </w:p>
    <w:p>
      <w:r>
        <w:t>Cầu Thanh Niên Trường An</w:t>
      </w:r>
    </w:p>
    <w:p>
      <w:r>
        <w:t>1,10</w:t>
      </w:r>
    </w:p>
    <w:p>
      <w:r>
        <w:t>KV2-VT3</w:t>
      </w:r>
    </w:p>
    <w:p>
      <w:r>
        <w:t>Đầu ranh đất nhà ông Khôi</w:t>
      </w:r>
    </w:p>
    <w:p>
      <w:r>
        <w:t>Hết đất nhà ông Hòa (Trường An)</w:t>
      </w:r>
    </w:p>
    <w:p>
      <w:r>
        <w:t>1,25</w:t>
      </w:r>
    </w:p>
    <w:p>
      <w:r>
        <w:t>KV2-VT2</w:t>
      </w:r>
    </w:p>
    <w:p>
      <w:r>
        <w:t>Đầu đất ông Phạm Văn Hai</w:t>
      </w:r>
    </w:p>
    <w:p>
      <w:r>
        <w:t>Hết đất ông Đoàn Văn Tư</w:t>
      </w:r>
    </w:p>
    <w:p>
      <w:r>
        <w:t>1,10</w:t>
      </w:r>
    </w:p>
    <w:p>
      <w:r>
        <w:t>KV2-VT2</w:t>
      </w:r>
    </w:p>
    <w:p>
      <w:r>
        <w:t>Cầu Năm Thắng</w:t>
      </w:r>
    </w:p>
    <w:p>
      <w:r>
        <w:t>Cầu ông Dú</w:t>
      </w:r>
    </w:p>
    <w:p>
      <w:r>
        <w:t>1,10</w:t>
      </w:r>
    </w:p>
    <w:p>
      <w:r>
        <w:t>KV2-VT2</w:t>
      </w:r>
    </w:p>
    <w:p>
      <w:r>
        <w:t>Cầu ông Dú</w:t>
      </w:r>
    </w:p>
    <w:p>
      <w:r>
        <w:t>Cầu Chữ Y (ấp Trường An)</w:t>
      </w:r>
    </w:p>
    <w:p>
      <w:r>
        <w:t>1,10</w:t>
      </w:r>
    </w:p>
    <w:p>
      <w:r>
        <w:t>KV2-VT3</w:t>
      </w:r>
    </w:p>
    <w:p>
      <w:r>
        <w:t>Đầu ranh đất ông Lý Thành</w:t>
      </w:r>
    </w:p>
    <w:p>
      <w:r>
        <w:t>Hết ranh đất ông Thạch Dương (Trường Hưng)</w:t>
      </w:r>
    </w:p>
    <w:p>
      <w:r>
        <w:t>1,25</w:t>
      </w:r>
    </w:p>
    <w:p>
      <w:r>
        <w:t>8</w:t>
      </w:r>
    </w:p>
    <w:p>
      <w:r>
        <w:t>Tuyến Kênh Cầu Ván</w:t>
      </w:r>
    </w:p>
    <w:p>
      <w:r>
        <w:t>KV2-VT3</w:t>
      </w:r>
    </w:p>
    <w:p>
      <w:r>
        <w:t>Giao Quốc lộ 60</w:t>
      </w:r>
    </w:p>
    <w:p>
      <w:r>
        <w:t>Hết đất ông Lý Ken</w:t>
      </w:r>
    </w:p>
    <w:p>
      <w:r>
        <w:t>1,25</w:t>
      </w:r>
    </w:p>
    <w:p>
      <w:r>
        <w:t>9</w:t>
      </w:r>
    </w:p>
    <w:p>
      <w:r>
        <w:t>Các đường còn lại khu vực phía Bắc Sông Giăng Cơ</w:t>
      </w:r>
    </w:p>
    <w:p>
      <w:r>
        <w:t>KV2-VT1</w:t>
      </w:r>
    </w:p>
    <w:p>
      <w:r>
        <w:t>Hẻm nhà Út Bá</w:t>
      </w:r>
    </w:p>
    <w:p>
      <w:r>
        <w:t>Suốt hẻm</w:t>
      </w:r>
    </w:p>
    <w:p>
      <w:r>
        <w:t>1,10</w:t>
      </w:r>
    </w:p>
    <w:p>
      <w:r>
        <w:t>KV2-VT1</w:t>
      </w:r>
    </w:p>
    <w:p>
      <w:r>
        <w:t>Hẻm Đào Chức</w:t>
      </w:r>
    </w:p>
    <w:p>
      <w:r>
        <w:t>Rạch Trường Bình</w:t>
      </w:r>
    </w:p>
    <w:p>
      <w:r>
        <w:t>1,10</w:t>
      </w:r>
    </w:p>
    <w:p>
      <w:r>
        <w:t>KV2-VT1</w:t>
      </w:r>
    </w:p>
    <w:p>
      <w:r>
        <w:t>Hẻm ông Trần Tốt</w:t>
      </w:r>
    </w:p>
    <w:p>
      <w:r>
        <w:t>Rạch Trường Bình</w:t>
      </w:r>
    </w:p>
    <w:p>
      <w:r>
        <w:t>1,10</w:t>
      </w:r>
    </w:p>
    <w:p>
      <w:r>
        <w:t>KV2-VT2</w:t>
      </w:r>
    </w:p>
    <w:p>
      <w:r>
        <w:t>Cầu Năm Kha</w:t>
      </w:r>
    </w:p>
    <w:p>
      <w:r>
        <w:t>Cầu bà Kế (cầu lò rèn)</w:t>
      </w:r>
    </w:p>
    <w:p>
      <w:r>
        <w:t>1,10</w:t>
      </w:r>
    </w:p>
    <w:p>
      <w:r>
        <w:t>KV2-VT2</w:t>
      </w:r>
    </w:p>
    <w:p>
      <w:r>
        <w:t>Cầu bà Kế (cầu lò rèn)</w:t>
      </w:r>
    </w:p>
    <w:p>
      <w:r>
        <w:t>Rạch Trâm Bầu</w:t>
      </w:r>
    </w:p>
    <w:p>
      <w:r>
        <w:t>1,20</w:t>
      </w:r>
    </w:p>
    <w:p>
      <w:r>
        <w:t>KV2-VT2</w:t>
      </w:r>
    </w:p>
    <w:p>
      <w:r>
        <w:t>Cầu bà Kế (cầu lò rèn)</w:t>
      </w:r>
    </w:p>
    <w:p>
      <w:r>
        <w:t>Hết ranh đất Ông Võ</w:t>
      </w:r>
    </w:p>
    <w:p>
      <w:r>
        <w:t>1,20</w:t>
      </w:r>
    </w:p>
    <w:p>
      <w:r>
        <w:t>KV2-VT2</w:t>
      </w:r>
    </w:p>
    <w:p>
      <w:r>
        <w:t>Giáp ranh đất ông Võ (đường đal)</w:t>
      </w:r>
    </w:p>
    <w:p>
      <w:r>
        <w:t>Giáp kênh Bưng Xúc</w:t>
      </w:r>
    </w:p>
    <w:p>
      <w:r>
        <w:t>1,20</w:t>
      </w:r>
    </w:p>
    <w:p>
      <w:r>
        <w:t>KV2-VT3</w:t>
      </w:r>
    </w:p>
    <w:p>
      <w:r>
        <w:t>Từ cầu ông Luân</w:t>
      </w:r>
    </w:p>
    <w:p>
      <w:r>
        <w:t>Hết ranh đất ông Bình (Trường Hưng)</w:t>
      </w:r>
    </w:p>
    <w:p>
      <w:r>
        <w:t>1,20</w:t>
      </w:r>
    </w:p>
    <w:p>
      <w:r>
        <w:t>KV2-VT1</w:t>
      </w:r>
    </w:p>
    <w:p>
      <w:r>
        <w:t>Cầu Đen</w:t>
      </w:r>
    </w:p>
    <w:p>
      <w:r>
        <w:t>Hết ranh đất Ông Giỏi</w:t>
      </w:r>
    </w:p>
    <w:p>
      <w:r>
        <w:t>1,10</w:t>
      </w:r>
    </w:p>
    <w:p>
      <w:r>
        <w:t>KV1-VT2</w:t>
      </w:r>
    </w:p>
    <w:p>
      <w:r>
        <w:t>Cầu Đen</w:t>
      </w:r>
    </w:p>
    <w:p>
      <w:r>
        <w:t>Hết ranh đất Ông Són</w:t>
      </w:r>
    </w:p>
    <w:p>
      <w:r>
        <w:t>1,10</w:t>
      </w:r>
    </w:p>
    <w:p>
      <w:r>
        <w:t>KV2-VT3</w:t>
      </w:r>
    </w:p>
    <w:p>
      <w:r>
        <w:t>Cầu bà Chín</w:t>
      </w:r>
    </w:p>
    <w:p>
      <w:r>
        <w:t>Cuối đường đal</w:t>
      </w:r>
    </w:p>
    <w:p>
      <w:r>
        <w:t>1,25</w:t>
      </w:r>
    </w:p>
    <w:p>
      <w:r>
        <w:t>KV2-VT2</w:t>
      </w:r>
    </w:p>
    <w:p>
      <w:r>
        <w:t>Đường vào ấp Trường Lộc: Cầu Thanh Niên Trường Thành B</w:t>
      </w:r>
    </w:p>
    <w:p>
      <w:r>
        <w:t>Giáp ranh xã An Mỹ - Huyện Kế Sách</w:t>
      </w:r>
    </w:p>
    <w:p>
      <w:r>
        <w:t>1,10</w:t>
      </w:r>
    </w:p>
    <w:p>
      <w:r>
        <w:t>KV2-VT3</w:t>
      </w:r>
    </w:p>
    <w:p>
      <w:r>
        <w:t>Quốc lộ 60 (đường vào ấp Trường Lộc)</w:t>
      </w:r>
    </w:p>
    <w:p>
      <w:r>
        <w:t>Cầu Khana Cũ</w:t>
      </w:r>
    </w:p>
    <w:p>
      <w:r>
        <w:t>1,15</w:t>
      </w:r>
    </w:p>
    <w:p>
      <w:r>
        <w:t>KV2-VT3</w:t>
      </w:r>
    </w:p>
    <w:p>
      <w:r>
        <w:t>Cầu Khana Cũ</w:t>
      </w:r>
    </w:p>
    <w:p>
      <w:r>
        <w:t>Hết ranh đất ông Trần Gia (Trường Lộc)</w:t>
      </w:r>
    </w:p>
    <w:p>
      <w:r>
        <w:t>1,25</w:t>
      </w:r>
    </w:p>
    <w:p>
      <w:r>
        <w:t>KV2-VT2</w:t>
      </w:r>
    </w:p>
    <w:p>
      <w:r>
        <w:t>Đường Ba Sâm: Từ cầu bà Cúc</w:t>
      </w:r>
    </w:p>
    <w:p>
      <w:r>
        <w:t>Kênh Xáng</w:t>
      </w:r>
    </w:p>
    <w:p>
      <w:r>
        <w:t>1,10</w:t>
      </w:r>
    </w:p>
    <w:p>
      <w:r>
        <w:t>KV2-VT2</w:t>
      </w:r>
    </w:p>
    <w:p>
      <w:r>
        <w:t>Cầu Chữ Y (ấp Trường Lộc)</w:t>
      </w:r>
    </w:p>
    <w:p>
      <w:r>
        <w:t>Hết ranh đất ông Trần Huôl</w:t>
      </w:r>
    </w:p>
    <w:p>
      <w:r>
        <w:t>1,10</w:t>
      </w:r>
    </w:p>
    <w:p>
      <w:r>
        <w:t>KV2-VT2</w:t>
      </w:r>
    </w:p>
    <w:p>
      <w:r>
        <w:t>Đường cặp kênh ông Cả: Giao Quốc lộ 60</w:t>
      </w:r>
    </w:p>
    <w:p>
      <w:r>
        <w:t>Hết đất Ông Diệu</w:t>
      </w:r>
    </w:p>
    <w:p>
      <w:r>
        <w:t>1,10</w:t>
      </w:r>
    </w:p>
    <w:p>
      <w:r>
        <w:t>KV2-VT3</w:t>
      </w:r>
    </w:p>
    <w:p>
      <w:r>
        <w:t>Đường số 6</w:t>
      </w:r>
    </w:p>
    <w:p>
      <w:r>
        <w:t>Suốt tuyến</w:t>
      </w:r>
    </w:p>
    <w:p>
      <w:r>
        <w:t>1,20</w:t>
      </w:r>
    </w:p>
    <w:p>
      <w:r>
        <w:t>10</w:t>
      </w:r>
    </w:p>
    <w:p>
      <w:r>
        <w:t>Các đường còn lại trong phạm vi quy hoạch xây dựng đô thị xã Trường Khánh</w:t>
      </w:r>
    </w:p>
    <w:p>
      <w:r>
        <w:t>KV1-VT3</w:t>
      </w:r>
    </w:p>
    <w:p>
      <w:r>
        <w:t>Đường vào Trường Cấp 2-3</w:t>
      </w:r>
    </w:p>
    <w:p>
      <w:r>
        <w:t>Suốt tuyến</w:t>
      </w:r>
    </w:p>
    <w:p>
      <w:r>
        <w:t>1,10</w:t>
      </w:r>
    </w:p>
    <w:p>
      <w:r>
        <w:t>11</w:t>
      </w:r>
    </w:p>
    <w:p>
      <w:r>
        <w:t>Các đường còn lại khu vực phía Bắc Sông Giăng Cơ</w:t>
      </w:r>
    </w:p>
    <w:p>
      <w:r>
        <w:t>KV2-VT3</w:t>
      </w:r>
    </w:p>
    <w:p>
      <w:r>
        <w:t>Đầu ranh đất ông Năm Huỳnh</w:t>
      </w:r>
    </w:p>
    <w:p>
      <w:r>
        <w:t>Hết đất ông Năm Nhựt</w:t>
      </w:r>
    </w:p>
    <w:p>
      <w:r>
        <w:t>1,20</w:t>
      </w:r>
    </w:p>
    <w:p>
      <w:r>
        <w:t>12</w:t>
      </w:r>
    </w:p>
    <w:p>
      <w:r>
        <w:t>Lộ Trường Lộc nối dài</w:t>
      </w:r>
    </w:p>
    <w:p>
      <w:r>
        <w:t>KV2-VT3</w:t>
      </w:r>
    </w:p>
    <w:p>
      <w:r>
        <w:t>Cầu Sáu Trực</w:t>
      </w:r>
    </w:p>
    <w:p>
      <w:r>
        <w:t>Hết đất ông Huỳnh Văn Dũng</w:t>
      </w:r>
    </w:p>
    <w:p>
      <w:r>
        <w:t>1,20</w:t>
      </w:r>
    </w:p>
    <w:p>
      <w:r>
        <w:t>13</w:t>
      </w:r>
    </w:p>
    <w:p>
      <w:r>
        <w:t>Lộ Gạch Cọt</w:t>
      </w:r>
    </w:p>
    <w:p>
      <w:r>
        <w:t>KV2-VT3</w:t>
      </w:r>
    </w:p>
    <w:p>
      <w:r>
        <w:t>Cầu Gạch Cọt</w:t>
      </w:r>
    </w:p>
    <w:p>
      <w:r>
        <w:t>Hết ranh đất bà Nói</w:t>
      </w:r>
    </w:p>
    <w:p>
      <w:r>
        <w:t>1,20</w:t>
      </w:r>
    </w:p>
    <w:p>
      <w:r>
        <w:t>14</w:t>
      </w:r>
    </w:p>
    <w:p>
      <w:r>
        <w:t>Lộ Năm Nhựt - Trâm Bầu</w:t>
      </w:r>
    </w:p>
    <w:p>
      <w:r>
        <w:t>KV2-VT3</w:t>
      </w:r>
    </w:p>
    <w:p>
      <w:r>
        <w:t>Kênh Bưng Xúc</w:t>
      </w:r>
    </w:p>
    <w:p>
      <w:r>
        <w:t>Suốt tuyến</w:t>
      </w:r>
    </w:p>
    <w:p>
      <w:r>
        <w:t>1,20</w:t>
      </w:r>
    </w:p>
    <w:p>
      <w:r>
        <w:t>15</w:t>
      </w:r>
    </w:p>
    <w:p>
      <w:r>
        <w:t>Lộ Nhánh rẽ ông Ìa</w:t>
      </w:r>
    </w:p>
    <w:p>
      <w:r>
        <w:t>KV2-VT3</w:t>
      </w:r>
    </w:p>
    <w:p>
      <w:r>
        <w:t>Giao Quốc lộ 60</w:t>
      </w:r>
    </w:p>
    <w:p>
      <w:r>
        <w:t>Hết ranh đất ông Lý Cal</w:t>
      </w:r>
    </w:p>
    <w:p>
      <w:r>
        <w:t>1,20</w:t>
      </w:r>
    </w:p>
    <w:p>
      <w:r>
        <w:t>VI</w:t>
      </w:r>
    </w:p>
    <w:p>
      <w:r>
        <w:t>XÃ LONG ĐỨC</w:t>
      </w:r>
    </w:p>
    <w:p>
      <w:r>
        <w:t>1</w:t>
      </w:r>
    </w:p>
    <w:p>
      <w:r>
        <w:t>Quốc lộ Nam Sông Hậu</w:t>
      </w:r>
    </w:p>
    <w:p>
      <w:r>
        <w:t>KV1-VT1</w:t>
      </w:r>
    </w:p>
    <w:p>
      <w:r>
        <w:t>Cầu Đại Ngãi</w:t>
      </w:r>
    </w:p>
    <w:p>
      <w:r>
        <w:t>Giao Đường Tỉnh 935B</w:t>
      </w:r>
    </w:p>
    <w:p>
      <w:r>
        <w:t>1,30</w:t>
      </w:r>
    </w:p>
    <w:p>
      <w:r>
        <w:t>KV1-VT2</w:t>
      </w:r>
    </w:p>
    <w:p>
      <w:r>
        <w:t>Giao Đường Tỉnh 935B</w:t>
      </w:r>
    </w:p>
    <w:p>
      <w:r>
        <w:t>Giáp ranh TT Long Phú</w:t>
      </w:r>
    </w:p>
    <w:p>
      <w:r>
        <w:t>1,30</w:t>
      </w:r>
    </w:p>
    <w:p>
      <w:r>
        <w:t>2</w:t>
      </w:r>
    </w:p>
    <w:p>
      <w:r>
        <w:t>Đường tỉnh 935B</w:t>
      </w:r>
    </w:p>
    <w:p>
      <w:r>
        <w:t>KV2-VT1</w:t>
      </w:r>
    </w:p>
    <w:p>
      <w:r>
        <w:t>Đầu đất ông Lê Văn Thạnh (đầu lộ đal)</w:t>
      </w:r>
    </w:p>
    <w:p>
      <w:r>
        <w:t>Giáp ranh xã Phú Hữu</w:t>
      </w:r>
    </w:p>
    <w:p>
      <w:r>
        <w:t>1,40</w:t>
      </w:r>
    </w:p>
    <w:p>
      <w:r>
        <w:t>3</w:t>
      </w:r>
    </w:p>
    <w:p>
      <w:r>
        <w:t>Quốc lộ Nam Sông Hậu (cũ)</w:t>
      </w:r>
    </w:p>
    <w:p>
      <w:r>
        <w:t>KV2-VT1</w:t>
      </w:r>
    </w:p>
    <w:p>
      <w:r>
        <w:t>Giao lộ Quốc lộ Nam Sông Hậu và Đường tỉnh 935B</w:t>
      </w:r>
    </w:p>
    <w:p>
      <w:r>
        <w:t>Tuyến tránh trung tâm Điện lực Long Phú (Hết đất ông Đặng Văn Gỡ)</w:t>
      </w:r>
    </w:p>
    <w:p>
      <w:r>
        <w:t>1,20</w:t>
      </w:r>
    </w:p>
    <w:p>
      <w:r>
        <w:t>4</w:t>
      </w:r>
    </w:p>
    <w:p>
      <w:r>
        <w:t>Đường Huyện 23 (Đường đal cặp kinh mới cũ)</w:t>
      </w:r>
    </w:p>
    <w:p>
      <w:r>
        <w:t>KV2-VT2</w:t>
      </w:r>
    </w:p>
    <w:p>
      <w:r>
        <w:t>Kênh Bà Xẩm</w:t>
      </w:r>
    </w:p>
    <w:p>
      <w:r>
        <w:t>Hết đất ông Huỳnh Văn Chính</w:t>
      </w:r>
    </w:p>
    <w:p>
      <w:r>
        <w:t>1,10</w:t>
      </w:r>
    </w:p>
    <w:p>
      <w:r>
        <w:t>KV2-VT3</w:t>
      </w:r>
    </w:p>
    <w:p>
      <w:r>
        <w:t>Giáp ranh đất ông Huỳnh Văn Chính</w:t>
      </w:r>
    </w:p>
    <w:p>
      <w:r>
        <w:t>Giáp lộ đal liền 3 ấp</w:t>
      </w:r>
    </w:p>
    <w:p>
      <w:r>
        <w:t>1,20</w:t>
      </w:r>
    </w:p>
    <w:p>
      <w:r>
        <w:t>5</w:t>
      </w:r>
    </w:p>
    <w:p>
      <w:r>
        <w:t>Đường Huyện 27</w:t>
      </w:r>
    </w:p>
    <w:p>
      <w:r>
        <w:t>KV2-VT2</w:t>
      </w:r>
    </w:p>
    <w:p>
      <w:r>
        <w:t>Giao Đường tỉnh 935B</w:t>
      </w:r>
    </w:p>
    <w:p>
      <w:r>
        <w:t>Giáp ranh xã Tân Hưng</w:t>
      </w:r>
    </w:p>
    <w:p>
      <w:r>
        <w:t>1,20</w:t>
      </w:r>
    </w:p>
    <w:p>
      <w:r>
        <w:t>6</w:t>
      </w:r>
    </w:p>
    <w:p>
      <w:r>
        <w:t>Các tuyến đường Khu vực UBND xã cũ</w:t>
      </w:r>
    </w:p>
    <w:p>
      <w:r>
        <w:t>KV2-VT2</w:t>
      </w:r>
    </w:p>
    <w:p>
      <w:r>
        <w:t>Đầu đất Bến Phà Long Đức - Đại Ngãi</w:t>
      </w:r>
    </w:p>
    <w:p>
      <w:r>
        <w:t>Hết ranh đất ông Lê Văn Thạnh (đầu lộ đal)</w:t>
      </w:r>
    </w:p>
    <w:p>
      <w:r>
        <w:t>1,10</w:t>
      </w:r>
    </w:p>
    <w:p>
      <w:r>
        <w:t>KV2-VT2</w:t>
      </w:r>
    </w:p>
    <w:p>
      <w:r>
        <w:t>Giáp ranh đất ông Lê Văn Thạnh (đầu lộ đal)</w:t>
      </w:r>
    </w:p>
    <w:p>
      <w:r>
        <w:t>Giáp ranh giải phóng mặt bằng nhà máy nhiệt điện</w:t>
      </w:r>
    </w:p>
    <w:p>
      <w:r>
        <w:t>1,10</w:t>
      </w:r>
    </w:p>
    <w:p>
      <w:r>
        <w:t>KV2-VT1</w:t>
      </w:r>
    </w:p>
    <w:p>
      <w:r>
        <w:t>Đầu ranh đất Năm Trung</w:t>
      </w:r>
    </w:p>
    <w:p>
      <w:r>
        <w:t>Hết ranh đất bà Thâm (đầu kênh bà Xẩm)</w:t>
      </w:r>
    </w:p>
    <w:p>
      <w:r>
        <w:t>1,10</w:t>
      </w:r>
    </w:p>
    <w:p>
      <w:r>
        <w:t>7</w:t>
      </w:r>
    </w:p>
    <w:p>
      <w:r>
        <w:t>Tuyến lộ cặp kênh Trưởng Ý</w:t>
      </w:r>
    </w:p>
    <w:p>
      <w:r>
        <w:t>KV2-VT3</w:t>
      </w:r>
    </w:p>
    <w:p>
      <w:r>
        <w:t>Giao Đường Tỉnh 935B</w:t>
      </w:r>
    </w:p>
    <w:p>
      <w:r>
        <w:t>Sông Saintard</w:t>
      </w:r>
    </w:p>
    <w:p>
      <w:r>
        <w:t>1,20</w:t>
      </w:r>
    </w:p>
    <w:p>
      <w:r>
        <w:t>8</w:t>
      </w:r>
    </w:p>
    <w:p>
      <w:r>
        <w:t>Đường phía Đông kênh Bà Xẩm</w:t>
      </w:r>
    </w:p>
    <w:p>
      <w:r>
        <w:t>KV2-VT3</w:t>
      </w:r>
    </w:p>
    <w:p>
      <w:r>
        <w:t>Quốc lộ Nam Sông Hậu</w:t>
      </w:r>
    </w:p>
    <w:p>
      <w:r>
        <w:t>Đường ra Cống Bào Biển</w:t>
      </w:r>
    </w:p>
    <w:p>
      <w:r>
        <w:t>1,20</w:t>
      </w:r>
    </w:p>
    <w:p>
      <w:r>
        <w:t>9</w:t>
      </w:r>
    </w:p>
    <w:p>
      <w:r>
        <w:t>Đường ra Cống Bào Biển</w:t>
      </w:r>
    </w:p>
    <w:p>
      <w:r>
        <w:t>KV2-VT2</w:t>
      </w:r>
    </w:p>
    <w:p>
      <w:r>
        <w:t>Quốc lộ Nam Sông Hậu</w:t>
      </w:r>
    </w:p>
    <w:p>
      <w:r>
        <w:t>Đường Huyện 27</w:t>
      </w:r>
    </w:p>
    <w:p>
      <w:r>
        <w:t>1,10</w:t>
      </w:r>
    </w:p>
    <w:p>
      <w:r>
        <w:t>10</w:t>
      </w:r>
    </w:p>
    <w:p>
      <w:r>
        <w:t>Lộ cặp sông Saintard (ấp Hòa Hưng)</w:t>
      </w:r>
    </w:p>
    <w:p>
      <w:r>
        <w:t>KV2-VT3</w:t>
      </w:r>
    </w:p>
    <w:p>
      <w:r>
        <w:t>Cống bà Xẩm</w:t>
      </w:r>
    </w:p>
    <w:p>
      <w:r>
        <w:t>Cống Phú Hữu</w:t>
      </w:r>
    </w:p>
    <w:p>
      <w:r>
        <w:t>1,25</w:t>
      </w:r>
    </w:p>
    <w:p>
      <w:r>
        <w:t>11</w:t>
      </w:r>
    </w:p>
    <w:p>
      <w:r>
        <w:t>Đường đal</w:t>
      </w:r>
    </w:p>
    <w:p>
      <w:r>
        <w:t>KV2-VT3</w:t>
      </w:r>
    </w:p>
    <w:p>
      <w:r>
        <w:t>Quốc lộ Nam Sông Hậu (cũ)</w:t>
      </w:r>
    </w:p>
    <w:p>
      <w:r>
        <w:t>Quốc lộ Nam Sông Hậu</w:t>
      </w:r>
    </w:p>
    <w:p>
      <w:r>
        <w:t>1,25</w:t>
      </w:r>
    </w:p>
    <w:p>
      <w:r>
        <w:t>KV2-VT2</w:t>
      </w:r>
    </w:p>
    <w:p>
      <w:r>
        <w:t>Tuyến lộ vào khu Tái định cư và các tuyến lộ trong khu tái định cư</w:t>
      </w:r>
    </w:p>
    <w:p>
      <w:r>
        <w:t>1,10</w:t>
      </w:r>
    </w:p>
    <w:p>
      <w:r>
        <w:t>KV2-VT3</w:t>
      </w:r>
    </w:p>
    <w:p>
      <w:r>
        <w:t>Phía Đông kênh Bào tre</w:t>
      </w:r>
    </w:p>
    <w:p>
      <w:r>
        <w:t>Suốt tuyến</w:t>
      </w:r>
    </w:p>
    <w:p>
      <w:r>
        <w:t>1,20</w:t>
      </w:r>
    </w:p>
    <w:p>
      <w:r>
        <w:t>KV2-VT3</w:t>
      </w:r>
    </w:p>
    <w:p>
      <w:r>
        <w:t>Phía Tây kênh Bào tre</w:t>
      </w:r>
    </w:p>
    <w:p>
      <w:r>
        <w:t>Suốt tuyến</w:t>
      </w:r>
    </w:p>
    <w:p>
      <w:r>
        <w:t>1,20</w:t>
      </w:r>
    </w:p>
    <w:p>
      <w:r>
        <w:t>12</w:t>
      </w:r>
    </w:p>
    <w:p>
      <w:r>
        <w:t>Đường Gạch Gốc - Tư Tài</w:t>
      </w:r>
    </w:p>
    <w:p>
      <w:r>
        <w:t>KV2-VT3</w:t>
      </w:r>
    </w:p>
    <w:p>
      <w:r>
        <w:t>Đường đal liền 3 ấp</w:t>
      </w:r>
    </w:p>
    <w:p>
      <w:r>
        <w:t>Giáp Đường Tư Tài - Trại giống</w:t>
      </w:r>
    </w:p>
    <w:p>
      <w:r>
        <w:t>1,20</w:t>
      </w:r>
    </w:p>
    <w:p>
      <w:r>
        <w:t>13</w:t>
      </w:r>
    </w:p>
    <w:p>
      <w:r>
        <w:t>Lộ Rạch Củi</w:t>
      </w:r>
    </w:p>
    <w:p>
      <w:r>
        <w:t>KV2-VT3</w:t>
      </w:r>
    </w:p>
    <w:p>
      <w:r>
        <w:t>Đường đal liền 3 ấp</w:t>
      </w:r>
    </w:p>
    <w:p>
      <w:r>
        <w:t>Giao Đường Tỉnh 935B</w:t>
      </w:r>
    </w:p>
    <w:p>
      <w:r>
        <w:t>1,20</w:t>
      </w:r>
    </w:p>
    <w:p>
      <w:r>
        <w:t>14</w:t>
      </w:r>
    </w:p>
    <w:p>
      <w:r>
        <w:t>Đường đal (liền 3 ấp)</w:t>
      </w:r>
    </w:p>
    <w:p>
      <w:r>
        <w:t>KV2-VT3</w:t>
      </w:r>
    </w:p>
    <w:p>
      <w:r>
        <w:t>Giao Đường tỉnh 935B</w:t>
      </w:r>
    </w:p>
    <w:p>
      <w:r>
        <w:t>Cống 3 Đổm</w:t>
      </w:r>
    </w:p>
    <w:p>
      <w:r>
        <w:t>1,20</w:t>
      </w:r>
    </w:p>
    <w:p>
      <w:r>
        <w:t>15</w:t>
      </w:r>
    </w:p>
    <w:p>
      <w:r>
        <w:t>Lộ phía Đông kênh Bà Xẩm</w:t>
      </w:r>
    </w:p>
    <w:p>
      <w:r>
        <w:t>KV2-VT2</w:t>
      </w:r>
    </w:p>
    <w:p>
      <w:r>
        <w:t>Giao Đường tỉnh 935B</w:t>
      </w:r>
    </w:p>
    <w:p>
      <w:r>
        <w:t>Sông Saintard (hết đất bà Thâm)</w:t>
      </w:r>
    </w:p>
    <w:p>
      <w:r>
        <w:t>1,10</w:t>
      </w:r>
    </w:p>
    <w:p>
      <w:r>
        <w:t>16</w:t>
      </w:r>
    </w:p>
    <w:p>
      <w:r>
        <w:t>Lộ cặp Sông Hậu</w:t>
      </w:r>
    </w:p>
    <w:p>
      <w:r>
        <w:t>KV2-VT3</w:t>
      </w:r>
    </w:p>
    <w:p>
      <w:r>
        <w:t>Đầu ranh đất bà Nguyễn Thị Tám</w:t>
      </w:r>
    </w:p>
    <w:p>
      <w:r>
        <w:t>Hết đất ông Nguyễn Thanh Phong</w:t>
      </w:r>
    </w:p>
    <w:p>
      <w:r>
        <w:t>1,25</w:t>
      </w:r>
    </w:p>
    <w:p>
      <w:r>
        <w:t>17</w:t>
      </w:r>
    </w:p>
    <w:p>
      <w:r>
        <w:t>Đường vào bãi rác</w:t>
      </w:r>
    </w:p>
    <w:p>
      <w:r>
        <w:t>KV2-VT3</w:t>
      </w:r>
    </w:p>
    <w:p>
      <w:r>
        <w:t>Giáp Đường Huyện 27</w:t>
      </w:r>
    </w:p>
    <w:p>
      <w:r>
        <w:t>Đường trại giống</w:t>
      </w:r>
    </w:p>
    <w:p>
      <w:r>
        <w:t>1,30</w:t>
      </w:r>
    </w:p>
    <w:p>
      <w:r>
        <w:t>18</w:t>
      </w:r>
    </w:p>
    <w:p>
      <w:r>
        <w:t>Đường trại giống</w:t>
      </w:r>
    </w:p>
    <w:p>
      <w:r>
        <w:t>KV2-VT3</w:t>
      </w:r>
    </w:p>
    <w:p>
      <w:r>
        <w:t>Giáp khu tái định cư</w:t>
      </w:r>
    </w:p>
    <w:p>
      <w:r>
        <w:t>Đường phía Đông kênh Bào Tre</w:t>
      </w:r>
    </w:p>
    <w:p>
      <w:r>
        <w:t>1,30</w:t>
      </w:r>
    </w:p>
    <w:p>
      <w:r>
        <w:t>19</w:t>
      </w:r>
    </w:p>
    <w:p>
      <w:r>
        <w:t>Đường Bảy Triệu</w:t>
      </w:r>
    </w:p>
    <w:p>
      <w:r>
        <w:t>KV2-VT3</w:t>
      </w:r>
    </w:p>
    <w:p>
      <w:r>
        <w:t>Giáp đường đal 3 ấp</w:t>
      </w:r>
    </w:p>
    <w:p>
      <w:r>
        <w:t>Giáp đường phía Tây kênh Bào Tre</w:t>
      </w:r>
    </w:p>
    <w:p>
      <w:r>
        <w:t>1,30</w:t>
      </w:r>
    </w:p>
    <w:p>
      <w:r>
        <w:t>20</w:t>
      </w:r>
    </w:p>
    <w:p>
      <w:r>
        <w:t>Đường Rạch Củi - Tư Tài</w:t>
      </w:r>
    </w:p>
    <w:p>
      <w:r>
        <w:t>KV2-VT3</w:t>
      </w:r>
    </w:p>
    <w:p>
      <w:r>
        <w:t>Giáp lộ Rạch Củi</w:t>
      </w:r>
    </w:p>
    <w:p>
      <w:r>
        <w:t>Giáp Đường Tư Tài - Trại giống</w:t>
      </w:r>
    </w:p>
    <w:p>
      <w:r>
        <w:t>1,25</w:t>
      </w:r>
    </w:p>
    <w:p>
      <w:r>
        <w:t>21</w:t>
      </w:r>
    </w:p>
    <w:p>
      <w:r>
        <w:t>Đường 2 bên ngọn Đập Đá</w:t>
      </w:r>
    </w:p>
    <w:p>
      <w:r>
        <w:t>KV2-VT3</w:t>
      </w:r>
    </w:p>
    <w:p>
      <w:r>
        <w:t>Giáp Quốc lộ Nam Sông Hậu</w:t>
      </w:r>
    </w:p>
    <w:p>
      <w:r>
        <w:t>Suốt tuyến</w:t>
      </w:r>
    </w:p>
    <w:p>
      <w:r>
        <w:t>1,25</w:t>
      </w:r>
    </w:p>
    <w:p>
      <w:r>
        <w:t>VII</w:t>
      </w:r>
    </w:p>
    <w:p>
      <w:r>
        <w:t>XÃ PHÚ HỮU</w:t>
      </w:r>
    </w:p>
    <w:p>
      <w:r>
        <w:t>1</w:t>
      </w:r>
    </w:p>
    <w:p>
      <w:r>
        <w:t>Đường tỉnh 935B</w:t>
      </w:r>
    </w:p>
    <w:p>
      <w:r>
        <w:t>KV2-VT1</w:t>
      </w:r>
    </w:p>
    <w:p>
      <w:r>
        <w:t>Giáp ranh xã Long Đức</w:t>
      </w:r>
    </w:p>
    <w:p>
      <w:r>
        <w:t>Giáp ranh xã Châu Khánh</w:t>
      </w:r>
    </w:p>
    <w:p>
      <w:r>
        <w:t>1,50</w:t>
      </w:r>
    </w:p>
    <w:p>
      <w:r>
        <w:t>2</w:t>
      </w:r>
    </w:p>
    <w:p>
      <w:r>
        <w:t>Đường Huyện 23</w:t>
      </w:r>
    </w:p>
    <w:p>
      <w:r>
        <w:t>KV2-VT3</w:t>
      </w:r>
    </w:p>
    <w:p>
      <w:r>
        <w:t>Giao Đường tỉnh 935B</w:t>
      </w:r>
    </w:p>
    <w:p>
      <w:r>
        <w:t>Ngã 3 Cầu Ngang</w:t>
      </w:r>
    </w:p>
    <w:p>
      <w:r>
        <w:t>1,30</w:t>
      </w:r>
    </w:p>
    <w:p>
      <w:r>
        <w:t>3</w:t>
      </w:r>
    </w:p>
    <w:p>
      <w:r>
        <w:t>Đường Huyện 22 (Đê tả Sông Saintard)</w:t>
      </w:r>
    </w:p>
    <w:p>
      <w:r>
        <w:t>KV2-VT3</w:t>
      </w:r>
    </w:p>
    <w:p>
      <w:r>
        <w:t>Cống Bồng Bồng</w:t>
      </w:r>
    </w:p>
    <w:p>
      <w:r>
        <w:t>Giáp ranh xã Châu Khánh.</w:t>
      </w:r>
    </w:p>
    <w:p>
      <w:r>
        <w:t>1,25</w:t>
      </w:r>
    </w:p>
    <w:p>
      <w:r>
        <w:t>4</w:t>
      </w:r>
    </w:p>
    <w:p>
      <w:r>
        <w:t>Tuyến cặp Sông Giăng Cơ</w:t>
      </w:r>
    </w:p>
    <w:p>
      <w:r>
        <w:t>KV2-VT3</w:t>
      </w:r>
    </w:p>
    <w:p>
      <w:r>
        <w:t>Đầu đất Đình Phú Trường</w:t>
      </w:r>
    </w:p>
    <w:p>
      <w:r>
        <w:t>Suốt tuyến</w:t>
      </w:r>
    </w:p>
    <w:p>
      <w:r>
        <w:t>1,25</w:t>
      </w:r>
    </w:p>
    <w:p>
      <w:r>
        <w:t>5</w:t>
      </w:r>
    </w:p>
    <w:p>
      <w:r>
        <w:t>Lộ vòng cung (giáp ranh xã Long Đức)</w:t>
      </w:r>
    </w:p>
    <w:p>
      <w:r>
        <w:t>KV2-VT3</w:t>
      </w:r>
    </w:p>
    <w:p>
      <w:r>
        <w:t>Cầu Phú Hữu (ấp Phú Hữu)</w:t>
      </w:r>
    </w:p>
    <w:p>
      <w:r>
        <w:t>Giao Đường Tỉnh 935B (ấp Phú Thứ)</w:t>
      </w:r>
    </w:p>
    <w:p>
      <w:r>
        <w:t>1,25</w:t>
      </w:r>
    </w:p>
    <w:p>
      <w:r>
        <w:t>6</w:t>
      </w:r>
    </w:p>
    <w:p>
      <w:r>
        <w:t>Tuyến lộ phía Đông cặp Rạch Mây Hắt</w:t>
      </w:r>
    </w:p>
    <w:p>
      <w:r>
        <w:t>KV2-VT3</w:t>
      </w:r>
    </w:p>
    <w:p>
      <w:r>
        <w:t>Cầu Mây Hắt (cặp sông Saintard)</w:t>
      </w:r>
    </w:p>
    <w:p>
      <w:r>
        <w:t>Rạch ông Xuân</w:t>
      </w:r>
    </w:p>
    <w:p>
      <w:r>
        <w:t>1,25</w:t>
      </w:r>
    </w:p>
    <w:p>
      <w:r>
        <w:t>KV2-VT3</w:t>
      </w:r>
    </w:p>
    <w:p>
      <w:r>
        <w:t>Rạch ông Xuân</w:t>
      </w:r>
    </w:p>
    <w:p>
      <w:r>
        <w:t>Sông Giăng Cơ</w:t>
      </w:r>
    </w:p>
    <w:p>
      <w:r>
        <w:t>1,25</w:t>
      </w:r>
    </w:p>
    <w:p>
      <w:r>
        <w:t>7</w:t>
      </w:r>
    </w:p>
    <w:p>
      <w:r>
        <w:t>Tuyến lộ phía Tây cặp Rạch Mây Hắt</w:t>
      </w:r>
    </w:p>
    <w:p>
      <w:r>
        <w:t>KV2-VT3</w:t>
      </w:r>
    </w:p>
    <w:p>
      <w:r>
        <w:t>Giáp ranh xã Hậu Thạnh</w:t>
      </w:r>
    </w:p>
    <w:p>
      <w:r>
        <w:t>Cầu Thanh Niên Phú Trường (Giáp ranh xã Trường Khánh)</w:t>
      </w:r>
    </w:p>
    <w:p>
      <w:r>
        <w:t>1,25</w:t>
      </w:r>
    </w:p>
    <w:p>
      <w:r>
        <w:t>8</w:t>
      </w:r>
    </w:p>
    <w:p>
      <w:r>
        <w:t>Lộ vòng cung</w:t>
      </w:r>
    </w:p>
    <w:p>
      <w:r>
        <w:t>KV2-VT3</w:t>
      </w:r>
    </w:p>
    <w:p>
      <w:r>
        <w:t>Từ cầu giáp Mây Hắt đi vòng cặp sông Saintard và rạch Chùa ông trở về cầu giáp Mây Hắt</w:t>
      </w:r>
    </w:p>
    <w:p>
      <w:r>
        <w:t>1,25</w:t>
      </w:r>
    </w:p>
    <w:p>
      <w:r>
        <w:t>9</w:t>
      </w:r>
    </w:p>
    <w:p>
      <w:r>
        <w:t>Lộ cặp rạch ông Xuân</w:t>
      </w:r>
    </w:p>
    <w:p>
      <w:r>
        <w:t>KV2-VT3</w:t>
      </w:r>
    </w:p>
    <w:p>
      <w:r>
        <w:t>Giao Đường Huyện 22</w:t>
      </w:r>
    </w:p>
    <w:p>
      <w:r>
        <w:t>Hết đất nhà ông Tiền</w:t>
      </w:r>
    </w:p>
    <w:p>
      <w:r>
        <w:t>1,25</w:t>
      </w:r>
    </w:p>
    <w:p>
      <w:r>
        <w:t>19</w:t>
      </w:r>
    </w:p>
    <w:p>
      <w:r>
        <w:t>Lộ đal kênh 26/3</w:t>
      </w:r>
    </w:p>
    <w:p>
      <w:r>
        <w:t>KV2-VT3</w:t>
      </w:r>
    </w:p>
    <w:p>
      <w:r>
        <w:t>Giao Đường Huyện 22</w:t>
      </w:r>
    </w:p>
    <w:p>
      <w:r>
        <w:t>Cầu kênh Cấp 2</w:t>
      </w:r>
    </w:p>
    <w:p>
      <w:r>
        <w:t>1,25</w:t>
      </w:r>
    </w:p>
    <w:p>
      <w:r>
        <w:t>VIII</w:t>
      </w:r>
    </w:p>
    <w:p>
      <w:r>
        <w:t>XÃ CHÂU KHÁNH</w:t>
      </w:r>
    </w:p>
    <w:p>
      <w:r>
        <w:t>1</w:t>
      </w:r>
    </w:p>
    <w:p>
      <w:r>
        <w:t>Đường Tỉnh 935B</w:t>
      </w:r>
    </w:p>
    <w:p>
      <w:r>
        <w:t>KV2-VT1</w:t>
      </w:r>
    </w:p>
    <w:p>
      <w:r>
        <w:t>Giáp ranh xã Phú Hữu</w:t>
      </w:r>
    </w:p>
    <w:p>
      <w:r>
        <w:t>Giáp ranh xã Tân Thạnh</w:t>
      </w:r>
    </w:p>
    <w:p>
      <w:r>
        <w:t>1,40</w:t>
      </w:r>
    </w:p>
    <w:p>
      <w:r>
        <w:t>2</w:t>
      </w:r>
    </w:p>
    <w:p>
      <w:r>
        <w:t>Đường Huyện 22 (Đê tả Sông Saintard)</w:t>
      </w:r>
    </w:p>
    <w:p>
      <w:r>
        <w:t>KV2-VT2</w:t>
      </w:r>
    </w:p>
    <w:p>
      <w:r>
        <w:t>Giáp ranh xã Phú Hữu</w:t>
      </w:r>
    </w:p>
    <w:p>
      <w:r>
        <w:t>Giáp ranh phường 8 - TPST</w:t>
      </w:r>
    </w:p>
    <w:p>
      <w:r>
        <w:t>1,10</w:t>
      </w:r>
    </w:p>
    <w:p>
      <w:r>
        <w:t>3</w:t>
      </w:r>
    </w:p>
    <w:p>
      <w:r>
        <w:t>Đường Huyện 24</w:t>
      </w:r>
    </w:p>
    <w:p>
      <w:r>
        <w:t>KV2-VT2</w:t>
      </w:r>
    </w:p>
    <w:p>
      <w:r>
        <w:t>Giao Đường tỉnh 935B</w:t>
      </w:r>
    </w:p>
    <w:p>
      <w:r>
        <w:t>Giáp ranh xã Tân Thạnh</w:t>
      </w:r>
    </w:p>
    <w:p>
      <w:r>
        <w:t>1,20</w:t>
      </w:r>
    </w:p>
    <w:p>
      <w:r>
        <w:t>4</w:t>
      </w:r>
    </w:p>
    <w:p>
      <w:r>
        <w:t>Đường Miếu Bà</w:t>
      </w:r>
    </w:p>
    <w:p>
      <w:r>
        <w:t>KV2-VT3</w:t>
      </w:r>
    </w:p>
    <w:p>
      <w:r>
        <w:t>Giao Đường Tỉnh 935B</w:t>
      </w:r>
    </w:p>
    <w:p>
      <w:r>
        <w:t>Giáp ranh xã Tân Hưng</w:t>
      </w:r>
    </w:p>
    <w:p>
      <w:r>
        <w:t>1,10</w:t>
      </w:r>
    </w:p>
    <w:p>
      <w:r>
        <w:t>5</w:t>
      </w:r>
    </w:p>
    <w:p>
      <w:r>
        <w:t>Đường cầu Sáu Tiền</w:t>
      </w:r>
    </w:p>
    <w:p>
      <w:r>
        <w:t>KV2-VT3</w:t>
      </w:r>
    </w:p>
    <w:p>
      <w:r>
        <w:t>Giáp ranh xã Long Đức</w:t>
      </w:r>
    </w:p>
    <w:p>
      <w:r>
        <w:t>Ngã 3 lộ (gần nhà Ông Ơn)</w:t>
      </w:r>
    </w:p>
    <w:p>
      <w:r>
        <w:t>1,20</w:t>
      </w:r>
    </w:p>
    <w:p>
      <w:r>
        <w:t>6</w:t>
      </w:r>
    </w:p>
    <w:p>
      <w:r>
        <w:t>Lộ nhà ông Thiện</w:t>
      </w:r>
    </w:p>
    <w:p>
      <w:r>
        <w:t>KV2-VT3</w:t>
      </w:r>
    </w:p>
    <w:p>
      <w:r>
        <w:t>Cống thủy nông (cầu ba Hô)</w:t>
      </w:r>
    </w:p>
    <w:p>
      <w:r>
        <w:t>Giao Đường Huyện 24</w:t>
      </w:r>
    </w:p>
    <w:p>
      <w:r>
        <w:t>1,25</w:t>
      </w:r>
    </w:p>
    <w:p>
      <w:r>
        <w:t>7</w:t>
      </w:r>
    </w:p>
    <w:p>
      <w:r>
        <w:t>Tuyến lộ khu C</w:t>
      </w:r>
    </w:p>
    <w:p>
      <w:r>
        <w:t>KV2-VT3</w:t>
      </w:r>
    </w:p>
    <w:p>
      <w:r>
        <w:t>Đầu ranh đất Miếu Bà</w:t>
      </w:r>
    </w:p>
    <w:p>
      <w:r>
        <w:t>Đầu Cầu ông Ơn (ấp Nhì)</w:t>
      </w:r>
    </w:p>
    <w:p>
      <w:r>
        <w:t>1,25</w:t>
      </w:r>
    </w:p>
    <w:p>
      <w:r>
        <w:t>8</w:t>
      </w:r>
    </w:p>
    <w:p>
      <w:r>
        <w:t>Lộ ấp Nhất (ấp Ba)</w:t>
      </w:r>
    </w:p>
    <w:p>
      <w:r>
        <w:t>KV2-VT3</w:t>
      </w:r>
    </w:p>
    <w:p>
      <w:r>
        <w:t>Giáp ranh Phường 8 - TPST</w:t>
      </w:r>
    </w:p>
    <w:p>
      <w:r>
        <w:t>Cầu Thanh niên Trường An</w:t>
      </w:r>
    </w:p>
    <w:p>
      <w:r>
        <w:t>1,10</w:t>
      </w:r>
    </w:p>
    <w:p>
      <w:r>
        <w:t>9</w:t>
      </w:r>
    </w:p>
    <w:p>
      <w:r>
        <w:t>Lộ Chông Chác</w:t>
      </w:r>
    </w:p>
    <w:p>
      <w:r>
        <w:t>KV2-VT3</w:t>
      </w:r>
    </w:p>
    <w:p>
      <w:r>
        <w:t>Cầu Thanh niên Trường An</w:t>
      </w:r>
    </w:p>
    <w:p>
      <w:r>
        <w:t>Cầu Thanh niên Chông Chác (P5 - TPST)</w:t>
      </w:r>
    </w:p>
    <w:p>
      <w:r>
        <w:t>1,25</w:t>
      </w:r>
    </w:p>
    <w:p>
      <w:r>
        <w:t>10</w:t>
      </w:r>
    </w:p>
    <w:p>
      <w:r>
        <w:t>Đường đất Chông Chác</w:t>
      </w:r>
    </w:p>
    <w:p>
      <w:r>
        <w:t>KV2-VT3</w:t>
      </w:r>
    </w:p>
    <w:p>
      <w:r>
        <w:t>Cầu Thanh niên Chông Chác (P5 - TPST)</w:t>
      </w:r>
    </w:p>
    <w:p>
      <w:r>
        <w:t>Giáp ranh Khóm 5, phường 5, TPST</w:t>
      </w:r>
    </w:p>
    <w:p>
      <w:r>
        <w:t>1,25</w:t>
      </w:r>
    </w:p>
    <w:p>
      <w:r>
        <w:t>11</w:t>
      </w:r>
    </w:p>
    <w:p>
      <w:r>
        <w:t>Lộ khu vực bến đò ấp Nhì</w:t>
      </w:r>
    </w:p>
    <w:p>
      <w:r>
        <w:t>KV2-VT3</w:t>
      </w:r>
    </w:p>
    <w:p>
      <w:r>
        <w:t>Đầu đất Ông Chiến (Giáp Phú Hữu)</w:t>
      </w:r>
    </w:p>
    <w:p>
      <w:r>
        <w:t>Cầu Ông Bến</w:t>
      </w:r>
    </w:p>
    <w:p>
      <w:r>
        <w:t>1,25</w:t>
      </w:r>
    </w:p>
    <w:p>
      <w:r>
        <w:t>12</w:t>
      </w:r>
    </w:p>
    <w:p>
      <w:r>
        <w:t>Đường đất cặp Sông Saintard</w:t>
      </w:r>
    </w:p>
    <w:p>
      <w:r>
        <w:t>KV2-VT3</w:t>
      </w:r>
    </w:p>
    <w:p>
      <w:r>
        <w:t>Giáp lộ giao thông 30/4 (Nhà ông Bâu ấp Nhì)</w:t>
      </w:r>
    </w:p>
    <w:p>
      <w:r>
        <w:t>Vàm Văn Cơ</w:t>
      </w:r>
    </w:p>
    <w:p>
      <w:r>
        <w:t>(Hết đất ông Lâm Văn Phúc)</w:t>
      </w:r>
    </w:p>
    <w:p>
      <w:r>
        <w:t>1,25</w:t>
      </w:r>
    </w:p>
    <w:p>
      <w:r>
        <w:t>13</w:t>
      </w:r>
    </w:p>
    <w:p>
      <w:r>
        <w:t>Lộ nhà ông Tư Tài</w:t>
      </w:r>
    </w:p>
    <w:p>
      <w:r>
        <w:t>KV2-VT3</w:t>
      </w:r>
    </w:p>
    <w:p>
      <w:r>
        <w:t>Giao Đường tỉnh 935B</w:t>
      </w:r>
    </w:p>
    <w:p>
      <w:r>
        <w:t>Hết ranh đất ông Tư Tài</w:t>
      </w:r>
    </w:p>
    <w:p>
      <w:r>
        <w:t>1,25</w:t>
      </w:r>
    </w:p>
    <w:p>
      <w:r>
        <w:t>14</w:t>
      </w:r>
    </w:p>
    <w:p>
      <w:r>
        <w:t>Lộ nhà ông Ba Honda</w:t>
      </w:r>
    </w:p>
    <w:p>
      <w:r>
        <w:t>KV2-VT3</w:t>
      </w:r>
    </w:p>
    <w:p>
      <w:r>
        <w:t>Giao Đường tỉnh 935B</w:t>
      </w:r>
    </w:p>
    <w:p>
      <w:r>
        <w:t>Hết đất ông Ba Honda</w:t>
      </w:r>
    </w:p>
    <w:p>
      <w:r>
        <w:t>1,25</w:t>
      </w:r>
    </w:p>
    <w:p>
      <w:r>
        <w:t>15</w:t>
      </w:r>
    </w:p>
    <w:p>
      <w:r>
        <w:t>Lộ Đình</w:t>
      </w:r>
    </w:p>
    <w:p>
      <w:r>
        <w:t>KV2-VT3</w:t>
      </w:r>
    </w:p>
    <w:p>
      <w:r>
        <w:t>Giao Đường tỉnh 935B</w:t>
      </w:r>
    </w:p>
    <w:p>
      <w:r>
        <w:t>Đường Huyện 24</w:t>
      </w:r>
    </w:p>
    <w:p>
      <w:r>
        <w:t>1,25</w:t>
      </w:r>
    </w:p>
    <w:p>
      <w:r>
        <w:t>16</w:t>
      </w:r>
    </w:p>
    <w:p>
      <w:r>
        <w:t>Đê Phú Hữu - Mỹ Thanh (cũ)</w:t>
      </w:r>
    </w:p>
    <w:p>
      <w:r>
        <w:t>KV2-VT2</w:t>
      </w:r>
    </w:p>
    <w:p>
      <w:r>
        <w:t>Đoạn qua ấp Nhất</w:t>
      </w:r>
    </w:p>
    <w:p>
      <w:r>
        <w:t>Suốt tuyến</w:t>
      </w:r>
    </w:p>
    <w:p>
      <w:r>
        <w:t>1,10</w:t>
      </w:r>
    </w:p>
    <w:p>
      <w:r>
        <w:t>KV2-VT2</w:t>
      </w:r>
    </w:p>
    <w:p>
      <w:r>
        <w:t>Đoạn qua ấp Nhì</w:t>
      </w:r>
    </w:p>
    <w:p>
      <w:r>
        <w:t>Suốt tuyến</w:t>
      </w:r>
    </w:p>
    <w:p>
      <w:r>
        <w:t>1,10</w:t>
      </w:r>
    </w:p>
    <w:p>
      <w:r>
        <w:t>IX</w:t>
      </w:r>
    </w:p>
    <w:p>
      <w:r>
        <w:t>XÃ TÂN THẠNH</w:t>
      </w:r>
    </w:p>
    <w:p>
      <w:r>
        <w:t>1</w:t>
      </w:r>
    </w:p>
    <w:p>
      <w:r>
        <w:t>Đường Tỉnh 933</w:t>
      </w:r>
    </w:p>
    <w:p>
      <w:r>
        <w:t>KV1-VT2</w:t>
      </w:r>
    </w:p>
    <w:p>
      <w:r>
        <w:t>Giáp ranh xã Tân Hưng</w:t>
      </w:r>
    </w:p>
    <w:p>
      <w:r>
        <w:t>Đường vào bãi rác</w:t>
      </w:r>
    </w:p>
    <w:p>
      <w:r>
        <w:t>1,40</w:t>
      </w:r>
    </w:p>
    <w:p>
      <w:r>
        <w:t>KV1-VT1</w:t>
      </w:r>
    </w:p>
    <w:p>
      <w:r>
        <w:t>Đường vào bãi rác</w:t>
      </w:r>
    </w:p>
    <w:p>
      <w:r>
        <w:t>Cầu Saintard</w:t>
      </w:r>
    </w:p>
    <w:p>
      <w:r>
        <w:t>1,40</w:t>
      </w:r>
    </w:p>
    <w:p>
      <w:r>
        <w:t>2</w:t>
      </w:r>
    </w:p>
    <w:p>
      <w:r>
        <w:t>Đường Tỉnh 935B</w:t>
      </w:r>
    </w:p>
    <w:p>
      <w:r>
        <w:t>KV1-VT3</w:t>
      </w:r>
    </w:p>
    <w:p>
      <w:r>
        <w:t>Giáp ranh xã Châu Khánh</w:t>
      </w:r>
    </w:p>
    <w:p>
      <w:r>
        <w:t>Đường tỉnh 933</w:t>
      </w:r>
    </w:p>
    <w:p>
      <w:r>
        <w:t>1,50</w:t>
      </w:r>
    </w:p>
    <w:p>
      <w:r>
        <w:t>KV1-VT2</w:t>
      </w:r>
    </w:p>
    <w:p>
      <w:r>
        <w:t>Đường Tỉnh 933</w:t>
      </w:r>
    </w:p>
    <w:p>
      <w:r>
        <w:t>Cống Cái Quanh</w:t>
      </w:r>
    </w:p>
    <w:p>
      <w:r>
        <w:t>1,50</w:t>
      </w:r>
    </w:p>
    <w:p>
      <w:r>
        <w:t>KV2-VT1</w:t>
      </w:r>
    </w:p>
    <w:p>
      <w:r>
        <w:t>Cống Cái Quanh</w:t>
      </w:r>
    </w:p>
    <w:p>
      <w:r>
        <w:t>Cống Chòi Mòi</w:t>
      </w:r>
    </w:p>
    <w:p>
      <w:r>
        <w:t>1,50</w:t>
      </w:r>
    </w:p>
    <w:p>
      <w:r>
        <w:t>KV2-VT1</w:t>
      </w:r>
    </w:p>
    <w:p>
      <w:r>
        <w:t>Cống Chòi Mòi</w:t>
      </w:r>
    </w:p>
    <w:p>
      <w:r>
        <w:t>Qua cống Cái xe đến giáp ranh TPST</w:t>
      </w:r>
    </w:p>
    <w:p>
      <w:r>
        <w:t>1,50</w:t>
      </w:r>
    </w:p>
    <w:p>
      <w:r>
        <w:t>3</w:t>
      </w:r>
    </w:p>
    <w:p>
      <w:r>
        <w:t>Đường Tỉnh 934B</w:t>
      </w:r>
    </w:p>
    <w:p>
      <w:r>
        <w:t>KV1-VT1</w:t>
      </w:r>
    </w:p>
    <w:p>
      <w:r>
        <w:t>Giáp ranh phường 4, TP. Sóc Trăng</w:t>
      </w:r>
    </w:p>
    <w:p>
      <w:r>
        <w:t>Giáp ranh Tài Văn - Trần Đề</w:t>
      </w:r>
    </w:p>
    <w:p>
      <w:r>
        <w:t>1,50</w:t>
      </w:r>
    </w:p>
    <w:p>
      <w:r>
        <w:t>4</w:t>
      </w:r>
    </w:p>
    <w:p>
      <w:r>
        <w:t>Đường Huyện 24</w:t>
      </w:r>
    </w:p>
    <w:p>
      <w:r>
        <w:t>KV2-VT2</w:t>
      </w:r>
    </w:p>
    <w:p>
      <w:r>
        <w:t>Giao Đường Tỉnh 933</w:t>
      </w:r>
    </w:p>
    <w:p>
      <w:r>
        <w:t>Giáp ranh xã Châu Khánh</w:t>
      </w:r>
    </w:p>
    <w:p>
      <w:r>
        <w:t>1,20</w:t>
      </w:r>
    </w:p>
    <w:p>
      <w:r>
        <w:t>5</w:t>
      </w:r>
    </w:p>
    <w:p>
      <w:r>
        <w:t>Khu vực chợ Tân Thạnh</w:t>
      </w:r>
    </w:p>
    <w:p>
      <w:r>
        <w:t>KV1-VT3</w:t>
      </w:r>
    </w:p>
    <w:p>
      <w:r>
        <w:t>Đường tỉnh 935B</w:t>
      </w:r>
    </w:p>
    <w:p>
      <w:r>
        <w:t>Sông Saintard</w:t>
      </w:r>
    </w:p>
    <w:p>
      <w:r>
        <w:t>1,20</w:t>
      </w:r>
    </w:p>
    <w:p>
      <w:r>
        <w:t>6</w:t>
      </w:r>
    </w:p>
    <w:p>
      <w:r>
        <w:t>Đường vào bãi rác</w:t>
      </w:r>
    </w:p>
    <w:p>
      <w:r>
        <w:t>KV2-VT3</w:t>
      </w:r>
    </w:p>
    <w:p>
      <w:r>
        <w:t>Suốt tuyến</w:t>
      </w:r>
    </w:p>
    <w:p>
      <w:r>
        <w:t>1,25</w:t>
      </w:r>
    </w:p>
    <w:p>
      <w:r>
        <w:t>7</w:t>
      </w:r>
    </w:p>
    <w:p>
      <w:r>
        <w:t>Khu vực chợ Cái Quanh</w:t>
      </w:r>
    </w:p>
    <w:p>
      <w:r>
        <w:t>KV1-VT3</w:t>
      </w:r>
    </w:p>
    <w:p>
      <w:r>
        <w:t>Cầu Cái Quanh</w:t>
      </w:r>
    </w:p>
    <w:p>
      <w:r>
        <w:t>Hết đất ông Út Tài</w:t>
      </w:r>
    </w:p>
    <w:p>
      <w:r>
        <w:t>1,10</w:t>
      </w:r>
    </w:p>
    <w:p>
      <w:r>
        <w:t>KV1-VT3</w:t>
      </w:r>
    </w:p>
    <w:p>
      <w:r>
        <w:t>Ngã 3 chợ Cái Quanh</w:t>
      </w:r>
    </w:p>
    <w:p>
      <w:r>
        <w:t>Cầu Nhà Thờ</w:t>
      </w:r>
    </w:p>
    <w:p>
      <w:r>
        <w:t>1,10</w:t>
      </w:r>
    </w:p>
    <w:p>
      <w:r>
        <w:t>8</w:t>
      </w:r>
    </w:p>
    <w:p>
      <w:r>
        <w:t>Đường cặp sông Saintard</w:t>
      </w:r>
    </w:p>
    <w:p>
      <w:r>
        <w:t>KV2-VT1</w:t>
      </w:r>
    </w:p>
    <w:p>
      <w:r>
        <w:t>Giáp ranh xã Châu Khánh</w:t>
      </w:r>
    </w:p>
    <w:p>
      <w:r>
        <w:t>Hết ranh đất Nhà quản lý Cống Cái Xe</w:t>
      </w:r>
    </w:p>
    <w:p>
      <w:r>
        <w:t>1,10</w:t>
      </w:r>
    </w:p>
    <w:p>
      <w:r>
        <w:t>9</w:t>
      </w:r>
    </w:p>
    <w:p>
      <w:r>
        <w:t>Đường dal 2 bên sông Mương Tra</w:t>
      </w:r>
    </w:p>
    <w:p>
      <w:r>
        <w:t>KV2-VT3</w:t>
      </w:r>
    </w:p>
    <w:p>
      <w:r>
        <w:t>Đầu cầu Tân Hội - Mương Tra</w:t>
      </w:r>
    </w:p>
    <w:p>
      <w:r>
        <w:t>Hết đất ông Mau</w:t>
      </w:r>
    </w:p>
    <w:p>
      <w:r>
        <w:t>1,20</w:t>
      </w:r>
    </w:p>
    <w:p>
      <w:r>
        <w:t>KV2-VT3</w:t>
      </w:r>
    </w:p>
    <w:p>
      <w:r>
        <w:t>Cống Cái Xe</w:t>
      </w:r>
    </w:p>
    <w:p>
      <w:r>
        <w:t>Hết đất ông Khởi</w:t>
      </w:r>
    </w:p>
    <w:p>
      <w:r>
        <w:t>1,20</w:t>
      </w:r>
    </w:p>
    <w:p>
      <w:r>
        <w:t>10</w:t>
      </w:r>
    </w:p>
    <w:p>
      <w:r>
        <w:t>Lộ Đal Ba Đáng</w:t>
      </w:r>
    </w:p>
    <w:p>
      <w:r>
        <w:t>KV2-VT3</w:t>
      </w:r>
    </w:p>
    <w:p>
      <w:r>
        <w:t>Lộ Hàm Trinh</w:t>
      </w:r>
    </w:p>
    <w:p>
      <w:r>
        <w:t>Kênh Hưng Thạnh</w:t>
      </w:r>
    </w:p>
    <w:p>
      <w:r>
        <w:t>1,20</w:t>
      </w:r>
    </w:p>
    <w:p>
      <w:r>
        <w:t>11</w:t>
      </w:r>
    </w:p>
    <w:p>
      <w:r>
        <w:t>Lộ Hàm Trinh</w:t>
      </w:r>
    </w:p>
    <w:p>
      <w:r>
        <w:t>KV2-VT3</w:t>
      </w:r>
    </w:p>
    <w:p>
      <w:r>
        <w:t>Sông Băng Long</w:t>
      </w:r>
    </w:p>
    <w:p>
      <w:r>
        <w:t>Đập Hai Hải</w:t>
      </w:r>
    </w:p>
    <w:p>
      <w:r>
        <w:t>1,10</w:t>
      </w:r>
    </w:p>
    <w:p>
      <w:r>
        <w:t>12</w:t>
      </w:r>
    </w:p>
    <w:p>
      <w:r>
        <w:t>Lộ Ba Dương</w:t>
      </w:r>
    </w:p>
    <w:p>
      <w:r>
        <w:t>KV2-VT3</w:t>
      </w:r>
    </w:p>
    <w:p>
      <w:r>
        <w:t>Đường tỉnh 933</w:t>
      </w:r>
    </w:p>
    <w:p>
      <w:r>
        <w:t>Hết đất Bà Sự</w:t>
      </w:r>
    </w:p>
    <w:p>
      <w:r>
        <w:t>1,20</w:t>
      </w:r>
    </w:p>
    <w:p>
      <w:r>
        <w:t>13</w:t>
      </w:r>
    </w:p>
    <w:p>
      <w:r>
        <w:t>Lộ Ba Võ</w:t>
      </w:r>
    </w:p>
    <w:p>
      <w:r>
        <w:t>KV2-VT3</w:t>
      </w:r>
    </w:p>
    <w:p>
      <w:r>
        <w:t>Đường vào bãi rác</w:t>
      </w:r>
    </w:p>
    <w:p>
      <w:r>
        <w:t>Hết đất ông Chín Cường</w:t>
      </w:r>
    </w:p>
    <w:p>
      <w:r>
        <w:t>1,20</w:t>
      </w:r>
    </w:p>
    <w:p>
      <w:r>
        <w:t>14</w:t>
      </w:r>
    </w:p>
    <w:p>
      <w:r>
        <w:t>Đường đal còn lại</w:t>
      </w:r>
    </w:p>
    <w:p>
      <w:r>
        <w:t>KV2-VT1</w:t>
      </w:r>
    </w:p>
    <w:p>
      <w:r>
        <w:t>Đầu ranh đất ông Út Tài</w:t>
      </w:r>
    </w:p>
    <w:p>
      <w:r>
        <w:t>Đập Hai Hải</w:t>
      </w:r>
    </w:p>
    <w:p>
      <w:r>
        <w:t>1,10</w:t>
      </w:r>
    </w:p>
    <w:p>
      <w:r>
        <w:t>KV2-VT3</w:t>
      </w:r>
    </w:p>
    <w:p>
      <w:r>
        <w:t>Đập Hai Hải</w:t>
      </w:r>
    </w:p>
    <w:p>
      <w:r>
        <w:t>Cầu Cái Đường</w:t>
      </w:r>
    </w:p>
    <w:p>
      <w:r>
        <w:t>1,20</w:t>
      </w:r>
    </w:p>
    <w:p>
      <w:r>
        <w:t>KV2-VT3</w:t>
      </w:r>
    </w:p>
    <w:p>
      <w:r>
        <w:t>Cầu Cái Đường</w:t>
      </w:r>
    </w:p>
    <w:p>
      <w:r>
        <w:t>Cầu Cái Xe</w:t>
      </w:r>
    </w:p>
    <w:p>
      <w:r>
        <w:t>1,20</w:t>
      </w:r>
    </w:p>
    <w:p>
      <w:r>
        <w:t>KV2-VT3</w:t>
      </w:r>
    </w:p>
    <w:p>
      <w:r>
        <w:t>Cầu Cái Đường</w:t>
      </w:r>
    </w:p>
    <w:p>
      <w:r>
        <w:t>Giao Đường Tỉnh 935B</w:t>
      </w:r>
    </w:p>
    <w:p>
      <w:r>
        <w:t>1,20</w:t>
      </w:r>
    </w:p>
    <w:p>
      <w:r>
        <w:t>KV2-VT3</w:t>
      </w:r>
    </w:p>
    <w:p>
      <w:r>
        <w:t>Cầu Nhà Thờ</w:t>
      </w:r>
    </w:p>
    <w:p>
      <w:r>
        <w:t>Cầu ông Tư Nhiệm</w:t>
      </w:r>
    </w:p>
    <w:p>
      <w:r>
        <w:t>1,20</w:t>
      </w:r>
    </w:p>
    <w:p>
      <w:r>
        <w:t>KV2-VT3</w:t>
      </w:r>
    </w:p>
    <w:p>
      <w:r>
        <w:t>Đầu ranh đất ông Tri</w:t>
      </w:r>
    </w:p>
    <w:p>
      <w:r>
        <w:t>Giao Lộ Hàm Trinh</w:t>
      </w:r>
    </w:p>
    <w:p>
      <w:r>
        <w:t>1,10</w:t>
      </w:r>
    </w:p>
    <w:p>
      <w:r>
        <w:t>KV2-VT3</w:t>
      </w:r>
    </w:p>
    <w:p>
      <w:r>
        <w:t>Đầu ranh đất ông Chín Hiệu</w:t>
      </w:r>
    </w:p>
    <w:p>
      <w:r>
        <w:t>Hết đất ông Tư Chung</w:t>
      </w:r>
    </w:p>
    <w:p>
      <w:r>
        <w:t>1,20</w:t>
      </w:r>
    </w:p>
    <w:p>
      <w:r>
        <w:t>KV2-VT3</w:t>
      </w:r>
    </w:p>
    <w:p>
      <w:r>
        <w:t>Cống Bà Cầm</w:t>
      </w:r>
    </w:p>
    <w:p>
      <w:r>
        <w:t>Hết ranh đất ông Đình Tân Hội</w:t>
      </w:r>
    </w:p>
    <w:p>
      <w:r>
        <w:t>1,20</w:t>
      </w:r>
    </w:p>
    <w:p>
      <w:r>
        <w:t>KV2-VT3</w:t>
      </w:r>
    </w:p>
    <w:p>
      <w:r>
        <w:t>Đầu ranh đất Tư Hữu</w:t>
      </w:r>
    </w:p>
    <w:p>
      <w:r>
        <w:t>Cầu Hai Do</w:t>
      </w:r>
    </w:p>
    <w:p>
      <w:r>
        <w:t>1,20</w:t>
      </w:r>
    </w:p>
    <w:p>
      <w:r>
        <w:t>KV2-VT3</w:t>
      </w:r>
    </w:p>
    <w:p>
      <w:r>
        <w:t>Ngã 3 Hải Vân (Cái Đường)</w:t>
      </w:r>
    </w:p>
    <w:p>
      <w:r>
        <w:t>Hết đất bà Bảy Thêu</w:t>
      </w:r>
    </w:p>
    <w:p>
      <w:r>
        <w:t>1,20</w:t>
      </w:r>
    </w:p>
    <w:p>
      <w:r>
        <w:t>KV2-VT3</w:t>
      </w:r>
    </w:p>
    <w:p>
      <w:r>
        <w:t>Ngã 3 Nhà ông Tùng</w:t>
      </w:r>
    </w:p>
    <w:p>
      <w:r>
        <w:t>Cầu Tân Hội - Mương Tra</w:t>
      </w:r>
    </w:p>
    <w:p>
      <w:r>
        <w:t>1,20</w:t>
      </w:r>
    </w:p>
    <w:p>
      <w:r>
        <w:t>KV2-VT3</w:t>
      </w:r>
    </w:p>
    <w:p>
      <w:r>
        <w:t>Cầu Út Hiển</w:t>
      </w:r>
    </w:p>
    <w:p>
      <w:r>
        <w:t>Cầu Thanh Niên</w:t>
      </w:r>
    </w:p>
    <w:p>
      <w:r>
        <w:t>1,20</w:t>
      </w:r>
    </w:p>
    <w:p>
      <w:r>
        <w:t>KV2-VT1</w:t>
      </w:r>
    </w:p>
    <w:p>
      <w:r>
        <w:t>Cầu Sanitard</w:t>
      </w:r>
    </w:p>
    <w:p>
      <w:r>
        <w:t>Ranh xã Châu Khánh (Thuộc lộ khu 3)</w:t>
      </w:r>
    </w:p>
    <w:p>
      <w:r>
        <w:t>1,10</w:t>
      </w:r>
    </w:p>
    <w:p>
      <w:r>
        <w:t>KV2-VT3</w:t>
      </w:r>
    </w:p>
    <w:p>
      <w:r>
        <w:t>Cống Chòi Mòi</w:t>
      </w:r>
    </w:p>
    <w:p>
      <w:r>
        <w:t>Hết ranh đất ông Ốc</w:t>
      </w:r>
    </w:p>
    <w:p>
      <w:r>
        <w:t>1,25</w:t>
      </w:r>
    </w:p>
    <w:p>
      <w:r>
        <w:t>KV2-VT3</w:t>
      </w:r>
    </w:p>
    <w:p>
      <w:r>
        <w:t>Tiếp giáp lộ Hàm Trinh</w:t>
      </w:r>
    </w:p>
    <w:p>
      <w:r>
        <w:t>Cầu Hai Do</w:t>
      </w:r>
    </w:p>
    <w:p>
      <w:r>
        <w:t>1,25</w:t>
      </w:r>
    </w:p>
    <w:p>
      <w:r>
        <w:t>X</w:t>
      </w:r>
    </w:p>
    <w:p>
      <w:r>
        <w:t>XÃ TÂN HƯNG</w:t>
      </w:r>
    </w:p>
    <w:p>
      <w:r>
        <w:t>1</w:t>
      </w:r>
    </w:p>
    <w:p>
      <w:r>
        <w:t>Đường tỉnh 933</w:t>
      </w:r>
    </w:p>
    <w:p>
      <w:r>
        <w:t>KV1-VT2</w:t>
      </w:r>
    </w:p>
    <w:p>
      <w:r>
        <w:t>Ranh Thị trấn Long Phú</w:t>
      </w:r>
    </w:p>
    <w:p>
      <w:r>
        <w:t>Ranh xã Tân Thạnh</w:t>
      </w:r>
    </w:p>
    <w:p>
      <w:r>
        <w:t>1,50</w:t>
      </w:r>
    </w:p>
    <w:p>
      <w:r>
        <w:t>2</w:t>
      </w:r>
    </w:p>
    <w:p>
      <w:r>
        <w:t>Đường Huyện 25</w:t>
      </w:r>
    </w:p>
    <w:p>
      <w:r>
        <w:t>KV2-VT3</w:t>
      </w:r>
    </w:p>
    <w:p>
      <w:r>
        <w:t>Giao Đường tỉnh 933 (UBND xã)</w:t>
      </w:r>
    </w:p>
    <w:p>
      <w:r>
        <w:t>Cầu Đầu Sóc</w:t>
      </w:r>
    </w:p>
    <w:p>
      <w:r>
        <w:t>1,20</w:t>
      </w:r>
    </w:p>
    <w:p>
      <w:r>
        <w:t>KV2-VT1</w:t>
      </w:r>
    </w:p>
    <w:p>
      <w:r>
        <w:t>Cầu Đầu Sóc</w:t>
      </w:r>
    </w:p>
    <w:p>
      <w:r>
        <w:t>Cầu Xóm Rẫy</w:t>
      </w:r>
    </w:p>
    <w:p>
      <w:r>
        <w:t>1,15</w:t>
      </w:r>
    </w:p>
    <w:p>
      <w:r>
        <w:t>3</w:t>
      </w:r>
    </w:p>
    <w:p>
      <w:r>
        <w:t>Đường Huyện 26</w:t>
      </w:r>
    </w:p>
    <w:p>
      <w:r>
        <w:t>KV2-VT3</w:t>
      </w:r>
    </w:p>
    <w:p>
      <w:r>
        <w:t>Cầu Liên Ấp Tân Qui A - Kokô</w:t>
      </w:r>
    </w:p>
    <w:p>
      <w:r>
        <w:t>Rạch Bưng Thum xã Long Phú</w:t>
      </w:r>
    </w:p>
    <w:p>
      <w:r>
        <w:t>1,20</w:t>
      </w:r>
    </w:p>
    <w:p>
      <w:r>
        <w:t>4</w:t>
      </w:r>
    </w:p>
    <w:p>
      <w:r>
        <w:t>Đường Huyện 27</w:t>
      </w:r>
    </w:p>
    <w:p>
      <w:r>
        <w:t>KV2-VT2</w:t>
      </w:r>
    </w:p>
    <w:p>
      <w:r>
        <w:t>Cầu qua sông Bào Biển</w:t>
      </w:r>
    </w:p>
    <w:p>
      <w:r>
        <w:t>Giáp ranh xã Long Đức</w:t>
      </w:r>
    </w:p>
    <w:p>
      <w:r>
        <w:t>1,10</w:t>
      </w:r>
    </w:p>
    <w:p>
      <w:r>
        <w:t>5</w:t>
      </w:r>
    </w:p>
    <w:p>
      <w:r>
        <w:t>Các đường đal khu vực ấp Sóc Dong</w:t>
      </w:r>
    </w:p>
    <w:p>
      <w:r>
        <w:t>KV2-VT3</w:t>
      </w:r>
    </w:p>
    <w:p>
      <w:r>
        <w:t>Đầu ranh đất Hai Đực qua cầu nhà lầu</w:t>
      </w:r>
    </w:p>
    <w:p>
      <w:r>
        <w:t>Giáp ranh Lợi Hưng - Long Đức</w:t>
      </w:r>
    </w:p>
    <w:p>
      <w:r>
        <w:t>1,20</w:t>
      </w:r>
    </w:p>
    <w:p>
      <w:r>
        <w:t>KV2-VT3</w:t>
      </w:r>
    </w:p>
    <w:p>
      <w:r>
        <w:t>Cầu nhà Lầu</w:t>
      </w:r>
    </w:p>
    <w:p>
      <w:r>
        <w:t>Kênh Hai Hường</w:t>
      </w:r>
    </w:p>
    <w:p>
      <w:r>
        <w:t>1,25</w:t>
      </w:r>
    </w:p>
    <w:p>
      <w:r>
        <w:t>KV2-VT3</w:t>
      </w:r>
    </w:p>
    <w:p>
      <w:r>
        <w:t>Cầu Bào Trễ</w:t>
      </w:r>
    </w:p>
    <w:p>
      <w:r>
        <w:t>Hết đất nhà ông Ba xế</w:t>
      </w:r>
    </w:p>
    <w:p>
      <w:r>
        <w:t>1,25</w:t>
      </w:r>
    </w:p>
    <w:p>
      <w:r>
        <w:t>KV2-VT3</w:t>
      </w:r>
    </w:p>
    <w:p>
      <w:r>
        <w:t>Giáp ranh đất nhà ông Ba xế</w:t>
      </w:r>
    </w:p>
    <w:p>
      <w:r>
        <w:t>Hết đất ông Nguyễn Văn Thành</w:t>
      </w:r>
    </w:p>
    <w:p>
      <w:r>
        <w:t>1,25</w:t>
      </w:r>
    </w:p>
    <w:p>
      <w:r>
        <w:t>6</w:t>
      </w:r>
    </w:p>
    <w:p>
      <w:r>
        <w:t>Lộ đal cặp sông Bào Biển phía Nam</w:t>
      </w:r>
    </w:p>
    <w:p>
      <w:r>
        <w:t>KV2-VT3</w:t>
      </w:r>
    </w:p>
    <w:p>
      <w:r>
        <w:t>Cầu đầu Sóc</w:t>
      </w:r>
    </w:p>
    <w:p>
      <w:r>
        <w:t>Ranh thị trấn Long Phú</w:t>
      </w:r>
    </w:p>
    <w:p>
      <w:r>
        <w:t>1,25</w:t>
      </w:r>
    </w:p>
    <w:p>
      <w:r>
        <w:t>7</w:t>
      </w:r>
    </w:p>
    <w:p>
      <w:r>
        <w:t>Lộ đal cặp sông Bào Biển phía Bắc</w:t>
      </w:r>
    </w:p>
    <w:p>
      <w:r>
        <w:t>KV2-VT3</w:t>
      </w:r>
    </w:p>
    <w:p>
      <w:r>
        <w:t>Cầu đầu Sóc</w:t>
      </w:r>
    </w:p>
    <w:p>
      <w:r>
        <w:t>Cầu qua sông Bào Biển</w:t>
      </w:r>
    </w:p>
    <w:p>
      <w:r>
        <w:t>1,25</w:t>
      </w:r>
    </w:p>
    <w:p>
      <w:r>
        <w:t>8</w:t>
      </w:r>
    </w:p>
    <w:p>
      <w:r>
        <w:t>Các đường đal còn lại khu vực phía Bắc Đường Tỉnh 933</w:t>
      </w:r>
    </w:p>
    <w:p>
      <w:r>
        <w:t>KV2-VT3</w:t>
      </w:r>
    </w:p>
    <w:p>
      <w:r>
        <w:t>Đầu ranh đất ông Tiên (giáp Đường Huyện) qua cầu Bưng Xúc</w:t>
      </w:r>
    </w:p>
    <w:p>
      <w:r>
        <w:t>Hết ranh đất ông Lâm Sanh</w:t>
      </w:r>
    </w:p>
    <w:p>
      <w:r>
        <w:t>1,25</w:t>
      </w:r>
    </w:p>
    <w:p>
      <w:r>
        <w:t>KV2-VT3</w:t>
      </w:r>
    </w:p>
    <w:p>
      <w:r>
        <w:t>Trường Tiểu Học Tân Hưng A</w:t>
      </w:r>
    </w:p>
    <w:p>
      <w:r>
        <w:t>Hết ranh đất ông Kim Sang</w:t>
      </w:r>
    </w:p>
    <w:p>
      <w:r>
        <w:t>1,25</w:t>
      </w:r>
    </w:p>
    <w:p>
      <w:r>
        <w:t>KV2-VT3</w:t>
      </w:r>
    </w:p>
    <w:p>
      <w:r>
        <w:t>Nhà Kim Sang (qua cầu 3 Bạch)</w:t>
      </w:r>
    </w:p>
    <w:p>
      <w:r>
        <w:t>Giao Đường Huyện 25</w:t>
      </w:r>
    </w:p>
    <w:p>
      <w:r>
        <w:t>1,25</w:t>
      </w:r>
    </w:p>
    <w:p>
      <w:r>
        <w:t>KV2-VT3</w:t>
      </w:r>
    </w:p>
    <w:p>
      <w:r>
        <w:t>Hết ranh đất ông Hiệp qua Đường Huyện đến đất bà mai qua cầu chín chiến</w:t>
      </w:r>
    </w:p>
    <w:p>
      <w:r>
        <w:t>Hết ranh đất ông 8 Kiển</w:t>
      </w:r>
    </w:p>
    <w:p>
      <w:r>
        <w:t>1,25</w:t>
      </w:r>
    </w:p>
    <w:p>
      <w:r>
        <w:t>KV2-VT3</w:t>
      </w:r>
    </w:p>
    <w:p>
      <w:r>
        <w:t>Kênh Thẻ 11</w:t>
      </w:r>
    </w:p>
    <w:p>
      <w:r>
        <w:t>Hết ranh đất nhà ông Liên</w:t>
      </w:r>
    </w:p>
    <w:p>
      <w:r>
        <w:t>1,25</w:t>
      </w:r>
    </w:p>
    <w:p>
      <w:r>
        <w:t>9</w:t>
      </w:r>
    </w:p>
    <w:p>
      <w:r>
        <w:t>Các đường đal còn lại khu vực phía Nam Đường Tỉnh 933</w:t>
      </w:r>
    </w:p>
    <w:p>
      <w:r>
        <w:t>KV2-VT3</w:t>
      </w:r>
    </w:p>
    <w:p>
      <w:r>
        <w:t>Cầu Liên Áp Tân Qui A- Kokô</w:t>
      </w:r>
    </w:p>
    <w:p>
      <w:r>
        <w:t>Kênh Hưng Thạnh</w:t>
      </w:r>
    </w:p>
    <w:p>
      <w:r>
        <w:t>1,25</w:t>
      </w:r>
    </w:p>
    <w:p>
      <w:r>
        <w:t>KV2-VT3</w:t>
      </w:r>
    </w:p>
    <w:p>
      <w:r>
        <w:t>Cầu PécDon</w:t>
      </w:r>
    </w:p>
    <w:p>
      <w:r>
        <w:t>Kênh ông Hi</w:t>
      </w:r>
    </w:p>
    <w:p>
      <w:r>
        <w:t>1,25</w:t>
      </w:r>
    </w:p>
    <w:p>
      <w:r>
        <w:t>KV2-VT3</w:t>
      </w:r>
    </w:p>
    <w:p>
      <w:r>
        <w:t>Kênh Ông Hi</w:t>
      </w:r>
    </w:p>
    <w:p>
      <w:r>
        <w:t>Giáp ranh kênh 25 tháng 4</w:t>
      </w:r>
    </w:p>
    <w:p>
      <w:r>
        <w:t>1,25</w:t>
      </w:r>
    </w:p>
    <w:p>
      <w:r>
        <w:t>KV2-VT3</w:t>
      </w:r>
    </w:p>
    <w:p>
      <w:r>
        <w:t>Cầu PécDon</w:t>
      </w:r>
    </w:p>
    <w:p>
      <w:r>
        <w:t>Hết đất ông Trà Thành Lợi</w:t>
      </w:r>
    </w:p>
    <w:p>
      <w:r>
        <w:t>1,25</w:t>
      </w:r>
    </w:p>
    <w:p>
      <w:r>
        <w:t>KV2-VT3</w:t>
      </w:r>
    </w:p>
    <w:p>
      <w:r>
        <w:t>Cầu Khu 3</w:t>
      </w:r>
    </w:p>
    <w:p>
      <w:r>
        <w:t>Kênh Hưng Thạnh</w:t>
      </w:r>
    </w:p>
    <w:p>
      <w:r>
        <w:t>1,25</w:t>
      </w:r>
    </w:p>
    <w:p>
      <w:r>
        <w:t>KV2-VT3</w:t>
      </w:r>
    </w:p>
    <w:p>
      <w:r>
        <w:t>Cầu Kim Sang</w:t>
      </w:r>
    </w:p>
    <w:p>
      <w:r>
        <w:t>Sân phơi Tân Qui B</w:t>
      </w:r>
    </w:p>
    <w:p>
      <w:r>
        <w:t>1,25</w:t>
      </w:r>
    </w:p>
    <w:p>
      <w:r>
        <w:t>KV2-VT3</w:t>
      </w:r>
    </w:p>
    <w:p>
      <w:r>
        <w:t>Sân phơi Tân Qui B</w:t>
      </w:r>
    </w:p>
    <w:p>
      <w:r>
        <w:t>Hết đất nhà Bà Liễu</w:t>
      </w:r>
    </w:p>
    <w:p>
      <w:r>
        <w:t>1,25</w:t>
      </w:r>
    </w:p>
    <w:p>
      <w:r>
        <w:t>KV2-VT3</w:t>
      </w:r>
    </w:p>
    <w:p>
      <w:r>
        <w:t>Giáp đất ông Trà Thành Lợi</w:t>
      </w:r>
    </w:p>
    <w:p>
      <w:r>
        <w:t>Giáp ranh ấp Bưng Thum, xã Long Phú</w:t>
      </w:r>
    </w:p>
    <w:p>
      <w:r>
        <w:t>1,25</w:t>
      </w:r>
    </w:p>
    <w:p>
      <w:r>
        <w:t>10</w:t>
      </w:r>
    </w:p>
    <w:p>
      <w:r>
        <w:t>Các đường đal khu vực ấp Sóc Dong, xã Tân Hưng</w:t>
      </w:r>
    </w:p>
    <w:p>
      <w:r>
        <w:t>KV2-VT3</w:t>
      </w:r>
    </w:p>
    <w:p>
      <w:r>
        <w:t>Nhà ông Nguyễn Văn Thành</w:t>
      </w:r>
    </w:p>
    <w:p>
      <w:r>
        <w:t>Cầu Xóm Rẫy</w:t>
      </w:r>
    </w:p>
    <w:p>
      <w:r>
        <w:t>1,25</w:t>
      </w:r>
    </w:p>
    <w:p>
      <w:r>
        <w:t>11</w:t>
      </w:r>
    </w:p>
    <w:p>
      <w:r>
        <w:t>Lộ Phía Đông Kênh Hưng Thạnh</w:t>
      </w:r>
    </w:p>
    <w:p>
      <w:r>
        <w:t>KV2-VT3</w:t>
      </w:r>
    </w:p>
    <w:p>
      <w:r>
        <w:t>Sông Băng Long, Khu 4 KoKô</w:t>
      </w:r>
    </w:p>
    <w:p>
      <w:r>
        <w:t>Giao Đường Huyện 26</w:t>
      </w:r>
    </w:p>
    <w:p>
      <w:r>
        <w:t>1,25</w:t>
      </w:r>
    </w:p>
    <w:p>
      <w:r>
        <w:t>XI</w:t>
      </w:r>
    </w:p>
    <w:p>
      <w:r>
        <w:t>XÃ LONG PHÚ</w:t>
      </w:r>
    </w:p>
    <w:p>
      <w:r>
        <w:t>1</w:t>
      </w:r>
    </w:p>
    <w:p>
      <w:r>
        <w:t>Quốc lộ Nam Sông Hậu</w:t>
      </w:r>
    </w:p>
    <w:p>
      <w:r>
        <w:t>KV2-VT1</w:t>
      </w:r>
    </w:p>
    <w:p>
      <w:r>
        <w:t>Ranh thị trấn Long Phú</w:t>
      </w:r>
    </w:p>
    <w:p>
      <w:r>
        <w:t>Ranh xã Đại Ân 2</w:t>
      </w:r>
    </w:p>
    <w:p>
      <w:r>
        <w:t>1,60</w:t>
      </w:r>
    </w:p>
    <w:p>
      <w:r>
        <w:t>2</w:t>
      </w:r>
    </w:p>
    <w:p>
      <w:r>
        <w:t>Đường Tỉnh 933C</w:t>
      </w:r>
    </w:p>
    <w:p>
      <w:r>
        <w:t>KV2-VT1</w:t>
      </w:r>
    </w:p>
    <w:p>
      <w:r>
        <w:t>Ranh xã Đại Ân 2</w:t>
      </w:r>
    </w:p>
    <w:p>
      <w:r>
        <w:t>Nghĩa địa</w:t>
      </w:r>
    </w:p>
    <w:p>
      <w:r>
        <w:t>1,60</w:t>
      </w:r>
    </w:p>
    <w:p>
      <w:r>
        <w:t>KV1-VT2</w:t>
      </w:r>
    </w:p>
    <w:p>
      <w:r>
        <w:t>Nghĩa địa</w:t>
      </w:r>
    </w:p>
    <w:p>
      <w:r>
        <w:t>Ranh thị trấn Long Phú</w:t>
      </w:r>
    </w:p>
    <w:p>
      <w:r>
        <w:t>1,60</w:t>
      </w:r>
    </w:p>
    <w:p>
      <w:r>
        <w:t>3</w:t>
      </w:r>
    </w:p>
    <w:p>
      <w:r>
        <w:t>Đường Tỉnh 934B (Mạc Đĩnh Chi - Trần Đề)</w:t>
      </w:r>
    </w:p>
    <w:p>
      <w:r>
        <w:t>KV2-VT3</w:t>
      </w:r>
    </w:p>
    <w:p>
      <w:r>
        <w:t>Ranh Tài Văn</w:t>
      </w:r>
    </w:p>
    <w:p>
      <w:r>
        <w:t>Đến ranh xã Liêu Tú</w:t>
      </w:r>
    </w:p>
    <w:p>
      <w:r>
        <w:t>1,50</w:t>
      </w:r>
    </w:p>
    <w:p>
      <w:r>
        <w:t>4</w:t>
      </w:r>
    </w:p>
    <w:p>
      <w:r>
        <w:t>Đường Huyện 29</w:t>
      </w:r>
    </w:p>
    <w:p>
      <w:r>
        <w:t>KV2-VT3</w:t>
      </w:r>
    </w:p>
    <w:p>
      <w:r>
        <w:t>Suốt tuyến</w:t>
      </w:r>
    </w:p>
    <w:p>
      <w:r>
        <w:t>1,25</w:t>
      </w:r>
    </w:p>
    <w:p>
      <w:r>
        <w:t>5</w:t>
      </w:r>
    </w:p>
    <w:p>
      <w:r>
        <w:t>Lộ đal (Quốc lộ Nam Sông Hậu cũ)</w:t>
      </w:r>
    </w:p>
    <w:p>
      <w:r>
        <w:t>KV2-VT3</w:t>
      </w:r>
    </w:p>
    <w:p>
      <w:r>
        <w:t>Quốc lộ Nam Sông Hậu</w:t>
      </w:r>
    </w:p>
    <w:p>
      <w:r>
        <w:t>Cống Xả Chỉ</w:t>
      </w:r>
    </w:p>
    <w:p>
      <w:r>
        <w:t>1,20</w:t>
      </w:r>
    </w:p>
    <w:p>
      <w:r>
        <w:t>6</w:t>
      </w:r>
    </w:p>
    <w:p>
      <w:r>
        <w:t>Các đường đal còn lại phía Đông Đường tỉnh 933C</w:t>
      </w:r>
    </w:p>
    <w:p>
      <w:r>
        <w:t>KV2-VT3</w:t>
      </w:r>
    </w:p>
    <w:p>
      <w:r>
        <w:t>Cầu Mặn 1</w:t>
      </w:r>
    </w:p>
    <w:p>
      <w:r>
        <w:t>Cầu sắt Mặn 1 (cặp rạch Mặn 1 bên sông)</w:t>
      </w:r>
    </w:p>
    <w:p>
      <w:r>
        <w:t>1,25</w:t>
      </w:r>
    </w:p>
    <w:p>
      <w:r>
        <w:t>KV2-VT3</w:t>
      </w:r>
    </w:p>
    <w:p>
      <w:r>
        <w:t>Cầu sắt Mặn 1</w:t>
      </w:r>
    </w:p>
    <w:p>
      <w:r>
        <w:t>Kênh xã Chỉ</w:t>
      </w:r>
    </w:p>
    <w:p>
      <w:r>
        <w:t>1,25</w:t>
      </w:r>
    </w:p>
    <w:p>
      <w:r>
        <w:t>KV2-VT3</w:t>
      </w:r>
    </w:p>
    <w:p>
      <w:r>
        <w:t>Giao Đường tỉnh 933C</w:t>
      </w:r>
    </w:p>
    <w:p>
      <w:r>
        <w:t>Hết đất Kim Yêm</w:t>
      </w:r>
    </w:p>
    <w:p>
      <w:r>
        <w:t>1,25</w:t>
      </w:r>
    </w:p>
    <w:p>
      <w:r>
        <w:t>KV2-VT3</w:t>
      </w:r>
    </w:p>
    <w:p>
      <w:r>
        <w:t>Giao Đường tỉnh 933C</w:t>
      </w:r>
    </w:p>
    <w:p>
      <w:r>
        <w:t>Cầu Mặn 2</w:t>
      </w:r>
    </w:p>
    <w:p>
      <w:r>
        <w:t>1,25</w:t>
      </w:r>
    </w:p>
    <w:p>
      <w:r>
        <w:t>KV2-VT3</w:t>
      </w:r>
    </w:p>
    <w:p>
      <w:r>
        <w:t>Cầu Mặn 2</w:t>
      </w:r>
    </w:p>
    <w:p>
      <w:r>
        <w:t>Giáp ranh thị trấn Long Phú (hết đất ông Xiêm gần chùa Nước Mặn)</w:t>
      </w:r>
    </w:p>
    <w:p>
      <w:r>
        <w:t>1,25</w:t>
      </w:r>
    </w:p>
    <w:p>
      <w:r>
        <w:t>KV2-VT3</w:t>
      </w:r>
    </w:p>
    <w:p>
      <w:r>
        <w:t>Cầu Mặn 2</w:t>
      </w:r>
    </w:p>
    <w:p>
      <w:r>
        <w:t>Cầu Thanh Niên Mười Chiến</w:t>
      </w:r>
    </w:p>
    <w:p>
      <w:r>
        <w:t>1,25</w:t>
      </w:r>
    </w:p>
    <w:p>
      <w:r>
        <w:t>KV2-VT3</w:t>
      </w:r>
    </w:p>
    <w:p>
      <w:r>
        <w:t>Giao Đường tỉnh 933C</w:t>
      </w:r>
    </w:p>
    <w:p>
      <w:r>
        <w:t>Đầu ranh đất ông Nguyễn Văn Bảy</w:t>
      </w:r>
    </w:p>
    <w:p>
      <w:r>
        <w:t>1,25</w:t>
      </w:r>
    </w:p>
    <w:p>
      <w:r>
        <w:t>7</w:t>
      </w:r>
    </w:p>
    <w:p>
      <w:r>
        <w:t>Lộ Vành đai Sóc Mới - Tân Lập</w:t>
      </w:r>
    </w:p>
    <w:p>
      <w:r>
        <w:t>KV2-VT2</w:t>
      </w:r>
    </w:p>
    <w:p>
      <w:r>
        <w:t>Cầu Tân Lập</w:t>
      </w:r>
    </w:p>
    <w:p>
      <w:r>
        <w:t>Cầu Sóc Mới (qua Nghĩa trang liệt sĩ)</w:t>
      </w:r>
    </w:p>
    <w:p>
      <w:r>
        <w:t>1,25</w:t>
      </w:r>
    </w:p>
    <w:p>
      <w:r>
        <w:t>KV2-VT3</w:t>
      </w:r>
    </w:p>
    <w:p>
      <w:r>
        <w:t>Cầu Sóc Mới (qua Nghĩa trang liệt sĩ)</w:t>
      </w:r>
    </w:p>
    <w:p>
      <w:r>
        <w:t>Kênh 25/4</w:t>
      </w:r>
    </w:p>
    <w:p>
      <w:r>
        <w:t>1,25</w:t>
      </w:r>
    </w:p>
    <w:p>
      <w:r>
        <w:t>8</w:t>
      </w:r>
    </w:p>
    <w:p>
      <w:r>
        <w:t>Các đường đal còn lại phía Tây Đường Tỉnh 933C</w:t>
      </w:r>
    </w:p>
    <w:p>
      <w:r>
        <w:t>KV2-VT2</w:t>
      </w:r>
    </w:p>
    <w:p>
      <w:r>
        <w:t>Giao Đường Tỉnh 933C (cũ: giao huyện lộ 27 (UBND xã))</w:t>
      </w:r>
    </w:p>
    <w:p>
      <w:r>
        <w:t>Ngã 3 Ông Sanh</w:t>
      </w:r>
    </w:p>
    <w:p>
      <w:r>
        <w:t>1,10</w:t>
      </w:r>
    </w:p>
    <w:p>
      <w:r>
        <w:t>KV2-VT3</w:t>
      </w:r>
    </w:p>
    <w:p>
      <w:r>
        <w:t>Ngã 3 Ông Sanh</w:t>
      </w:r>
    </w:p>
    <w:p>
      <w:r>
        <w:t>Cầu qua Chùa Hải Long Phước (cũ: Cầu Chùa Phật)</w:t>
      </w:r>
    </w:p>
    <w:p>
      <w:r>
        <w:t>1,20</w:t>
      </w:r>
    </w:p>
    <w:p>
      <w:r>
        <w:t>KV2-VT3</w:t>
      </w:r>
    </w:p>
    <w:p>
      <w:r>
        <w:t>Ngã 3 ông Sanh</w:t>
      </w:r>
    </w:p>
    <w:p>
      <w:r>
        <w:t>Giao Đường Huyện 28 (gần ranh ấp Tú Điềm)</w:t>
      </w:r>
    </w:p>
    <w:p>
      <w:r>
        <w:t>1,20</w:t>
      </w:r>
    </w:p>
    <w:p>
      <w:r>
        <w:t>KV2-VT3</w:t>
      </w:r>
    </w:p>
    <w:p>
      <w:r>
        <w:t>Cầu Tân Lập</w:t>
      </w:r>
    </w:p>
    <w:p>
      <w:r>
        <w:t>Kênh Phụ Nữ</w:t>
      </w:r>
    </w:p>
    <w:p>
      <w:r>
        <w:t>1,20</w:t>
      </w:r>
    </w:p>
    <w:p>
      <w:r>
        <w:t>KV2-VT3</w:t>
      </w:r>
    </w:p>
    <w:p>
      <w:r>
        <w:t>Kênh Phụ Nữ</w:t>
      </w:r>
    </w:p>
    <w:p>
      <w:r>
        <w:t>Ngã 3 trường Tiểu học Long Phú C (Sóc Mới)</w:t>
      </w:r>
    </w:p>
    <w:p>
      <w:r>
        <w:t>1,20</w:t>
      </w:r>
    </w:p>
    <w:p>
      <w:r>
        <w:t>KV2-VT3</w:t>
      </w:r>
    </w:p>
    <w:p>
      <w:r>
        <w:t>Ngã 3 trường Tiểu học Long Phú C (Sóc Mới)</w:t>
      </w:r>
    </w:p>
    <w:p>
      <w:r>
        <w:t>Giao lộ Vành đai Sóc Mới - Tân Lập</w:t>
      </w:r>
    </w:p>
    <w:p>
      <w:r>
        <w:t>1,20</w:t>
      </w:r>
    </w:p>
    <w:p>
      <w:r>
        <w:t>KV2-VT3</w:t>
      </w:r>
    </w:p>
    <w:p>
      <w:r>
        <w:t>Đất ông Vương Văn Tài</w:t>
      </w:r>
    </w:p>
    <w:p>
      <w:r>
        <w:t>Lộ vành đai Sóc Mới - Tân Lập</w:t>
      </w:r>
    </w:p>
    <w:p>
      <w:r>
        <w:t>1,20</w:t>
      </w:r>
    </w:p>
    <w:p>
      <w:r>
        <w:t>KV2-VT3</w:t>
      </w:r>
    </w:p>
    <w:p>
      <w:r>
        <w:t>Ngã 3 Chùa Hải Long Phước</w:t>
      </w:r>
    </w:p>
    <w:p>
      <w:r>
        <w:t>Cầu ông Phưm</w:t>
      </w:r>
    </w:p>
    <w:p>
      <w:r>
        <w:t>1,20</w:t>
      </w:r>
    </w:p>
    <w:p>
      <w:r>
        <w:t>KV2-VT3</w:t>
      </w:r>
    </w:p>
    <w:p>
      <w:r>
        <w:t>Cầu ông Phưm</w:t>
      </w:r>
    </w:p>
    <w:p>
      <w:r>
        <w:t>Hết đất Lý Thị Mỹ (ngã 3)</w:t>
      </w:r>
    </w:p>
    <w:p>
      <w:r>
        <w:t>1,20</w:t>
      </w:r>
    </w:p>
    <w:p>
      <w:r>
        <w:t>KV2-VT3</w:t>
      </w:r>
    </w:p>
    <w:p>
      <w:r>
        <w:t>Ngã 3 trường Tiểu học Long Phú C (Sóc Mới)</w:t>
      </w:r>
    </w:p>
    <w:p>
      <w:r>
        <w:t>Giáp ranh đất nhà bà Lý Thị Mỹ (ngã ba)</w:t>
      </w:r>
    </w:p>
    <w:p>
      <w:r>
        <w:t>1,20</w:t>
      </w:r>
    </w:p>
    <w:p>
      <w:r>
        <w:t>KV2-VT3</w:t>
      </w:r>
    </w:p>
    <w:p>
      <w:r>
        <w:t>Đầu đất nhà bà Lý Thị Mỹ</w:t>
      </w:r>
    </w:p>
    <w:p>
      <w:r>
        <w:t>Cầu Thanh Niên (Bưng Thum)</w:t>
      </w:r>
    </w:p>
    <w:p>
      <w:r>
        <w:t>1,20</w:t>
      </w:r>
    </w:p>
    <w:p>
      <w:r>
        <w:t>KV2-VT3</w:t>
      </w:r>
    </w:p>
    <w:p>
      <w:r>
        <w:t>Cầu Thanh Niên (Bưng Thum)</w:t>
      </w:r>
    </w:p>
    <w:p>
      <w:r>
        <w:t>Cầu ông SaVel</w:t>
      </w:r>
    </w:p>
    <w:p>
      <w:r>
        <w:t>1,20</w:t>
      </w:r>
    </w:p>
    <w:p>
      <w:r>
        <w:t>KV2-VT3</w:t>
      </w:r>
    </w:p>
    <w:p>
      <w:r>
        <w:t>Cầu ông Savel</w:t>
      </w:r>
    </w:p>
    <w:p>
      <w:r>
        <w:t>Cầu Nhà Mát (qua cầu Thạch Năm)</w:t>
      </w:r>
    </w:p>
    <w:p>
      <w:r>
        <w:t>1,20</w:t>
      </w:r>
    </w:p>
    <w:p>
      <w:r>
        <w:t>KV2-VT3</w:t>
      </w:r>
    </w:p>
    <w:p>
      <w:r>
        <w:t>Đầu ranh đất ông Thạch Chẹ</w:t>
      </w:r>
    </w:p>
    <w:p>
      <w:r>
        <w:t>Trường Tiểu học Long Phú C (điểm Bưng Tròn)</w:t>
      </w:r>
    </w:p>
    <w:p>
      <w:r>
        <w:t>1,20</w:t>
      </w:r>
    </w:p>
    <w:p>
      <w:r>
        <w:t>KV2-VT3</w:t>
      </w:r>
    </w:p>
    <w:p>
      <w:r>
        <w:t>Trường Tiểu học Long Phú C (điểm Bưng Tròn)</w:t>
      </w:r>
    </w:p>
    <w:p>
      <w:r>
        <w:t>Cầu Kim Thái Thông</w:t>
      </w:r>
    </w:p>
    <w:p>
      <w:r>
        <w:t>1,20</w:t>
      </w:r>
    </w:p>
    <w:p>
      <w:r>
        <w:t>KV2-VT3</w:t>
      </w:r>
    </w:p>
    <w:p>
      <w:r>
        <w:t>Đầu đất Lâm Sết</w:t>
      </w:r>
    </w:p>
    <w:p>
      <w:r>
        <w:t>Kênh Lò Đường</w:t>
      </w:r>
    </w:p>
    <w:p>
      <w:r>
        <w:t>1,20</w:t>
      </w:r>
    </w:p>
    <w:p>
      <w:r>
        <w:t>KV2-VT3</w:t>
      </w:r>
    </w:p>
    <w:p>
      <w:r>
        <w:t>Giao Đường Huyện 29</w:t>
      </w:r>
    </w:p>
    <w:p>
      <w:r>
        <w:t>Ranh huyện Trần Đề</w:t>
      </w:r>
    </w:p>
    <w:p>
      <w:r>
        <w:t>1,20</w:t>
      </w:r>
    </w:p>
    <w:p>
      <w:r>
        <w:t>9</w:t>
      </w:r>
    </w:p>
    <w:p>
      <w:r>
        <w:t>Đường xã Chi</w:t>
      </w:r>
    </w:p>
    <w:p>
      <w:r>
        <w:t>KV2-VT3</w:t>
      </w:r>
    </w:p>
    <w:p>
      <w:r>
        <w:t>Đường Tỉnh 933C</w:t>
      </w:r>
    </w:p>
    <w:p>
      <w:r>
        <w:t>Quốc lộ Nam Sông Hậu</w:t>
      </w:r>
    </w:p>
    <w:p>
      <w:r>
        <w:t>1,20</w:t>
      </w:r>
    </w:p>
    <w:p>
      <w:r>
        <w:t>10</w:t>
      </w:r>
    </w:p>
    <w:p>
      <w:r>
        <w:t>Lộ Hướng Đông Kênh 96 Long Hưng</w:t>
      </w:r>
    </w:p>
    <w:p>
      <w:r>
        <w:t>KV2-VT3</w:t>
      </w:r>
    </w:p>
    <w:p>
      <w:r>
        <w:t>Cầu Thanh niên Bưng Thum</w:t>
      </w:r>
    </w:p>
    <w:p>
      <w:r>
        <w:t>Ranh xã Tân Hưng</w:t>
      </w:r>
    </w:p>
    <w:p>
      <w:r>
        <w:t>1,20</w:t>
      </w:r>
    </w:p>
    <w:p>
      <w:r>
        <w:t>11</w:t>
      </w:r>
    </w:p>
    <w:p>
      <w:r>
        <w:t>Đường đal song song Sông Cái Xe</w:t>
      </w:r>
    </w:p>
    <w:p>
      <w:r>
        <w:t>KV2-VT3</w:t>
      </w:r>
    </w:p>
    <w:p>
      <w:r>
        <w:t>Chùa Bưng Col</w:t>
      </w:r>
    </w:p>
    <w:p>
      <w:r>
        <w:t>Ranh xã Đại Ân 2</w:t>
      </w:r>
    </w:p>
    <w:p>
      <w:r>
        <w:t>1,20</w:t>
      </w:r>
    </w:p>
    <w:p>
      <w:r>
        <w:t>12</w:t>
      </w:r>
    </w:p>
    <w:p>
      <w:r>
        <w:t>Các đường đal còn lại phía Tây Đường tỉnh 933C</w:t>
      </w:r>
    </w:p>
    <w:p>
      <w:r>
        <w:t>KV2-VT3</w:t>
      </w:r>
    </w:p>
    <w:p>
      <w:r>
        <w:t>Điểm cuối Đường Huyện 28</w:t>
      </w:r>
    </w:p>
    <w:p>
      <w:r>
        <w:t>Nhà ông Lục Tư</w:t>
      </w:r>
    </w:p>
    <w:p>
      <w:r>
        <w:t>1,20</w:t>
      </w:r>
    </w:p>
    <w:p>
      <w:r>
        <w:t>KV2-VT3</w:t>
      </w:r>
    </w:p>
    <w:p>
      <w:r>
        <w:t>Điểm cuối Đường Huyện 28</w:t>
      </w:r>
    </w:p>
    <w:p>
      <w:r>
        <w:t>Giáp ranh Tân Hưng</w:t>
      </w:r>
    </w:p>
    <w:p>
      <w:r>
        <w:t>1,20</w:t>
      </w:r>
    </w:p>
    <w:p>
      <w:r>
        <w:t>I</w:t>
      </w:r>
    </w:p>
    <w:p>
      <w:r>
        <w:t>HUYỆN MỸ XUYÊN</w:t>
      </w:r>
    </w:p>
    <w:p>
      <w:r>
        <w:t>I</w:t>
      </w:r>
    </w:p>
    <w:p>
      <w:r>
        <w:t>THỊ TRẤN MỸ XUYÊN</w:t>
      </w:r>
    </w:p>
    <w:p>
      <w:r>
        <w:t>1</w:t>
      </w:r>
    </w:p>
    <w:p>
      <w:r>
        <w:t>Đường Trưng Vương 1</w:t>
      </w:r>
    </w:p>
    <w:p>
      <w:r>
        <w:t>1</w:t>
      </w:r>
    </w:p>
    <w:p>
      <w:r>
        <w:t>Suốt đường</w:t>
      </w:r>
    </w:p>
    <w:p>
      <w:r>
        <w:t>1,30</w:t>
      </w:r>
    </w:p>
    <w:p>
      <w:r>
        <w:t>2</w:t>
      </w:r>
    </w:p>
    <w:p>
      <w:r>
        <w:t>Đường Trưng Vương 2</w:t>
      </w:r>
    </w:p>
    <w:p>
      <w:r>
        <w:t>1</w:t>
      </w:r>
    </w:p>
    <w:p>
      <w:r>
        <w:t>Suốt đường</w:t>
      </w:r>
    </w:p>
    <w:p>
      <w:r>
        <w:t>1,40</w:t>
      </w:r>
    </w:p>
    <w:p>
      <w:r>
        <w:t>3</w:t>
      </w:r>
    </w:p>
    <w:p>
      <w:r>
        <w:t>Đường Lê Lợi</w:t>
      </w:r>
    </w:p>
    <w:p>
      <w:r>
        <w:t>1</w:t>
      </w:r>
    </w:p>
    <w:p>
      <w:r>
        <w:t>Giáp đường Phan Đình Phùng</w:t>
      </w:r>
    </w:p>
    <w:p>
      <w:r>
        <w:t>Hẻm 1 Lê Lợi</w:t>
      </w:r>
    </w:p>
    <w:p>
      <w:r>
        <w:t>1,50</w:t>
      </w:r>
    </w:p>
    <w:p>
      <w:r>
        <w:t>2</w:t>
      </w:r>
    </w:p>
    <w:p>
      <w:r>
        <w:t>Đoạn còn lại</w:t>
      </w:r>
    </w:p>
    <w:p>
      <w:r>
        <w:t>1,40</w:t>
      </w:r>
    </w:p>
    <w:p>
      <w:r>
        <w:t>4</w:t>
      </w:r>
    </w:p>
    <w:p>
      <w:r>
        <w:t>Hẻm 1 Lê Lợi</w:t>
      </w:r>
    </w:p>
    <w:p>
      <w:r>
        <w:t>1</w:t>
      </w:r>
    </w:p>
    <w:p>
      <w:r>
        <w:t>Suốt hẻm</w:t>
      </w:r>
    </w:p>
    <w:p>
      <w:r>
        <w:t>1,20</w:t>
      </w:r>
    </w:p>
    <w:p>
      <w:r>
        <w:t>5</w:t>
      </w:r>
    </w:p>
    <w:p>
      <w:r>
        <w:t>Hẻm 2 Lê Lợi</w:t>
      </w:r>
    </w:p>
    <w:p>
      <w:r>
        <w:t>1</w:t>
      </w:r>
    </w:p>
    <w:p>
      <w:r>
        <w:t>Suốt hẻm</w:t>
      </w:r>
    </w:p>
    <w:p>
      <w:r>
        <w:t>1,30</w:t>
      </w:r>
    </w:p>
    <w:p>
      <w:r>
        <w:t>6</w:t>
      </w:r>
    </w:p>
    <w:p>
      <w:r>
        <w:t>Đường Phan Đình Phùng</w:t>
      </w:r>
    </w:p>
    <w:p>
      <w:r>
        <w:t>1</w:t>
      </w:r>
    </w:p>
    <w:p>
      <w:r>
        <w:t>Suốt đường</w:t>
      </w:r>
    </w:p>
    <w:p>
      <w:r>
        <w:t>1,10</w:t>
      </w:r>
    </w:p>
    <w:p>
      <w:r>
        <w:t>7</w:t>
      </w:r>
    </w:p>
    <w:p>
      <w:r>
        <w:t>Đường Lý Thường Kiệt</w:t>
      </w:r>
    </w:p>
    <w:p>
      <w:r>
        <w:t>1</w:t>
      </w:r>
    </w:p>
    <w:p>
      <w:r>
        <w:t>Suốt đường</w:t>
      </w:r>
    </w:p>
    <w:p>
      <w:r>
        <w:t>1,20</w:t>
      </w:r>
    </w:p>
    <w:p>
      <w:r>
        <w:t>8</w:t>
      </w:r>
    </w:p>
    <w:p>
      <w:r>
        <w:t>Đ. Nguyễn Tri Phương</w:t>
      </w:r>
    </w:p>
    <w:p>
      <w:r>
        <w:t>1</w:t>
      </w:r>
    </w:p>
    <w:p>
      <w:r>
        <w:t>Suốt đường</w:t>
      </w:r>
    </w:p>
    <w:p>
      <w:r>
        <w:t>1,10</w:t>
      </w:r>
    </w:p>
    <w:p>
      <w:r>
        <w:t>9</w:t>
      </w:r>
    </w:p>
    <w:p>
      <w:r>
        <w:t>Đường tỉnh 934</w:t>
      </w:r>
    </w:p>
    <w:p>
      <w:r>
        <w:t>1</w:t>
      </w:r>
    </w:p>
    <w:p>
      <w:r>
        <w:t>Giáp đường Lê Hồng Phong</w:t>
      </w:r>
    </w:p>
    <w:p>
      <w:r>
        <w:t>Ngã tư Phước Kiện</w:t>
      </w:r>
    </w:p>
    <w:p>
      <w:r>
        <w:t>1,50</w:t>
      </w:r>
    </w:p>
    <w:p>
      <w:r>
        <w:t>2</w:t>
      </w:r>
    </w:p>
    <w:p>
      <w:r>
        <w:t>Giáp đường Đoàn Minh Bảy</w:t>
      </w:r>
    </w:p>
    <w:p>
      <w:r>
        <w:t>Cầu Tiếp Nhật</w:t>
      </w:r>
    </w:p>
    <w:p>
      <w:r>
        <w:t>1,50</w:t>
      </w:r>
    </w:p>
    <w:p>
      <w:r>
        <w:t>3</w:t>
      </w:r>
    </w:p>
    <w:p>
      <w:r>
        <w:t>Cầu Tiếp Nhật</w:t>
      </w:r>
    </w:p>
    <w:p>
      <w:r>
        <w:t>Ranh xã Tài Văn</w:t>
      </w:r>
    </w:p>
    <w:p>
      <w:r>
        <w:t>1,50</w:t>
      </w:r>
    </w:p>
    <w:p>
      <w:r>
        <w:t>10</w:t>
      </w:r>
    </w:p>
    <w:p>
      <w:r>
        <w:t>Đường tỉnh 934</w:t>
      </w:r>
    </w:p>
    <w:p>
      <w:r>
        <w:t>1</w:t>
      </w:r>
    </w:p>
    <w:p>
      <w:r>
        <w:t>Ngã tư Phước Kiện (Ngã tư máy kéo)</w:t>
      </w:r>
    </w:p>
    <w:p>
      <w:r>
        <w:t>Cống số 1</w:t>
      </w:r>
    </w:p>
    <w:p>
      <w:r>
        <w:t>1,40</w:t>
      </w:r>
    </w:p>
    <w:p>
      <w:r>
        <w:t>2</w:t>
      </w:r>
    </w:p>
    <w:p>
      <w:r>
        <w:t>Cống số 1</w:t>
      </w:r>
    </w:p>
    <w:p>
      <w:r>
        <w:t>Giáp ranh TP Sóc Trăng</w:t>
      </w:r>
    </w:p>
    <w:p>
      <w:r>
        <w:t>1,50</w:t>
      </w:r>
    </w:p>
    <w:p>
      <w:r>
        <w:t>11</w:t>
      </w:r>
    </w:p>
    <w:p>
      <w:r>
        <w:t>Hẻm 108 (nghĩa trang)</w:t>
      </w:r>
    </w:p>
    <w:p>
      <w:r>
        <w:t>1</w:t>
      </w:r>
    </w:p>
    <w:p>
      <w:r>
        <w:t>Giáp Đường tỉnh 934</w:t>
      </w:r>
    </w:p>
    <w:p>
      <w:r>
        <w:t>Kênh Xáng</w:t>
      </w:r>
    </w:p>
    <w:p>
      <w:r>
        <w:t>1,20</w:t>
      </w:r>
    </w:p>
    <w:p>
      <w:r>
        <w:t>12</w:t>
      </w:r>
    </w:p>
    <w:p>
      <w:r>
        <w:t>Hẻm 111</w:t>
      </w:r>
    </w:p>
    <w:p>
      <w:r>
        <w:t>1</w:t>
      </w:r>
    </w:p>
    <w:p>
      <w:r>
        <w:t>Suốt hẻm</w:t>
      </w:r>
    </w:p>
    <w:p>
      <w:r>
        <w:t>1,20</w:t>
      </w:r>
    </w:p>
    <w:p>
      <w:r>
        <w:t>13</w:t>
      </w:r>
    </w:p>
    <w:p>
      <w:r>
        <w:t>Hẻm 1 (Thạnh Lợi)</w:t>
      </w:r>
    </w:p>
    <w:p>
      <w:r>
        <w:t>1</w:t>
      </w:r>
    </w:p>
    <w:p>
      <w:r>
        <w:t>Suốt hẻm (Đường tỉnh 934 đến hết ranh đất ông Tạ Kim Sủng)</w:t>
      </w:r>
    </w:p>
    <w:p>
      <w:r>
        <w:t>1,40</w:t>
      </w:r>
    </w:p>
    <w:p>
      <w:r>
        <w:t>14</w:t>
      </w:r>
    </w:p>
    <w:p>
      <w:r>
        <w:t>Hẻm 2 (Chùa Xén Cón)</w:t>
      </w:r>
    </w:p>
    <w:p>
      <w:r>
        <w:t>1</w:t>
      </w:r>
    </w:p>
    <w:p>
      <w:r>
        <w:t>Giáp đường tỉnh 934</w:t>
      </w:r>
    </w:p>
    <w:p>
      <w:r>
        <w:t>Hết ranh đất ông Châu Quí Phát (Thửa số 2, tờ BĐ 33)</w:t>
      </w:r>
    </w:p>
    <w:p>
      <w:r>
        <w:t>1,20</w:t>
      </w:r>
    </w:p>
    <w:p>
      <w:r>
        <w:t>2</w:t>
      </w:r>
    </w:p>
    <w:p>
      <w:r>
        <w:t>Giáp ranh đất ông Châu Quí Phát (Thửa số 2, tờ BĐ 33)</w:t>
      </w:r>
    </w:p>
    <w:p>
      <w:r>
        <w:t>Giáp đường Huỳnh Văn Chính</w:t>
      </w:r>
    </w:p>
    <w:p>
      <w:r>
        <w:t>1,10</w:t>
      </w:r>
    </w:p>
    <w:p>
      <w:r>
        <w:t>15</w:t>
      </w:r>
    </w:p>
    <w:p>
      <w:r>
        <w:t>Đường đi Tài Công</w:t>
      </w:r>
    </w:p>
    <w:p>
      <w:r>
        <w:t>1</w:t>
      </w:r>
    </w:p>
    <w:p>
      <w:r>
        <w:t>Giáp Đường tỉnh 934</w:t>
      </w:r>
    </w:p>
    <w:p>
      <w:r>
        <w:t>Giáp ranh xã Tài Văn, huyện Trần Đề</w:t>
      </w:r>
    </w:p>
    <w:p>
      <w:r>
        <w:t>1,10</w:t>
      </w:r>
    </w:p>
    <w:p>
      <w:r>
        <w:t>16</w:t>
      </w:r>
    </w:p>
    <w:p>
      <w:r>
        <w:t>Hẻm Cầu Cái Xe</w:t>
      </w:r>
    </w:p>
    <w:p>
      <w:r>
        <w:t>1</w:t>
      </w:r>
    </w:p>
    <w:p>
      <w:r>
        <w:t>Giáp Đường tỉnh 934</w:t>
      </w:r>
    </w:p>
    <w:p>
      <w:r>
        <w:t>Hết ranh đất ông Nguyễn Văn Đen</w:t>
      </w:r>
    </w:p>
    <w:p>
      <w:r>
        <w:t>1,20</w:t>
      </w:r>
    </w:p>
    <w:p>
      <w:r>
        <w:t>17</w:t>
      </w:r>
    </w:p>
    <w:p>
      <w:r>
        <w:t>Đường Đê Bao Phú Hữu</w:t>
      </w:r>
    </w:p>
    <w:p>
      <w:r>
        <w:t>1</w:t>
      </w:r>
    </w:p>
    <w:p>
      <w:r>
        <w:t>Giáp Đường tỉnh 934</w:t>
      </w:r>
    </w:p>
    <w:p>
      <w:r>
        <w:t>Kênh An Nô</w:t>
      </w:r>
    </w:p>
    <w:p>
      <w:r>
        <w:t>1,10</w:t>
      </w:r>
    </w:p>
    <w:p>
      <w:r>
        <w:t>18</w:t>
      </w:r>
    </w:p>
    <w:p>
      <w:r>
        <w:t>Hẻm 99</w:t>
      </w:r>
    </w:p>
    <w:p>
      <w:r>
        <w:t>1</w:t>
      </w:r>
    </w:p>
    <w:p>
      <w:r>
        <w:t>Giáp Đường tỉnh 934</w:t>
      </w:r>
    </w:p>
    <w:p>
      <w:r>
        <w:t>Hết ranh đất bà Nguyễn Thị Nậm</w:t>
      </w:r>
    </w:p>
    <w:p>
      <w:r>
        <w:t>1,20</w:t>
      </w:r>
    </w:p>
    <w:p>
      <w:r>
        <w:t>19</w:t>
      </w:r>
    </w:p>
    <w:p>
      <w:r>
        <w:t>Đường Triệu Nương</w:t>
      </w:r>
    </w:p>
    <w:p>
      <w:r>
        <w:t>1</w:t>
      </w:r>
    </w:p>
    <w:p>
      <w:r>
        <w:t>Giáp đường Hoàng Diệu</w:t>
      </w:r>
    </w:p>
    <w:p>
      <w:r>
        <w:t>Giáp đường Lý Thường Kiệt</w:t>
      </w:r>
    </w:p>
    <w:p>
      <w:r>
        <w:t>1,10</w:t>
      </w:r>
    </w:p>
    <w:p>
      <w:r>
        <w:t>2</w:t>
      </w:r>
    </w:p>
    <w:p>
      <w:r>
        <w:t>Đường Lý Thường Kiệt</w:t>
      </w:r>
    </w:p>
    <w:p>
      <w:r>
        <w:t>Ngã tư Phước Kiện</w:t>
      </w:r>
    </w:p>
    <w:p>
      <w:r>
        <w:t>1,10</w:t>
      </w:r>
    </w:p>
    <w:p>
      <w:r>
        <w:t>1</w:t>
      </w:r>
    </w:p>
    <w:p>
      <w:r>
        <w:t>Giáp đường Hoàng Diệu</w:t>
      </w:r>
    </w:p>
    <w:p>
      <w:r>
        <w:t>Giáp đường Đoàn Minh Bảy</w:t>
      </w:r>
    </w:p>
    <w:p>
      <w:r>
        <w:t>1,10</w:t>
      </w:r>
    </w:p>
    <w:p>
      <w:r>
        <w:t>20</w:t>
      </w:r>
    </w:p>
    <w:p>
      <w:r>
        <w:t>Đường Ngô Quyền</w:t>
      </w:r>
    </w:p>
    <w:p>
      <w:r>
        <w:t>1</w:t>
      </w:r>
    </w:p>
    <w:p>
      <w:r>
        <w:t>Cầu bà Thủy</w:t>
      </w:r>
    </w:p>
    <w:p>
      <w:r>
        <w:t>Cầu số 2</w:t>
      </w:r>
    </w:p>
    <w:p>
      <w:r>
        <w:t>1,10</w:t>
      </w:r>
    </w:p>
    <w:p>
      <w:r>
        <w:t>2</w:t>
      </w:r>
    </w:p>
    <w:p>
      <w:r>
        <w:t>Đoạn còn lại</w:t>
      </w:r>
    </w:p>
    <w:p>
      <w:r>
        <w:t>1,30</w:t>
      </w:r>
    </w:p>
    <w:p>
      <w:r>
        <w:t>21</w:t>
      </w:r>
    </w:p>
    <w:p>
      <w:r>
        <w:t>Đường Nguyễn Thái Học</w:t>
      </w:r>
    </w:p>
    <w:p>
      <w:r>
        <w:t>1</w:t>
      </w:r>
    </w:p>
    <w:p>
      <w:r>
        <w:t>Giáp Đường Hoàng Diệu</w:t>
      </w:r>
    </w:p>
    <w:p>
      <w:r>
        <w:t>Miều lò heo</w:t>
      </w:r>
    </w:p>
    <w:p>
      <w:r>
        <w:t>1,10</w:t>
      </w:r>
    </w:p>
    <w:p>
      <w:r>
        <w:t>2</w:t>
      </w:r>
    </w:p>
    <w:p>
      <w:r>
        <w:t>Đoạn còn lại</w:t>
      </w:r>
    </w:p>
    <w:p>
      <w:r>
        <w:t>1,40</w:t>
      </w:r>
    </w:p>
    <w:p>
      <w:r>
        <w:t>22</w:t>
      </w:r>
    </w:p>
    <w:p>
      <w:r>
        <w:t>Đường Trần Hưng Đạo</w:t>
      </w:r>
    </w:p>
    <w:p>
      <w:r>
        <w:t>1</w:t>
      </w:r>
    </w:p>
    <w:p>
      <w:r>
        <w:t>Từ cầu Chà Và</w:t>
      </w:r>
    </w:p>
    <w:p>
      <w:r>
        <w:t>Cơ quan Huyện Ủy cũ lên 300m</w:t>
      </w:r>
    </w:p>
    <w:p>
      <w:r>
        <w:t>1,10</w:t>
      </w:r>
    </w:p>
    <w:p>
      <w:r>
        <w:t>2</w:t>
      </w:r>
    </w:p>
    <w:p>
      <w:r>
        <w:t>Từ Huyện Ủy cũ lên 300m</w:t>
      </w:r>
    </w:p>
    <w:p>
      <w:r>
        <w:t>Giáp ranh TP. Sóc Trăng</w:t>
      </w:r>
    </w:p>
    <w:p>
      <w:r>
        <w:t>1,10</w:t>
      </w:r>
    </w:p>
    <w:p>
      <w:r>
        <w:t>3</w:t>
      </w:r>
    </w:p>
    <w:p>
      <w:r>
        <w:t>Đoạn còn lại</w:t>
      </w:r>
    </w:p>
    <w:p>
      <w:r>
        <w:t>1,10</w:t>
      </w:r>
    </w:p>
    <w:p>
      <w:r>
        <w:t>23</w:t>
      </w:r>
    </w:p>
    <w:p>
      <w:r>
        <w:t>Đường Phan Chu Trinh</w:t>
      </w:r>
    </w:p>
    <w:p>
      <w:r>
        <w:t>1</w:t>
      </w:r>
    </w:p>
    <w:p>
      <w:r>
        <w:t>Đường Ngô Quyền</w:t>
      </w:r>
    </w:p>
    <w:p>
      <w:r>
        <w:t>Hết Miếu Ông Hổ</w:t>
      </w:r>
    </w:p>
    <w:p>
      <w:r>
        <w:t>1,20</w:t>
      </w:r>
    </w:p>
    <w:p>
      <w:r>
        <w:t>2</w:t>
      </w:r>
    </w:p>
    <w:p>
      <w:r>
        <w:t>Đoạn còn lại</w:t>
      </w:r>
    </w:p>
    <w:p>
      <w:r>
        <w:t>1,10</w:t>
      </w:r>
    </w:p>
    <w:p>
      <w:r>
        <w:t>24</w:t>
      </w:r>
    </w:p>
    <w:p>
      <w:r>
        <w:t>Đường Phan Thanh Giãn</w:t>
      </w:r>
    </w:p>
    <w:p>
      <w:r>
        <w:t>1</w:t>
      </w:r>
    </w:p>
    <w:p>
      <w:r>
        <w:t>Giáp đường Triệu Nương vào</w:t>
      </w:r>
    </w:p>
    <w:p>
      <w:r>
        <w:t>Hết dãy phố họ Mã</w:t>
      </w:r>
    </w:p>
    <w:p>
      <w:r>
        <w:t>1,20</w:t>
      </w:r>
    </w:p>
    <w:p>
      <w:r>
        <w:t>2</w:t>
      </w:r>
    </w:p>
    <w:p>
      <w:r>
        <w:t>Đoạn còn lại</w:t>
      </w:r>
    </w:p>
    <w:p>
      <w:r>
        <w:t>1,10</w:t>
      </w:r>
    </w:p>
    <w:p>
      <w:r>
        <w:t>25</w:t>
      </w:r>
    </w:p>
    <w:p>
      <w:r>
        <w:t>Đường Văn Ngọc Tố</w:t>
      </w:r>
    </w:p>
    <w:p>
      <w:r>
        <w:t>1</w:t>
      </w:r>
    </w:p>
    <w:p>
      <w:r>
        <w:t>Suốt đường</w:t>
      </w:r>
    </w:p>
    <w:p>
      <w:r>
        <w:t>1,10</w:t>
      </w:r>
    </w:p>
    <w:p>
      <w:r>
        <w:t>26</w:t>
      </w:r>
    </w:p>
    <w:p>
      <w:r>
        <w:t>Đường Đoàn Minh Bảy</w:t>
      </w:r>
    </w:p>
    <w:p>
      <w:r>
        <w:t>1</w:t>
      </w:r>
    </w:p>
    <w:p>
      <w:r>
        <w:t>Suốt đường</w:t>
      </w:r>
    </w:p>
    <w:p>
      <w:r>
        <w:t>1,10</w:t>
      </w:r>
    </w:p>
    <w:p>
      <w:r>
        <w:t>27</w:t>
      </w:r>
    </w:p>
    <w:p>
      <w:r>
        <w:t>Đường Huỳnh Văn Chính</w:t>
      </w:r>
    </w:p>
    <w:p>
      <w:r>
        <w:t>1</w:t>
      </w:r>
    </w:p>
    <w:p>
      <w:r>
        <w:t>Giáp tỉnh lộ 934</w:t>
      </w:r>
    </w:p>
    <w:p>
      <w:r>
        <w:t>Hết ranh đất kho vật liệu Trung Hưng</w:t>
      </w:r>
    </w:p>
    <w:p>
      <w:r>
        <w:t>1,10</w:t>
      </w:r>
    </w:p>
    <w:p>
      <w:r>
        <w:t>2</w:t>
      </w:r>
    </w:p>
    <w:p>
      <w:r>
        <w:t>Đoạn còn lại</w:t>
      </w:r>
    </w:p>
    <w:p>
      <w:r>
        <w:t>1,10</w:t>
      </w:r>
    </w:p>
    <w:p>
      <w:r>
        <w:t>28</w:t>
      </w:r>
    </w:p>
    <w:p>
      <w:r>
        <w:t>Đường Thầy Cùi</w:t>
      </w:r>
    </w:p>
    <w:p>
      <w:r>
        <w:t>1</w:t>
      </w:r>
    </w:p>
    <w:p>
      <w:r>
        <w:t>Suốt đường</w:t>
      </w:r>
    </w:p>
    <w:p>
      <w:r>
        <w:t>1,10</w:t>
      </w:r>
    </w:p>
    <w:p>
      <w:r>
        <w:t>29</w:t>
      </w:r>
    </w:p>
    <w:p>
      <w:r>
        <w:t>Đ. Lê Văn Duyệt</w:t>
      </w:r>
    </w:p>
    <w:p>
      <w:r>
        <w:t>1</w:t>
      </w:r>
    </w:p>
    <w:p>
      <w:r>
        <w:t>Suốt đường</w:t>
      </w:r>
    </w:p>
    <w:p>
      <w:r>
        <w:t>1,10</w:t>
      </w:r>
    </w:p>
    <w:p>
      <w:r>
        <w:t>30</w:t>
      </w:r>
    </w:p>
    <w:p>
      <w:r>
        <w:t>Đường vào Trường Tiểu Học Mỹ Xuyên 2</w:t>
      </w:r>
    </w:p>
    <w:p>
      <w:r>
        <w:t>1</w:t>
      </w:r>
    </w:p>
    <w:p>
      <w:r>
        <w:t>Suốt đường</w:t>
      </w:r>
    </w:p>
    <w:p>
      <w:r>
        <w:t>1,10</w:t>
      </w:r>
    </w:p>
    <w:p>
      <w:r>
        <w:t>31</w:t>
      </w:r>
    </w:p>
    <w:p>
      <w:r>
        <w:t>Huyện lộ 56</w:t>
      </w:r>
    </w:p>
    <w:p>
      <w:r>
        <w:t>1</w:t>
      </w:r>
    </w:p>
    <w:p>
      <w:r>
        <w:t>Ngã tư Phước Kiện</w:t>
      </w:r>
    </w:p>
    <w:p>
      <w:r>
        <w:t>Hẻm kênh Chủ Hổ</w:t>
      </w:r>
    </w:p>
    <w:p>
      <w:r>
        <w:t>1,10</w:t>
      </w:r>
    </w:p>
    <w:p>
      <w:r>
        <w:t>2</w:t>
      </w:r>
    </w:p>
    <w:p>
      <w:r>
        <w:t>Đoạn còn lại</w:t>
      </w:r>
    </w:p>
    <w:p>
      <w:r>
        <w:t>1,10</w:t>
      </w:r>
    </w:p>
    <w:p>
      <w:r>
        <w:t>32</w:t>
      </w:r>
    </w:p>
    <w:p>
      <w:r>
        <w:t>Hẻm Đình Thần</w:t>
      </w:r>
    </w:p>
    <w:p>
      <w:r>
        <w:t>1</w:t>
      </w:r>
    </w:p>
    <w:p>
      <w:r>
        <w:t>Giáp Huyện Lộ 56</w:t>
      </w:r>
    </w:p>
    <w:p>
      <w:r>
        <w:t>Đường Thầy Cùi</w:t>
      </w:r>
    </w:p>
    <w:p>
      <w:r>
        <w:t>1,20</w:t>
      </w:r>
    </w:p>
    <w:p>
      <w:r>
        <w:t>33</w:t>
      </w:r>
    </w:p>
    <w:p>
      <w:r>
        <w:t>Hẻm 67 (Trường học)</w:t>
      </w:r>
    </w:p>
    <w:p>
      <w:r>
        <w:t>1</w:t>
      </w:r>
    </w:p>
    <w:p>
      <w:r>
        <w:t>Giáp Huyện Lộ 56</w:t>
      </w:r>
    </w:p>
    <w:p>
      <w:r>
        <w:t>Hết ranh đất ông Phạm Minh Sơn</w:t>
      </w:r>
    </w:p>
    <w:p>
      <w:r>
        <w:t>1,20</w:t>
      </w:r>
    </w:p>
    <w:p>
      <w:r>
        <w:t>34</w:t>
      </w:r>
    </w:p>
    <w:p>
      <w:r>
        <w:t>Hẻm 147 Kênh Chú Hổ</w:t>
      </w:r>
    </w:p>
    <w:p>
      <w:r>
        <w:t>1</w:t>
      </w:r>
    </w:p>
    <w:p>
      <w:r>
        <w:t>Giáp Huyện Lộ 56</w:t>
      </w:r>
    </w:p>
    <w:p>
      <w:r>
        <w:t>Hết ranh đất ông Nguyễn Văn Hùng</w:t>
      </w:r>
    </w:p>
    <w:p>
      <w:r>
        <w:t>1,10</w:t>
      </w:r>
    </w:p>
    <w:p>
      <w:r>
        <w:t>35</w:t>
      </w:r>
    </w:p>
    <w:p>
      <w:r>
        <w:t>Đường Hoàng Diệu</w:t>
      </w:r>
    </w:p>
    <w:p>
      <w:r>
        <w:t>1</w:t>
      </w:r>
    </w:p>
    <w:p>
      <w:r>
        <w:t>Cầu Chà Và</w:t>
      </w:r>
    </w:p>
    <w:p>
      <w:r>
        <w:t>Cầu Bà Thủy</w:t>
      </w:r>
    </w:p>
    <w:p>
      <w:r>
        <w:t>1,10</w:t>
      </w:r>
    </w:p>
    <w:p>
      <w:r>
        <w:t>36</w:t>
      </w:r>
    </w:p>
    <w:p>
      <w:r>
        <w:t>Đường Phan Bội Châu</w:t>
      </w:r>
    </w:p>
    <w:p>
      <w:r>
        <w:t>1</w:t>
      </w:r>
    </w:p>
    <w:p>
      <w:r>
        <w:t>Đ. Trần Hưng Đạo</w:t>
      </w:r>
    </w:p>
    <w:p>
      <w:r>
        <w:t>Cầu Lò Heo</w:t>
      </w:r>
    </w:p>
    <w:p>
      <w:r>
        <w:t>1,10</w:t>
      </w:r>
    </w:p>
    <w:p>
      <w:r>
        <w:t>2</w:t>
      </w:r>
    </w:p>
    <w:p>
      <w:r>
        <w:t>Đoạn còn lại</w:t>
      </w:r>
    </w:p>
    <w:p>
      <w:r>
        <w:t>1,10</w:t>
      </w:r>
    </w:p>
    <w:p>
      <w:r>
        <w:t>37</w:t>
      </w:r>
    </w:p>
    <w:p>
      <w:r>
        <w:t>Hẻm 20</w:t>
      </w:r>
    </w:p>
    <w:p>
      <w:r>
        <w:t>1</w:t>
      </w:r>
    </w:p>
    <w:p>
      <w:r>
        <w:t>Giáp đường Phan Bội Châu</w:t>
      </w:r>
    </w:p>
    <w:p>
      <w:r>
        <w:t>Hết ranh đất ông Nguyễn Văn Bảy</w:t>
      </w:r>
    </w:p>
    <w:p>
      <w:r>
        <w:t>1,10</w:t>
      </w:r>
    </w:p>
    <w:p>
      <w:r>
        <w:t>38</w:t>
      </w:r>
    </w:p>
    <w:p>
      <w:r>
        <w:t>Hẻm 70</w:t>
      </w:r>
    </w:p>
    <w:p>
      <w:r>
        <w:t>1</w:t>
      </w:r>
    </w:p>
    <w:p>
      <w:r>
        <w:t>Giáp đường Phan Bội Châu</w:t>
      </w:r>
    </w:p>
    <w:p>
      <w:r>
        <w:t>Hết ranh đất bà Nguyễn Thị Út</w:t>
      </w:r>
    </w:p>
    <w:p>
      <w:r>
        <w:t>1,10</w:t>
      </w:r>
    </w:p>
    <w:p>
      <w:r>
        <w:t>39</w:t>
      </w:r>
    </w:p>
    <w:p>
      <w:r>
        <w:t>Đường Phước Kiện</w:t>
      </w:r>
    </w:p>
    <w:p>
      <w:r>
        <w:t>1</w:t>
      </w:r>
    </w:p>
    <w:p>
      <w:r>
        <w:t>Suốt đường</w:t>
      </w:r>
    </w:p>
    <w:p>
      <w:r>
        <w:t>1,10</w:t>
      </w:r>
    </w:p>
    <w:p>
      <w:r>
        <w:t>40</w:t>
      </w:r>
    </w:p>
    <w:p>
      <w:r>
        <w:t>Đường vào khu dân cư điện lực</w:t>
      </w:r>
    </w:p>
    <w:p>
      <w:r>
        <w:t>1</w:t>
      </w:r>
    </w:p>
    <w:p>
      <w:r>
        <w:t>Giáp đường tỉnh 934</w:t>
      </w:r>
    </w:p>
    <w:p>
      <w:r>
        <w:t>KDC Điện lực</w:t>
      </w:r>
    </w:p>
    <w:p>
      <w:r>
        <w:t>1,10</w:t>
      </w:r>
    </w:p>
    <w:p>
      <w:r>
        <w:t>41</w:t>
      </w:r>
    </w:p>
    <w:p>
      <w:r>
        <w:t>Khu dân cư Điện lực</w:t>
      </w:r>
    </w:p>
    <w:p>
      <w:r>
        <w:t>1</w:t>
      </w:r>
    </w:p>
    <w:p>
      <w:r>
        <w:t>Toàn Khu</w:t>
      </w:r>
    </w:p>
    <w:p>
      <w:r>
        <w:t>1,10</w:t>
      </w:r>
    </w:p>
    <w:p>
      <w:r>
        <w:t>42</w:t>
      </w:r>
    </w:p>
    <w:p>
      <w:r>
        <w:t>KDC Đại Thành</w:t>
      </w:r>
    </w:p>
    <w:p>
      <w:r>
        <w:t>1</w:t>
      </w:r>
    </w:p>
    <w:p>
      <w:r>
        <w:t>Toàn Khu</w:t>
      </w:r>
    </w:p>
    <w:p>
      <w:r>
        <w:t>1,25</w:t>
      </w:r>
    </w:p>
    <w:p>
      <w:r>
        <w:t>43</w:t>
      </w:r>
    </w:p>
    <w:p>
      <w:r>
        <w:t>Hẻm 83 (đường 934)</w:t>
      </w:r>
    </w:p>
    <w:p>
      <w:r>
        <w:t>1</w:t>
      </w:r>
    </w:p>
    <w:p>
      <w:r>
        <w:t>Giáp đường 934</w:t>
      </w:r>
    </w:p>
    <w:p>
      <w:r>
        <w:t>Kênh Thủy Lợi</w:t>
      </w:r>
    </w:p>
    <w:p>
      <w:r>
        <w:t>1,10</w:t>
      </w:r>
    </w:p>
    <w:p>
      <w:r>
        <w:t>44</w:t>
      </w:r>
    </w:p>
    <w:p>
      <w:r>
        <w:t>Đường Trục Phát Triển Tôm - Lúa Huyện Mỹ Xuyên</w:t>
      </w:r>
    </w:p>
    <w:p>
      <w:r>
        <w:t>2</w:t>
      </w:r>
    </w:p>
    <w:p>
      <w:r>
        <w:t>Giáp đường Bạch Đằng (TP. Sóc Trăng)</w:t>
      </w:r>
    </w:p>
    <w:p>
      <w:r>
        <w:t>Đường Trần Hưng Đạo</w:t>
      </w:r>
    </w:p>
    <w:p>
      <w:r>
        <w:t>1,10</w:t>
      </w:r>
    </w:p>
    <w:p>
      <w:r>
        <w:t>1</w:t>
      </w:r>
    </w:p>
    <w:p>
      <w:r>
        <w:t>Đường Trần Hưng Đạo</w:t>
      </w:r>
    </w:p>
    <w:p>
      <w:r>
        <w:t>Giáp đường 934</w:t>
      </w:r>
    </w:p>
    <w:p>
      <w:r>
        <w:t>1,10</w:t>
      </w:r>
    </w:p>
    <w:p>
      <w:r>
        <w:t>45</w:t>
      </w:r>
    </w:p>
    <w:p>
      <w:r>
        <w:t>KDC Hòa Mỹ</w:t>
      </w:r>
    </w:p>
    <w:p>
      <w:r>
        <w:t>1</w:t>
      </w:r>
    </w:p>
    <w:p>
      <w:r>
        <w:t>Toàn khu</w:t>
      </w:r>
    </w:p>
    <w:p>
      <w:r>
        <w:t>1,50</w:t>
      </w:r>
    </w:p>
    <w:p>
      <w:r>
        <w:t>46</w:t>
      </w:r>
    </w:p>
    <w:p>
      <w:r>
        <w:t>Các tuyến đường Bê tông, đường Dal còn lại có độ rộng &gt;2m</w:t>
      </w:r>
    </w:p>
    <w:p>
      <w:r>
        <w:t>1,10</w:t>
      </w:r>
    </w:p>
    <w:p>
      <w:r>
        <w:t>II</w:t>
      </w:r>
    </w:p>
    <w:p>
      <w:r>
        <w:t>XÃ ĐẠI TÂM</w:t>
      </w:r>
    </w:p>
    <w:p>
      <w:r>
        <w:t>1</w:t>
      </w:r>
    </w:p>
    <w:p>
      <w:r>
        <w:t>Đường di Trà Mẹt - Tham Đôn</w:t>
      </w:r>
    </w:p>
    <w:p>
      <w:r>
        <w:t>KV2-VT1</w:t>
      </w:r>
    </w:p>
    <w:p>
      <w:r>
        <w:t>Vào 300m</w:t>
      </w:r>
    </w:p>
    <w:p>
      <w:r>
        <w:t>1,10</w:t>
      </w:r>
    </w:p>
    <w:p>
      <w:r>
        <w:t>KV2-VT2</w:t>
      </w:r>
    </w:p>
    <w:p>
      <w:r>
        <w:t>Phần còn lại</w:t>
      </w:r>
    </w:p>
    <w:p>
      <w:r>
        <w:t>1,10</w:t>
      </w:r>
    </w:p>
    <w:p>
      <w:r>
        <w:t>2</w:t>
      </w:r>
    </w:p>
    <w:p>
      <w:r>
        <w:t>Đường 939 (Đại Tâm - Phú Mỹ)</w:t>
      </w:r>
    </w:p>
    <w:p>
      <w:r>
        <w:t>KV2-VT2</w:t>
      </w:r>
    </w:p>
    <w:p>
      <w:r>
        <w:t>Vào 300m</w:t>
      </w:r>
    </w:p>
    <w:p>
      <w:r>
        <w:t>1,10</w:t>
      </w:r>
    </w:p>
    <w:p>
      <w:r>
        <w:t>KV2-VT3</w:t>
      </w:r>
    </w:p>
    <w:p>
      <w:r>
        <w:t>300m</w:t>
      </w:r>
    </w:p>
    <w:p>
      <w:r>
        <w:t>500m</w:t>
      </w:r>
    </w:p>
    <w:p>
      <w:r>
        <w:t>1,20</w:t>
      </w:r>
    </w:p>
    <w:p>
      <w:r>
        <w:t>KV2-VT3</w:t>
      </w:r>
    </w:p>
    <w:p>
      <w:r>
        <w:t>Phần còn lại</w:t>
      </w:r>
    </w:p>
    <w:p>
      <w:r>
        <w:t>1,20</w:t>
      </w:r>
    </w:p>
    <w:p>
      <w:r>
        <w:t>3</w:t>
      </w:r>
    </w:p>
    <w:p>
      <w:r>
        <w:t>Đường 936 (Đại Tâm - Tham Đôn)</w:t>
      </w:r>
    </w:p>
    <w:p>
      <w:r>
        <w:t>KV1-VT1</w:t>
      </w:r>
    </w:p>
    <w:p>
      <w:r>
        <w:t>Giáp Quốc lộ 1A</w:t>
      </w:r>
    </w:p>
    <w:p>
      <w:r>
        <w:t>Cầu đúc số C4</w:t>
      </w:r>
    </w:p>
    <w:p>
      <w:r>
        <w:t>1,10</w:t>
      </w:r>
    </w:p>
    <w:p>
      <w:r>
        <w:t>KV2-VT1</w:t>
      </w:r>
    </w:p>
    <w:p>
      <w:r>
        <w:t>Cầu đúc số C4</w:t>
      </w:r>
    </w:p>
    <w:p>
      <w:r>
        <w:t>Giáp ranh xã Tham Đôn</w:t>
      </w:r>
    </w:p>
    <w:p>
      <w:r>
        <w:t>1,10</w:t>
      </w:r>
    </w:p>
    <w:p>
      <w:r>
        <w:t>4</w:t>
      </w:r>
    </w:p>
    <w:p>
      <w:r>
        <w:t>Quốc lộ 1A</w:t>
      </w:r>
    </w:p>
    <w:p>
      <w:r>
        <w:t>KV1-VT1</w:t>
      </w:r>
    </w:p>
    <w:p>
      <w:r>
        <w:t>Ngã 3 Trà Tim</w:t>
      </w:r>
    </w:p>
    <w:p>
      <w:r>
        <w:t>Hết ranh đất Chùa Salôn (Chùa Chén Kiểu)</w:t>
      </w:r>
    </w:p>
    <w:p>
      <w:r>
        <w:t>1,20</w:t>
      </w:r>
    </w:p>
    <w:p>
      <w:r>
        <w:t>KV1-VT2</w:t>
      </w:r>
    </w:p>
    <w:p>
      <w:r>
        <w:t>Giáp ranh Chùa Sà Lôn</w:t>
      </w:r>
    </w:p>
    <w:p>
      <w:r>
        <w:t>Giáp ranh xã Thạnh Phú</w:t>
      </w:r>
    </w:p>
    <w:p>
      <w:r>
        <w:t>1,20</w:t>
      </w:r>
    </w:p>
    <w:p>
      <w:r>
        <w:t>5</w:t>
      </w:r>
    </w:p>
    <w:p>
      <w:r>
        <w:t>Quốc lộ 1A (tuyến tránh TP. Sóc Trăng)</w:t>
      </w:r>
    </w:p>
    <w:p>
      <w:r>
        <w:t>KV1-VT1</w:t>
      </w:r>
    </w:p>
    <w:p>
      <w:r>
        <w:t>Quốc lộ 1 A</w:t>
      </w:r>
    </w:p>
    <w:p>
      <w:r>
        <w:t>Giáp ranh TP. Sóc Trăng (phường 10)</w:t>
      </w:r>
    </w:p>
    <w:p>
      <w:r>
        <w:t>1,20</w:t>
      </w:r>
    </w:p>
    <w:p>
      <w:r>
        <w:t>III</w:t>
      </w:r>
    </w:p>
    <w:p>
      <w:r>
        <w:t>XÃ THẠNH PHÚ</w:t>
      </w:r>
    </w:p>
    <w:p>
      <w:r>
        <w:t>1</w:t>
      </w:r>
    </w:p>
    <w:p>
      <w:r>
        <w:t>Đường nhựa vào ấp Rạch Sên</w:t>
      </w:r>
    </w:p>
    <w:p>
      <w:r>
        <w:t>KV2-VT2</w:t>
      </w:r>
    </w:p>
    <w:p>
      <w:r>
        <w:t>Giáp Quốc Lộ 1A (đường loại 3)</w:t>
      </w:r>
    </w:p>
    <w:p>
      <w:r>
        <w:t>Hết ranh đất Trường học Rạch Sên</w:t>
      </w:r>
    </w:p>
    <w:p>
      <w:r>
        <w:t>1,20</w:t>
      </w:r>
    </w:p>
    <w:p>
      <w:r>
        <w:t>2</w:t>
      </w:r>
    </w:p>
    <w:p>
      <w:r>
        <w:t>Đường nhựa ấp Cần Đước</w:t>
      </w:r>
    </w:p>
    <w:p>
      <w:r>
        <w:t>KV2-VT2</w:t>
      </w:r>
    </w:p>
    <w:p>
      <w:r>
        <w:t>Suốt Đường</w:t>
      </w:r>
    </w:p>
    <w:p>
      <w:r>
        <w:t>1,10</w:t>
      </w:r>
    </w:p>
    <w:p>
      <w:r>
        <w:t>3</w:t>
      </w:r>
    </w:p>
    <w:p>
      <w:r>
        <w:t>Đường đất trường Mẫu Giáo Cần Đước (2 bên)</w:t>
      </w:r>
    </w:p>
    <w:p>
      <w:r>
        <w:t>KV1-VT2</w:t>
      </w:r>
    </w:p>
    <w:p>
      <w:r>
        <w:t>Giáp Quốc lộ 1A</w:t>
      </w:r>
    </w:p>
    <w:p>
      <w:r>
        <w:t>Vào 500 m</w:t>
      </w:r>
    </w:p>
    <w:p>
      <w:r>
        <w:t>1,10</w:t>
      </w:r>
    </w:p>
    <w:p>
      <w:r>
        <w:t>KV1-VT3</w:t>
      </w:r>
    </w:p>
    <w:p>
      <w:r>
        <w:t>Từ trên 500 m</w:t>
      </w:r>
    </w:p>
    <w:p>
      <w:r>
        <w:t>Đến 700 m</w:t>
      </w:r>
    </w:p>
    <w:p>
      <w:r>
        <w:t>1,10</w:t>
      </w:r>
    </w:p>
    <w:p>
      <w:r>
        <w:t>4</w:t>
      </w:r>
    </w:p>
    <w:p>
      <w:r>
        <w:t>Lộ Nhựa Khu 2</w:t>
      </w:r>
    </w:p>
    <w:p>
      <w:r>
        <w:t>KV1-VT1</w:t>
      </w:r>
    </w:p>
    <w:p>
      <w:r>
        <w:t>Quốc lộ 1A cũ (Trạm cấp nước)</w:t>
      </w:r>
    </w:p>
    <w:p>
      <w:r>
        <w:t>Đến đường đan thứ 1</w:t>
      </w:r>
    </w:p>
    <w:p>
      <w:r>
        <w:t>1,10</w:t>
      </w:r>
    </w:p>
    <w:p>
      <w:r>
        <w:t>KV1-VT2</w:t>
      </w:r>
    </w:p>
    <w:p>
      <w:r>
        <w:t>Đoạn còn lại</w:t>
      </w:r>
    </w:p>
    <w:p>
      <w:r>
        <w:t>Đến cống khu II</w:t>
      </w:r>
    </w:p>
    <w:p>
      <w:r>
        <w:t>1,10</w:t>
      </w:r>
    </w:p>
    <w:p>
      <w:r>
        <w:t>5</w:t>
      </w:r>
    </w:p>
    <w:p>
      <w:r>
        <w:t>Đường đan khu 3</w:t>
      </w:r>
    </w:p>
    <w:p>
      <w:r>
        <w:t>KV1-VT2</w:t>
      </w:r>
    </w:p>
    <w:p>
      <w:r>
        <w:t>Quốc lộ 1A</w:t>
      </w:r>
    </w:p>
    <w:p>
      <w:r>
        <w:t>Hết ranh đất hãng nước đá Kim Thành Đạt</w:t>
      </w:r>
    </w:p>
    <w:p>
      <w:r>
        <w:t>1,10</w:t>
      </w:r>
    </w:p>
    <w:p>
      <w:r>
        <w:t>6</w:t>
      </w:r>
    </w:p>
    <w:p>
      <w:r>
        <w:t>Đường đất khu 3</w:t>
      </w:r>
    </w:p>
    <w:p>
      <w:r>
        <w:t>KV2-VT1</w:t>
      </w:r>
    </w:p>
    <w:p>
      <w:r>
        <w:t>Giáp Lộ đan khu 3</w:t>
      </w:r>
    </w:p>
    <w:p>
      <w:r>
        <w:t>Đến cống Rạch Sên</w:t>
      </w:r>
    </w:p>
    <w:p>
      <w:r>
        <w:t>1,10</w:t>
      </w:r>
    </w:p>
    <w:p>
      <w:r>
        <w:t>7</w:t>
      </w:r>
    </w:p>
    <w:p>
      <w:r>
        <w:t>Đường Khu 4 xuống cầu Chàng Ré</w:t>
      </w:r>
    </w:p>
    <w:p>
      <w:r>
        <w:t>KV1-VT3</w:t>
      </w:r>
    </w:p>
    <w:p>
      <w:r>
        <w:t>Quốc lộ 1A</w:t>
      </w:r>
    </w:p>
    <w:p>
      <w:r>
        <w:t>Đến cống 4 Hơn</w:t>
      </w:r>
    </w:p>
    <w:p>
      <w:r>
        <w:t>1,10</w:t>
      </w:r>
    </w:p>
    <w:p>
      <w:r>
        <w:t>KV2-VT1</w:t>
      </w:r>
    </w:p>
    <w:p>
      <w:r>
        <w:t>Cống 4 Hơn</w:t>
      </w:r>
    </w:p>
    <w:p>
      <w:r>
        <w:t>Đến ngã 4 khu 4</w:t>
      </w:r>
    </w:p>
    <w:p>
      <w:r>
        <w:t>1,10</w:t>
      </w:r>
    </w:p>
    <w:p>
      <w:r>
        <w:t>KV2-VT2</w:t>
      </w:r>
    </w:p>
    <w:p>
      <w:r>
        <w:t>Đoạn còn lại đến cầu Chàng Ré</w:t>
      </w:r>
    </w:p>
    <w:p>
      <w:r>
        <w:t>1,10</w:t>
      </w:r>
    </w:p>
    <w:p>
      <w:r>
        <w:t>8</w:t>
      </w:r>
    </w:p>
    <w:p>
      <w:r>
        <w:t>Đường Lộ Đal hẻm Chụng Ken</w:t>
      </w:r>
    </w:p>
    <w:p>
      <w:r>
        <w:t>KV1-VT1</w:t>
      </w:r>
    </w:p>
    <w:p>
      <w:r>
        <w:t>Suốt đường (đường loại 3)</w:t>
      </w:r>
    </w:p>
    <w:p>
      <w:r>
        <w:t>1,10</w:t>
      </w:r>
    </w:p>
    <w:p>
      <w:r>
        <w:t>9</w:t>
      </w:r>
    </w:p>
    <w:p>
      <w:r>
        <w:t>Đường vào khu căn cứ Tỉnh Ủy (cũ)</w:t>
      </w:r>
    </w:p>
    <w:p>
      <w:r>
        <w:t>KV1-VT2</w:t>
      </w:r>
    </w:p>
    <w:p>
      <w:r>
        <w:t>Đường Quốc lộ cũ</w:t>
      </w:r>
    </w:p>
    <w:p>
      <w:r>
        <w:t>Giáp ranh xã Lâm Khiết</w:t>
      </w:r>
    </w:p>
    <w:p>
      <w:r>
        <w:t>1,10</w:t>
      </w:r>
    </w:p>
    <w:p>
      <w:r>
        <w:t>10</w:t>
      </w:r>
    </w:p>
    <w:p>
      <w:r>
        <w:t>Khu vực chợ Thạnh Phú</w:t>
      </w:r>
    </w:p>
    <w:p>
      <w:r>
        <w:t>ĐB</w:t>
      </w:r>
    </w:p>
    <w:p>
      <w:r>
        <w:t>Khu trung tâm chợ</w:t>
      </w:r>
    </w:p>
    <w:p>
      <w:r>
        <w:t>1,10</w:t>
      </w:r>
    </w:p>
    <w:p>
      <w:r>
        <w:t>11</w:t>
      </w:r>
    </w:p>
    <w:p>
      <w:r>
        <w:t>Quốc lộ 1A (Cũ)</w:t>
      </w:r>
    </w:p>
    <w:p>
      <w:r>
        <w:t>KV1-VT2</w:t>
      </w:r>
    </w:p>
    <w:p>
      <w:r>
        <w:t>Giáp ranh đất Ngân hàng NN&amp;PTNT</w:t>
      </w:r>
    </w:p>
    <w:p>
      <w:r>
        <w:t>Sông Nhu Gia</w:t>
      </w:r>
    </w:p>
    <w:p>
      <w:r>
        <w:t>1,10</w:t>
      </w:r>
    </w:p>
    <w:p>
      <w:r>
        <w:t>KV1-VT1</w:t>
      </w:r>
    </w:p>
    <w:p>
      <w:r>
        <w:t>Sông Nhu Gia</w:t>
      </w:r>
    </w:p>
    <w:p>
      <w:r>
        <w:t>Giáp Đường vào Khu căn cứ Tỉnh Ủy</w:t>
      </w:r>
    </w:p>
    <w:p>
      <w:r>
        <w:t>1,10</w:t>
      </w:r>
    </w:p>
    <w:p>
      <w:r>
        <w:t>12</w:t>
      </w:r>
    </w:p>
    <w:p>
      <w:r>
        <w:t>Quốc lộ 1A</w:t>
      </w:r>
    </w:p>
    <w:p>
      <w:r>
        <w:t>ĐB</w:t>
      </w:r>
    </w:p>
    <w:p>
      <w:r>
        <w:t>Cầu Nhu Gia mới (phía Khu 3)</w:t>
      </w:r>
    </w:p>
    <w:p>
      <w:r>
        <w:t>Cầu Cần Đước</w:t>
      </w:r>
    </w:p>
    <w:p>
      <w:r>
        <w:t>1,20</w:t>
      </w:r>
    </w:p>
    <w:p>
      <w:r>
        <w:t>ĐB</w:t>
      </w:r>
    </w:p>
    <w:p>
      <w:r>
        <w:t>Cầu Nhu Gia mới (phía Khu 4)</w:t>
      </w:r>
    </w:p>
    <w:p>
      <w:r>
        <w:t>Giáp đường tỉnh 940</w:t>
      </w:r>
    </w:p>
    <w:p>
      <w:r>
        <w:t>1,10</w:t>
      </w:r>
    </w:p>
    <w:p>
      <w:r>
        <w:t>KV1-VT1</w:t>
      </w:r>
    </w:p>
    <w:p>
      <w:r>
        <w:t>Từ giáp đường 940</w:t>
      </w:r>
    </w:p>
    <w:p>
      <w:r>
        <w:t>Qua Cống Sóc Bưng 200m</w:t>
      </w:r>
    </w:p>
    <w:p>
      <w:r>
        <w:t>1,10</w:t>
      </w:r>
    </w:p>
    <w:p>
      <w:r>
        <w:t>KV1-VT2</w:t>
      </w:r>
    </w:p>
    <w:p>
      <w:r>
        <w:t>Cầu Cần Đước</w:t>
      </w:r>
    </w:p>
    <w:p>
      <w:r>
        <w:t>Giáp ranh xã Đại Tâm</w:t>
      </w:r>
    </w:p>
    <w:p>
      <w:r>
        <w:t>1,10</w:t>
      </w:r>
    </w:p>
    <w:p>
      <w:r>
        <w:t>KV1-VT3</w:t>
      </w:r>
    </w:p>
    <w:p>
      <w:r>
        <w:t>Cách Cống Sóc Bưng 200m đến ranh xã Thạnh Quới</w:t>
      </w:r>
    </w:p>
    <w:p>
      <w:r>
        <w:t>1,10</w:t>
      </w:r>
    </w:p>
    <w:p>
      <w:r>
        <w:t>13</w:t>
      </w:r>
    </w:p>
    <w:p>
      <w:r>
        <w:t>Đường tỉnh 940</w:t>
      </w:r>
    </w:p>
    <w:p>
      <w:r>
        <w:t>KV2-VT1</w:t>
      </w:r>
    </w:p>
    <w:p>
      <w:r>
        <w:t>Quốc lộ 1A</w:t>
      </w:r>
    </w:p>
    <w:p>
      <w:r>
        <w:t>Ngã 4 Khu 4</w:t>
      </w:r>
    </w:p>
    <w:p>
      <w:r>
        <w:t>1,40</w:t>
      </w:r>
    </w:p>
    <w:p>
      <w:r>
        <w:t>KV2-VT1</w:t>
      </w:r>
    </w:p>
    <w:p>
      <w:r>
        <w:t>Giáp Quốc Lộ 1A (đường tỉnh 940)</w:t>
      </w:r>
    </w:p>
    <w:p>
      <w:r>
        <w:t>Giáp ranh xã Lâm Kiết (Thạnh Trị)</w:t>
      </w:r>
    </w:p>
    <w:p>
      <w:r>
        <w:t>1,40</w:t>
      </w:r>
    </w:p>
    <w:p>
      <w:r>
        <w:t>KV2-VT2</w:t>
      </w:r>
    </w:p>
    <w:p>
      <w:r>
        <w:t>Từ Ngã 4 Khu 4</w:t>
      </w:r>
    </w:p>
    <w:p>
      <w:r>
        <w:t>Phà Chàng Ré</w:t>
      </w:r>
    </w:p>
    <w:p>
      <w:r>
        <w:t>(Giáp ranh xã Gia Hòa 1)</w:t>
      </w:r>
    </w:p>
    <w:p>
      <w:r>
        <w:t>1,40</w:t>
      </w:r>
    </w:p>
    <w:p>
      <w:r>
        <w:t>IV</w:t>
      </w:r>
    </w:p>
    <w:p>
      <w:r>
        <w:t>XÃ THẠNH QUỚI</w:t>
      </w:r>
    </w:p>
    <w:p>
      <w:r>
        <w:t>1</w:t>
      </w:r>
    </w:p>
    <w:p>
      <w:r>
        <w:t>Lộ đal vào Đay sô</w:t>
      </w:r>
    </w:p>
    <w:p>
      <w:r>
        <w:t>KV2-VT1</w:t>
      </w:r>
    </w:p>
    <w:p>
      <w:r>
        <w:t>Từ đầu hẻm vào 700m</w:t>
      </w:r>
    </w:p>
    <w:p>
      <w:r>
        <w:t>1,10</w:t>
      </w:r>
    </w:p>
    <w:p>
      <w:r>
        <w:t>KV2-VT2</w:t>
      </w:r>
    </w:p>
    <w:p>
      <w:r>
        <w:t>Đoạn còn lại</w:t>
      </w:r>
    </w:p>
    <w:p>
      <w:r>
        <w:t>1,10</w:t>
      </w:r>
    </w:p>
    <w:p>
      <w:r>
        <w:t>2</w:t>
      </w:r>
    </w:p>
    <w:p>
      <w:r>
        <w:t>Lộ đan đi Bưng Thum</w:t>
      </w:r>
    </w:p>
    <w:p>
      <w:r>
        <w:t>KV2-VT1</w:t>
      </w:r>
    </w:p>
    <w:p>
      <w:r>
        <w:t>Quốc Lộ 1A</w:t>
      </w:r>
    </w:p>
    <w:p>
      <w:r>
        <w:t>Cầu Đay Sô</w:t>
      </w:r>
    </w:p>
    <w:p>
      <w:r>
        <w:t>1,20</w:t>
      </w:r>
    </w:p>
    <w:p>
      <w:r>
        <w:t>KV2-VT2</w:t>
      </w:r>
    </w:p>
    <w:p>
      <w:r>
        <w:t>Đoạn còn lại</w:t>
      </w:r>
    </w:p>
    <w:p>
      <w:r>
        <w:t>1,20</w:t>
      </w:r>
    </w:p>
    <w:p>
      <w:r>
        <w:t>3</w:t>
      </w:r>
    </w:p>
    <w:p>
      <w:r>
        <w:t>Khu vực chợ Hòa Khanh</w:t>
      </w:r>
    </w:p>
    <w:p>
      <w:r>
        <w:t>KV1-VT2</w:t>
      </w:r>
    </w:p>
    <w:p>
      <w:r>
        <w:t>Giáp Quốc lộ 1A</w:t>
      </w:r>
    </w:p>
    <w:p>
      <w:r>
        <w:t>Đến chùa Trà Côn</w:t>
      </w:r>
    </w:p>
    <w:p>
      <w:r>
        <w:t>1,30</w:t>
      </w:r>
    </w:p>
    <w:p>
      <w:r>
        <w:t>KV1-VT3</w:t>
      </w:r>
    </w:p>
    <w:p>
      <w:r>
        <w:t>Đoạn còn lại</w:t>
      </w:r>
    </w:p>
    <w:p>
      <w:r>
        <w:t>1,30</w:t>
      </w:r>
    </w:p>
    <w:p>
      <w:r>
        <w:t>4</w:t>
      </w:r>
    </w:p>
    <w:p>
      <w:r>
        <w:t>Quốc lộ 1A (Khu vực chợ Thạnh Quới)</w:t>
      </w:r>
    </w:p>
    <w:p>
      <w:r>
        <w:t>KV1-VT1</w:t>
      </w:r>
    </w:p>
    <w:p>
      <w:r>
        <w:t>Cầu Xẻo Tra</w:t>
      </w:r>
    </w:p>
    <w:p>
      <w:r>
        <w:t>Về hướng Thạnh Phú 500m</w:t>
      </w:r>
    </w:p>
    <w:p>
      <w:r>
        <w:t>1,10</w:t>
      </w:r>
    </w:p>
    <w:p>
      <w:r>
        <w:t>KV1-VT2</w:t>
      </w:r>
    </w:p>
    <w:p>
      <w:r>
        <w:t>Điểm cách cầu Xẻo Tra 500m về hướng Thạnh Phú</w:t>
      </w:r>
    </w:p>
    <w:p>
      <w:r>
        <w:t>Cách cầu Lịch Trà 1000m</w:t>
      </w:r>
    </w:p>
    <w:p>
      <w:r>
        <w:t>1,10</w:t>
      </w:r>
    </w:p>
    <w:p>
      <w:r>
        <w:t>KV1-VT1</w:t>
      </w:r>
    </w:p>
    <w:p>
      <w:r>
        <w:t>Cầu Lịch Trà</w:t>
      </w:r>
    </w:p>
    <w:p>
      <w:r>
        <w:t>về hai phía 1000m</w:t>
      </w:r>
    </w:p>
    <w:p>
      <w:r>
        <w:t>1,10</w:t>
      </w:r>
    </w:p>
    <w:p>
      <w:r>
        <w:t>KV1-VT3</w:t>
      </w:r>
    </w:p>
    <w:p>
      <w:r>
        <w:t>Đoạn còn lại</w:t>
      </w:r>
    </w:p>
    <w:p>
      <w:r>
        <w:t>1,10</w:t>
      </w:r>
    </w:p>
    <w:p>
      <w:r>
        <w:t>5</w:t>
      </w:r>
    </w:p>
    <w:p>
      <w:r>
        <w:t>Huyện lộ 53</w:t>
      </w:r>
    </w:p>
    <w:p>
      <w:r>
        <w:t>KV1-VT3</w:t>
      </w:r>
    </w:p>
    <w:p>
      <w:r>
        <w:t>Giáp Quốc Lộ 1A</w:t>
      </w:r>
    </w:p>
    <w:p>
      <w:r>
        <w:t>Hết ranh đất Nhà máy nước đá Trường Hưng</w:t>
      </w:r>
    </w:p>
    <w:p>
      <w:r>
        <w:t>1,10</w:t>
      </w:r>
    </w:p>
    <w:p>
      <w:r>
        <w:t>KV2-VT1</w:t>
      </w:r>
    </w:p>
    <w:p>
      <w:r>
        <w:t>Giáp ranh Nhà máy nước đá Trường Hưng</w:t>
      </w:r>
    </w:p>
    <w:p>
      <w:r>
        <w:t>Giáp ranh xã Gia Hòa 2</w:t>
      </w:r>
    </w:p>
    <w:p>
      <w:r>
        <w:t>1,10</w:t>
      </w:r>
    </w:p>
    <w:p>
      <w:r>
        <w:t>6</w:t>
      </w:r>
    </w:p>
    <w:p>
      <w:r>
        <w:t>Lộ Đal Đào Viên</w:t>
      </w:r>
    </w:p>
    <w:p>
      <w:r>
        <w:t>KV2-VT1</w:t>
      </w:r>
    </w:p>
    <w:p>
      <w:r>
        <w:t>Giáp Quốc Lộ 1A</w:t>
      </w:r>
    </w:p>
    <w:p>
      <w:r>
        <w:t>Hết Lộ</w:t>
      </w:r>
    </w:p>
    <w:p>
      <w:r>
        <w:t>1,10</w:t>
      </w:r>
    </w:p>
    <w:p>
      <w:r>
        <w:t>7</w:t>
      </w:r>
    </w:p>
    <w:p>
      <w:r>
        <w:t>Đường lộ Đất Đỏ</w:t>
      </w:r>
    </w:p>
    <w:p>
      <w:r>
        <w:t>KV2-VT2</w:t>
      </w:r>
    </w:p>
    <w:p>
      <w:r>
        <w:t>Giáp Quốc lộ 1A</w:t>
      </w:r>
    </w:p>
    <w:p>
      <w:r>
        <w:t>Cống Thạnh Trị</w:t>
      </w:r>
    </w:p>
    <w:p>
      <w:r>
        <w:t>1,10</w:t>
      </w:r>
    </w:p>
    <w:p>
      <w:r>
        <w:t>V</w:t>
      </w:r>
    </w:p>
    <w:p>
      <w:r>
        <w:t>XÃ NGỌC TỐ</w:t>
      </w:r>
    </w:p>
    <w:p>
      <w:r>
        <w:t>1</w:t>
      </w:r>
    </w:p>
    <w:p>
      <w:r>
        <w:t>Đường tỉnh 936</w:t>
      </w:r>
    </w:p>
    <w:p>
      <w:r>
        <w:t>KV2-VT1</w:t>
      </w:r>
    </w:p>
    <w:p>
      <w:r>
        <w:t>Giáp ranh xã Ngọc Đông</w:t>
      </w:r>
    </w:p>
    <w:p>
      <w:r>
        <w:t>Cống Đập Đá</w:t>
      </w:r>
    </w:p>
    <w:p>
      <w:r>
        <w:t>1,65</w:t>
      </w:r>
    </w:p>
    <w:p>
      <w:r>
        <w:t>2</w:t>
      </w:r>
    </w:p>
    <w:p>
      <w:r>
        <w:t>Đường tỉnh 936B</w:t>
      </w:r>
    </w:p>
    <w:p>
      <w:r>
        <w:t>KV2-VT1</w:t>
      </w:r>
    </w:p>
    <w:p>
      <w:r>
        <w:t>Đường đal vào cầu Miểu Lẩm</w:t>
      </w:r>
    </w:p>
    <w:p>
      <w:r>
        <w:t>Giáp ranh xã Hòa Tú 2</w:t>
      </w:r>
    </w:p>
    <w:p>
      <w:r>
        <w:t>1,30</w:t>
      </w:r>
    </w:p>
    <w:p>
      <w:r>
        <w:t>3</w:t>
      </w:r>
    </w:p>
    <w:p>
      <w:r>
        <w:t>Khu Vực chợ Cổ Cò</w:t>
      </w:r>
    </w:p>
    <w:p>
      <w:r>
        <w:t>ĐB</w:t>
      </w:r>
    </w:p>
    <w:p>
      <w:r>
        <w:t>Khu trung tâm chợ (Giới hạn bởi: Kênh Cống đập đá, Sông Cổ Cò, Đường đal vào cầu Miểu Lẩm, Đường 936 và 936B)</w:t>
      </w:r>
    </w:p>
    <w:p>
      <w:r>
        <w:t>1,20</w:t>
      </w:r>
    </w:p>
    <w:p>
      <w:r>
        <w:t>4</w:t>
      </w:r>
    </w:p>
    <w:p>
      <w:r>
        <w:t>Đường Huyện lộ 51</w:t>
      </w:r>
    </w:p>
    <w:p>
      <w:r>
        <w:t>KV2-VT2</w:t>
      </w:r>
    </w:p>
    <w:p>
      <w:r>
        <w:t>Giáp ranh xã Hòa Tú 1</w:t>
      </w:r>
    </w:p>
    <w:p>
      <w:r>
        <w:t>Cầu Kênh Thạnh Mỹ + Cầu Thanh Niên (Ấp Hòa Tần)</w:t>
      </w:r>
    </w:p>
    <w:p>
      <w:r>
        <w:t>1,20</w:t>
      </w:r>
    </w:p>
    <w:p>
      <w:r>
        <w:t>5</w:t>
      </w:r>
    </w:p>
    <w:p>
      <w:r>
        <w:t>Đường trước UBND xã</w:t>
      </w:r>
    </w:p>
    <w:p>
      <w:r>
        <w:t>KV1-VT1</w:t>
      </w:r>
    </w:p>
    <w:p>
      <w:r>
        <w:t>Đường tỉnh 936</w:t>
      </w:r>
    </w:p>
    <w:p>
      <w:r>
        <w:t>Trường THCS Ngọc Tố</w:t>
      </w:r>
    </w:p>
    <w:p>
      <w:r>
        <w:t>1,10</w:t>
      </w:r>
    </w:p>
    <w:p>
      <w:r>
        <w:t>VI</w:t>
      </w:r>
    </w:p>
    <w:p>
      <w:r>
        <w:t>XÃ NGỌC ĐÔNG</w:t>
      </w:r>
    </w:p>
    <w:p>
      <w:r>
        <w:t>1</w:t>
      </w:r>
    </w:p>
    <w:p>
      <w:r>
        <w:t>Đường tỉnh 936</w:t>
      </w:r>
    </w:p>
    <w:p>
      <w:r>
        <w:t>KV2-VT1</w:t>
      </w:r>
    </w:p>
    <w:p>
      <w:r>
        <w:t>Từ phà Dù Tho</w:t>
      </w:r>
    </w:p>
    <w:p>
      <w:r>
        <w:t>Giáp ranh xã Ngọc Tố</w:t>
      </w:r>
    </w:p>
    <w:p>
      <w:r>
        <w:t>1,60</w:t>
      </w:r>
    </w:p>
    <w:p>
      <w:r>
        <w:t>2</w:t>
      </w:r>
    </w:p>
    <w:p>
      <w:r>
        <w:t>Huyện Lộ 15</w:t>
      </w:r>
    </w:p>
    <w:p>
      <w:r>
        <w:t>KV2-VT1</w:t>
      </w:r>
    </w:p>
    <w:p>
      <w:r>
        <w:t>Ngã ba Hòa Thượng</w:t>
      </w:r>
    </w:p>
    <w:p>
      <w:r>
        <w:t>Hết ranh trường Tiểu học Ngọc Đông 1</w:t>
      </w:r>
    </w:p>
    <w:p>
      <w:r>
        <w:t>1,60</w:t>
      </w:r>
    </w:p>
    <w:p>
      <w:r>
        <w:t>KV1-VT3</w:t>
      </w:r>
    </w:p>
    <w:p>
      <w:r>
        <w:t>Giáp ranh trường Tiểu học Ngọc Đông 1</w:t>
      </w:r>
    </w:p>
    <w:p>
      <w:r>
        <w:t>Hết ranh trạm Y tế xã Ngọc Đông</w:t>
      </w:r>
    </w:p>
    <w:p>
      <w:r>
        <w:t>1,50</w:t>
      </w:r>
    </w:p>
    <w:p>
      <w:r>
        <w:t>KV2-VT1</w:t>
      </w:r>
    </w:p>
    <w:p>
      <w:r>
        <w:t>Giáp ranh trạm Y tế xã Ngọc Đông</w:t>
      </w:r>
    </w:p>
    <w:p>
      <w:r>
        <w:t>Giáp ranh xã Hòa Tú 1</w:t>
      </w:r>
    </w:p>
    <w:p>
      <w:r>
        <w:t>1,50</w:t>
      </w:r>
    </w:p>
    <w:p>
      <w:r>
        <w:t>3</w:t>
      </w:r>
    </w:p>
    <w:p>
      <w:r>
        <w:t>Đường Trục Phát Triển Tôm - Lúa Huyện Mỹ Xuyên</w:t>
      </w:r>
    </w:p>
    <w:p>
      <w:r>
        <w:t>KV1-VT3</w:t>
      </w:r>
    </w:p>
    <w:p>
      <w:r>
        <w:t>Giáp ranh xã Tham Đôn</w:t>
      </w:r>
    </w:p>
    <w:p>
      <w:r>
        <w:t>Đầu Cầu Tầm Lon</w:t>
      </w:r>
    </w:p>
    <w:p>
      <w:r>
        <w:t>1,20</w:t>
      </w:r>
    </w:p>
    <w:p>
      <w:r>
        <w:t>KV1-VT2</w:t>
      </w:r>
    </w:p>
    <w:p>
      <w:r>
        <w:t>Đầu Cầu Tầm Lon</w:t>
      </w:r>
    </w:p>
    <w:p>
      <w:r>
        <w:t>Cầu Kinh Ông Cố</w:t>
      </w:r>
    </w:p>
    <w:p>
      <w:r>
        <w:t>1,20</w:t>
      </w:r>
    </w:p>
    <w:p>
      <w:r>
        <w:t>KV1-VT3</w:t>
      </w:r>
    </w:p>
    <w:p>
      <w:r>
        <w:t>Cầu Kinh Ông Cố</w:t>
      </w:r>
    </w:p>
    <w:p>
      <w:r>
        <w:t>Giáp ranh xã Hòa Tú 1</w:t>
      </w:r>
    </w:p>
    <w:p>
      <w:r>
        <w:t>1,20</w:t>
      </w:r>
    </w:p>
    <w:p>
      <w:r>
        <w:t>KV2-VT1</w:t>
      </w:r>
    </w:p>
    <w:p>
      <w:r>
        <w:t>Tuyến nhánh nối với Đường tỉnh 936</w:t>
      </w:r>
    </w:p>
    <w:p>
      <w:r>
        <w:t>1,20</w:t>
      </w:r>
    </w:p>
    <w:p>
      <w:r>
        <w:t>VII</w:t>
      </w:r>
    </w:p>
    <w:p>
      <w:r>
        <w:t>XÃ HÒA TÚ 1</w:t>
      </w:r>
    </w:p>
    <w:p>
      <w:r>
        <w:t>1</w:t>
      </w:r>
    </w:p>
    <w:p>
      <w:r>
        <w:t>Huyện Lộ 15</w:t>
      </w:r>
    </w:p>
    <w:p>
      <w:r>
        <w:t>KV2-VT2</w:t>
      </w:r>
    </w:p>
    <w:p>
      <w:r>
        <w:t>Giáp ranh xã Ngọc Đông</w:t>
      </w:r>
    </w:p>
    <w:p>
      <w:r>
        <w:t>Giáp Sông Đình</w:t>
      </w:r>
    </w:p>
    <w:p>
      <w:r>
        <w:t>1,10</w:t>
      </w:r>
    </w:p>
    <w:p>
      <w:r>
        <w:t>KV2-VT1</w:t>
      </w:r>
    </w:p>
    <w:p>
      <w:r>
        <w:t>Giáp Sông Đình</w:t>
      </w:r>
    </w:p>
    <w:p>
      <w:r>
        <w:t>Ngã 3 Hòa Phuông (ranh xã Hòa Tú 2)</w:t>
      </w:r>
    </w:p>
    <w:p>
      <w:r>
        <w:t>1,10</w:t>
      </w:r>
    </w:p>
    <w:p>
      <w:r>
        <w:t>2</w:t>
      </w:r>
    </w:p>
    <w:p>
      <w:r>
        <w:t>Đường tỉnh 940</w:t>
      </w:r>
    </w:p>
    <w:p>
      <w:r>
        <w:t>KV1-VT1</w:t>
      </w:r>
    </w:p>
    <w:p>
      <w:r>
        <w:t>Giáp ranh xã Gia Hòa 1</w:t>
      </w:r>
    </w:p>
    <w:p>
      <w:r>
        <w:t>Cầu Kênh Thạnh Mỹ</w:t>
      </w:r>
    </w:p>
    <w:p>
      <w:r>
        <w:t>1,55</w:t>
      </w:r>
    </w:p>
    <w:p>
      <w:r>
        <w:t>KV1-VT2</w:t>
      </w:r>
    </w:p>
    <w:p>
      <w:r>
        <w:t>Đoạn còn lại</w:t>
      </w:r>
    </w:p>
    <w:p>
      <w:r>
        <w:t>1,55</w:t>
      </w:r>
    </w:p>
    <w:p>
      <w:r>
        <w:t>3</w:t>
      </w:r>
    </w:p>
    <w:p>
      <w:r>
        <w:t>Đường Trục Phát Triển Tôm - Lúa Huyện Mỹ Xuyên</w:t>
      </w:r>
    </w:p>
    <w:p>
      <w:r>
        <w:t>KV1-VT2</w:t>
      </w:r>
    </w:p>
    <w:p>
      <w:r>
        <w:t>Giáp ranh xã Gia Hòa 1</w:t>
      </w:r>
    </w:p>
    <w:p>
      <w:r>
        <w:t>Giáp Sông Đình</w:t>
      </w:r>
    </w:p>
    <w:p>
      <w:r>
        <w:t>1,10</w:t>
      </w:r>
    </w:p>
    <w:p>
      <w:r>
        <w:t>KV1-VT3</w:t>
      </w:r>
    </w:p>
    <w:p>
      <w:r>
        <w:t>Giáp Sông Đình</w:t>
      </w:r>
    </w:p>
    <w:p>
      <w:r>
        <w:t>Giáp ranh xã Ngọc Đông</w:t>
      </w:r>
    </w:p>
    <w:p>
      <w:r>
        <w:t>1,10</w:t>
      </w:r>
    </w:p>
    <w:p>
      <w:r>
        <w:t>4</w:t>
      </w:r>
    </w:p>
    <w:p>
      <w:r>
        <w:t>Huyện Lộ 51</w:t>
      </w:r>
    </w:p>
    <w:p>
      <w:r>
        <w:t>KV2-VT1</w:t>
      </w:r>
    </w:p>
    <w:p>
      <w:r>
        <w:t>Giáp đường Tỉnh lộ 940</w:t>
      </w:r>
    </w:p>
    <w:p>
      <w:r>
        <w:t>Giáp Sông Đình</w:t>
      </w:r>
    </w:p>
    <w:p>
      <w:r>
        <w:t>1,10</w:t>
      </w:r>
    </w:p>
    <w:p>
      <w:r>
        <w:t>KV2-VT2</w:t>
      </w:r>
    </w:p>
    <w:p>
      <w:r>
        <w:t>Giáp Sông Đình</w:t>
      </w:r>
    </w:p>
    <w:p>
      <w:r>
        <w:t>Giáp ranh xã Ngọc Tố</w:t>
      </w:r>
    </w:p>
    <w:p>
      <w:r>
        <w:t>1,10</w:t>
      </w:r>
    </w:p>
    <w:p>
      <w:r>
        <w:t>5</w:t>
      </w:r>
    </w:p>
    <w:p>
      <w:r>
        <w:t>Đường Đal</w:t>
      </w:r>
    </w:p>
    <w:p>
      <w:r>
        <w:t>KV2-VT3</w:t>
      </w:r>
    </w:p>
    <w:p>
      <w:r>
        <w:t>Các tuyến đường Bê tông, đường Dal có độ rộng &gt;2m</w:t>
      </w:r>
    </w:p>
    <w:p>
      <w:r>
        <w:t>1,10</w:t>
      </w:r>
    </w:p>
    <w:p>
      <w:r>
        <w:t>VIII</w:t>
      </w:r>
    </w:p>
    <w:p>
      <w:r>
        <w:t>XÃ HÒA TÚ 2</w:t>
      </w:r>
    </w:p>
    <w:p>
      <w:r>
        <w:t>1</w:t>
      </w:r>
    </w:p>
    <w:p>
      <w:r>
        <w:t>Đường tỉnh 936B</w:t>
      </w:r>
    </w:p>
    <w:p>
      <w:r>
        <w:t>KV2-VT2</w:t>
      </w:r>
    </w:p>
    <w:p>
      <w:r>
        <w:t>Cầu Vàm Lẻo</w:t>
      </w:r>
    </w:p>
    <w:p>
      <w:r>
        <w:t>Hết ranh đất Trường THCS Hòa Tú 2</w:t>
      </w:r>
    </w:p>
    <w:p>
      <w:r>
        <w:t>1,50</w:t>
      </w:r>
    </w:p>
    <w:p>
      <w:r>
        <w:t>KV2-VT1</w:t>
      </w:r>
    </w:p>
    <w:p>
      <w:r>
        <w:t>Giáp ranh đất Trường THCS Hòa Tú 2</w:t>
      </w:r>
    </w:p>
    <w:p>
      <w:r>
        <w:t>Ngã tư cầu Chợ Kênh</w:t>
      </w:r>
    </w:p>
    <w:p>
      <w:r>
        <w:t>1,50</w:t>
      </w:r>
    </w:p>
    <w:p>
      <w:r>
        <w:t>KV2-VT2</w:t>
      </w:r>
    </w:p>
    <w:p>
      <w:r>
        <w:t>Ngã tư cầu Chợ Kênh</w:t>
      </w:r>
    </w:p>
    <w:p>
      <w:r>
        <w:t>Giáp ranh xã Ngọc Tố</w:t>
      </w:r>
    </w:p>
    <w:p>
      <w:r>
        <w:t>1,40</w:t>
      </w:r>
    </w:p>
    <w:p>
      <w:r>
        <w:t>2</w:t>
      </w:r>
    </w:p>
    <w:p>
      <w:r>
        <w:t>Đường tỉnh 940 (đường tỉnh 04)</w:t>
      </w:r>
    </w:p>
    <w:p>
      <w:r>
        <w:t>KV2-VT1</w:t>
      </w:r>
    </w:p>
    <w:p>
      <w:r>
        <w:t>Giáp ranh xã Hòa Tú 1</w:t>
      </w:r>
    </w:p>
    <w:p>
      <w:r>
        <w:t>Cầu Hòa Phú</w:t>
      </w:r>
    </w:p>
    <w:p>
      <w:r>
        <w:t>1,50</w:t>
      </w:r>
    </w:p>
    <w:p>
      <w:r>
        <w:t>KV2-VT1</w:t>
      </w:r>
    </w:p>
    <w:p>
      <w:r>
        <w:t>Cầu Hòa Phú</w:t>
      </w:r>
    </w:p>
    <w:p>
      <w:r>
        <w:t>Sông Cổ Cò</w:t>
      </w:r>
    </w:p>
    <w:p>
      <w:r>
        <w:t>1,50</w:t>
      </w:r>
    </w:p>
    <w:p>
      <w:r>
        <w:t>3</w:t>
      </w:r>
    </w:p>
    <w:p>
      <w:r>
        <w:t>Đường tỉnh 940 (đường dẫn Cầu Chợ Kinh)</w:t>
      </w:r>
    </w:p>
    <w:p>
      <w:r>
        <w:t>KV2-VT1</w:t>
      </w:r>
    </w:p>
    <w:p>
      <w:r>
        <w:t>Vòng xoay giáp đường tỉnh 940 (cũ)</w:t>
      </w:r>
    </w:p>
    <w:p>
      <w:r>
        <w:t>Sông Cổ Cò</w:t>
      </w:r>
    </w:p>
    <w:p>
      <w:r>
        <w:t>1,50</w:t>
      </w:r>
    </w:p>
    <w:p>
      <w:r>
        <w:t>4</w:t>
      </w:r>
    </w:p>
    <w:p>
      <w:r>
        <w:t>Lộ đal Khu vực chợ Dương Kiển</w:t>
      </w:r>
    </w:p>
    <w:p>
      <w:r>
        <w:t>KV2-VT1</w:t>
      </w:r>
    </w:p>
    <w:p>
      <w:r>
        <w:t>Trạm y tế xã Hòa Tú 2</w:t>
      </w:r>
    </w:p>
    <w:p>
      <w:r>
        <w:t>Đường tỉnh 940</w:t>
      </w:r>
    </w:p>
    <w:p>
      <w:r>
        <w:t>1,10</w:t>
      </w:r>
    </w:p>
    <w:p>
      <w:r>
        <w:t>5</w:t>
      </w:r>
    </w:p>
    <w:p>
      <w:r>
        <w:t>Lộ Đal ấp Dương Kiểng</w:t>
      </w:r>
    </w:p>
    <w:p>
      <w:r>
        <w:t>KV2-VT3</w:t>
      </w:r>
    </w:p>
    <w:p>
      <w:r>
        <w:t>Cầu chợ</w:t>
      </w:r>
    </w:p>
    <w:p>
      <w:r>
        <w:t>Hết ranh đất chùa Bửu Linh</w:t>
      </w:r>
    </w:p>
    <w:p>
      <w:r>
        <w:t>1,20</w:t>
      </w:r>
    </w:p>
    <w:p>
      <w:r>
        <w:t>6</w:t>
      </w:r>
    </w:p>
    <w:p>
      <w:r>
        <w:t>Lộ Đal (Hòa Nhờ A)</w:t>
      </w:r>
    </w:p>
    <w:p>
      <w:r>
        <w:t>KV2-VT3</w:t>
      </w:r>
    </w:p>
    <w:p>
      <w:r>
        <w:t>Đường tỉnh 940</w:t>
      </w:r>
    </w:p>
    <w:p>
      <w:r>
        <w:t>Kênh số 3 (ấp Hòa Nhờ B)</w:t>
      </w:r>
    </w:p>
    <w:p>
      <w:r>
        <w:t>1,20</w:t>
      </w:r>
    </w:p>
    <w:p>
      <w:r>
        <w:t>7</w:t>
      </w:r>
    </w:p>
    <w:p>
      <w:r>
        <w:t>Đường Huyện 50</w:t>
      </w:r>
    </w:p>
    <w:p>
      <w:r>
        <w:t>KV2-VT2</w:t>
      </w:r>
    </w:p>
    <w:p>
      <w:r>
        <w:t>Cầu ngay nhà ông Tám Luyến</w:t>
      </w:r>
    </w:p>
    <w:p>
      <w:r>
        <w:t>Giáp ranh xã Gia Hòa 1</w:t>
      </w:r>
    </w:p>
    <w:p>
      <w:r>
        <w:t>1,20</w:t>
      </w:r>
    </w:p>
    <w:p>
      <w:r>
        <w:t>IX</w:t>
      </w:r>
    </w:p>
    <w:p>
      <w:r>
        <w:t>XÃ GIA HÒA 1</w:t>
      </w:r>
    </w:p>
    <w:p>
      <w:r>
        <w:t>1</w:t>
      </w:r>
    </w:p>
    <w:p>
      <w:r>
        <w:t>Đường tỉnh 940 (Đường tỉnh 04)</w:t>
      </w:r>
    </w:p>
    <w:p>
      <w:r>
        <w:t>KV1-VT2</w:t>
      </w:r>
    </w:p>
    <w:p>
      <w:r>
        <w:t>Cầu Chàng Ré</w:t>
      </w:r>
    </w:p>
    <w:p>
      <w:r>
        <w:t>(Giáp ranh xã Thạnh Phú)</w:t>
      </w:r>
    </w:p>
    <w:p>
      <w:r>
        <w:t>Ngã ba Tam Hòa</w:t>
      </w:r>
    </w:p>
    <w:p>
      <w:r>
        <w:t>1,50</w:t>
      </w:r>
    </w:p>
    <w:p>
      <w:r>
        <w:t>KV1-VT1</w:t>
      </w:r>
    </w:p>
    <w:p>
      <w:r>
        <w:t>Ngã ba Tam Hòa</w:t>
      </w:r>
    </w:p>
    <w:p>
      <w:r>
        <w:t>Giáp ranh xã Hòa Tú 1</w:t>
      </w:r>
    </w:p>
    <w:p>
      <w:r>
        <w:t>1,50</w:t>
      </w:r>
    </w:p>
    <w:p>
      <w:r>
        <w:t>2</w:t>
      </w:r>
    </w:p>
    <w:p>
      <w:r>
        <w:t>Đường huyện lộ 52</w:t>
      </w:r>
    </w:p>
    <w:p>
      <w:r>
        <w:t>KV2-VT1</w:t>
      </w:r>
    </w:p>
    <w:p>
      <w:r>
        <w:t>Giáp ranh xã Gia Hòa 2 (Cống Tân Hòa)</w:t>
      </w:r>
    </w:p>
    <w:p>
      <w:r>
        <w:t>Cầu Vĩnh A</w:t>
      </w:r>
    </w:p>
    <w:p>
      <w:r>
        <w:t>1,10</w:t>
      </w:r>
    </w:p>
    <w:p>
      <w:r>
        <w:t>KV2-VT2</w:t>
      </w:r>
    </w:p>
    <w:p>
      <w:r>
        <w:t>Cầu Vĩnh A</w:t>
      </w:r>
    </w:p>
    <w:p>
      <w:r>
        <w:t>Ngã ba Tam Hòa</w:t>
      </w:r>
    </w:p>
    <w:p>
      <w:r>
        <w:t>1,10</w:t>
      </w:r>
    </w:p>
    <w:p>
      <w:r>
        <w:t>3</w:t>
      </w:r>
    </w:p>
    <w:p>
      <w:r>
        <w:t>Đường Huyện lộ 50</w:t>
      </w:r>
    </w:p>
    <w:p>
      <w:r>
        <w:t>KV2-VT2</w:t>
      </w:r>
    </w:p>
    <w:p>
      <w:r>
        <w:t>Ngã ba xã Gia Hòa 1</w:t>
      </w:r>
    </w:p>
    <w:p>
      <w:r>
        <w:t>Giáp ranh ấp Hòa Hưng xã Hòa Tú 2</w:t>
      </w:r>
    </w:p>
    <w:p>
      <w:r>
        <w:t>1,10</w:t>
      </w:r>
    </w:p>
    <w:p>
      <w:r>
        <w:t>KV2-VT2</w:t>
      </w:r>
    </w:p>
    <w:p>
      <w:r>
        <w:t>Ngã tư Phước Hòa</w:t>
      </w:r>
    </w:p>
    <w:p>
      <w:r>
        <w:t>Giáp ranh xã Gia Hòa 2</w:t>
      </w:r>
    </w:p>
    <w:p>
      <w:r>
        <w:t>1,10</w:t>
      </w:r>
    </w:p>
    <w:p>
      <w:r>
        <w:t>4</w:t>
      </w:r>
    </w:p>
    <w:p>
      <w:r>
        <w:t>Đường Trục Phát Triển Tôm - Lúa Huyện Mỹ Xuyên</w:t>
      </w:r>
    </w:p>
    <w:p>
      <w:r>
        <w:t>KV1-VT2</w:t>
      </w:r>
    </w:p>
    <w:p>
      <w:r>
        <w:t>Giáp ranh xã Hòa Tú 1</w:t>
      </w:r>
    </w:p>
    <w:p>
      <w:r>
        <w:t>Hết đất nhà ông Đào Khương Ánh</w:t>
      </w:r>
    </w:p>
    <w:p>
      <w:r>
        <w:t>1,30</w:t>
      </w:r>
    </w:p>
    <w:p>
      <w:r>
        <w:t>5</w:t>
      </w:r>
    </w:p>
    <w:p>
      <w:r>
        <w:t>Đường vào Khu du lịch sinh thái Vườn Cò</w:t>
      </w:r>
    </w:p>
    <w:p>
      <w:r>
        <w:t>KV2-VT1</w:t>
      </w:r>
    </w:p>
    <w:p>
      <w:r>
        <w:t>Giáp đường Tỉnh 940</w:t>
      </w:r>
    </w:p>
    <w:p>
      <w:r>
        <w:t>Hết đất nhà ông Lê Minh Chính</w:t>
      </w:r>
    </w:p>
    <w:p>
      <w:r>
        <w:t>1,10</w:t>
      </w:r>
    </w:p>
    <w:p>
      <w:r>
        <w:t>6</w:t>
      </w:r>
    </w:p>
    <w:p>
      <w:r>
        <w:t>Đường Đal</w:t>
      </w:r>
    </w:p>
    <w:p>
      <w:r>
        <w:t>KV2-VT3</w:t>
      </w:r>
    </w:p>
    <w:p>
      <w:r>
        <w:t>Các tuyến đường Bê tông, đường Dal có độ rộng &gt;2m</w:t>
      </w:r>
    </w:p>
    <w:p>
      <w:r>
        <w:t>1,10</w:t>
      </w:r>
    </w:p>
    <w:p>
      <w:r>
        <w:t>X</w:t>
      </w:r>
    </w:p>
    <w:p>
      <w:r>
        <w:t>XÃ GIA HÒA 2</w:t>
      </w:r>
    </w:p>
    <w:p>
      <w:r>
        <w:t>1</w:t>
      </w:r>
    </w:p>
    <w:p>
      <w:r>
        <w:t>Khu vực trung tâm xã Gia Hòa 2</w:t>
      </w:r>
    </w:p>
    <w:p>
      <w:r>
        <w:t>KV1-VT2</w:t>
      </w:r>
    </w:p>
    <w:p>
      <w:r>
        <w:t>Cầu xã Gia Hòa 2</w:t>
      </w:r>
    </w:p>
    <w:p>
      <w:r>
        <w:t>Hết ranh đất trạm Y tế xã</w:t>
      </w:r>
    </w:p>
    <w:p>
      <w:r>
        <w:t>1,40</w:t>
      </w:r>
    </w:p>
    <w:p>
      <w:r>
        <w:t>2</w:t>
      </w:r>
    </w:p>
    <w:p>
      <w:r>
        <w:t>Đường Huyện 52</w:t>
      </w:r>
    </w:p>
    <w:p>
      <w:r>
        <w:t>KV2-VT1</w:t>
      </w:r>
    </w:p>
    <w:p>
      <w:r>
        <w:t>Giáp ranh đất UBND xã Gia Hòa 2</w:t>
      </w:r>
    </w:p>
    <w:p>
      <w:r>
        <w:t>Đến giáp ranh xã Gia Hòa 1</w:t>
      </w:r>
    </w:p>
    <w:p>
      <w:r>
        <w:t>1,20</w:t>
      </w:r>
    </w:p>
    <w:p>
      <w:r>
        <w:t>3</w:t>
      </w:r>
    </w:p>
    <w:p>
      <w:r>
        <w:t>Đường Huyện 53</w:t>
      </w:r>
    </w:p>
    <w:p>
      <w:r>
        <w:t>KV1-VT3</w:t>
      </w:r>
    </w:p>
    <w:p>
      <w:r>
        <w:t>Cầu Cà Lăm</w:t>
      </w:r>
    </w:p>
    <w:p>
      <w:r>
        <w:t>Giáp ranh Bạc Liêu</w:t>
      </w:r>
    </w:p>
    <w:p>
      <w:r>
        <w:t>1,20</w:t>
      </w:r>
    </w:p>
    <w:p>
      <w:r>
        <w:t>4</w:t>
      </w:r>
    </w:p>
    <w:p>
      <w:r>
        <w:t>Đường Huyện lộ 50</w:t>
      </w:r>
    </w:p>
    <w:p>
      <w:r>
        <w:t>KV2-VT2</w:t>
      </w:r>
    </w:p>
    <w:p>
      <w:r>
        <w:t>Giáp ranh xã Gia Hòa 1</w:t>
      </w:r>
    </w:p>
    <w:p>
      <w:r>
        <w:t>Giáp ranh Bạc Liêu (xã Vĩnh Lợi)</w:t>
      </w:r>
    </w:p>
    <w:p>
      <w:r>
        <w:t>1,10</w:t>
      </w:r>
    </w:p>
    <w:p>
      <w:r>
        <w:t>XI</w:t>
      </w:r>
    </w:p>
    <w:p>
      <w:r>
        <w:t>XÃ THAM ĐÔN</w:t>
      </w:r>
    </w:p>
    <w:p>
      <w:r>
        <w:t>1</w:t>
      </w:r>
    </w:p>
    <w:p>
      <w:r>
        <w:t>Huyện lộ 56</w:t>
      </w:r>
    </w:p>
    <w:p>
      <w:r>
        <w:t>KV1-VT1</w:t>
      </w:r>
    </w:p>
    <w:p>
      <w:r>
        <w:t>Ranh thị trấn Mỹ Xuyên</w:t>
      </w:r>
    </w:p>
    <w:p>
      <w:r>
        <w:t>Ngã 3 Vũng Đùng</w:t>
      </w:r>
    </w:p>
    <w:p>
      <w:r>
        <w:t>1,30</w:t>
      </w:r>
    </w:p>
    <w:p>
      <w:r>
        <w:t>KV1-VT2</w:t>
      </w:r>
    </w:p>
    <w:p>
      <w:r>
        <w:t>Ngã 3 Vũng Đùng</w:t>
      </w:r>
    </w:p>
    <w:p>
      <w:r>
        <w:t>Hết ranh đất Chùa Tắc Gồng</w:t>
      </w:r>
    </w:p>
    <w:p>
      <w:r>
        <w:t>1,40</w:t>
      </w:r>
    </w:p>
    <w:p>
      <w:r>
        <w:t>KV2-VT2</w:t>
      </w:r>
    </w:p>
    <w:p>
      <w:r>
        <w:t>Giáp ranh đất Chùa Tắc Gồng</w:t>
      </w:r>
    </w:p>
    <w:p>
      <w:r>
        <w:t>Phà Hòa Tú 1</w:t>
      </w:r>
    </w:p>
    <w:p>
      <w:r>
        <w:t>1,40</w:t>
      </w:r>
    </w:p>
    <w:p>
      <w:r>
        <w:t>2</w:t>
      </w:r>
    </w:p>
    <w:p>
      <w:r>
        <w:t>Đường tỉnh 936</w:t>
      </w:r>
    </w:p>
    <w:p>
      <w:r>
        <w:t>KV1-VT3</w:t>
      </w:r>
    </w:p>
    <w:p>
      <w:r>
        <w:t>Hết ranh đất UBND xã Tham Đôn</w:t>
      </w:r>
    </w:p>
    <w:p>
      <w:r>
        <w:t>Xuống Phà Dù Tho</w:t>
      </w:r>
    </w:p>
    <w:p>
      <w:r>
        <w:t>1,50</w:t>
      </w:r>
    </w:p>
    <w:p>
      <w:r>
        <w:t>KV1-VT2</w:t>
      </w:r>
    </w:p>
    <w:p>
      <w:r>
        <w:t>Ngã 3 Vũng Đùng</w:t>
      </w:r>
    </w:p>
    <w:p>
      <w:r>
        <w:t>Giáp ranh xã Đại Tâm</w:t>
      </w:r>
    </w:p>
    <w:p>
      <w:r>
        <w:t>1,40</w:t>
      </w:r>
    </w:p>
    <w:p>
      <w:r>
        <w:t>3</w:t>
      </w:r>
    </w:p>
    <w:p>
      <w:r>
        <w:t>Đường Huyện lộ 57</w:t>
      </w:r>
    </w:p>
    <w:p>
      <w:r>
        <w:t>KV1-VT2</w:t>
      </w:r>
    </w:p>
    <w:p>
      <w:r>
        <w:t>Giáp đường 936</w:t>
      </w:r>
    </w:p>
    <w:p>
      <w:r>
        <w:t>Giáp ranh TP Sóc Trăng</w:t>
      </w:r>
    </w:p>
    <w:p>
      <w:r>
        <w:t>1,30</w:t>
      </w:r>
    </w:p>
    <w:p>
      <w:r>
        <w:t>4</w:t>
      </w:r>
    </w:p>
    <w:p>
      <w:r>
        <w:t>Đường Nhựa</w:t>
      </w:r>
    </w:p>
    <w:p>
      <w:r>
        <w:t>KV2-VT2</w:t>
      </w:r>
    </w:p>
    <w:p>
      <w:r>
        <w:t>Chùa Tắc Gồng</w:t>
      </w:r>
    </w:p>
    <w:p>
      <w:r>
        <w:t>Cầu Trà Mẹt</w:t>
      </w:r>
    </w:p>
    <w:p>
      <w:r>
        <w:t>1,20</w:t>
      </w:r>
    </w:p>
    <w:p>
      <w:r>
        <w:t>KV2-VT1</w:t>
      </w:r>
    </w:p>
    <w:p>
      <w:r>
        <w:t>Cầu Trà Mẹt</w:t>
      </w:r>
    </w:p>
    <w:p>
      <w:r>
        <w:t>Cống Xà Lôn</w:t>
      </w:r>
    </w:p>
    <w:p>
      <w:r>
        <w:t>(Giáp ranh xã Đại Tâm)</w:t>
      </w:r>
    </w:p>
    <w:p>
      <w:r>
        <w:t>1,20</w:t>
      </w:r>
    </w:p>
    <w:p>
      <w:r>
        <w:t>5</w:t>
      </w:r>
    </w:p>
    <w:p>
      <w:r>
        <w:t>Đường Trục Phát Triển Tôm - Lúa Huyện Mỹ Xuyên</w:t>
      </w:r>
    </w:p>
    <w:p>
      <w:r>
        <w:t>KV1-VT1</w:t>
      </w:r>
    </w:p>
    <w:p>
      <w:r>
        <w:t>Ngã 3 Vũng Đùng</w:t>
      </w:r>
    </w:p>
    <w:p>
      <w:r>
        <w:t>Cầu Dù Tho (sông Nhu Gia) (Giáp ranh xã Ngọc Đông)</w:t>
      </w:r>
    </w:p>
    <w:p>
      <w:r>
        <w:t>1,10</w:t>
      </w:r>
    </w:p>
    <w:p>
      <w:r>
        <w:t>K</w:t>
      </w:r>
    </w:p>
    <w:p>
      <w:r>
        <w:t>HUYỆN KẾ SÁCH</w:t>
      </w:r>
    </w:p>
    <w:p>
      <w:r>
        <w:t>I</w:t>
      </w:r>
    </w:p>
    <w:p>
      <w:r>
        <w:t>THỊ TRẤN KẾ SÁCH</w:t>
      </w:r>
    </w:p>
    <w:p>
      <w:r>
        <w:t>1</w:t>
      </w:r>
    </w:p>
    <w:p>
      <w:r>
        <w:t>Đường 30/4</w:t>
      </w:r>
    </w:p>
    <w:p>
      <w:r>
        <w:t>1</w:t>
      </w:r>
    </w:p>
    <w:p>
      <w:r>
        <w:t>Đầu ranh đất nhà thầy Lén</w:t>
      </w:r>
    </w:p>
    <w:p>
      <w:r>
        <w:t>Cầu sắt Kế Sách</w:t>
      </w:r>
    </w:p>
    <w:p>
      <w:r>
        <w:t>1,20</w:t>
      </w:r>
    </w:p>
    <w:p>
      <w:r>
        <w:t>2</w:t>
      </w:r>
    </w:p>
    <w:p>
      <w:r>
        <w:t>Đường Ung Công Uẩn</w:t>
      </w:r>
    </w:p>
    <w:p>
      <w:r>
        <w:t>1</w:t>
      </w:r>
    </w:p>
    <w:p>
      <w:r>
        <w:t>Đầu cầu An Mỹ</w:t>
      </w:r>
    </w:p>
    <w:p>
      <w:r>
        <w:t>Ngã tư Ung Công Uẩn</w:t>
      </w:r>
    </w:p>
    <w:p>
      <w:r>
        <w:t>1,25</w:t>
      </w:r>
    </w:p>
    <w:p>
      <w:r>
        <w:t>2</w:t>
      </w:r>
    </w:p>
    <w:p>
      <w:r>
        <w:t>Ngã Tư Ung Công Uẩn</w:t>
      </w:r>
    </w:p>
    <w:p>
      <w:r>
        <w:t>Giáp Đường Kênh Lộ mới</w:t>
      </w:r>
    </w:p>
    <w:p>
      <w:r>
        <w:t>1,25</w:t>
      </w:r>
    </w:p>
    <w:p>
      <w:r>
        <w:t>3</w:t>
      </w:r>
    </w:p>
    <w:p>
      <w:r>
        <w:t>Đường Phan Văn Hùng</w:t>
      </w:r>
    </w:p>
    <w:p>
      <w:r>
        <w:t>2</w:t>
      </w:r>
    </w:p>
    <w:p>
      <w:r>
        <w:t>Giáp Đường Tỉnh 932</w:t>
      </w:r>
    </w:p>
    <w:p>
      <w:r>
        <w:t>Ngã tư Ung Công Uẩn</w:t>
      </w:r>
    </w:p>
    <w:p>
      <w:r>
        <w:t>1,40</w:t>
      </w:r>
    </w:p>
    <w:p>
      <w:r>
        <w:t>1</w:t>
      </w:r>
    </w:p>
    <w:p>
      <w:r>
        <w:t>Ngã tư Ung Công Uẩn</w:t>
      </w:r>
    </w:p>
    <w:p>
      <w:r>
        <w:t>Cầu sắt Kế Sách</w:t>
      </w:r>
    </w:p>
    <w:p>
      <w:r>
        <w:t>1,45</w:t>
      </w:r>
    </w:p>
    <w:p>
      <w:r>
        <w:t>3</w:t>
      </w:r>
    </w:p>
    <w:p>
      <w:r>
        <w:t>Cầu sắt Kế Sách</w:t>
      </w:r>
    </w:p>
    <w:p>
      <w:r>
        <w:t>Hết ranh đất Trường Mẫu Giáo</w:t>
      </w:r>
    </w:p>
    <w:p>
      <w:r>
        <w:t>1,40</w:t>
      </w:r>
    </w:p>
    <w:p>
      <w:r>
        <w:t>4</w:t>
      </w:r>
    </w:p>
    <w:p>
      <w:r>
        <w:t>Giáp ranh đất Trường Mẫu giáo</w:t>
      </w:r>
    </w:p>
    <w:p>
      <w:r>
        <w:t>Cầu Trắng</w:t>
      </w:r>
    </w:p>
    <w:p>
      <w:r>
        <w:t>1,30</w:t>
      </w:r>
    </w:p>
    <w:p>
      <w:r>
        <w:t>4</w:t>
      </w:r>
    </w:p>
    <w:p>
      <w:r>
        <w:t>Đường tỉnh 932</w:t>
      </w:r>
    </w:p>
    <w:p>
      <w:r>
        <w:t>1</w:t>
      </w:r>
    </w:p>
    <w:p>
      <w:r>
        <w:t>Giáp đường Phan Văn Hùng</w:t>
      </w:r>
    </w:p>
    <w:p>
      <w:r>
        <w:t>Hết ranh đất Nghĩa trang Huyện</w:t>
      </w:r>
    </w:p>
    <w:p>
      <w:r>
        <w:t>1,65</w:t>
      </w:r>
    </w:p>
    <w:p>
      <w:r>
        <w:t>2</w:t>
      </w:r>
    </w:p>
    <w:p>
      <w:r>
        <w:t>Giáp ranh đất Nghĩa trang Huyện (Hết ranh đất bà Yến)</w:t>
      </w:r>
    </w:p>
    <w:p>
      <w:r>
        <w:t>Cầu NaTưng</w:t>
      </w:r>
    </w:p>
    <w:p>
      <w:r>
        <w:t>1,50</w:t>
      </w:r>
    </w:p>
    <w:p>
      <w:r>
        <w:t>5</w:t>
      </w:r>
    </w:p>
    <w:p>
      <w:r>
        <w:t>Đường 3/2</w:t>
      </w:r>
    </w:p>
    <w:p>
      <w:r>
        <w:t>1</w:t>
      </w:r>
    </w:p>
    <w:p>
      <w:r>
        <w:t>Suốt đường</w:t>
      </w:r>
    </w:p>
    <w:p>
      <w:r>
        <w:t>1,35</w:t>
      </w:r>
    </w:p>
    <w:p>
      <w:r>
        <w:t>6</w:t>
      </w:r>
    </w:p>
    <w:p>
      <w:r>
        <w:t>Đường Bạch Đằng</w:t>
      </w:r>
    </w:p>
    <w:p>
      <w:r>
        <w:t>1</w:t>
      </w:r>
    </w:p>
    <w:p>
      <w:r>
        <w:t>Suốt đường</w:t>
      </w:r>
    </w:p>
    <w:p>
      <w:r>
        <w:t>1,35</w:t>
      </w:r>
    </w:p>
    <w:p>
      <w:r>
        <w:t>7</w:t>
      </w:r>
    </w:p>
    <w:p>
      <w:r>
        <w:t>Đường Nguyễn Văn Thơ</w:t>
      </w:r>
    </w:p>
    <w:p>
      <w:r>
        <w:t>1</w:t>
      </w:r>
    </w:p>
    <w:p>
      <w:r>
        <w:t>Suốt đường</w:t>
      </w:r>
    </w:p>
    <w:p>
      <w:r>
        <w:t>1,35</w:t>
      </w:r>
    </w:p>
    <w:p>
      <w:r>
        <w:t>8</w:t>
      </w:r>
    </w:p>
    <w:p>
      <w:r>
        <w:t>Đường Lê Văn Lợi</w:t>
      </w:r>
    </w:p>
    <w:p>
      <w:r>
        <w:t>1</w:t>
      </w:r>
    </w:p>
    <w:p>
      <w:r>
        <w:t>Suốt đường</w:t>
      </w:r>
    </w:p>
    <w:p>
      <w:r>
        <w:t>1,35</w:t>
      </w:r>
    </w:p>
    <w:p>
      <w:r>
        <w:t>9</w:t>
      </w:r>
    </w:p>
    <w:p>
      <w:r>
        <w:t>Đ. Nguyễn Trung Tĩnh</w:t>
      </w:r>
    </w:p>
    <w:p>
      <w:r>
        <w:t>1</w:t>
      </w:r>
    </w:p>
    <w:p>
      <w:r>
        <w:t>Suốt đường</w:t>
      </w:r>
    </w:p>
    <w:p>
      <w:r>
        <w:t>1,35</w:t>
      </w:r>
    </w:p>
    <w:p>
      <w:r>
        <w:t>10</w:t>
      </w:r>
    </w:p>
    <w:p>
      <w:r>
        <w:t>Hẻm 1 (Vù Hùng - 6 Gấm)</w:t>
      </w:r>
    </w:p>
    <w:p>
      <w:r>
        <w:t>1</w:t>
      </w:r>
    </w:p>
    <w:p>
      <w:r>
        <w:t>Suốt đường</w:t>
      </w:r>
    </w:p>
    <w:p>
      <w:r>
        <w:t>1,25</w:t>
      </w:r>
    </w:p>
    <w:p>
      <w:r>
        <w:t>11</w:t>
      </w:r>
    </w:p>
    <w:p>
      <w:r>
        <w:t>Hẻm 2 (Nhà Châu Văn Lâm)</w:t>
      </w:r>
    </w:p>
    <w:p>
      <w:r>
        <w:t>1</w:t>
      </w:r>
    </w:p>
    <w:p>
      <w:r>
        <w:t>Suốt đường</w:t>
      </w:r>
    </w:p>
    <w:p>
      <w:r>
        <w:t>1,25</w:t>
      </w:r>
    </w:p>
    <w:p>
      <w:r>
        <w:t>12</w:t>
      </w:r>
    </w:p>
    <w:p>
      <w:r>
        <w:t>Hẻm 3 (bà Giàu)</w:t>
      </w:r>
    </w:p>
    <w:p>
      <w:r>
        <w:t>1</w:t>
      </w:r>
    </w:p>
    <w:p>
      <w:r>
        <w:t>Giáp ranh nhà bà Giàu</w:t>
      </w:r>
    </w:p>
    <w:p>
      <w:r>
        <w:t>Hết đất ông Hà Ngọc Em</w:t>
      </w:r>
    </w:p>
    <w:p>
      <w:r>
        <w:t>1,25</w:t>
      </w:r>
    </w:p>
    <w:p>
      <w:r>
        <w:t>2</w:t>
      </w:r>
    </w:p>
    <w:p>
      <w:r>
        <w:t>Đầu ranh đất nhà ông Thạch Nóc</w:t>
      </w:r>
    </w:p>
    <w:p>
      <w:r>
        <w:t>Cuối hẻm</w:t>
      </w:r>
    </w:p>
    <w:p>
      <w:r>
        <w:t>1,15</w:t>
      </w:r>
    </w:p>
    <w:p>
      <w:r>
        <w:t>13</w:t>
      </w:r>
    </w:p>
    <w:p>
      <w:r>
        <w:t>Hẻm 4 (TT. Bồi dưỡng Chính trị)</w:t>
      </w:r>
    </w:p>
    <w:p>
      <w:r>
        <w:t>1</w:t>
      </w:r>
    </w:p>
    <w:p>
      <w:r>
        <w:t>Suốt đường</w:t>
      </w:r>
    </w:p>
    <w:p>
      <w:r>
        <w:t>1,20</w:t>
      </w:r>
    </w:p>
    <w:p>
      <w:r>
        <w:t>14</w:t>
      </w:r>
    </w:p>
    <w:p>
      <w:r>
        <w:t>Đường Thiều Văn Chỏi</w:t>
      </w:r>
    </w:p>
    <w:p>
      <w:r>
        <w:t>1</w:t>
      </w:r>
    </w:p>
    <w:p>
      <w:r>
        <w:t>Suốt đường</w:t>
      </w:r>
    </w:p>
    <w:p>
      <w:r>
        <w:t>1,25</w:t>
      </w:r>
    </w:p>
    <w:p>
      <w:r>
        <w:t>15</w:t>
      </w:r>
    </w:p>
    <w:p>
      <w:r>
        <w:t>Đường Lê Lợi</w:t>
      </w:r>
    </w:p>
    <w:p>
      <w:r>
        <w:t>1</w:t>
      </w:r>
    </w:p>
    <w:p>
      <w:r>
        <w:t>Suốt đường</w:t>
      </w:r>
    </w:p>
    <w:p>
      <w:r>
        <w:t>1,30</w:t>
      </w:r>
    </w:p>
    <w:p>
      <w:r>
        <w:t>16</w:t>
      </w:r>
    </w:p>
    <w:p>
      <w:r>
        <w:t>Đường Huyện 6</w:t>
      </w:r>
    </w:p>
    <w:p>
      <w:r>
        <w:t>1</w:t>
      </w:r>
    </w:p>
    <w:p>
      <w:r>
        <w:t>Cầu An Mỹ</w:t>
      </w:r>
    </w:p>
    <w:p>
      <w:r>
        <w:t>Ngã Ba Bến đò</w:t>
      </w:r>
    </w:p>
    <w:p>
      <w:r>
        <w:t>1,30</w:t>
      </w:r>
    </w:p>
    <w:p>
      <w:r>
        <w:t>2</w:t>
      </w:r>
    </w:p>
    <w:p>
      <w:r>
        <w:t>Ngã 3 Bến đò</w:t>
      </w:r>
    </w:p>
    <w:p>
      <w:r>
        <w:t>Cống Mười Mót</w:t>
      </w:r>
    </w:p>
    <w:p>
      <w:r>
        <w:t>1,30</w:t>
      </w:r>
    </w:p>
    <w:p>
      <w:r>
        <w:t>3</w:t>
      </w:r>
    </w:p>
    <w:p>
      <w:r>
        <w:t>Cống Mười Mót</w:t>
      </w:r>
    </w:p>
    <w:p>
      <w:r>
        <w:t>Giáp ranh xã An Mỹ   (Bờ Sông Quán)</w:t>
      </w:r>
    </w:p>
    <w:p>
      <w:r>
        <w:t>1,30</w:t>
      </w:r>
    </w:p>
    <w:p>
      <w:r>
        <w:t>17</w:t>
      </w:r>
    </w:p>
    <w:p>
      <w:r>
        <w:t>Khu Dân cư - Thương mại</w:t>
      </w:r>
    </w:p>
    <w:p>
      <w:r>
        <w:t>1</w:t>
      </w:r>
    </w:p>
    <w:p>
      <w:r>
        <w:t>Khu A, K1, K2, I1, I2, G1, G2, E1, F1, F2</w:t>
      </w:r>
    </w:p>
    <w:p>
      <w:r>
        <w:t>1,40</w:t>
      </w:r>
    </w:p>
    <w:p>
      <w:r>
        <w:t>2</w:t>
      </w:r>
    </w:p>
    <w:p>
      <w:r>
        <w:t>Khu H1, H2, E2</w:t>
      </w:r>
    </w:p>
    <w:p>
      <w:r>
        <w:t>1,40</w:t>
      </w:r>
    </w:p>
    <w:p>
      <w:r>
        <w:t>3</w:t>
      </w:r>
    </w:p>
    <w:p>
      <w:r>
        <w:t>Khu B, C, D</w:t>
      </w:r>
    </w:p>
    <w:p>
      <w:r>
        <w:t>1,40</w:t>
      </w:r>
    </w:p>
    <w:p>
      <w:r>
        <w:t>18</w:t>
      </w:r>
    </w:p>
    <w:p>
      <w:r>
        <w:t>Đ. Nguyễn Hoàng Huy</w:t>
      </w:r>
    </w:p>
    <w:p>
      <w:r>
        <w:t>1</w:t>
      </w:r>
    </w:p>
    <w:p>
      <w:r>
        <w:t>Suốt đường</w:t>
      </w:r>
    </w:p>
    <w:p>
      <w:r>
        <w:t>1,35</w:t>
      </w:r>
    </w:p>
    <w:p>
      <w:r>
        <w:t>19</w:t>
      </w:r>
    </w:p>
    <w:p>
      <w:r>
        <w:t>Đường Lộ mới</w:t>
      </w:r>
    </w:p>
    <w:p>
      <w:r>
        <w:t>1</w:t>
      </w:r>
    </w:p>
    <w:p>
      <w:r>
        <w:t>Giáp đường tỉnh 932</w:t>
      </w:r>
    </w:p>
    <w:p>
      <w:r>
        <w:t>Cống Lò Gạch</w:t>
      </w:r>
    </w:p>
    <w:p>
      <w:r>
        <w:t>1,35</w:t>
      </w:r>
    </w:p>
    <w:p>
      <w:r>
        <w:t>20</w:t>
      </w:r>
    </w:p>
    <w:p>
      <w:r>
        <w:t>Đường đal đi Kế Thành</w:t>
      </w:r>
    </w:p>
    <w:p>
      <w:r>
        <w:t>1</w:t>
      </w:r>
    </w:p>
    <w:p>
      <w:r>
        <w:t>Cầu Lò Gạch (Cầu kênh Nổi)</w:t>
      </w:r>
    </w:p>
    <w:p>
      <w:r>
        <w:t>Cầu Bưng Tiết (Kế Thành)</w:t>
      </w:r>
    </w:p>
    <w:p>
      <w:r>
        <w:t>1,30</w:t>
      </w:r>
    </w:p>
    <w:p>
      <w:r>
        <w:t>21</w:t>
      </w:r>
    </w:p>
    <w:p>
      <w:r>
        <w:t>Đường xuống bến đò</w:t>
      </w:r>
    </w:p>
    <w:p>
      <w:r>
        <w:t>1</w:t>
      </w:r>
    </w:p>
    <w:p>
      <w:r>
        <w:t>Bến đò</w:t>
      </w:r>
    </w:p>
    <w:p>
      <w:r>
        <w:t>Giáp Đường Huyện 6</w:t>
      </w:r>
    </w:p>
    <w:p>
      <w:r>
        <w:t>1,30</w:t>
      </w:r>
    </w:p>
    <w:p>
      <w:r>
        <w:t>22</w:t>
      </w:r>
    </w:p>
    <w:p>
      <w:r>
        <w:t>Lô Đal ấp An Khương</w:t>
      </w:r>
    </w:p>
    <w:p>
      <w:r>
        <w:t>1</w:t>
      </w:r>
    </w:p>
    <w:p>
      <w:r>
        <w:t>Đầu ranh trường TH Kế Sách 1</w:t>
      </w:r>
    </w:p>
    <w:p>
      <w:r>
        <w:t>Kênh 8 Mét</w:t>
      </w:r>
    </w:p>
    <w:p>
      <w:r>
        <w:t>1,10</w:t>
      </w:r>
    </w:p>
    <w:p>
      <w:r>
        <w:t>2</w:t>
      </w:r>
    </w:p>
    <w:p>
      <w:r>
        <w:t>Kênh 8 Mét</w:t>
      </w:r>
    </w:p>
    <w:p>
      <w:r>
        <w:t>Rạch Bưng Túc</w:t>
      </w:r>
    </w:p>
    <w:p>
      <w:r>
        <w:t>1,10</w:t>
      </w:r>
    </w:p>
    <w:p>
      <w:r>
        <w:t>23</w:t>
      </w:r>
    </w:p>
    <w:p>
      <w:r>
        <w:t>Đường Đal tái định cư Phương Nam</w:t>
      </w:r>
    </w:p>
    <w:p>
      <w:r>
        <w:t>1</w:t>
      </w:r>
    </w:p>
    <w:p>
      <w:r>
        <w:t>Giáp Đường Ung Công Uẩn</w:t>
      </w:r>
    </w:p>
    <w:p>
      <w:r>
        <w:t>Giáp Đường Thiều Văn Chỏi</w:t>
      </w:r>
    </w:p>
    <w:p>
      <w:r>
        <w:t>1,20</w:t>
      </w:r>
    </w:p>
    <w:p>
      <w:r>
        <w:t>24</w:t>
      </w:r>
    </w:p>
    <w:p>
      <w:r>
        <w:t>Đường đấu nối Ung Công Uẩn với đường Thiều Văn Chỏi (Hẻm VTNN Kim Ngôn)</w:t>
      </w:r>
    </w:p>
    <w:p>
      <w:r>
        <w:t>2</w:t>
      </w:r>
    </w:p>
    <w:p>
      <w:r>
        <w:t>Giáp Đường Ung Công Uẩn</w:t>
      </w:r>
    </w:p>
    <w:p>
      <w:r>
        <w:t>Giáp Đường Thiều Văn Chỏi</w:t>
      </w:r>
    </w:p>
    <w:p>
      <w:r>
        <w:t>1,10</w:t>
      </w:r>
    </w:p>
    <w:p>
      <w:r>
        <w:t>25</w:t>
      </w:r>
    </w:p>
    <w:p>
      <w:r>
        <w:t>Đường Vòng cung</w:t>
      </w:r>
    </w:p>
    <w:p>
      <w:r>
        <w:t>1</w:t>
      </w:r>
    </w:p>
    <w:p>
      <w:r>
        <w:t>Đầu ranh đất Trường Tiểu Học Kế Sách 1</w:t>
      </w:r>
    </w:p>
    <w:p>
      <w:r>
        <w:t>Cầu Trắng</w:t>
      </w:r>
    </w:p>
    <w:p>
      <w:r>
        <w:t>1,20</w:t>
      </w:r>
    </w:p>
    <w:p>
      <w:r>
        <w:t>26</w:t>
      </w:r>
    </w:p>
    <w:p>
      <w:r>
        <w:t>Hẻm ông Tào Của (Ấp An Định)</w:t>
      </w:r>
    </w:p>
    <w:p>
      <w:r>
        <w:t>1</w:t>
      </w:r>
    </w:p>
    <w:p>
      <w:r>
        <w:t>Suốt tuyến (về 2 phía)</w:t>
      </w:r>
    </w:p>
    <w:p>
      <w:r>
        <w:t>1,20</w:t>
      </w:r>
    </w:p>
    <w:p>
      <w:r>
        <w:t>27</w:t>
      </w:r>
    </w:p>
    <w:p>
      <w:r>
        <w:t>Đường đal Hải Ký (Ấp An Ninh 2)</w:t>
      </w:r>
    </w:p>
    <w:p>
      <w:r>
        <w:t>1</w:t>
      </w:r>
    </w:p>
    <w:p>
      <w:r>
        <w:t>Đầu ranh đất ông Hai Hải</w:t>
      </w:r>
    </w:p>
    <w:p>
      <w:r>
        <w:t>Giáp ranh ấp An Nghiệp</w:t>
      </w:r>
    </w:p>
    <w:p>
      <w:r>
        <w:t>1,10</w:t>
      </w:r>
    </w:p>
    <w:p>
      <w:r>
        <w:t>1</w:t>
      </w:r>
    </w:p>
    <w:p>
      <w:r>
        <w:t>Giáp ranh đất ông Hai Hải</w:t>
      </w:r>
    </w:p>
    <w:p>
      <w:r>
        <w:t>Hết ranh đất ông Ba Thai</w:t>
      </w:r>
    </w:p>
    <w:p>
      <w:r>
        <w:t>1,10</w:t>
      </w:r>
    </w:p>
    <w:p>
      <w:r>
        <w:t>28</w:t>
      </w:r>
    </w:p>
    <w:p>
      <w:r>
        <w:t>Đường đal cầu Thanh Niên về hướng Nhơn Mỹ (Ấp An Ninh 1)</w:t>
      </w:r>
    </w:p>
    <w:p>
      <w:r>
        <w:t>1</w:t>
      </w:r>
    </w:p>
    <w:p>
      <w:r>
        <w:t>Cầu Thanh niên</w:t>
      </w:r>
    </w:p>
    <w:p>
      <w:r>
        <w:t>Giáp ranh xã Nhơn Mỹ</w:t>
      </w:r>
    </w:p>
    <w:p>
      <w:r>
        <w:t>1,10</w:t>
      </w:r>
    </w:p>
    <w:p>
      <w:r>
        <w:t>29</w:t>
      </w:r>
    </w:p>
    <w:p>
      <w:r>
        <w:t>Đường Đal Ấp An Thành</w:t>
      </w:r>
    </w:p>
    <w:p>
      <w:r>
        <w:t>1</w:t>
      </w:r>
    </w:p>
    <w:p>
      <w:r>
        <w:t>Các đường nội bộ</w:t>
      </w:r>
    </w:p>
    <w:p>
      <w:r>
        <w:t>1,10</w:t>
      </w:r>
    </w:p>
    <w:p>
      <w:r>
        <w:t>30</w:t>
      </w:r>
    </w:p>
    <w:p>
      <w:r>
        <w:t>Đường Đal Na Tưng (Ấp An Phú)</w:t>
      </w:r>
    </w:p>
    <w:p>
      <w:r>
        <w:t>1</w:t>
      </w:r>
    </w:p>
    <w:p>
      <w:r>
        <w:t>Giáp Tỉnh lộ 932</w:t>
      </w:r>
    </w:p>
    <w:p>
      <w:r>
        <w:t>Cầu Út Hòa (Giáp ranh xã Kế Thành)</w:t>
      </w:r>
    </w:p>
    <w:p>
      <w:r>
        <w:t>1,10</w:t>
      </w:r>
    </w:p>
    <w:p>
      <w:r>
        <w:t>31</w:t>
      </w:r>
    </w:p>
    <w:p>
      <w:r>
        <w:t>Đường Đal Kênh Ba Hổng (mép dưới Ấp An Phú)</w:t>
      </w:r>
    </w:p>
    <w:p>
      <w:r>
        <w:t>1</w:t>
      </w:r>
    </w:p>
    <w:p>
      <w:r>
        <w:t>Giáp Tỉnh lộ 932</w:t>
      </w:r>
    </w:p>
    <w:p>
      <w:r>
        <w:t>Giáp Đường Đal Út Hòa</w:t>
      </w:r>
    </w:p>
    <w:p>
      <w:r>
        <w:t>1,10</w:t>
      </w:r>
    </w:p>
    <w:p>
      <w:r>
        <w:t>32</w:t>
      </w:r>
    </w:p>
    <w:p>
      <w:r>
        <w:t>Đường Đal Kênh Bà Bọc (mép dưới Ấp An Phú)</w:t>
      </w:r>
    </w:p>
    <w:p>
      <w:r>
        <w:t>1</w:t>
      </w:r>
    </w:p>
    <w:p>
      <w:r>
        <w:t>Giáp Tỉnh lộ 932</w:t>
      </w:r>
    </w:p>
    <w:p>
      <w:r>
        <w:t>Giáp Đường Vành Đai 3 Ấp</w:t>
      </w:r>
    </w:p>
    <w:p>
      <w:r>
        <w:t>1,10</w:t>
      </w:r>
    </w:p>
    <w:p>
      <w:r>
        <w:t>33</w:t>
      </w:r>
    </w:p>
    <w:p>
      <w:r>
        <w:t>Đường Đal kênh Bà Lèo (Ấp An Thành)</w:t>
      </w:r>
    </w:p>
    <w:p>
      <w:r>
        <w:t>1</w:t>
      </w:r>
    </w:p>
    <w:p>
      <w:r>
        <w:t>Giáp đường Lộ Mới</w:t>
      </w:r>
    </w:p>
    <w:p>
      <w:r>
        <w:t>Giáp đường Vành Đai 3 Ấp</w:t>
      </w:r>
    </w:p>
    <w:p>
      <w:r>
        <w:t>1,10</w:t>
      </w:r>
    </w:p>
    <w:p>
      <w:r>
        <w:t>34</w:t>
      </w:r>
    </w:p>
    <w:p>
      <w:r>
        <w:t>Đường Lê Văn Tám (Ấp An Thành)</w:t>
      </w:r>
    </w:p>
    <w:p>
      <w:r>
        <w:t>1</w:t>
      </w:r>
    </w:p>
    <w:p>
      <w:r>
        <w:t>Giáp ranh đất ông Đường (đường Phan Văn Hùng)</w:t>
      </w:r>
    </w:p>
    <w:p>
      <w:r>
        <w:t>Giáp Đường Lộ mới</w:t>
      </w:r>
    </w:p>
    <w:p>
      <w:r>
        <w:t>1,20</w:t>
      </w:r>
    </w:p>
    <w:p>
      <w:r>
        <w:t>35</w:t>
      </w:r>
    </w:p>
    <w:p>
      <w:r>
        <w:t>Đường Kênh Máy Kéo (Đường quán Hương Lúa)</w:t>
      </w:r>
    </w:p>
    <w:p>
      <w:r>
        <w:t>1</w:t>
      </w:r>
    </w:p>
    <w:p>
      <w:r>
        <w:t>Giáp đường Lê Văn Tám</w:t>
      </w:r>
    </w:p>
    <w:p>
      <w:r>
        <w:t>Giáp Đường Lộ Mới</w:t>
      </w:r>
    </w:p>
    <w:p>
      <w:r>
        <w:t>1,10</w:t>
      </w:r>
    </w:p>
    <w:p>
      <w:r>
        <w:t>1</w:t>
      </w:r>
    </w:p>
    <w:p>
      <w:r>
        <w:t>Giáp đường Lê Văn Tám</w:t>
      </w:r>
    </w:p>
    <w:p>
      <w:r>
        <w:t>Giáp Đường tỉnh 932</w:t>
      </w:r>
    </w:p>
    <w:p>
      <w:r>
        <w:t>1,10</w:t>
      </w:r>
    </w:p>
    <w:p>
      <w:r>
        <w:t>36</w:t>
      </w:r>
    </w:p>
    <w:p>
      <w:r>
        <w:t>Đường đal ấp An Định</w:t>
      </w:r>
    </w:p>
    <w:p>
      <w:r>
        <w:t>1</w:t>
      </w:r>
    </w:p>
    <w:p>
      <w:r>
        <w:t>Các đường nội bộ</w:t>
      </w:r>
    </w:p>
    <w:p>
      <w:r>
        <w:t>1,10</w:t>
      </w:r>
    </w:p>
    <w:p>
      <w:r>
        <w:t>37</w:t>
      </w:r>
    </w:p>
    <w:p>
      <w:r>
        <w:t>Đường đal nhà thầy Khen (Ấp An Khương)</w:t>
      </w:r>
    </w:p>
    <w:p>
      <w:r>
        <w:t>1</w:t>
      </w:r>
    </w:p>
    <w:p>
      <w:r>
        <w:t>Đầu ranh đất bà Kiết</w:t>
      </w:r>
    </w:p>
    <w:p>
      <w:r>
        <w:t>Hết ranh đất ông Viễn</w:t>
      </w:r>
    </w:p>
    <w:p>
      <w:r>
        <w:t>1,10</w:t>
      </w:r>
    </w:p>
    <w:p>
      <w:r>
        <w:t>38</w:t>
      </w:r>
    </w:p>
    <w:p>
      <w:r>
        <w:t>Đường đal Trường cấp 3 (Ấp An Khương)</w:t>
      </w:r>
    </w:p>
    <w:p>
      <w:r>
        <w:t>1</w:t>
      </w:r>
    </w:p>
    <w:p>
      <w:r>
        <w:t>Giáp Đường Vòng cung</w:t>
      </w:r>
    </w:p>
    <w:p>
      <w:r>
        <w:t>Giáp ranh đất Trường cấp 3</w:t>
      </w:r>
    </w:p>
    <w:p>
      <w:r>
        <w:t>1,10</w:t>
      </w:r>
    </w:p>
    <w:p>
      <w:r>
        <w:t>39</w:t>
      </w:r>
    </w:p>
    <w:p>
      <w:r>
        <w:t>Đường đal Nhà ông Tư Khánh (Ấp An Khương)</w:t>
      </w:r>
    </w:p>
    <w:p>
      <w:r>
        <w:t>1</w:t>
      </w:r>
    </w:p>
    <w:p>
      <w:r>
        <w:t>Đầu ranh đất ông Tư Khánh</w:t>
      </w:r>
    </w:p>
    <w:p>
      <w:r>
        <w:t>Hết ranh đất ông Hùng BHXH</w:t>
      </w:r>
    </w:p>
    <w:p>
      <w:r>
        <w:t>1,10</w:t>
      </w:r>
    </w:p>
    <w:p>
      <w:r>
        <w:t>40</w:t>
      </w:r>
    </w:p>
    <w:p>
      <w:r>
        <w:t>Đường đal nhà thầy Út (sau Trường Mẫu Giáo) (Ấp An Khương)</w:t>
      </w:r>
    </w:p>
    <w:p>
      <w:r>
        <w:t>1</w:t>
      </w:r>
    </w:p>
    <w:p>
      <w:r>
        <w:t>Đầu ranh đất ông Khôi</w:t>
      </w:r>
    </w:p>
    <w:p>
      <w:r>
        <w:t>Cuối hẻm</w:t>
      </w:r>
    </w:p>
    <w:p>
      <w:r>
        <w:t>1,10</w:t>
      </w:r>
    </w:p>
    <w:p>
      <w:r>
        <w:t>41</w:t>
      </w:r>
    </w:p>
    <w:p>
      <w:r>
        <w:t>Hẻm Bệnh viện (Ấp An Thành)</w:t>
      </w:r>
    </w:p>
    <w:p>
      <w:r>
        <w:t>1</w:t>
      </w:r>
    </w:p>
    <w:p>
      <w:r>
        <w:t>Giáp Đường tỉnh 932</w:t>
      </w:r>
    </w:p>
    <w:p>
      <w:r>
        <w:t>Hết ranh đất ông Luận</w:t>
      </w:r>
    </w:p>
    <w:p>
      <w:r>
        <w:t>1,10</w:t>
      </w:r>
    </w:p>
    <w:p>
      <w:r>
        <w:t>42</w:t>
      </w:r>
    </w:p>
    <w:p>
      <w:r>
        <w:t>Đường đal An Ninh 2 (dọc sông số 1)</w:t>
      </w:r>
    </w:p>
    <w:p>
      <w:r>
        <w:t>1</w:t>
      </w:r>
    </w:p>
    <w:p>
      <w:r>
        <w:t>Giáp Bến đò</w:t>
      </w:r>
    </w:p>
    <w:p>
      <w:r>
        <w:t>Cổng Trạm Xăng dầu (giáp Huyện lộ 6)</w:t>
      </w:r>
    </w:p>
    <w:p>
      <w:r>
        <w:t>1,20</w:t>
      </w:r>
    </w:p>
    <w:p>
      <w:r>
        <w:t>43</w:t>
      </w:r>
    </w:p>
    <w:p>
      <w:r>
        <w:t>Hẻm Nhà bà Sang (Ấp An Ninh 1)</w:t>
      </w:r>
    </w:p>
    <w:p>
      <w:r>
        <w:t>1</w:t>
      </w:r>
    </w:p>
    <w:p>
      <w:r>
        <w:t>Giáp Đường Ung Công Uẩn</w:t>
      </w:r>
    </w:p>
    <w:p>
      <w:r>
        <w:t>Hết ranh đất nhà bà Sang</w:t>
      </w:r>
    </w:p>
    <w:p>
      <w:r>
        <w:t>1,10</w:t>
      </w:r>
    </w:p>
    <w:p>
      <w:r>
        <w:t>44</w:t>
      </w:r>
    </w:p>
    <w:p>
      <w:r>
        <w:t>Hẻm nhà ông Thạch Thế Phương (Ấp An Ninh 2)</w:t>
      </w:r>
    </w:p>
    <w:p>
      <w:r>
        <w:t>1</w:t>
      </w:r>
    </w:p>
    <w:p>
      <w:r>
        <w:t>Đầu ranh đất bà Tuyết</w:t>
      </w:r>
    </w:p>
    <w:p>
      <w:r>
        <w:t>Giáp đường Nguyễn Hoàng Huy</w:t>
      </w:r>
    </w:p>
    <w:p>
      <w:r>
        <w:t>1,20</w:t>
      </w:r>
    </w:p>
    <w:p>
      <w:r>
        <w:t>45</w:t>
      </w:r>
    </w:p>
    <w:p>
      <w:r>
        <w:t>Hẻm nhà ông Khải chụp hình</w:t>
      </w:r>
    </w:p>
    <w:p>
      <w:r>
        <w:t>1</w:t>
      </w:r>
    </w:p>
    <w:p>
      <w:r>
        <w:t>Giáp ranh đất ông Khải</w:t>
      </w:r>
    </w:p>
    <w:p>
      <w:r>
        <w:t>Giáp đất KDC Thương mại</w:t>
      </w:r>
    </w:p>
    <w:p>
      <w:r>
        <w:t>1,20</w:t>
      </w:r>
    </w:p>
    <w:p>
      <w:r>
        <w:t>46</w:t>
      </w:r>
    </w:p>
    <w:p>
      <w:r>
        <w:t>Các hẻm tiếp giáp đường Lê Văn Lợi</w:t>
      </w:r>
    </w:p>
    <w:p>
      <w:r>
        <w:t>1</w:t>
      </w:r>
    </w:p>
    <w:p>
      <w:r>
        <w:t>Giáp ranh đất ông Thọ</w:t>
      </w:r>
    </w:p>
    <w:p>
      <w:r>
        <w:t>Hết ranh đất nhà ông Cường</w:t>
      </w:r>
    </w:p>
    <w:p>
      <w:r>
        <w:t>1,15</w:t>
      </w:r>
    </w:p>
    <w:p>
      <w:r>
        <w:t>1</w:t>
      </w:r>
    </w:p>
    <w:p>
      <w:r>
        <w:t>Đầu ranh đất bà Hạnh</w:t>
      </w:r>
    </w:p>
    <w:p>
      <w:r>
        <w:t>Hết ranh nhà ông Mã Lắng</w:t>
      </w:r>
    </w:p>
    <w:p>
      <w:r>
        <w:t>1,15</w:t>
      </w:r>
    </w:p>
    <w:p>
      <w:r>
        <w:t>1</w:t>
      </w:r>
    </w:p>
    <w:p>
      <w:r>
        <w:t>Đầu ranh đất nhà ông Lượng Tạp hóa</w:t>
      </w:r>
    </w:p>
    <w:p>
      <w:r>
        <w:t>Hết ranh đất nhà cô Hoàng Lan</w:t>
      </w:r>
    </w:p>
    <w:p>
      <w:r>
        <w:t>1,15</w:t>
      </w:r>
    </w:p>
    <w:p>
      <w:r>
        <w:t>47</w:t>
      </w:r>
    </w:p>
    <w:p>
      <w:r>
        <w:t>Các hẻm tiếp giáp đường 3/2</w:t>
      </w:r>
    </w:p>
    <w:p>
      <w:r>
        <w:t>1</w:t>
      </w:r>
    </w:p>
    <w:p>
      <w:r>
        <w:t>Đầu ranh đất ông Hoàng Anh</w:t>
      </w:r>
    </w:p>
    <w:p>
      <w:r>
        <w:t>Giáp ranh đất Trung tâm Dân số</w:t>
      </w:r>
    </w:p>
    <w:p>
      <w:r>
        <w:t>1,15</w:t>
      </w:r>
    </w:p>
    <w:p>
      <w:r>
        <w:t>1</w:t>
      </w:r>
    </w:p>
    <w:p>
      <w:r>
        <w:t>Đầu ranh đất ông Việt</w:t>
      </w:r>
    </w:p>
    <w:p>
      <w:r>
        <w:t>Hết ranh đất nhà bác sỹ Phước</w:t>
      </w:r>
    </w:p>
    <w:p>
      <w:r>
        <w:t>1,15</w:t>
      </w:r>
    </w:p>
    <w:p>
      <w:r>
        <w:t>1</w:t>
      </w:r>
    </w:p>
    <w:p>
      <w:r>
        <w:t>Đầu ranh đất ông Sa</w:t>
      </w:r>
    </w:p>
    <w:p>
      <w:r>
        <w:t>Hết ranh đất ông Dũng</w:t>
      </w:r>
    </w:p>
    <w:p>
      <w:r>
        <w:t>1,15</w:t>
      </w:r>
    </w:p>
    <w:p>
      <w:r>
        <w:t>48</w:t>
      </w:r>
    </w:p>
    <w:p>
      <w:r>
        <w:t>Đường bên kênh Tập Rèn (đối diện đường Phan Văn Hùng)</w:t>
      </w:r>
    </w:p>
    <w:p>
      <w:r>
        <w:t>1</w:t>
      </w:r>
    </w:p>
    <w:p>
      <w:r>
        <w:t>Cầu Thanh niên</w:t>
      </w:r>
    </w:p>
    <w:p>
      <w:r>
        <w:t>Giáp Kênh cầu Trắng</w:t>
      </w:r>
    </w:p>
    <w:p>
      <w:r>
        <w:t>1,10</w:t>
      </w:r>
    </w:p>
    <w:p>
      <w:r>
        <w:t>49</w:t>
      </w:r>
    </w:p>
    <w:p>
      <w:r>
        <w:t>Đường nhà máy ông Châu (dọc kênh số 1 - ấp AN1)</w:t>
      </w:r>
    </w:p>
    <w:p>
      <w:r>
        <w:t>1</w:t>
      </w:r>
    </w:p>
    <w:p>
      <w:r>
        <w:t>Cầu Thanh niên</w:t>
      </w:r>
    </w:p>
    <w:p>
      <w:r>
        <w:t>Hết đất Chùa Vân Trung</w:t>
      </w:r>
    </w:p>
    <w:p>
      <w:r>
        <w:t>1,10</w:t>
      </w:r>
    </w:p>
    <w:p>
      <w:r>
        <w:t>50</w:t>
      </w:r>
    </w:p>
    <w:p>
      <w:r>
        <w:t>Đường đal 3 ấp dọc theo Kinh Bưng Tiết</w:t>
      </w:r>
    </w:p>
    <w:p>
      <w:r>
        <w:t>1</w:t>
      </w:r>
    </w:p>
    <w:p>
      <w:r>
        <w:t>Giáp Cầu Bưng Tiết (ấp An Định)</w:t>
      </w:r>
    </w:p>
    <w:p>
      <w:r>
        <w:t>Giáp cầu Út Hòa (ấp An Phú)</w:t>
      </w:r>
    </w:p>
    <w:p>
      <w:r>
        <w:t>1,10</w:t>
      </w:r>
    </w:p>
    <w:p>
      <w:r>
        <w:t>51</w:t>
      </w:r>
    </w:p>
    <w:p>
      <w:r>
        <w:t>Đường đal nhà máy ông Tài</w:t>
      </w:r>
    </w:p>
    <w:p>
      <w:r>
        <w:t>1</w:t>
      </w:r>
    </w:p>
    <w:p>
      <w:r>
        <w:t>Cống Kênh Nổi</w:t>
      </w:r>
    </w:p>
    <w:p>
      <w:r>
        <w:t>Giáp Cầu Bưng Tiết</w:t>
      </w:r>
    </w:p>
    <w:p>
      <w:r>
        <w:t>1,10</w:t>
      </w:r>
    </w:p>
    <w:p>
      <w:r>
        <w:t>52</w:t>
      </w:r>
    </w:p>
    <w:p>
      <w:r>
        <w:t>Khu tái định cư An Định</w:t>
      </w:r>
    </w:p>
    <w:p>
      <w:r>
        <w:t>1</w:t>
      </w:r>
    </w:p>
    <w:p>
      <w:r>
        <w:t>Các đường nội bộ</w:t>
      </w:r>
    </w:p>
    <w:p>
      <w:r>
        <w:t>1,10</w:t>
      </w:r>
    </w:p>
    <w:p>
      <w:r>
        <w:t>53</w:t>
      </w:r>
    </w:p>
    <w:p>
      <w:r>
        <w:t>Các đường tiếp giáp KDC thương mại</w:t>
      </w:r>
    </w:p>
    <w:p>
      <w:r>
        <w:t>1</w:t>
      </w:r>
    </w:p>
    <w:p>
      <w:r>
        <w:t>Khu thương mại</w:t>
      </w:r>
    </w:p>
    <w:p>
      <w:r>
        <w:t>Rạch An Nghiệp</w:t>
      </w:r>
    </w:p>
    <w:p>
      <w:r>
        <w:t>1,20</w:t>
      </w:r>
    </w:p>
    <w:p>
      <w:r>
        <w:t>54</w:t>
      </w:r>
    </w:p>
    <w:p>
      <w:r>
        <w:t>Đường Đal rạch An Nghiệp</w:t>
      </w:r>
    </w:p>
    <w:p>
      <w:r>
        <w:t>1</w:t>
      </w:r>
    </w:p>
    <w:p>
      <w:r>
        <w:t>Giáp đường Nguyễn Hoàng Huy (cầu Suối Tiên)</w:t>
      </w:r>
    </w:p>
    <w:p>
      <w:r>
        <w:t>Giáp Đường Huyện 6</w:t>
      </w:r>
    </w:p>
    <w:p>
      <w:r>
        <w:t>1,10</w:t>
      </w:r>
    </w:p>
    <w:p>
      <w:r>
        <w:t>55</w:t>
      </w:r>
    </w:p>
    <w:p>
      <w:r>
        <w:t>Đường Đal Kênh 8/3 (Kênh Phụ Nữ) phía Ấp An Nghiệp</w:t>
      </w:r>
    </w:p>
    <w:p>
      <w:r>
        <w:t>1</w:t>
      </w:r>
    </w:p>
    <w:p>
      <w:r>
        <w:t>Giáp đường Lộ Mới</w:t>
      </w:r>
    </w:p>
    <w:p>
      <w:r>
        <w:t>Đường Vành Đai 3 Ấp</w:t>
      </w:r>
    </w:p>
    <w:p>
      <w:r>
        <w:t>1,10</w:t>
      </w:r>
    </w:p>
    <w:p>
      <w:r>
        <w:t>56</w:t>
      </w:r>
    </w:p>
    <w:p>
      <w:r>
        <w:t>Đường đal ấp An Ninh 2</w:t>
      </w:r>
    </w:p>
    <w:p>
      <w:r>
        <w:t>1</w:t>
      </w:r>
    </w:p>
    <w:p>
      <w:r>
        <w:t>Giáp đất ông 3 Thai</w:t>
      </w:r>
    </w:p>
    <w:p>
      <w:r>
        <w:t>Giáp ranh xã An Mỹ</w:t>
      </w:r>
    </w:p>
    <w:p>
      <w:r>
        <w:t>1,10</w:t>
      </w:r>
    </w:p>
    <w:p>
      <w:r>
        <w:t>II</w:t>
      </w:r>
    </w:p>
    <w:p>
      <w:r>
        <w:t>THỊ TRẤN AN LẠC THÔN</w:t>
      </w:r>
    </w:p>
    <w:p>
      <w:r>
        <w:t>1</w:t>
      </w:r>
    </w:p>
    <w:p>
      <w:r>
        <w:t>Đường chợ chính</w:t>
      </w:r>
    </w:p>
    <w:p>
      <w:r>
        <w:t>1</w:t>
      </w:r>
    </w:p>
    <w:p>
      <w:r>
        <w:t>Đầu ranh đất Hoàng Ba</w:t>
      </w:r>
    </w:p>
    <w:p>
      <w:r>
        <w:t>Hết ranh đất ông Lê Trọng Lập</w:t>
      </w:r>
    </w:p>
    <w:p>
      <w:r>
        <w:t>1,30</w:t>
      </w:r>
    </w:p>
    <w:p>
      <w:r>
        <w:t>3</w:t>
      </w:r>
    </w:p>
    <w:p>
      <w:r>
        <w:t>Giáp ranh đất ông Lê Trọng Lập</w:t>
      </w:r>
    </w:p>
    <w:p>
      <w:r>
        <w:t>Sông Hậu</w:t>
      </w:r>
    </w:p>
    <w:p>
      <w:r>
        <w:t>1,30</w:t>
      </w:r>
    </w:p>
    <w:p>
      <w:r>
        <w:t>4</w:t>
      </w:r>
    </w:p>
    <w:p>
      <w:r>
        <w:t>Đầu ranh đất ông Dư (nước đá)</w:t>
      </w:r>
    </w:p>
    <w:p>
      <w:r>
        <w:t>Hết ranh đất Chùa Bà</w:t>
      </w:r>
    </w:p>
    <w:p>
      <w:r>
        <w:t>1,30</w:t>
      </w:r>
    </w:p>
    <w:p>
      <w:r>
        <w:t>3</w:t>
      </w:r>
    </w:p>
    <w:p>
      <w:r>
        <w:t>Đầu ranh đất ông Sành</w:t>
      </w:r>
    </w:p>
    <w:p>
      <w:r>
        <w:t>Hết ranh đất ông Tư Minh</w:t>
      </w:r>
    </w:p>
    <w:p>
      <w:r>
        <w:t>1,30</w:t>
      </w:r>
    </w:p>
    <w:p>
      <w:r>
        <w:t>4</w:t>
      </w:r>
    </w:p>
    <w:p>
      <w:r>
        <w:t>Đầu ranh đất Tiệm vàng Hồng Nguyên</w:t>
      </w:r>
    </w:p>
    <w:p>
      <w:r>
        <w:t>Cầu ông Lý Ớ</w:t>
      </w:r>
    </w:p>
    <w:p>
      <w:r>
        <w:t>1,30</w:t>
      </w:r>
    </w:p>
    <w:p>
      <w:r>
        <w:t>2</w:t>
      </w:r>
    </w:p>
    <w:p>
      <w:r>
        <w:t>Cầu ông Lý Ớ</w:t>
      </w:r>
    </w:p>
    <w:p>
      <w:r>
        <w:t>Ngã 4 Quốc lộ Nam Sông Hậu</w:t>
      </w:r>
    </w:p>
    <w:p>
      <w:r>
        <w:t>1,30</w:t>
      </w:r>
    </w:p>
    <w:p>
      <w:r>
        <w:t>5</w:t>
      </w:r>
    </w:p>
    <w:p>
      <w:r>
        <w:t>Đầu ranh đất bà Bảy Lành (giáp ranh Chùa Bà)</w:t>
      </w:r>
    </w:p>
    <w:p>
      <w:r>
        <w:t>Cầu Kênh Đào</w:t>
      </w:r>
    </w:p>
    <w:p>
      <w:r>
        <w:t>1,30</w:t>
      </w:r>
    </w:p>
    <w:p>
      <w:r>
        <w:t>2</w:t>
      </w:r>
    </w:p>
    <w:p>
      <w:r>
        <w:t>Đường tỉnh 932B</w:t>
      </w:r>
    </w:p>
    <w:p>
      <w:r>
        <w:t>1</w:t>
      </w:r>
    </w:p>
    <w:p>
      <w:r>
        <w:t>Ngã 4 Quốc lộ Nam Sông Hậu</w:t>
      </w:r>
    </w:p>
    <w:p>
      <w:r>
        <w:t>Cống Rạch Bối</w:t>
      </w:r>
    </w:p>
    <w:p>
      <w:r>
        <w:t>1,40</w:t>
      </w:r>
    </w:p>
    <w:p>
      <w:r>
        <w:t>2</w:t>
      </w:r>
    </w:p>
    <w:p>
      <w:r>
        <w:t>Cống Rạch Bối</w:t>
      </w:r>
    </w:p>
    <w:p>
      <w:r>
        <w:t>Cầu Rạch Bần</w:t>
      </w:r>
    </w:p>
    <w:p>
      <w:r>
        <w:t>(ranh xã Xuân Hòa)</w:t>
      </w:r>
    </w:p>
    <w:p>
      <w:r>
        <w:t>1,40</w:t>
      </w:r>
    </w:p>
    <w:p>
      <w:r>
        <w:t>3</w:t>
      </w:r>
    </w:p>
    <w:p>
      <w:r>
        <w:t>Đường Khu Hành Chính</w:t>
      </w:r>
    </w:p>
    <w:p>
      <w:r>
        <w:t>1</w:t>
      </w:r>
    </w:p>
    <w:p>
      <w:r>
        <w:t>Tỉnh lộ 932B</w:t>
      </w:r>
    </w:p>
    <w:p>
      <w:r>
        <w:t>Rạch Mương Khai</w:t>
      </w:r>
    </w:p>
    <w:p>
      <w:r>
        <w:t>1,30</w:t>
      </w:r>
    </w:p>
    <w:p>
      <w:r>
        <w:t>4</w:t>
      </w:r>
    </w:p>
    <w:p>
      <w:r>
        <w:t>Đường bờ sông</w:t>
      </w:r>
    </w:p>
    <w:p>
      <w:r>
        <w:t>2</w:t>
      </w:r>
    </w:p>
    <w:p>
      <w:r>
        <w:t>Đầu ranh đất Nguyễn Văn Lượng</w:t>
      </w:r>
    </w:p>
    <w:p>
      <w:r>
        <w:t>Ngã Ba Tám Khải</w:t>
      </w:r>
    </w:p>
    <w:p>
      <w:r>
        <w:t>1,20</w:t>
      </w:r>
    </w:p>
    <w:p>
      <w:r>
        <w:t>1</w:t>
      </w:r>
    </w:p>
    <w:p>
      <w:r>
        <w:t>Đầu ranh đất bà Nguyễn Ngọc Thảo</w:t>
      </w:r>
    </w:p>
    <w:p>
      <w:r>
        <w:t>Sông Cái Côn</w:t>
      </w:r>
    </w:p>
    <w:p>
      <w:r>
        <w:t>1,30</w:t>
      </w:r>
    </w:p>
    <w:p>
      <w:r>
        <w:t>5</w:t>
      </w:r>
    </w:p>
    <w:p>
      <w:r>
        <w:t>Đường vô phân viện</w:t>
      </w:r>
    </w:p>
    <w:p>
      <w:r>
        <w:t>1</w:t>
      </w:r>
    </w:p>
    <w:p>
      <w:r>
        <w:t>Đầu ranh đất ông Quốc Lương</w:t>
      </w:r>
    </w:p>
    <w:p>
      <w:r>
        <w:t>Hết ranh đất Mười Kết</w:t>
      </w:r>
    </w:p>
    <w:p>
      <w:r>
        <w:t>1,30</w:t>
      </w:r>
    </w:p>
    <w:p>
      <w:r>
        <w:t>6</w:t>
      </w:r>
    </w:p>
    <w:p>
      <w:r>
        <w:t>Quốc lộ Nam Sông hậu</w:t>
      </w:r>
    </w:p>
    <w:p>
      <w:r>
        <w:t>1</w:t>
      </w:r>
    </w:p>
    <w:p>
      <w:r>
        <w:t>Ngã 4 Quốc Lộ Nam Sông Hậu</w:t>
      </w:r>
    </w:p>
    <w:p>
      <w:r>
        <w:t>Cầu Mương Khai</w:t>
      </w:r>
    </w:p>
    <w:p>
      <w:r>
        <w:t>1,30</w:t>
      </w:r>
    </w:p>
    <w:p>
      <w:r>
        <w:t>1</w:t>
      </w:r>
    </w:p>
    <w:p>
      <w:r>
        <w:t>Ngã 4 Quốc Lộ Nam Sông Hậu</w:t>
      </w:r>
    </w:p>
    <w:p>
      <w:r>
        <w:t>Hết đất Trường cấp 2-3 (cũ)</w:t>
      </w:r>
    </w:p>
    <w:p>
      <w:r>
        <w:t>1,30</w:t>
      </w:r>
    </w:p>
    <w:p>
      <w:r>
        <w:t>1</w:t>
      </w:r>
    </w:p>
    <w:p>
      <w:r>
        <w:t>Ngã 4 Quốc Lộ Nam Sông Hậu</w:t>
      </w:r>
    </w:p>
    <w:p>
      <w:r>
        <w:t>Hết ranh đất Mai Văn Dũng</w:t>
      </w:r>
    </w:p>
    <w:p>
      <w:r>
        <w:t>1,30</w:t>
      </w:r>
    </w:p>
    <w:p>
      <w:r>
        <w:t>2</w:t>
      </w:r>
    </w:p>
    <w:p>
      <w:r>
        <w:t>Mương Khai</w:t>
      </w:r>
    </w:p>
    <w:p>
      <w:r>
        <w:t>Cái Cao</w:t>
      </w:r>
    </w:p>
    <w:p>
      <w:r>
        <w:t>1,40</w:t>
      </w:r>
    </w:p>
    <w:p>
      <w:r>
        <w:t>3</w:t>
      </w:r>
    </w:p>
    <w:p>
      <w:r>
        <w:t>Cái Cao</w:t>
      </w:r>
    </w:p>
    <w:p>
      <w:r>
        <w:t>Cái Trâm</w:t>
      </w:r>
    </w:p>
    <w:p>
      <w:r>
        <w:t>1,40</w:t>
      </w:r>
    </w:p>
    <w:p>
      <w:r>
        <w:t>3</w:t>
      </w:r>
    </w:p>
    <w:p>
      <w:r>
        <w:t>Cái Trâm</w:t>
      </w:r>
    </w:p>
    <w:p>
      <w:r>
        <w:t>Phèn Đen (ranh xã An Lạc Tây)</w:t>
      </w:r>
    </w:p>
    <w:p>
      <w:r>
        <w:t>1,40</w:t>
      </w:r>
    </w:p>
    <w:p>
      <w:r>
        <w:t>7</w:t>
      </w:r>
    </w:p>
    <w:p>
      <w:r>
        <w:t>Đường huyện 1</w:t>
      </w:r>
    </w:p>
    <w:p>
      <w:r>
        <w:t>1</w:t>
      </w:r>
    </w:p>
    <w:p>
      <w:r>
        <w:t>Giáp Quốc lộ Nam Sông Hậu</w:t>
      </w:r>
    </w:p>
    <w:p>
      <w:r>
        <w:t>Giáp sông Hậu</w:t>
      </w:r>
    </w:p>
    <w:p>
      <w:r>
        <w:t>1,30</w:t>
      </w:r>
    </w:p>
    <w:p>
      <w:r>
        <w:t>8</w:t>
      </w:r>
    </w:p>
    <w:p>
      <w:r>
        <w:t>Đường đal Trường Tiểu học</w:t>
      </w:r>
    </w:p>
    <w:p>
      <w:r>
        <w:t>1</w:t>
      </w:r>
    </w:p>
    <w:p>
      <w:r>
        <w:t>Giáp ranh đất Nhà nghỉ Duy Thành</w:t>
      </w:r>
    </w:p>
    <w:p>
      <w:r>
        <w:t>Hết đất Trường Tiểu học</w:t>
      </w:r>
    </w:p>
    <w:p>
      <w:r>
        <w:t>1,30</w:t>
      </w:r>
    </w:p>
    <w:p>
      <w:r>
        <w:t>9</w:t>
      </w:r>
    </w:p>
    <w:p>
      <w:r>
        <w:t>Đường đal Trường Trung học</w:t>
      </w:r>
    </w:p>
    <w:p>
      <w:r>
        <w:t>1</w:t>
      </w:r>
    </w:p>
    <w:p>
      <w:r>
        <w:t>Giáp Quốc lộ NSH</w:t>
      </w:r>
    </w:p>
    <w:p>
      <w:r>
        <w:t>Hết ranh đất Trường Trung học</w:t>
      </w:r>
    </w:p>
    <w:p>
      <w:r>
        <w:t>1,20</w:t>
      </w:r>
    </w:p>
    <w:p>
      <w:r>
        <w:t>10</w:t>
      </w:r>
    </w:p>
    <w:p>
      <w:r>
        <w:t>Hẻm Bà Bảy uốn tóc</w:t>
      </w:r>
    </w:p>
    <w:p>
      <w:r>
        <w:t>1</w:t>
      </w:r>
    </w:p>
    <w:p>
      <w:r>
        <w:t>Đầu ranh đất bà Trần Thị Thanh Quốc</w:t>
      </w:r>
    </w:p>
    <w:p>
      <w:r>
        <w:t>Hết ranh đất ông Nguyễn Văn Hoàng</w:t>
      </w:r>
    </w:p>
    <w:p>
      <w:r>
        <w:t>1,20</w:t>
      </w:r>
    </w:p>
    <w:p>
      <w:r>
        <w:t>11</w:t>
      </w:r>
    </w:p>
    <w:p>
      <w:r>
        <w:t>Hẻm Tư Râu</w:t>
      </w:r>
    </w:p>
    <w:p>
      <w:r>
        <w:t>1</w:t>
      </w:r>
    </w:p>
    <w:p>
      <w:r>
        <w:t>Đầu ranh đất La Thanh Long</w:t>
      </w:r>
    </w:p>
    <w:p>
      <w:r>
        <w:t>Sông Hậu</w:t>
      </w:r>
    </w:p>
    <w:p>
      <w:r>
        <w:t>1,20</w:t>
      </w:r>
    </w:p>
    <w:p>
      <w:r>
        <w:t>12</w:t>
      </w:r>
    </w:p>
    <w:p>
      <w:r>
        <w:t>Hẻm ông Mong</w:t>
      </w:r>
    </w:p>
    <w:p>
      <w:r>
        <w:t>1</w:t>
      </w:r>
    </w:p>
    <w:p>
      <w:r>
        <w:t>Đầu ranh đất Nguyễn Văn Hổ</w:t>
      </w:r>
    </w:p>
    <w:p>
      <w:r>
        <w:t>Sông Hậu</w:t>
      </w:r>
    </w:p>
    <w:p>
      <w:r>
        <w:t>1,20</w:t>
      </w:r>
    </w:p>
    <w:p>
      <w:r>
        <w:t>13</w:t>
      </w:r>
    </w:p>
    <w:p>
      <w:r>
        <w:t>Hẻm ông Lón</w:t>
      </w:r>
    </w:p>
    <w:p>
      <w:r>
        <w:t>1</w:t>
      </w:r>
    </w:p>
    <w:p>
      <w:r>
        <w:t>Đầu ranh đất Trần Thị Huệ</w:t>
      </w:r>
    </w:p>
    <w:p>
      <w:r>
        <w:t>Sông Hậu</w:t>
      </w:r>
    </w:p>
    <w:p>
      <w:r>
        <w:t>1,20</w:t>
      </w:r>
    </w:p>
    <w:p>
      <w:r>
        <w:t>14</w:t>
      </w:r>
    </w:p>
    <w:p>
      <w:r>
        <w:t>Hẻm Bà Đẹp</w:t>
      </w:r>
    </w:p>
    <w:p>
      <w:r>
        <w:t>1</w:t>
      </w:r>
    </w:p>
    <w:p>
      <w:r>
        <w:t>Đầu ranh đất Trần Thị Đẹp</w:t>
      </w:r>
    </w:p>
    <w:p>
      <w:r>
        <w:t>Sông Hậu</w:t>
      </w:r>
    </w:p>
    <w:p>
      <w:r>
        <w:t>1,20</w:t>
      </w:r>
    </w:p>
    <w:p>
      <w:r>
        <w:t>15</w:t>
      </w:r>
    </w:p>
    <w:p>
      <w:r>
        <w:t>Hẻm 7 Giảng</w:t>
      </w:r>
    </w:p>
    <w:p>
      <w:r>
        <w:t>1</w:t>
      </w:r>
    </w:p>
    <w:p>
      <w:r>
        <w:t>Đầu ranh đất Bảy Giảng</w:t>
      </w:r>
    </w:p>
    <w:p>
      <w:r>
        <w:t>Hết đất Nguyễn Văn Út</w:t>
      </w:r>
    </w:p>
    <w:p>
      <w:r>
        <w:t>1,20</w:t>
      </w:r>
    </w:p>
    <w:p>
      <w:r>
        <w:t>16</w:t>
      </w:r>
    </w:p>
    <w:p>
      <w:r>
        <w:t>Hẻm Ba Thích</w:t>
      </w:r>
    </w:p>
    <w:p>
      <w:r>
        <w:t>1</w:t>
      </w:r>
    </w:p>
    <w:p>
      <w:r>
        <w:t>Đầu ranh đất Trương Thanh Tòng</w:t>
      </w:r>
    </w:p>
    <w:p>
      <w:r>
        <w:t>Hết đất Trần Văn Sướng</w:t>
      </w:r>
    </w:p>
    <w:p>
      <w:r>
        <w:t>1,20</w:t>
      </w:r>
    </w:p>
    <w:p>
      <w:r>
        <w:t>17</w:t>
      </w:r>
    </w:p>
    <w:p>
      <w:r>
        <w:t>Hẻm Út Miễu</w:t>
      </w:r>
    </w:p>
    <w:p>
      <w:r>
        <w:t>1</w:t>
      </w:r>
    </w:p>
    <w:p>
      <w:r>
        <w:t>Đầu ranh đất Lê Thị Nhỏ</w:t>
      </w:r>
    </w:p>
    <w:p>
      <w:r>
        <w:t>Hết đất Đinh Thị Thanh Trúc</w:t>
      </w:r>
    </w:p>
    <w:p>
      <w:r>
        <w:t>1,20</w:t>
      </w:r>
    </w:p>
    <w:p>
      <w:r>
        <w:t>18</w:t>
      </w:r>
    </w:p>
    <w:p>
      <w:r>
        <w:t>Hẻm Út Canh chua</w:t>
      </w:r>
    </w:p>
    <w:p>
      <w:r>
        <w:t>1</w:t>
      </w:r>
    </w:p>
    <w:p>
      <w:r>
        <w:t>Đầu ranh đất Lê Văn Hiền</w:t>
      </w:r>
    </w:p>
    <w:p>
      <w:r>
        <w:t>Hết ranh đất Trần Văn Ý</w:t>
      </w:r>
    </w:p>
    <w:p>
      <w:r>
        <w:t>1,20</w:t>
      </w:r>
    </w:p>
    <w:p>
      <w:r>
        <w:t>19</w:t>
      </w:r>
    </w:p>
    <w:p>
      <w:r>
        <w:t>Hẻm Ủy ban</w:t>
      </w:r>
    </w:p>
    <w:p>
      <w:r>
        <w:t>1</w:t>
      </w:r>
    </w:p>
    <w:p>
      <w:r>
        <w:t>Đầu ranh đất Hà Văn Buôl</w:t>
      </w:r>
    </w:p>
    <w:p>
      <w:r>
        <w:t>Hết ranh đất Trần văn Tha</w:t>
      </w:r>
    </w:p>
    <w:p>
      <w:r>
        <w:t>1,20</w:t>
      </w:r>
    </w:p>
    <w:p>
      <w:r>
        <w:t>20</w:t>
      </w:r>
    </w:p>
    <w:p>
      <w:r>
        <w:t>Hẻm nhà ông Trí Dũng</w:t>
      </w:r>
    </w:p>
    <w:p>
      <w:r>
        <w:t>1</w:t>
      </w:r>
    </w:p>
    <w:p>
      <w:r>
        <w:t>Đầu ranh đất nhà ông Trí Dũng</w:t>
      </w:r>
    </w:p>
    <w:p>
      <w:r>
        <w:t>Hết ranh Khu Hành chính thị Trấn</w:t>
      </w:r>
    </w:p>
    <w:p>
      <w:r>
        <w:t>1,20</w:t>
      </w:r>
    </w:p>
    <w:p>
      <w:r>
        <w:t>21</w:t>
      </w:r>
    </w:p>
    <w:p>
      <w:r>
        <w:t>Đường Cafe Nam Long đến Trường cấp 3</w:t>
      </w:r>
    </w:p>
    <w:p>
      <w:r>
        <w:t>1</w:t>
      </w:r>
    </w:p>
    <w:p>
      <w:r>
        <w:t>Đầu ranh đất ông Long</w:t>
      </w:r>
    </w:p>
    <w:p>
      <w:r>
        <w:t>Hết ranh đất Trường cấp 3</w:t>
      </w:r>
    </w:p>
    <w:p>
      <w:r>
        <w:t>1,20</w:t>
      </w:r>
    </w:p>
    <w:p>
      <w:r>
        <w:t>22</w:t>
      </w:r>
    </w:p>
    <w:p>
      <w:r>
        <w:t>Huyện Lộ 3</w:t>
      </w:r>
    </w:p>
    <w:p>
      <w:r>
        <w:t>1</w:t>
      </w:r>
    </w:p>
    <w:p>
      <w:r>
        <w:t>Giáp ranh xã Trinh Phú</w:t>
      </w:r>
    </w:p>
    <w:p>
      <w:r>
        <w:t>Giáp Nam Sông Hậu</w:t>
      </w:r>
    </w:p>
    <w:p>
      <w:r>
        <w:t>1,20</w:t>
      </w:r>
    </w:p>
    <w:p>
      <w:r>
        <w:t>23</w:t>
      </w:r>
    </w:p>
    <w:p>
      <w:r>
        <w:t>Các tuyến đường đal còn lại ấp An Ninh</w:t>
      </w:r>
    </w:p>
    <w:p>
      <w:r>
        <w:t>1</w:t>
      </w:r>
    </w:p>
    <w:p>
      <w:r>
        <w:t>Suốt tuyến</w:t>
      </w:r>
    </w:p>
    <w:p>
      <w:r>
        <w:t>1,30</w:t>
      </w:r>
    </w:p>
    <w:p>
      <w:r>
        <w:t>24</w:t>
      </w:r>
    </w:p>
    <w:p>
      <w:r>
        <w:t>Đường Dân Sinh Hàng Cau ấp An Ninh</w:t>
      </w:r>
    </w:p>
    <w:p>
      <w:r>
        <w:t>1</w:t>
      </w:r>
    </w:p>
    <w:p>
      <w:r>
        <w:t>Đường chính suốt tuyến (đấu nối QL NSH)</w:t>
      </w:r>
    </w:p>
    <w:p>
      <w:r>
        <w:t>1,20</w:t>
      </w:r>
    </w:p>
    <w:p>
      <w:r>
        <w:t>1</w:t>
      </w:r>
    </w:p>
    <w:p>
      <w:r>
        <w:t>Đường phụ suốt tuyến</w:t>
      </w:r>
    </w:p>
    <w:p>
      <w:r>
        <w:t>1,20</w:t>
      </w:r>
    </w:p>
    <w:p>
      <w:r>
        <w:t>25</w:t>
      </w:r>
    </w:p>
    <w:p>
      <w:r>
        <w:t>Các tuyến đường đal ấp An Thới</w:t>
      </w:r>
    </w:p>
    <w:p>
      <w:r>
        <w:t>1</w:t>
      </w:r>
    </w:p>
    <w:p>
      <w:r>
        <w:t>Suốt tuyến</w:t>
      </w:r>
    </w:p>
    <w:p>
      <w:r>
        <w:t>1,10</w:t>
      </w:r>
    </w:p>
    <w:p>
      <w:r>
        <w:t>26</w:t>
      </w:r>
    </w:p>
    <w:p>
      <w:r>
        <w:t>Các tuyến đường đal ấp An Bình</w:t>
      </w:r>
    </w:p>
    <w:p>
      <w:r>
        <w:t>1</w:t>
      </w:r>
    </w:p>
    <w:p>
      <w:r>
        <w:t>Suốt tuyến</w:t>
      </w:r>
    </w:p>
    <w:p>
      <w:r>
        <w:t>1,25</w:t>
      </w:r>
    </w:p>
    <w:p>
      <w:r>
        <w:t>27</w:t>
      </w:r>
    </w:p>
    <w:p>
      <w:r>
        <w:t>Các tuyến đường đal ấp Phèn Đen</w:t>
      </w:r>
    </w:p>
    <w:p>
      <w:r>
        <w:t>1</w:t>
      </w:r>
    </w:p>
    <w:p>
      <w:r>
        <w:t>Suốt tuyến</w:t>
      </w:r>
    </w:p>
    <w:p>
      <w:r>
        <w:t>1,25</w:t>
      </w:r>
    </w:p>
    <w:p>
      <w:r>
        <w:t>28</w:t>
      </w:r>
    </w:p>
    <w:p>
      <w:r>
        <w:t>Đường đal ấp An Ninh (qua khu đất ông Hồ Chí Toại)</w:t>
      </w:r>
    </w:p>
    <w:p>
      <w:r>
        <w:t>1</w:t>
      </w:r>
    </w:p>
    <w:p>
      <w:r>
        <w:t>Giáp QL Nam Sông Hậu</w:t>
      </w:r>
    </w:p>
    <w:p>
      <w:r>
        <w:t>Giáp đường Khu hành chính</w:t>
      </w:r>
    </w:p>
    <w:p>
      <w:r>
        <w:t>1,20</w:t>
      </w:r>
    </w:p>
    <w:p>
      <w:r>
        <w:t>III</w:t>
      </w:r>
    </w:p>
    <w:p>
      <w:r>
        <w:t>XÃ KẾ THÀNH</w:t>
      </w:r>
    </w:p>
    <w:p>
      <w:r>
        <w:t>1</w:t>
      </w:r>
    </w:p>
    <w:p>
      <w:r>
        <w:t>Đường tỉnh 932C (Đường Huyện 2 cũ)</w:t>
      </w:r>
    </w:p>
    <w:p>
      <w:r>
        <w:t>KV1-VT2</w:t>
      </w:r>
    </w:p>
    <w:p>
      <w:r>
        <w:t>Cầu Bưng Tiết</w:t>
      </w:r>
    </w:p>
    <w:p>
      <w:r>
        <w:t>Cầu Kế Thành</w:t>
      </w:r>
    </w:p>
    <w:p>
      <w:r>
        <w:t>1,50</w:t>
      </w:r>
    </w:p>
    <w:p>
      <w:r>
        <w:t>2</w:t>
      </w:r>
    </w:p>
    <w:p>
      <w:r>
        <w:t>Đường UBND xã đi qua Ấp Kinh Giữa, Bồ Đề, Cây Sộp (Giáp Châu Thành)</w:t>
      </w:r>
    </w:p>
    <w:p>
      <w:r>
        <w:t>KV2-VT3</w:t>
      </w:r>
    </w:p>
    <w:p>
      <w:r>
        <w:t>Cầu Kế Thành</w:t>
      </w:r>
    </w:p>
    <w:p>
      <w:r>
        <w:t>Giáp ranh xã Phú Tâm (Châu Thành)</w:t>
      </w:r>
    </w:p>
    <w:p>
      <w:r>
        <w:t>1,20</w:t>
      </w:r>
    </w:p>
    <w:p>
      <w:r>
        <w:t>IV</w:t>
      </w:r>
    </w:p>
    <w:p>
      <w:r>
        <w:t>XÃ KẾ AN</w:t>
      </w:r>
    </w:p>
    <w:p>
      <w:r>
        <w:t>1</w:t>
      </w:r>
    </w:p>
    <w:p>
      <w:r>
        <w:t>Đường tỉnh 932C</w:t>
      </w:r>
    </w:p>
    <w:p>
      <w:r>
        <w:t>KV1-VT2</w:t>
      </w:r>
    </w:p>
    <w:p>
      <w:r>
        <w:t>Cầu Kế Thành</w:t>
      </w:r>
    </w:p>
    <w:p>
      <w:r>
        <w:t>Cầu số 1</w:t>
      </w:r>
    </w:p>
    <w:p>
      <w:r>
        <w:t>1,60</w:t>
      </w:r>
    </w:p>
    <w:p>
      <w:r>
        <w:t>V</w:t>
      </w:r>
    </w:p>
    <w:p>
      <w:r>
        <w:t>XÃ TRINH PHÚ</w:t>
      </w:r>
    </w:p>
    <w:p>
      <w:r>
        <w:t>1</w:t>
      </w:r>
    </w:p>
    <w:p>
      <w:r>
        <w:t>Đường Huyện 4</w:t>
      </w:r>
    </w:p>
    <w:p>
      <w:r>
        <w:t>KV1-VT2</w:t>
      </w:r>
    </w:p>
    <w:p>
      <w:r>
        <w:t>Cầu Sóc Tổng (ranh xã Thới An Hội)</w:t>
      </w:r>
    </w:p>
    <w:p>
      <w:r>
        <w:t>Giáp ranh xã Ba Trinh</w:t>
      </w:r>
    </w:p>
    <w:p>
      <w:r>
        <w:t>1,30</w:t>
      </w:r>
    </w:p>
    <w:p>
      <w:r>
        <w:t>2</w:t>
      </w:r>
    </w:p>
    <w:p>
      <w:r>
        <w:t>Đường Tỉnh 932</w:t>
      </w:r>
    </w:p>
    <w:p>
      <w:r>
        <w:t>KV1-VT2</w:t>
      </w:r>
    </w:p>
    <w:p>
      <w:r>
        <w:t>Giáp ranh xã Thới An Hội (Sông Rạch Vọp)</w:t>
      </w:r>
    </w:p>
    <w:p>
      <w:r>
        <w:t>Giáp xã Xuân Hòa (Rạch Cái Trâm)</w:t>
      </w:r>
    </w:p>
    <w:p>
      <w:r>
        <w:t>1,45</w:t>
      </w:r>
    </w:p>
    <w:p>
      <w:r>
        <w:t>3</w:t>
      </w:r>
    </w:p>
    <w:p>
      <w:r>
        <w:t>Đường mới về UBND xã Trinh Phú</w:t>
      </w:r>
    </w:p>
    <w:p>
      <w:r>
        <w:t>KV1-VT1</w:t>
      </w:r>
    </w:p>
    <w:p>
      <w:r>
        <w:t>Cầu Thới An Hội</w:t>
      </w:r>
    </w:p>
    <w:p>
      <w:r>
        <w:t>Giáp đường tỉnh 932</w:t>
      </w:r>
    </w:p>
    <w:p>
      <w:r>
        <w:t>1,30</w:t>
      </w:r>
    </w:p>
    <w:p>
      <w:r>
        <w:t>KV1-VT2</w:t>
      </w:r>
    </w:p>
    <w:p>
      <w:r>
        <w:t>Giáp Đường tỉnh 932</w:t>
      </w:r>
    </w:p>
    <w:p>
      <w:r>
        <w:t>Hết ranh đất Trụ Sở UBND xã</w:t>
      </w:r>
    </w:p>
    <w:p>
      <w:r>
        <w:t>1,20</w:t>
      </w:r>
    </w:p>
    <w:p>
      <w:r>
        <w:t>4</w:t>
      </w:r>
    </w:p>
    <w:p>
      <w:r>
        <w:t>Lộ Đal mở rộng</w:t>
      </w:r>
    </w:p>
    <w:p>
      <w:r>
        <w:t>KV2-VT3</w:t>
      </w:r>
    </w:p>
    <w:p>
      <w:r>
        <w:t>Giáp ranh UBND xã Trinh Phú</w:t>
      </w:r>
    </w:p>
    <w:p>
      <w:r>
        <w:t>Cầu Thanh Niên Ấp 1</w:t>
      </w:r>
    </w:p>
    <w:p>
      <w:r>
        <w:t>1,30</w:t>
      </w:r>
    </w:p>
    <w:p>
      <w:r>
        <w:t>5</w:t>
      </w:r>
    </w:p>
    <w:p>
      <w:r>
        <w:t>Lộ Đal mở rộng</w:t>
      </w:r>
    </w:p>
    <w:p>
      <w:r>
        <w:t>KV2-VT3</w:t>
      </w:r>
    </w:p>
    <w:p>
      <w:r>
        <w:t>Cầu Ba Chợ</w:t>
      </w:r>
    </w:p>
    <w:p>
      <w:r>
        <w:t>Hết ranh đất ông Hai Việt</w:t>
      </w:r>
    </w:p>
    <w:p>
      <w:r>
        <w:t>1,25</w:t>
      </w:r>
    </w:p>
    <w:p>
      <w:r>
        <w:t>VI</w:t>
      </w:r>
    </w:p>
    <w:p>
      <w:r>
        <w:t>XÃ XUÂN HÒA</w:t>
      </w:r>
    </w:p>
    <w:p>
      <w:r>
        <w:t>1</w:t>
      </w:r>
    </w:p>
    <w:p>
      <w:r>
        <w:t>Đường tỉnh 932B</w:t>
      </w:r>
    </w:p>
    <w:p>
      <w:r>
        <w:t>KV1-VT1</w:t>
      </w:r>
    </w:p>
    <w:p>
      <w:r>
        <w:t>Cầu Rạch Bần (ranh TT. An Lạc Thôn)</w:t>
      </w:r>
    </w:p>
    <w:p>
      <w:r>
        <w:t>Cầu Bờ Dọc</w:t>
      </w:r>
    </w:p>
    <w:p>
      <w:r>
        <w:t>1,40</w:t>
      </w:r>
    </w:p>
    <w:p>
      <w:r>
        <w:t>KV1-VT2</w:t>
      </w:r>
    </w:p>
    <w:p>
      <w:r>
        <w:t>Cầu Bờ Dọc</w:t>
      </w:r>
    </w:p>
    <w:p>
      <w:r>
        <w:t>Đập 9 La</w:t>
      </w:r>
    </w:p>
    <w:p>
      <w:r>
        <w:t>1,40</w:t>
      </w:r>
    </w:p>
    <w:p>
      <w:r>
        <w:t>KV1-VT3</w:t>
      </w:r>
    </w:p>
    <w:p>
      <w:r>
        <w:t>Đập 9 La</w:t>
      </w:r>
    </w:p>
    <w:p>
      <w:r>
        <w:t>Giáp ranh xã Ba Trinh</w:t>
      </w:r>
    </w:p>
    <w:p>
      <w:r>
        <w:t>1,40</w:t>
      </w:r>
    </w:p>
    <w:p>
      <w:r>
        <w:t>2</w:t>
      </w:r>
    </w:p>
    <w:p>
      <w:r>
        <w:t>Đường Cái Cao bờ Bắc</w:t>
      </w:r>
    </w:p>
    <w:p>
      <w:r>
        <w:t>KV2-VT3</w:t>
      </w:r>
    </w:p>
    <w:p>
      <w:r>
        <w:t>Giáp ranh Thị trấn An Lạc Thôn</w:t>
      </w:r>
    </w:p>
    <w:p>
      <w:r>
        <w:t>Hết ranh nhà ông Võ Văn Thiện</w:t>
      </w:r>
    </w:p>
    <w:p>
      <w:r>
        <w:t>1,25</w:t>
      </w:r>
    </w:p>
    <w:p>
      <w:r>
        <w:t>3</w:t>
      </w:r>
    </w:p>
    <w:p>
      <w:r>
        <w:t>Đường vào khu căn cứ Huyện Ủy xã Xuân Hòa</w:t>
      </w:r>
    </w:p>
    <w:p>
      <w:r>
        <w:t>KV2-VT2</w:t>
      </w:r>
    </w:p>
    <w:p>
      <w:r>
        <w:t>Giáp Đường tỉnh 932B</w:t>
      </w:r>
    </w:p>
    <w:p>
      <w:r>
        <w:t>Cầu 6 Ngây</w:t>
      </w:r>
    </w:p>
    <w:p>
      <w:r>
        <w:t>1,10</w:t>
      </w:r>
    </w:p>
    <w:p>
      <w:r>
        <w:t>KV2-VT3</w:t>
      </w:r>
    </w:p>
    <w:p>
      <w:r>
        <w:t>Cầu 6 Ngây</w:t>
      </w:r>
    </w:p>
    <w:p>
      <w:r>
        <w:t>Kênh ranh 3 xã (Giáp ranh xã Ba Trinh)</w:t>
      </w:r>
    </w:p>
    <w:p>
      <w:r>
        <w:t>1,25</w:t>
      </w:r>
    </w:p>
    <w:p>
      <w:r>
        <w:t>VII</w:t>
      </w:r>
    </w:p>
    <w:p>
      <w:r>
        <w:t>XÃ PHONG NẪM</w:t>
      </w:r>
    </w:p>
    <w:p>
      <w:r>
        <w:t>1</w:t>
      </w:r>
    </w:p>
    <w:p>
      <w:r>
        <w:t>Khu vực xã</w:t>
      </w:r>
    </w:p>
    <w:p>
      <w:r>
        <w:t>KV1-VT1</w:t>
      </w:r>
    </w:p>
    <w:p>
      <w:r>
        <w:t>Đầu ranh đất Trụ sở UBND xã</w:t>
      </w:r>
    </w:p>
    <w:p>
      <w:r>
        <w:t>Hết ranh đất tổ Điện lực</w:t>
      </w:r>
    </w:p>
    <w:p>
      <w:r>
        <w:t>1,10</w:t>
      </w:r>
    </w:p>
    <w:p>
      <w:r>
        <w:t>KV1-VT1</w:t>
      </w:r>
    </w:p>
    <w:p>
      <w:r>
        <w:t>Giáp ranh đất Trụ sở UBND xã</w:t>
      </w:r>
    </w:p>
    <w:p>
      <w:r>
        <w:t>Hết ranh đất 4 Suôl</w:t>
      </w:r>
    </w:p>
    <w:p>
      <w:r>
        <w:t>1,10</w:t>
      </w:r>
    </w:p>
    <w:p>
      <w:r>
        <w:t>KV1-VT1</w:t>
      </w:r>
    </w:p>
    <w:p>
      <w:r>
        <w:t>Đầu ranh đất trường Tiểu học</w:t>
      </w:r>
    </w:p>
    <w:p>
      <w:r>
        <w:t>Cầu Bà Xe</w:t>
      </w:r>
    </w:p>
    <w:p>
      <w:r>
        <w:t>1,10</w:t>
      </w:r>
    </w:p>
    <w:p>
      <w:r>
        <w:t>2</w:t>
      </w:r>
    </w:p>
    <w:p>
      <w:r>
        <w:t>Đường huyện 1</w:t>
      </w:r>
    </w:p>
    <w:p>
      <w:r>
        <w:t>KV2-VT2</w:t>
      </w:r>
    </w:p>
    <w:p>
      <w:r>
        <w:t>Giáp ranh đất Tổ Điện lực</w:t>
      </w:r>
    </w:p>
    <w:p>
      <w:r>
        <w:t>Bến phà đầu cồn hết phần đất ông Huỳnh Văn Khoa ấp Phong Thạnh</w:t>
      </w:r>
    </w:p>
    <w:p>
      <w:r>
        <w:t>1,10</w:t>
      </w:r>
    </w:p>
    <w:p>
      <w:r>
        <w:t>VIII</w:t>
      </w:r>
    </w:p>
    <w:p>
      <w:r>
        <w:t>XÃ AN MỸ</w:t>
      </w:r>
    </w:p>
    <w:p>
      <w:r>
        <w:t>1</w:t>
      </w:r>
    </w:p>
    <w:p>
      <w:r>
        <w:t>Khu vực trung tâm xã</w:t>
      </w:r>
    </w:p>
    <w:p>
      <w:r>
        <w:t>KV1-VT1</w:t>
      </w:r>
    </w:p>
    <w:p>
      <w:r>
        <w:t>Đầu ranh đất Trụ sở UBND xã</w:t>
      </w:r>
    </w:p>
    <w:p>
      <w:r>
        <w:t>Cống Ba Công</w:t>
      </w:r>
    </w:p>
    <w:p>
      <w:r>
        <w:t>1,10</w:t>
      </w:r>
    </w:p>
    <w:p>
      <w:r>
        <w:t>KV1-VT1</w:t>
      </w:r>
    </w:p>
    <w:p>
      <w:r>
        <w:t>Cống Ba Công</w:t>
      </w:r>
    </w:p>
    <w:p>
      <w:r>
        <w:t>Cầu Đình</w:t>
      </w:r>
    </w:p>
    <w:p>
      <w:r>
        <w:t>1,10</w:t>
      </w:r>
    </w:p>
    <w:p>
      <w:r>
        <w:t>KV2-VT2</w:t>
      </w:r>
    </w:p>
    <w:p>
      <w:r>
        <w:t>Giáp ranh đất Trụ sở UBND xã</w:t>
      </w:r>
    </w:p>
    <w:p>
      <w:r>
        <w:t>Hết đất ông Tư Chuyên (dọc Sông Số 1)</w:t>
      </w:r>
    </w:p>
    <w:p>
      <w:r>
        <w:t>1,10</w:t>
      </w:r>
    </w:p>
    <w:p>
      <w:r>
        <w:t>2</w:t>
      </w:r>
    </w:p>
    <w:p>
      <w:r>
        <w:t>Đường huyện 6</w:t>
      </w:r>
    </w:p>
    <w:p>
      <w:r>
        <w:t>KV1-VT1</w:t>
      </w:r>
    </w:p>
    <w:p>
      <w:r>
        <w:t>Giáp ranh TT.Kế Sách</w:t>
      </w:r>
    </w:p>
    <w:p>
      <w:r>
        <w:t>Cầu Hai Lép</w:t>
      </w:r>
    </w:p>
    <w:p>
      <w:r>
        <w:t>1,10</w:t>
      </w:r>
    </w:p>
    <w:p>
      <w:r>
        <w:t>KV1-VT1</w:t>
      </w:r>
    </w:p>
    <w:p>
      <w:r>
        <w:t>Cầu Hai Lép</w:t>
      </w:r>
    </w:p>
    <w:p>
      <w:r>
        <w:t>Cầu Đình</w:t>
      </w:r>
    </w:p>
    <w:p>
      <w:r>
        <w:t>1,10</w:t>
      </w:r>
    </w:p>
    <w:p>
      <w:r>
        <w:t>KV1-VT1</w:t>
      </w:r>
    </w:p>
    <w:p>
      <w:r>
        <w:t>Cầu Đình</w:t>
      </w:r>
    </w:p>
    <w:p>
      <w:r>
        <w:t>Giáp ranh xã Hậu Thạnh (Huyện Long Phú)</w:t>
      </w:r>
    </w:p>
    <w:p>
      <w:r>
        <w:t>1,10</w:t>
      </w:r>
    </w:p>
    <w:p>
      <w:r>
        <w:t>3</w:t>
      </w:r>
    </w:p>
    <w:p>
      <w:r>
        <w:t>Đường Đal</w:t>
      </w:r>
    </w:p>
    <w:p>
      <w:r>
        <w:t>KV2-VT2</w:t>
      </w:r>
    </w:p>
    <w:p>
      <w:r>
        <w:t>Bờ Sông Quán</w:t>
      </w:r>
    </w:p>
    <w:p>
      <w:r>
        <w:t>Cống Thầy Ba</w:t>
      </w:r>
    </w:p>
    <w:p>
      <w:r>
        <w:t>1,10</w:t>
      </w:r>
    </w:p>
    <w:p>
      <w:r>
        <w:t>4</w:t>
      </w:r>
    </w:p>
    <w:p>
      <w:r>
        <w:t>Đường Đal</w:t>
      </w:r>
    </w:p>
    <w:p>
      <w:r>
        <w:t>KV2-VT2</w:t>
      </w:r>
    </w:p>
    <w:p>
      <w:r>
        <w:t>Giáp ranh TT.Kế Sách</w:t>
      </w:r>
    </w:p>
    <w:p>
      <w:r>
        <w:t>Cầu Rạch Bà Tép</w:t>
      </w:r>
    </w:p>
    <w:p>
      <w:r>
        <w:t>1,10</w:t>
      </w:r>
    </w:p>
    <w:p>
      <w:r>
        <w:t>KV2-VT3</w:t>
      </w:r>
    </w:p>
    <w:p>
      <w:r>
        <w:t>Cầu Rạch Bà Tép</w:t>
      </w:r>
    </w:p>
    <w:p>
      <w:r>
        <w:t>Cầu Hai Lép</w:t>
      </w:r>
    </w:p>
    <w:p>
      <w:r>
        <w:t>1,25</w:t>
      </w:r>
    </w:p>
    <w:p>
      <w:r>
        <w:t>KV2-VT3</w:t>
      </w:r>
    </w:p>
    <w:p>
      <w:r>
        <w:t>Giáp ấp An Ninh 2, TT. Kế Sách</w:t>
      </w:r>
    </w:p>
    <w:p>
      <w:r>
        <w:t>Cầu chùa An Nghiệp</w:t>
      </w:r>
    </w:p>
    <w:p>
      <w:r>
        <w:t>1,25</w:t>
      </w:r>
    </w:p>
    <w:p>
      <w:r>
        <w:t>IX</w:t>
      </w:r>
    </w:p>
    <w:p>
      <w:r>
        <w:t>XÃ ĐẠI HẢI</w:t>
      </w:r>
    </w:p>
    <w:p>
      <w:r>
        <w:t>1</w:t>
      </w:r>
    </w:p>
    <w:p>
      <w:r>
        <w:t>Chợ Mang cá</w:t>
      </w:r>
    </w:p>
    <w:p>
      <w:r>
        <w:t>KV1-VT1</w:t>
      </w:r>
    </w:p>
    <w:p>
      <w:r>
        <w:t>Giáp đất Trụ sở UBND xã</w:t>
      </w:r>
    </w:p>
    <w:p>
      <w:r>
        <w:t>Hết ranh đất Chùa Cao Đài Phụng Thiên</w:t>
      </w:r>
    </w:p>
    <w:p>
      <w:r>
        <w:t>1,40</w:t>
      </w:r>
    </w:p>
    <w:p>
      <w:r>
        <w:t>KV1-VT3</w:t>
      </w:r>
    </w:p>
    <w:p>
      <w:r>
        <w:t>Giáp ranh đất Chùa Cao Đài Phụng Thiên</w:t>
      </w:r>
    </w:p>
    <w:p>
      <w:r>
        <w:t>Voi Ba đen</w:t>
      </w:r>
    </w:p>
    <w:p>
      <w:r>
        <w:t>1,40</w:t>
      </w:r>
    </w:p>
    <w:p>
      <w:r>
        <w:t>KV1-VT2</w:t>
      </w:r>
    </w:p>
    <w:p>
      <w:r>
        <w:t>Khu vực nhà lồng chợ</w:t>
      </w:r>
    </w:p>
    <w:p>
      <w:r>
        <w:t>1,50</w:t>
      </w:r>
    </w:p>
    <w:p>
      <w:r>
        <w:t>2</w:t>
      </w:r>
    </w:p>
    <w:p>
      <w:r>
        <w:t>Đường Huyện 4</w:t>
      </w:r>
    </w:p>
    <w:p>
      <w:r>
        <w:t>KV1-VT2</w:t>
      </w:r>
    </w:p>
    <w:p>
      <w:r>
        <w:t>Cầu Mang cá 2</w:t>
      </w:r>
    </w:p>
    <w:p>
      <w:r>
        <w:t>Giáp ranh xã Ba Trinh</w:t>
      </w:r>
    </w:p>
    <w:p>
      <w:r>
        <w:t>1,40</w:t>
      </w:r>
    </w:p>
    <w:p>
      <w:r>
        <w:t>3</w:t>
      </w:r>
    </w:p>
    <w:p>
      <w:r>
        <w:t>Đường tỉnh 932B</w:t>
      </w:r>
    </w:p>
    <w:p>
      <w:r>
        <w:t>KV2-VT1</w:t>
      </w:r>
    </w:p>
    <w:p>
      <w:r>
        <w:t>Cầu Mang cá 3</w:t>
      </w:r>
    </w:p>
    <w:p>
      <w:r>
        <w:t>Giáp ranh xã Ba Trinh</w:t>
      </w:r>
    </w:p>
    <w:p>
      <w:r>
        <w:t>1,50</w:t>
      </w:r>
    </w:p>
    <w:p>
      <w:r>
        <w:t>KV1-VT2</w:t>
      </w:r>
    </w:p>
    <w:p>
      <w:r>
        <w:t>Cầu Mang Cá 1</w:t>
      </w:r>
    </w:p>
    <w:p>
      <w:r>
        <w:t>Hết ranh đất ông Hai Đực</w:t>
      </w:r>
    </w:p>
    <w:p>
      <w:r>
        <w:t>1,60</w:t>
      </w:r>
    </w:p>
    <w:p>
      <w:r>
        <w:t>KV1-VT3</w:t>
      </w:r>
    </w:p>
    <w:p>
      <w:r>
        <w:t>Cầu Mang Cá 1</w:t>
      </w:r>
    </w:p>
    <w:p>
      <w:r>
        <w:t>Cống Vũ Đảo</w:t>
      </w:r>
    </w:p>
    <w:p>
      <w:r>
        <w:t>1,60</w:t>
      </w:r>
    </w:p>
    <w:p>
      <w:r>
        <w:t>KV1-VT1</w:t>
      </w:r>
    </w:p>
    <w:p>
      <w:r>
        <w:t>Cống Vũ Đảo</w:t>
      </w:r>
    </w:p>
    <w:p>
      <w:r>
        <w:t>Cầu Ba Rinh</w:t>
      </w:r>
    </w:p>
    <w:p>
      <w:r>
        <w:t>1,60</w:t>
      </w:r>
    </w:p>
    <w:p>
      <w:r>
        <w:t>4</w:t>
      </w:r>
    </w:p>
    <w:p>
      <w:r>
        <w:t>Đường Kinh Lầu</w:t>
      </w:r>
    </w:p>
    <w:p>
      <w:r>
        <w:t>KV1-VT2</w:t>
      </w:r>
    </w:p>
    <w:p>
      <w:r>
        <w:t>Cầu Mang Cá 1</w:t>
      </w:r>
    </w:p>
    <w:p>
      <w:r>
        <w:t>Hết ranh đất ông Nguyễn Văn Nê</w:t>
      </w:r>
    </w:p>
    <w:p>
      <w:r>
        <w:t>1,20</w:t>
      </w:r>
    </w:p>
    <w:p>
      <w:r>
        <w:t>KV1-VT3</w:t>
      </w:r>
    </w:p>
    <w:p>
      <w:r>
        <w:t>Giáp ranh đất ông Nguyễn Văn Nê</w:t>
      </w:r>
    </w:p>
    <w:p>
      <w:r>
        <w:t>Hết ranh đất Nhà thờ Trung Hải</w:t>
      </w:r>
    </w:p>
    <w:p>
      <w:r>
        <w:t>1,20</w:t>
      </w:r>
    </w:p>
    <w:p>
      <w:r>
        <w:t>KV1-VT1</w:t>
      </w:r>
    </w:p>
    <w:p>
      <w:r>
        <w:t>Giáp ranh đất Nhà thờ Trung Hải</w:t>
      </w:r>
    </w:p>
    <w:p>
      <w:r>
        <w:t>Hết ranh đất ông Đắc (ấp Đông Hải)</w:t>
      </w:r>
    </w:p>
    <w:p>
      <w:r>
        <w:t>1,20</w:t>
      </w:r>
    </w:p>
    <w:p>
      <w:r>
        <w:t>5</w:t>
      </w:r>
    </w:p>
    <w:p>
      <w:r>
        <w:t>Đường tỉnh 932C</w:t>
      </w:r>
    </w:p>
    <w:p>
      <w:r>
        <w:t>KV1-VT2</w:t>
      </w:r>
    </w:p>
    <w:p>
      <w:r>
        <w:t>Giáp ranh đất UBND xã</w:t>
      </w:r>
    </w:p>
    <w:p>
      <w:r>
        <w:t>Cầu Số 1 (ranh xã Kế An)</w:t>
      </w:r>
    </w:p>
    <w:p>
      <w:r>
        <w:t>1,60</w:t>
      </w:r>
    </w:p>
    <w:p>
      <w:r>
        <w:t>6</w:t>
      </w:r>
    </w:p>
    <w:p>
      <w:r>
        <w:t>Tuyến cặp Kênh Số 1 (lộ phụ Tỉnh Lộ 932C)</w:t>
      </w:r>
    </w:p>
    <w:p>
      <w:r>
        <w:t>KV2-VT2</w:t>
      </w:r>
    </w:p>
    <w:p>
      <w:r>
        <w:t>Cầu Mang Cá 2</w:t>
      </w:r>
    </w:p>
    <w:p>
      <w:r>
        <w:t>Ranh nhà ông Huỳnh Văn Kịch</w:t>
      </w:r>
    </w:p>
    <w:p>
      <w:r>
        <w:t>1,20</w:t>
      </w:r>
    </w:p>
    <w:p>
      <w:r>
        <w:t>KV2-VT3</w:t>
      </w:r>
    </w:p>
    <w:p>
      <w:r>
        <w:t>Ranh nhà ông Huỳnh Văn Kịch</w:t>
      </w:r>
    </w:p>
    <w:p>
      <w:r>
        <w:t>Giáp ranh xã Kế An</w:t>
      </w:r>
    </w:p>
    <w:p>
      <w:r>
        <w:t>1,30</w:t>
      </w:r>
    </w:p>
    <w:p>
      <w:r>
        <w:t>7</w:t>
      </w:r>
    </w:p>
    <w:p>
      <w:r>
        <w:t>Đường Đal Vườn cò</w:t>
      </w:r>
    </w:p>
    <w:p>
      <w:r>
        <w:t>KV2-VT2</w:t>
      </w:r>
    </w:p>
    <w:p>
      <w:r>
        <w:t>Cầu Kế An hướng về vườn cò</w:t>
      </w:r>
    </w:p>
    <w:p>
      <w:r>
        <w:t>Hết ranh đất ông Chính</w:t>
      </w:r>
    </w:p>
    <w:p>
      <w:r>
        <w:t>1,10</w:t>
      </w:r>
    </w:p>
    <w:p>
      <w:r>
        <w:t>8</w:t>
      </w:r>
    </w:p>
    <w:p>
      <w:r>
        <w:t>Khu vực chợ Cống Đôi</w:t>
      </w:r>
    </w:p>
    <w:p>
      <w:r>
        <w:t>KV1-VT1</w:t>
      </w:r>
    </w:p>
    <w:p>
      <w:r>
        <w:t>Đầu ranh đất ông Thương (hướng cầu kênh Ngọc Lý)</w:t>
      </w:r>
    </w:p>
    <w:p>
      <w:r>
        <w:t>Hết ranh đất ông Đắc</w:t>
      </w:r>
    </w:p>
    <w:p>
      <w:r>
        <w:t>1,30</w:t>
      </w:r>
    </w:p>
    <w:p>
      <w:r>
        <w:t>9</w:t>
      </w:r>
    </w:p>
    <w:p>
      <w:r>
        <w:t>Quốc lộ 1A</w:t>
      </w:r>
    </w:p>
    <w:p>
      <w:r>
        <w:t>KV1-VT1</w:t>
      </w:r>
    </w:p>
    <w:p>
      <w:r>
        <w:t>Cầu Ba Rinh</w:t>
      </w:r>
    </w:p>
    <w:p>
      <w:r>
        <w:t>Hết ranh đất ông Hiển (chợ Cống Đôi) và giáp ranh xã Hồ Đắc Kiện (H. Châu Thành)</w:t>
      </w:r>
    </w:p>
    <w:p>
      <w:r>
        <w:t>1,35</w:t>
      </w:r>
    </w:p>
    <w:p>
      <w:r>
        <w:t>KV1-VT2</w:t>
      </w:r>
    </w:p>
    <w:p>
      <w:r>
        <w:t>Cầu Ba Rinh</w:t>
      </w:r>
    </w:p>
    <w:p>
      <w:r>
        <w:t>Giáp ranh thị xã Ngã Bảy (tỉnh Hậu Giang)</w:t>
      </w:r>
    </w:p>
    <w:p>
      <w:r>
        <w:t>1,35</w:t>
      </w:r>
    </w:p>
    <w:p>
      <w:r>
        <w:t>10</w:t>
      </w:r>
    </w:p>
    <w:p>
      <w:r>
        <w:t>Đường Mang Cá - Đại Thành</w:t>
      </w:r>
    </w:p>
    <w:p>
      <w:r>
        <w:t>KV2-VT1</w:t>
      </w:r>
    </w:p>
    <w:p>
      <w:r>
        <w:t>Cầu Mang Cá - Đại Thành</w:t>
      </w:r>
    </w:p>
    <w:p>
      <w:r>
        <w:t>Giáp ranh xã Đại Thành (Tx. Ngã Bảy, Hậu Giang)</w:t>
      </w:r>
    </w:p>
    <w:p>
      <w:r>
        <w:t>1,20</w:t>
      </w:r>
    </w:p>
    <w:p>
      <w:r>
        <w:t>11</w:t>
      </w:r>
    </w:p>
    <w:p>
      <w:r>
        <w:t>Khu Tái định cư Quốc lộ 1A</w:t>
      </w:r>
    </w:p>
    <w:p>
      <w:r>
        <w:t>KV1-VT1</w:t>
      </w:r>
    </w:p>
    <w:p>
      <w:r>
        <w:t>Suốt tuyến</w:t>
      </w:r>
    </w:p>
    <w:p>
      <w:r>
        <w:t>1,20</w:t>
      </w:r>
    </w:p>
    <w:p>
      <w:r>
        <w:t>12</w:t>
      </w:r>
    </w:p>
    <w:p>
      <w:r>
        <w:t>Khu tái định cư tự phát ấp Đông Hải</w:t>
      </w:r>
    </w:p>
    <w:p>
      <w:r>
        <w:t>KV2-VT1</w:t>
      </w:r>
    </w:p>
    <w:p>
      <w:r>
        <w:t>Suốt tuyến</w:t>
      </w:r>
    </w:p>
    <w:p>
      <w:r>
        <w:t>1,10</w:t>
      </w:r>
    </w:p>
    <w:p>
      <w:r>
        <w:t>13</w:t>
      </w:r>
    </w:p>
    <w:p>
      <w:r>
        <w:t>Tuyến đường tập đoàn 2 ấp Đông Hải (phía bên sông - Đối diện QL1A)</w:t>
      </w:r>
    </w:p>
    <w:p>
      <w:r>
        <w:t>KV2-VT2</w:t>
      </w:r>
    </w:p>
    <w:p>
      <w:r>
        <w:t>Cống tiếp nhật ấp Ba Rinh</w:t>
      </w:r>
    </w:p>
    <w:p>
      <w:r>
        <w:t>Hết ranh đất bà Bùi Thị Thanh Dung (giáp xã Hồ Đắc Kiện - H. Châu Thành)</w:t>
      </w:r>
    </w:p>
    <w:p>
      <w:r>
        <w:t>1,10</w:t>
      </w:r>
    </w:p>
    <w:p>
      <w:r>
        <w:t>14</w:t>
      </w:r>
    </w:p>
    <w:p>
      <w:r>
        <w:t>Đường Tập đoàn 7 ấp Ba Rinh</w:t>
      </w:r>
    </w:p>
    <w:p>
      <w:r>
        <w:t>KV2-VT2</w:t>
      </w:r>
    </w:p>
    <w:p>
      <w:r>
        <w:t>Cống Tiếp Nhật</w:t>
      </w:r>
    </w:p>
    <w:p>
      <w:r>
        <w:t>Giáp ranh thị xã Ngã Bảy (tỉnh Hậu Giang)</w:t>
      </w:r>
    </w:p>
    <w:p>
      <w:r>
        <w:t>1,10</w:t>
      </w:r>
    </w:p>
    <w:p>
      <w:r>
        <w:t>X</w:t>
      </w:r>
    </w:p>
    <w:p>
      <w:r>
        <w:t>XÃ BA TRINH</w:t>
      </w:r>
    </w:p>
    <w:p>
      <w:r>
        <w:t>1</w:t>
      </w:r>
    </w:p>
    <w:p>
      <w:r>
        <w:t>Khu vực trung tâm xã</w:t>
      </w:r>
    </w:p>
    <w:p>
      <w:r>
        <w:t>KV1-VT1</w:t>
      </w:r>
    </w:p>
    <w:p>
      <w:r>
        <w:t>Cầu Đường Trâu</w:t>
      </w:r>
    </w:p>
    <w:p>
      <w:r>
        <w:t>Hết ranh đất Công An Xã</w:t>
      </w:r>
    </w:p>
    <w:p>
      <w:r>
        <w:t>1,10</w:t>
      </w:r>
    </w:p>
    <w:p>
      <w:r>
        <w:t>KV1-VT3</w:t>
      </w:r>
    </w:p>
    <w:p>
      <w:r>
        <w:t>Giáp ranh đất Công An Xã</w:t>
      </w:r>
    </w:p>
    <w:p>
      <w:r>
        <w:t>Rạch Thành Văn Buôl</w:t>
      </w:r>
    </w:p>
    <w:p>
      <w:r>
        <w:t>1,10</w:t>
      </w:r>
    </w:p>
    <w:p>
      <w:r>
        <w:t>KV1-VT3</w:t>
      </w:r>
    </w:p>
    <w:p>
      <w:r>
        <w:t>Đài Tưởng Niệm</w:t>
      </w:r>
    </w:p>
    <w:p>
      <w:r>
        <w:t>Cầu Sông Rạch Vọp</w:t>
      </w:r>
    </w:p>
    <w:p>
      <w:r>
        <w:t>1,10</w:t>
      </w:r>
    </w:p>
    <w:p>
      <w:r>
        <w:t>KV1-VT2</w:t>
      </w:r>
    </w:p>
    <w:p>
      <w:r>
        <w:t>Đường đal Cầu Sông Rạch Vọp đi Trạm Y tế</w:t>
      </w:r>
    </w:p>
    <w:p>
      <w:r>
        <w:t>Đài Tưởng Niệm</w:t>
      </w:r>
    </w:p>
    <w:p>
      <w:r>
        <w:t>1,10</w:t>
      </w:r>
    </w:p>
    <w:p>
      <w:r>
        <w:t>2</w:t>
      </w:r>
    </w:p>
    <w:p>
      <w:r>
        <w:t>Đường Tỉnh 932B</w:t>
      </w:r>
    </w:p>
    <w:p>
      <w:r>
        <w:t>KV1-VT1</w:t>
      </w:r>
    </w:p>
    <w:p>
      <w:r>
        <w:t>Giáp ranh xã Đại Hải</w:t>
      </w:r>
    </w:p>
    <w:p>
      <w:r>
        <w:t>Giáp ranh Xã Xuân Hòa</w:t>
      </w:r>
    </w:p>
    <w:p>
      <w:r>
        <w:t>1,10</w:t>
      </w:r>
    </w:p>
    <w:p>
      <w:r>
        <w:t>3</w:t>
      </w:r>
    </w:p>
    <w:p>
      <w:r>
        <w:t>Huyện Lộ 3</w:t>
      </w:r>
    </w:p>
    <w:p>
      <w:r>
        <w:t>KV2-VT2</w:t>
      </w:r>
    </w:p>
    <w:p>
      <w:r>
        <w:t>Giáp ranh đất ông Nguyễn Ngọc Diệp (giáp đường Tỉnh 932B)</w:t>
      </w:r>
    </w:p>
    <w:p>
      <w:r>
        <w:t>Hết ranh đất ông Lê Văn Sôm (kênh Hai Thanh)</w:t>
      </w:r>
    </w:p>
    <w:p>
      <w:r>
        <w:t>1,10</w:t>
      </w:r>
    </w:p>
    <w:p>
      <w:r>
        <w:t>4</w:t>
      </w:r>
    </w:p>
    <w:p>
      <w:r>
        <w:t>Đường huyện 4</w:t>
      </w:r>
    </w:p>
    <w:p>
      <w:r>
        <w:t>KV1-VT2</w:t>
      </w:r>
    </w:p>
    <w:p>
      <w:r>
        <w:t>Giáp ranh xã Trinh Phú</w:t>
      </w:r>
    </w:p>
    <w:p>
      <w:r>
        <w:t>Hết ranh trường THCS Ba Trinh</w:t>
      </w:r>
    </w:p>
    <w:p>
      <w:r>
        <w:t>1,10</w:t>
      </w:r>
    </w:p>
    <w:p>
      <w:r>
        <w:t>KV1-VT1</w:t>
      </w:r>
    </w:p>
    <w:p>
      <w:r>
        <w:t>Giáp ranh trường THCS Ba Trinh</w:t>
      </w:r>
    </w:p>
    <w:p>
      <w:r>
        <w:t>Hết ranh Bưu Điện Ba Trinh</w:t>
      </w:r>
    </w:p>
    <w:p>
      <w:r>
        <w:t>1,10</w:t>
      </w:r>
    </w:p>
    <w:p>
      <w:r>
        <w:t>KV1-VT2</w:t>
      </w:r>
    </w:p>
    <w:p>
      <w:r>
        <w:t>Giáp ranh Bưu Điện Ba Trinh</w:t>
      </w:r>
    </w:p>
    <w:p>
      <w:r>
        <w:t>Giáp ranh xã Đại Hải</w:t>
      </w:r>
    </w:p>
    <w:p>
      <w:r>
        <w:t>1,10</w:t>
      </w:r>
    </w:p>
    <w:p>
      <w:r>
        <w:t>5</w:t>
      </w:r>
    </w:p>
    <w:p>
      <w:r>
        <w:t>Đường Trâu ấp 6 - ấp 12</w:t>
      </w:r>
    </w:p>
    <w:p>
      <w:r>
        <w:t>KV2-VT3</w:t>
      </w:r>
    </w:p>
    <w:p>
      <w:r>
        <w:t>Suốt đường</w:t>
      </w:r>
    </w:p>
    <w:p>
      <w:r>
        <w:t>1,25</w:t>
      </w:r>
    </w:p>
    <w:p>
      <w:r>
        <w:t>6</w:t>
      </w:r>
    </w:p>
    <w:p>
      <w:r>
        <w:t>Đường đal Đảng ủy - Lầu Bà</w:t>
      </w:r>
    </w:p>
    <w:p>
      <w:r>
        <w:t>KV2-VT2</w:t>
      </w:r>
    </w:p>
    <w:p>
      <w:r>
        <w:t>Suốt đường</w:t>
      </w:r>
    </w:p>
    <w:p>
      <w:r>
        <w:t>1,10</w:t>
      </w:r>
    </w:p>
    <w:p>
      <w:r>
        <w:t>XI</w:t>
      </w:r>
    </w:p>
    <w:p>
      <w:r>
        <w:t>XÃ THỚI AN HỘI</w:t>
      </w:r>
    </w:p>
    <w:p>
      <w:r>
        <w:t>1</w:t>
      </w:r>
    </w:p>
    <w:p>
      <w:r>
        <w:t>Chợ Cầu Lộ</w:t>
      </w:r>
    </w:p>
    <w:p>
      <w:r>
        <w:t>ĐB</w:t>
      </w:r>
    </w:p>
    <w:p>
      <w:r>
        <w:t>Dãy A, B, C từ nhà ông Phạm Văn Tho</w:t>
      </w:r>
    </w:p>
    <w:p>
      <w:r>
        <w:t>Hết ranh đất ông Nguyễn Văn Hùm - Nguyễn Văn Vem - Nguyễn Thanh Tâm</w:t>
      </w:r>
    </w:p>
    <w:p>
      <w:r>
        <w:t>1,35</w:t>
      </w:r>
    </w:p>
    <w:p>
      <w:r>
        <w:t>2</w:t>
      </w:r>
    </w:p>
    <w:p>
      <w:r>
        <w:t>Đường Huyện 4</w:t>
      </w:r>
    </w:p>
    <w:p>
      <w:r>
        <w:t>KV1-VT1</w:t>
      </w:r>
    </w:p>
    <w:p>
      <w:r>
        <w:t>Đầu ranh đất Trụ sở UBND xã</w:t>
      </w:r>
    </w:p>
    <w:p>
      <w:r>
        <w:t>Cầu 8 Chanh</w:t>
      </w:r>
    </w:p>
    <w:p>
      <w:r>
        <w:t>1,30</w:t>
      </w:r>
    </w:p>
    <w:p>
      <w:r>
        <w:t>KV1-VT2</w:t>
      </w:r>
    </w:p>
    <w:p>
      <w:r>
        <w:t>Cầu 8 Chanh</w:t>
      </w:r>
    </w:p>
    <w:p>
      <w:r>
        <w:t>Cầu Xóm Đồng</w:t>
      </w:r>
    </w:p>
    <w:p>
      <w:r>
        <w:t>1,30</w:t>
      </w:r>
    </w:p>
    <w:p>
      <w:r>
        <w:t>KV1-VT2</w:t>
      </w:r>
    </w:p>
    <w:p>
      <w:r>
        <w:t>Cầu Xóm Đồng</w:t>
      </w:r>
    </w:p>
    <w:p>
      <w:r>
        <w:t>Cầu Sóc Tổng (ranh xã Trinh Phú)</w:t>
      </w:r>
    </w:p>
    <w:p>
      <w:r>
        <w:t>1,30</w:t>
      </w:r>
    </w:p>
    <w:p>
      <w:r>
        <w:t>KV2-VT1</w:t>
      </w:r>
    </w:p>
    <w:p>
      <w:r>
        <w:t>Cầu Thới An Hội</w:t>
      </w:r>
    </w:p>
    <w:p>
      <w:r>
        <w:t>Cầu Vàm Mương</w:t>
      </w:r>
    </w:p>
    <w:p>
      <w:r>
        <w:t>1,20</w:t>
      </w:r>
    </w:p>
    <w:p>
      <w:r>
        <w:t>KV2-VT2</w:t>
      </w:r>
    </w:p>
    <w:p>
      <w:r>
        <w:t>Cầu Vàm Mương</w:t>
      </w:r>
    </w:p>
    <w:p>
      <w:r>
        <w:t>Giáp ranh xã An Lạc Tây</w:t>
      </w:r>
    </w:p>
    <w:p>
      <w:r>
        <w:t>1,20</w:t>
      </w:r>
    </w:p>
    <w:p>
      <w:r>
        <w:t>3</w:t>
      </w:r>
    </w:p>
    <w:p>
      <w:r>
        <w:t>Đường vòng cung Trường mẫu giáo</w:t>
      </w:r>
    </w:p>
    <w:p>
      <w:r>
        <w:t>KV1-VT1</w:t>
      </w:r>
    </w:p>
    <w:p>
      <w:r>
        <w:t>Giáp Tỉnh lộ 932</w:t>
      </w:r>
    </w:p>
    <w:p>
      <w:r>
        <w:t>Cống Tám Chanh</w:t>
      </w:r>
    </w:p>
    <w:p>
      <w:r>
        <w:t>1,30</w:t>
      </w:r>
    </w:p>
    <w:p>
      <w:r>
        <w:t>4</w:t>
      </w:r>
    </w:p>
    <w:p>
      <w:r>
        <w:t>Đường tỉnh lộ 932</w:t>
      </w:r>
    </w:p>
    <w:p>
      <w:r>
        <w:t>KV1-VT1</w:t>
      </w:r>
    </w:p>
    <w:p>
      <w:r>
        <w:t>Ngã 3 UBND xã</w:t>
      </w:r>
    </w:p>
    <w:p>
      <w:r>
        <w:t>Cầu Ninh Thới</w:t>
      </w:r>
    </w:p>
    <w:p>
      <w:r>
        <w:t>1,40</w:t>
      </w:r>
    </w:p>
    <w:p>
      <w:r>
        <w:t>KV1-VT2</w:t>
      </w:r>
    </w:p>
    <w:p>
      <w:r>
        <w:t>Cầu Ninh Thới</w:t>
      </w:r>
    </w:p>
    <w:p>
      <w:r>
        <w:t>Cầu Hai Vọng</w:t>
      </w:r>
    </w:p>
    <w:p>
      <w:r>
        <w:t>1,30</w:t>
      </w:r>
    </w:p>
    <w:p>
      <w:r>
        <w:t>KV2-VT1</w:t>
      </w:r>
    </w:p>
    <w:p>
      <w:r>
        <w:t>Cầu Hai Vọng</w:t>
      </w:r>
    </w:p>
    <w:p>
      <w:r>
        <w:t>Cầu 10 Xén</w:t>
      </w:r>
    </w:p>
    <w:p>
      <w:r>
        <w:t>1,30</w:t>
      </w:r>
    </w:p>
    <w:p>
      <w:r>
        <w:t>KV2-VT2</w:t>
      </w:r>
    </w:p>
    <w:p>
      <w:r>
        <w:t>Cầu 10 xén</w:t>
      </w:r>
    </w:p>
    <w:p>
      <w:r>
        <w:t>Cầu Chệt Tịnh</w:t>
      </w:r>
    </w:p>
    <w:p>
      <w:r>
        <w:t>1,40</w:t>
      </w:r>
    </w:p>
    <w:p>
      <w:r>
        <w:t>KV1-VT3</w:t>
      </w:r>
    </w:p>
    <w:p>
      <w:r>
        <w:t>Cầu Chệt Tịnh</w:t>
      </w:r>
    </w:p>
    <w:p>
      <w:r>
        <w:t>Giáp ranh TT Kế Sách</w:t>
      </w:r>
    </w:p>
    <w:p>
      <w:r>
        <w:t>1,30</w:t>
      </w:r>
    </w:p>
    <w:p>
      <w:r>
        <w:t>5</w:t>
      </w:r>
    </w:p>
    <w:p>
      <w:r>
        <w:t>Đường huyện 5B</w:t>
      </w:r>
    </w:p>
    <w:p>
      <w:r>
        <w:t>KV1-VT1</w:t>
      </w:r>
    </w:p>
    <w:p>
      <w:r>
        <w:t>Suốt tuyến</w:t>
      </w:r>
    </w:p>
    <w:p>
      <w:r>
        <w:t>1,30</w:t>
      </w:r>
    </w:p>
    <w:p>
      <w:r>
        <w:t>6</w:t>
      </w:r>
    </w:p>
    <w:p>
      <w:r>
        <w:t>Khu vực chợ cũ</w:t>
      </w:r>
    </w:p>
    <w:p>
      <w:r>
        <w:t>KV2-VT1</w:t>
      </w:r>
    </w:p>
    <w:p>
      <w:r>
        <w:t>Cầu đối diện UBND xã</w:t>
      </w:r>
    </w:p>
    <w:p>
      <w:r>
        <w:t>Hết ranh đất Nhà Thờ Tin Lành</w:t>
      </w:r>
    </w:p>
    <w:p>
      <w:r>
        <w:t>1,10</w:t>
      </w:r>
    </w:p>
    <w:p>
      <w:r>
        <w:t>7</w:t>
      </w:r>
    </w:p>
    <w:p>
      <w:r>
        <w:t>Đường đal Cầu Trắng</w:t>
      </w:r>
    </w:p>
    <w:p>
      <w:r>
        <w:t>KV2-VT1</w:t>
      </w:r>
    </w:p>
    <w:p>
      <w:r>
        <w:t>Cầu Trắng</w:t>
      </w:r>
    </w:p>
    <w:p>
      <w:r>
        <w:t>Kênh Mỹ Tập</w:t>
      </w:r>
    </w:p>
    <w:p>
      <w:r>
        <w:t>1,50</w:t>
      </w:r>
    </w:p>
    <w:p>
      <w:r>
        <w:t>KV2-VT2</w:t>
      </w:r>
    </w:p>
    <w:p>
      <w:r>
        <w:t>Kênh Mỹ Tập</w:t>
      </w:r>
    </w:p>
    <w:p>
      <w:r>
        <w:t>Giáp ranh đất xã Nhơn Mỹ</w:t>
      </w:r>
    </w:p>
    <w:p>
      <w:r>
        <w:t>1,50</w:t>
      </w:r>
    </w:p>
    <w:p>
      <w:r>
        <w:t>8</w:t>
      </w:r>
    </w:p>
    <w:p>
      <w:r>
        <w:t>Đường đal xuống bến phà (tuyến mới)</w:t>
      </w:r>
    </w:p>
    <w:p>
      <w:r>
        <w:t>KV1-VT1</w:t>
      </w:r>
    </w:p>
    <w:p>
      <w:r>
        <w:t>Giáp Huyện lộ 4</w:t>
      </w:r>
    </w:p>
    <w:p>
      <w:r>
        <w:t>Bến phà - Hết đất Trần Thành Lập</w:t>
      </w:r>
    </w:p>
    <w:p>
      <w:r>
        <w:t>1,15</w:t>
      </w:r>
    </w:p>
    <w:p>
      <w:r>
        <w:t>9</w:t>
      </w:r>
    </w:p>
    <w:p>
      <w:r>
        <w:t>Đường thôn Điện Lực</w:t>
      </w:r>
    </w:p>
    <w:p>
      <w:r>
        <w:t>KV2-VT2</w:t>
      </w:r>
    </w:p>
    <w:p>
      <w:r>
        <w:t>Đường Đal Cầu Trắng</w:t>
      </w:r>
    </w:p>
    <w:p>
      <w:r>
        <w:t>Hết tuyến</w:t>
      </w:r>
    </w:p>
    <w:p>
      <w:r>
        <w:t>1,10</w:t>
      </w:r>
    </w:p>
    <w:p>
      <w:r>
        <w:t>10</w:t>
      </w:r>
    </w:p>
    <w:p>
      <w:r>
        <w:t>Đường về cầu đi Trinh Phú (tuyến mới)</w:t>
      </w:r>
    </w:p>
    <w:p>
      <w:r>
        <w:t>KV1-VT1</w:t>
      </w:r>
    </w:p>
    <w:p>
      <w:r>
        <w:t>Giáp Huyện lộ 4</w:t>
      </w:r>
    </w:p>
    <w:p>
      <w:r>
        <w:t>Cầu Trinh Phú</w:t>
      </w:r>
    </w:p>
    <w:p>
      <w:r>
        <w:t>1,15</w:t>
      </w:r>
    </w:p>
    <w:p>
      <w:r>
        <w:t>11</w:t>
      </w:r>
    </w:p>
    <w:p>
      <w:r>
        <w:t>Đường đal (tuyến mới)</w:t>
      </w:r>
    </w:p>
    <w:p>
      <w:r>
        <w:t>KV1-VT1</w:t>
      </w:r>
    </w:p>
    <w:p>
      <w:r>
        <w:t>Giáp Đường vòng cung Trường Mẫu Giáo</w:t>
      </w:r>
    </w:p>
    <w:p>
      <w:r>
        <w:t>Giáp Huyện lộ 4</w:t>
      </w:r>
    </w:p>
    <w:p>
      <w:r>
        <w:t>1,10</w:t>
      </w:r>
    </w:p>
    <w:p>
      <w:r>
        <w:t>12</w:t>
      </w:r>
    </w:p>
    <w:p>
      <w:r>
        <w:t>Khu Dân cư ấp Xóm Đồng (đối diện chốt Công an)</w:t>
      </w:r>
    </w:p>
    <w:p>
      <w:r>
        <w:t>KV1-VT2</w:t>
      </w:r>
    </w:p>
    <w:p>
      <w:r>
        <w:t>Suốt tuyến</w:t>
      </w:r>
    </w:p>
    <w:p>
      <w:r>
        <w:t>1,10</w:t>
      </w:r>
    </w:p>
    <w:p>
      <w:r>
        <w:t>13</w:t>
      </w:r>
    </w:p>
    <w:p>
      <w:r>
        <w:t>Đường Đal ấp Đại An</w:t>
      </w:r>
    </w:p>
    <w:p>
      <w:r>
        <w:t>KV2-VT3</w:t>
      </w:r>
    </w:p>
    <w:p>
      <w:r>
        <w:t>Giáp đường tỉnh 932</w:t>
      </w:r>
    </w:p>
    <w:p>
      <w:r>
        <w:t>Hết ranh trụ sở Ấp Đại An</w:t>
      </w:r>
    </w:p>
    <w:p>
      <w:r>
        <w:t>1,25</w:t>
      </w:r>
    </w:p>
    <w:p>
      <w:r>
        <w:t>14</w:t>
      </w:r>
    </w:p>
    <w:p>
      <w:r>
        <w:t>Đường Đal ấp Xóm Đồng 1</w:t>
      </w:r>
    </w:p>
    <w:p>
      <w:r>
        <w:t>KV2-VT3</w:t>
      </w:r>
    </w:p>
    <w:p>
      <w:r>
        <w:t>Giáp Huyện lộ 4</w:t>
      </w:r>
    </w:p>
    <w:p>
      <w:r>
        <w:t>Cầu Năm Kiều</w:t>
      </w:r>
    </w:p>
    <w:p>
      <w:r>
        <w:t>1,25</w:t>
      </w:r>
    </w:p>
    <w:p>
      <w:r>
        <w:t>15</w:t>
      </w:r>
    </w:p>
    <w:p>
      <w:r>
        <w:t>Đường Đal ấp Đại An - Xóm Đồng 2</w:t>
      </w:r>
    </w:p>
    <w:p>
      <w:r>
        <w:t>KV2-VT3</w:t>
      </w:r>
    </w:p>
    <w:p>
      <w:r>
        <w:t>Giáp Đường tỉnh 932</w:t>
      </w:r>
    </w:p>
    <w:p>
      <w:r>
        <w:t>Giáp ranh xã Kế Thành</w:t>
      </w:r>
    </w:p>
    <w:p>
      <w:r>
        <w:t>1,25</w:t>
      </w:r>
    </w:p>
    <w:p>
      <w:r>
        <w:t>XII</w:t>
      </w:r>
    </w:p>
    <w:p>
      <w:r>
        <w:t>XÃ AN LẠC TÂY</w:t>
      </w:r>
    </w:p>
    <w:p>
      <w:r>
        <w:t>1</w:t>
      </w:r>
    </w:p>
    <w:p>
      <w:r>
        <w:t>Chợ An Lạc Tây</w:t>
      </w:r>
    </w:p>
    <w:p>
      <w:r>
        <w:t>KV1-VT1</w:t>
      </w:r>
    </w:p>
    <w:p>
      <w:r>
        <w:t>Đầu ranh đất bà Chi</w:t>
      </w:r>
    </w:p>
    <w:p>
      <w:r>
        <w:t>Hết ranh đất ông Đại</w:t>
      </w:r>
    </w:p>
    <w:p>
      <w:r>
        <w:t>1,30</w:t>
      </w:r>
    </w:p>
    <w:p>
      <w:r>
        <w:t>KV1-VT1</w:t>
      </w:r>
    </w:p>
    <w:p>
      <w:r>
        <w:t>Giáp ranh đất ông Đại</w:t>
      </w:r>
    </w:p>
    <w:p>
      <w:r>
        <w:t>Giáp Quốc lộ NSH (đường cầu Sáu Ú)</w:t>
      </w:r>
    </w:p>
    <w:p>
      <w:r>
        <w:t>1,20</w:t>
      </w:r>
    </w:p>
    <w:p>
      <w:r>
        <w:t>2</w:t>
      </w:r>
    </w:p>
    <w:p>
      <w:r>
        <w:t>Đường huyện 4</w:t>
      </w:r>
    </w:p>
    <w:p>
      <w:r>
        <w:t>KV1-VT1</w:t>
      </w:r>
    </w:p>
    <w:p>
      <w:r>
        <w:t>Giáp ranh đất Nhà bà Chi</w:t>
      </w:r>
    </w:p>
    <w:p>
      <w:r>
        <w:t>Ngã 4 Quốc lộ Nam Sông Hậu</w:t>
      </w:r>
    </w:p>
    <w:p>
      <w:r>
        <w:t>1,20</w:t>
      </w:r>
    </w:p>
    <w:p>
      <w:r>
        <w:t>KV1-VT2</w:t>
      </w:r>
    </w:p>
    <w:p>
      <w:r>
        <w:t>Ngâ 4 Quốc lộ Nam Sông Hậu</w:t>
      </w:r>
    </w:p>
    <w:p>
      <w:r>
        <w:t>Cầu Thị Hồ (giáp xã Thới An Hội)</w:t>
      </w:r>
    </w:p>
    <w:p>
      <w:r>
        <w:t>1,20</w:t>
      </w:r>
    </w:p>
    <w:p>
      <w:r>
        <w:t>3</w:t>
      </w:r>
    </w:p>
    <w:p>
      <w:r>
        <w:t>Quốc lộ Nam Sông Hậu</w:t>
      </w:r>
    </w:p>
    <w:p>
      <w:r>
        <w:t>KV1-VT2</w:t>
      </w:r>
    </w:p>
    <w:p>
      <w:r>
        <w:t>Cầu Trà Ếch (ranh xã Nhơn Mỹ)</w:t>
      </w:r>
    </w:p>
    <w:p>
      <w:r>
        <w:t>Cống Hai Liềm</w:t>
      </w:r>
    </w:p>
    <w:p>
      <w:r>
        <w:t>1,20</w:t>
      </w:r>
    </w:p>
    <w:p>
      <w:r>
        <w:t>KV1-VT1</w:t>
      </w:r>
    </w:p>
    <w:p>
      <w:r>
        <w:t>Cống Hai Liềm</w:t>
      </w:r>
    </w:p>
    <w:p>
      <w:r>
        <w:t>Cầu Rạch Vọp</w:t>
      </w:r>
    </w:p>
    <w:p>
      <w:r>
        <w:t>1,20</w:t>
      </w:r>
    </w:p>
    <w:p>
      <w:r>
        <w:t>KV1-VT3</w:t>
      </w:r>
    </w:p>
    <w:p>
      <w:r>
        <w:t>Cầu Rạch Vọp</w:t>
      </w:r>
    </w:p>
    <w:p>
      <w:r>
        <w:t>Cầu Phèn Đen (ranh TT. An Lạc Thôn)</w:t>
      </w:r>
    </w:p>
    <w:p>
      <w:r>
        <w:t>1,20</w:t>
      </w:r>
    </w:p>
    <w:p>
      <w:r>
        <w:t>4</w:t>
      </w:r>
    </w:p>
    <w:p>
      <w:r>
        <w:t>Đường đal Trạm y tế</w:t>
      </w:r>
    </w:p>
    <w:p>
      <w:r>
        <w:t>KV2-VT2</w:t>
      </w:r>
    </w:p>
    <w:p>
      <w:r>
        <w:t>Giáp Quốc lộ Nam Sông Hậu</w:t>
      </w:r>
    </w:p>
    <w:p>
      <w:r>
        <w:t>Giáp đất Bà Chi (dọc Sông Hậu)</w:t>
      </w:r>
    </w:p>
    <w:p>
      <w:r>
        <w:t>1,20</w:t>
      </w:r>
    </w:p>
    <w:p>
      <w:r>
        <w:t>5</w:t>
      </w:r>
    </w:p>
    <w:p>
      <w:r>
        <w:t>Đường đal kênh Hai Liềm</w:t>
      </w:r>
    </w:p>
    <w:p>
      <w:r>
        <w:t>KV2-VT3</w:t>
      </w:r>
    </w:p>
    <w:p>
      <w:r>
        <w:t>Quốc lộ Nam Sông Hậu</w:t>
      </w:r>
    </w:p>
    <w:p>
      <w:r>
        <w:t>Cầu 2 Liềm</w:t>
      </w:r>
    </w:p>
    <w:p>
      <w:r>
        <w:t>1,25</w:t>
      </w:r>
    </w:p>
    <w:p>
      <w:r>
        <w:t>VIII</w:t>
      </w:r>
    </w:p>
    <w:p>
      <w:r>
        <w:t>XÃ NHƠN MỸ</w:t>
      </w:r>
    </w:p>
    <w:p>
      <w:r>
        <w:t>1</w:t>
      </w:r>
    </w:p>
    <w:p>
      <w:r>
        <w:t>Khu vực chợ</w:t>
      </w:r>
    </w:p>
    <w:p>
      <w:r>
        <w:t>KV1-VT1</w:t>
      </w:r>
    </w:p>
    <w:p>
      <w:r>
        <w:t>Đầu ranh đất Bưu điện xã cũ</w:t>
      </w:r>
    </w:p>
    <w:p>
      <w:r>
        <w:t>Hết ranh đất chùa Hiệp Châu</w:t>
      </w:r>
    </w:p>
    <w:p>
      <w:r>
        <w:t>1,30</w:t>
      </w:r>
    </w:p>
    <w:p>
      <w:r>
        <w:t>KV1-VT2</w:t>
      </w:r>
    </w:p>
    <w:p>
      <w:r>
        <w:t>Giáp ranh đất Chùa Hiệp Châu</w:t>
      </w:r>
    </w:p>
    <w:p>
      <w:r>
        <w:t>Cầu tàu</w:t>
      </w:r>
    </w:p>
    <w:p>
      <w:r>
        <w:t>1,25</w:t>
      </w:r>
    </w:p>
    <w:p>
      <w:r>
        <w:t>KV1-VT3</w:t>
      </w:r>
    </w:p>
    <w:p>
      <w:r>
        <w:t>Cầu tàu</w:t>
      </w:r>
    </w:p>
    <w:p>
      <w:r>
        <w:t>Giáp Quốc lộ Nam Sông Hậu</w:t>
      </w:r>
    </w:p>
    <w:p>
      <w:r>
        <w:t>1,10</w:t>
      </w:r>
    </w:p>
    <w:p>
      <w:r>
        <w:t>2</w:t>
      </w:r>
    </w:p>
    <w:p>
      <w:r>
        <w:t>Đường xuống bến phà</w:t>
      </w:r>
    </w:p>
    <w:p>
      <w:r>
        <w:t>KV1-VT2</w:t>
      </w:r>
    </w:p>
    <w:p>
      <w:r>
        <w:t>Giáp Quốc lộ Nam sông Hậu</w:t>
      </w:r>
    </w:p>
    <w:p>
      <w:r>
        <w:t>Bến phà mới</w:t>
      </w:r>
    </w:p>
    <w:p>
      <w:r>
        <w:t>1,10</w:t>
      </w:r>
    </w:p>
    <w:p>
      <w:r>
        <w:t>KV1-VT1</w:t>
      </w:r>
    </w:p>
    <w:p>
      <w:r>
        <w:t>Giáp Quốc lộ NSH</w:t>
      </w:r>
    </w:p>
    <w:p>
      <w:r>
        <w:t>Ngã 4 Bến phà cũ</w:t>
      </w:r>
    </w:p>
    <w:p>
      <w:r>
        <w:t>1,20</w:t>
      </w:r>
    </w:p>
    <w:p>
      <w:r>
        <w:t>KV1-VT3</w:t>
      </w:r>
    </w:p>
    <w:p>
      <w:r>
        <w:t>Ngã 4 bến phà cũ</w:t>
      </w:r>
    </w:p>
    <w:p>
      <w:r>
        <w:t>Bến phà cũ</w:t>
      </w:r>
    </w:p>
    <w:p>
      <w:r>
        <w:t>1,10</w:t>
      </w:r>
    </w:p>
    <w:p>
      <w:r>
        <w:t>KV1-VT3</w:t>
      </w:r>
    </w:p>
    <w:p>
      <w:r>
        <w:t>Cầu tàu</w:t>
      </w:r>
    </w:p>
    <w:p>
      <w:r>
        <w:t>Ngã tư bến phà cũ</w:t>
      </w:r>
    </w:p>
    <w:p>
      <w:r>
        <w:t>1,10</w:t>
      </w:r>
    </w:p>
    <w:p>
      <w:r>
        <w:t>3</w:t>
      </w:r>
    </w:p>
    <w:p>
      <w:r>
        <w:t>Quốc lộ Nam Sông Hậu</w:t>
      </w:r>
    </w:p>
    <w:p>
      <w:r>
        <w:t>KV1-VT1</w:t>
      </w:r>
    </w:p>
    <w:p>
      <w:r>
        <w:t>Cầu Rạch Mọp (giáp ranh huyện Long Phú)</w:t>
      </w:r>
    </w:p>
    <w:p>
      <w:r>
        <w:t>Hết đất trụ sở UBND xã Nhơn Mỹ</w:t>
      </w:r>
    </w:p>
    <w:p>
      <w:r>
        <w:t>1,20</w:t>
      </w:r>
    </w:p>
    <w:p>
      <w:r>
        <w:t>KV1-VT2</w:t>
      </w:r>
    </w:p>
    <w:p>
      <w:r>
        <w:t>Giáp đất Trụ Sở UBND xã</w:t>
      </w:r>
    </w:p>
    <w:p>
      <w:r>
        <w:t>Cầu Trà Ếch (ranh xã An Lạc Tây)</w:t>
      </w:r>
    </w:p>
    <w:p>
      <w:r>
        <w:t>1,20</w:t>
      </w:r>
    </w:p>
    <w:p>
      <w:r>
        <w:t>4</w:t>
      </w:r>
    </w:p>
    <w:p>
      <w:r>
        <w:t>Đường huyện 5B</w:t>
      </w:r>
    </w:p>
    <w:p>
      <w:r>
        <w:t>KV1-VT3</w:t>
      </w:r>
    </w:p>
    <w:p>
      <w:r>
        <w:t>Giáp Quốc lộ NSH</w:t>
      </w:r>
    </w:p>
    <w:p>
      <w:r>
        <w:t>Cầu Mỹ Hội (giáp ranh xã Thới An Hội)</w:t>
      </w:r>
    </w:p>
    <w:p>
      <w:r>
        <w:t>1,10</w:t>
      </w:r>
    </w:p>
    <w:p>
      <w:r>
        <w:t>5</w:t>
      </w:r>
    </w:p>
    <w:p>
      <w:r>
        <w:t>Đường đal Cầu Trắng</w:t>
      </w:r>
    </w:p>
    <w:p>
      <w:r>
        <w:t>KV2-VT2</w:t>
      </w:r>
    </w:p>
    <w:p>
      <w:r>
        <w:t>Giáp ranh xã Thới An Hội</w:t>
      </w:r>
    </w:p>
    <w:p>
      <w:r>
        <w:t>Cầu An Phú Đông</w:t>
      </w:r>
    </w:p>
    <w:p>
      <w:r>
        <w:t>1,50</w:t>
      </w:r>
    </w:p>
    <w:p>
      <w:r>
        <w:t>L</w:t>
      </w:r>
    </w:p>
    <w:p>
      <w:r>
        <w:t>HUYỆN TRẦN ĐỀ</w:t>
      </w:r>
    </w:p>
    <w:p>
      <w:r>
        <w:t>I</w:t>
      </w:r>
    </w:p>
    <w:p>
      <w:r>
        <w:t>THỊ TRẤN TRẦN ĐỀ</w:t>
      </w:r>
    </w:p>
    <w:p>
      <w:r>
        <w:t>1</w:t>
      </w:r>
    </w:p>
    <w:p>
      <w:r>
        <w:t>Đường 30/4</w:t>
      </w:r>
    </w:p>
    <w:p>
      <w:r>
        <w:t>1</w:t>
      </w:r>
    </w:p>
    <w:p>
      <w:r>
        <w:t>Toàn tuyến</w:t>
      </w:r>
    </w:p>
    <w:p>
      <w:r>
        <w:t>1,20</w:t>
      </w:r>
    </w:p>
    <w:p>
      <w:r>
        <w:t>2</w:t>
      </w:r>
    </w:p>
    <w:p>
      <w:r>
        <w:t>Đường 19/5</w:t>
      </w:r>
    </w:p>
    <w:p>
      <w:r>
        <w:t>1</w:t>
      </w:r>
    </w:p>
    <w:p>
      <w:r>
        <w:t>Toàn tuyến</w:t>
      </w:r>
    </w:p>
    <w:p>
      <w:r>
        <w:t>1,20</w:t>
      </w:r>
    </w:p>
    <w:p>
      <w:r>
        <w:t>3</w:t>
      </w:r>
    </w:p>
    <w:p>
      <w:r>
        <w:t>Đường vào Khu hành chính</w:t>
      </w:r>
    </w:p>
    <w:p>
      <w:r>
        <w:t>1</w:t>
      </w:r>
    </w:p>
    <w:p>
      <w:r>
        <w:t>Toàn tuyến</w:t>
      </w:r>
    </w:p>
    <w:p>
      <w:r>
        <w:t>1,20</w:t>
      </w:r>
    </w:p>
    <w:p>
      <w:r>
        <w:t>4</w:t>
      </w:r>
    </w:p>
    <w:p>
      <w:r>
        <w:t>Đường vào khu tái định cư</w:t>
      </w:r>
    </w:p>
    <w:p>
      <w:r>
        <w:t>1</w:t>
      </w:r>
    </w:p>
    <w:p>
      <w:r>
        <w:t>Toàn tuyến</w:t>
      </w:r>
    </w:p>
    <w:p>
      <w:r>
        <w:t>1,20</w:t>
      </w:r>
    </w:p>
    <w:p>
      <w:r>
        <w:t>5</w:t>
      </w:r>
    </w:p>
    <w:p>
      <w:r>
        <w:t>Quốc lộ Nam Sông Hậu</w:t>
      </w:r>
    </w:p>
    <w:p>
      <w:r>
        <w:t>3</w:t>
      </w:r>
    </w:p>
    <w:p>
      <w:r>
        <w:t>Cầu Ngan Rô</w:t>
      </w:r>
    </w:p>
    <w:p>
      <w:r>
        <w:t>(Ranh Đại Ân 2)</w:t>
      </w:r>
    </w:p>
    <w:p>
      <w:r>
        <w:t>Kênh 1</w:t>
      </w:r>
    </w:p>
    <w:p>
      <w:r>
        <w:t>(Ranh khu công nghiệp)</w:t>
      </w:r>
    </w:p>
    <w:p>
      <w:r>
        <w:t>1,30</w:t>
      </w:r>
    </w:p>
    <w:p>
      <w:r>
        <w:t>2</w:t>
      </w:r>
    </w:p>
    <w:p>
      <w:r>
        <w:t>Ranh khu công nghiệp</w:t>
      </w:r>
    </w:p>
    <w:p>
      <w:r>
        <w:t>Hết ranh đất bà Thu</w:t>
      </w:r>
    </w:p>
    <w:p>
      <w:r>
        <w:t>1,30</w:t>
      </w:r>
    </w:p>
    <w:p>
      <w:r>
        <w:t>1</w:t>
      </w:r>
    </w:p>
    <w:p>
      <w:r>
        <w:t>Giáp ranh đất bà Thu</w:t>
      </w:r>
    </w:p>
    <w:p>
      <w:r>
        <w:t>Ngã 3 đèn xanh, đèn đỏ</w:t>
      </w:r>
    </w:p>
    <w:p>
      <w:r>
        <w:t>1,30</w:t>
      </w:r>
    </w:p>
    <w:p>
      <w:r>
        <w:t>2</w:t>
      </w:r>
    </w:p>
    <w:p>
      <w:r>
        <w:t>Ngã 3 đèn xanh, đèn đỏ</w:t>
      </w:r>
    </w:p>
    <w:p>
      <w:r>
        <w:t>Cống Bãi Giá</w:t>
      </w:r>
    </w:p>
    <w:p>
      <w:r>
        <w:t>1,30</w:t>
      </w:r>
    </w:p>
    <w:p>
      <w:r>
        <w:t>6</w:t>
      </w:r>
    </w:p>
    <w:p>
      <w:r>
        <w:t>Quốc lộ Nam Sông Hậu (Phía Tây không giáp Kênh)</w:t>
      </w:r>
    </w:p>
    <w:p>
      <w:r>
        <w:t>1</w:t>
      </w:r>
    </w:p>
    <w:p>
      <w:r>
        <w:t>Cầu Ngan Rô (Ranh Đại Ân 2)</w:t>
      </w:r>
    </w:p>
    <w:p>
      <w:r>
        <w:t>Lộ đal (Giáp ranh đất ông Huỳnh Tấn Phát)</w:t>
      </w:r>
    </w:p>
    <w:p>
      <w:r>
        <w:t>1,20</w:t>
      </w:r>
    </w:p>
    <w:p>
      <w:r>
        <w:t>7</w:t>
      </w:r>
    </w:p>
    <w:p>
      <w:r>
        <w:t>Quốc lộ Nam Sông Hậu (Phía Tây, giáp kênh thủy lợi cũ)</w:t>
      </w:r>
    </w:p>
    <w:p>
      <w:r>
        <w:t>3</w:t>
      </w:r>
    </w:p>
    <w:p>
      <w:r>
        <w:t>Từ đầu ranh đất ông Huỳnh Tấn Phát</w:t>
      </w:r>
    </w:p>
    <w:p>
      <w:r>
        <w:t>Ngã ba giáp Đường tỉnh 934B</w:t>
      </w:r>
    </w:p>
    <w:p>
      <w:r>
        <w:t>1,20</w:t>
      </w:r>
    </w:p>
    <w:p>
      <w:r>
        <w:t>2</w:t>
      </w:r>
    </w:p>
    <w:p>
      <w:r>
        <w:t>Ngã ba giáp đường tỉnh 934B</w:t>
      </w:r>
    </w:p>
    <w:p>
      <w:r>
        <w:t>Kênh 2 Mới</w:t>
      </w:r>
    </w:p>
    <w:p>
      <w:r>
        <w:t>1,20</w:t>
      </w:r>
    </w:p>
    <w:p>
      <w:r>
        <w:t>1</w:t>
      </w:r>
    </w:p>
    <w:p>
      <w:r>
        <w:t>Kênh 2 Mới</w:t>
      </w:r>
    </w:p>
    <w:p>
      <w:r>
        <w:t>Hết ranh đất ông Trương Văn Đắng</w:t>
      </w:r>
    </w:p>
    <w:p>
      <w:r>
        <w:t>1,20</w:t>
      </w:r>
    </w:p>
    <w:p>
      <w:r>
        <w:t>8</w:t>
      </w:r>
    </w:p>
    <w:p>
      <w:r>
        <w:t>Đường Tỉnh 934</w:t>
      </w:r>
    </w:p>
    <w:p>
      <w:r>
        <w:t>1</w:t>
      </w:r>
    </w:p>
    <w:p>
      <w:r>
        <w:t>Cầu Bãy Giá</w:t>
      </w:r>
    </w:p>
    <w:p>
      <w:r>
        <w:t>Giao lộ Nam Sông Hậu (ngã ba đèn xanh đèn đỏ)</w:t>
      </w:r>
    </w:p>
    <w:p>
      <w:r>
        <w:t>1,50</w:t>
      </w:r>
    </w:p>
    <w:p>
      <w:r>
        <w:t>1</w:t>
      </w:r>
    </w:p>
    <w:p>
      <w:r>
        <w:t>Giao lộ Nam Sông Hậu (nhà ông Nghiêm)</w:t>
      </w:r>
    </w:p>
    <w:p>
      <w:r>
        <w:t>Đường 19/5</w:t>
      </w:r>
    </w:p>
    <w:p>
      <w:r>
        <w:t>1,50</w:t>
      </w:r>
    </w:p>
    <w:p>
      <w:r>
        <w:t>9</w:t>
      </w:r>
    </w:p>
    <w:p>
      <w:r>
        <w:t>Đường 27/7</w:t>
      </w:r>
    </w:p>
    <w:p>
      <w:r>
        <w:t>1</w:t>
      </w:r>
    </w:p>
    <w:p>
      <w:r>
        <w:t>Toàn tuyến</w:t>
      </w:r>
    </w:p>
    <w:p>
      <w:r>
        <w:t>1,10</w:t>
      </w:r>
    </w:p>
    <w:p>
      <w:r>
        <w:t>10</w:t>
      </w:r>
    </w:p>
    <w:p>
      <w:r>
        <w:t>Đường 22/12</w:t>
      </w:r>
    </w:p>
    <w:p>
      <w:r>
        <w:t>1</w:t>
      </w:r>
    </w:p>
    <w:p>
      <w:r>
        <w:t>Toàn tuyến</w:t>
      </w:r>
    </w:p>
    <w:p>
      <w:r>
        <w:t>1,10</w:t>
      </w:r>
    </w:p>
    <w:p>
      <w:r>
        <w:t>11</w:t>
      </w:r>
    </w:p>
    <w:p>
      <w:r>
        <w:t>Đường đal</w:t>
      </w:r>
    </w:p>
    <w:p>
      <w:r>
        <w:t>1</w:t>
      </w:r>
    </w:p>
    <w:p>
      <w:r>
        <w:t>Đoạn lộ từ lộ 19/5</w:t>
      </w:r>
    </w:p>
    <w:p>
      <w:r>
        <w:t>(đi Lăng Ong)</w:t>
      </w:r>
    </w:p>
    <w:p>
      <w:r>
        <w:t>Đường vào Khu tái định cư</w:t>
      </w:r>
    </w:p>
    <w:p>
      <w:r>
        <w:t>1,10</w:t>
      </w:r>
    </w:p>
    <w:p>
      <w:r>
        <w:t>12</w:t>
      </w:r>
    </w:p>
    <w:p>
      <w:r>
        <w:t>Đường đal</w:t>
      </w:r>
    </w:p>
    <w:p>
      <w:r>
        <w:t>(Hướng đi nhà ông Hóa)</w:t>
      </w:r>
    </w:p>
    <w:p>
      <w:r>
        <w:t>1</w:t>
      </w:r>
    </w:p>
    <w:p>
      <w:r>
        <w:t>Suốt tuyến</w:t>
      </w:r>
    </w:p>
    <w:p>
      <w:r>
        <w:t>1,10</w:t>
      </w:r>
    </w:p>
    <w:p>
      <w:r>
        <w:t>14</w:t>
      </w:r>
    </w:p>
    <w:p>
      <w:r>
        <w:t>Đường đal</w:t>
      </w:r>
    </w:p>
    <w:p>
      <w:r>
        <w:t>1</w:t>
      </w:r>
    </w:p>
    <w:p>
      <w:r>
        <w:t>Đầu ranh nhà ông Phan Văn Minh</w:t>
      </w:r>
    </w:p>
    <w:p>
      <w:r>
        <w:t>Bến Phà đi Cù Lao Dung</w:t>
      </w:r>
    </w:p>
    <w:p>
      <w:r>
        <w:t>1,10</w:t>
      </w:r>
    </w:p>
    <w:p>
      <w:r>
        <w:t>15</w:t>
      </w:r>
    </w:p>
    <w:p>
      <w:r>
        <w:t>Đường đal kinh 3</w:t>
      </w:r>
    </w:p>
    <w:p>
      <w:r>
        <w:t>1</w:t>
      </w:r>
    </w:p>
    <w:p>
      <w:r>
        <w:t>Suốt tuyến</w:t>
      </w:r>
    </w:p>
    <w:p>
      <w:r>
        <w:t>1,10</w:t>
      </w:r>
    </w:p>
    <w:p>
      <w:r>
        <w:t>16</w:t>
      </w:r>
    </w:p>
    <w:p>
      <w:r>
        <w:t>Đường đal</w:t>
      </w:r>
    </w:p>
    <w:p>
      <w:r>
        <w:t>1</w:t>
      </w:r>
    </w:p>
    <w:p>
      <w:r>
        <w:t>Đập Ngan Rô</w:t>
      </w:r>
    </w:p>
    <w:p>
      <w:r>
        <w:t>Bến Phà Đại Ân 1</w:t>
      </w:r>
    </w:p>
    <w:p>
      <w:r>
        <w:t>1,10</w:t>
      </w:r>
    </w:p>
    <w:p>
      <w:r>
        <w:t>17</w:t>
      </w:r>
    </w:p>
    <w:p>
      <w:r>
        <w:t>Đường đal</w:t>
      </w:r>
    </w:p>
    <w:p>
      <w:r>
        <w:t>1</w:t>
      </w:r>
    </w:p>
    <w:p>
      <w:r>
        <w:t>Từ cầu Thanh niên</w:t>
      </w:r>
    </w:p>
    <w:p>
      <w:r>
        <w:t>(giáp kênh lộ Nam Sông Hậu)</w:t>
      </w:r>
    </w:p>
    <w:p>
      <w:r>
        <w:t>Kênh 1</w:t>
      </w:r>
    </w:p>
    <w:p>
      <w:r>
        <w:t>1,10</w:t>
      </w:r>
    </w:p>
    <w:p>
      <w:r>
        <w:t>1</w:t>
      </w:r>
    </w:p>
    <w:p>
      <w:r>
        <w:t>Ngã ba kinh Tiếp Nhựt</w:t>
      </w:r>
    </w:p>
    <w:p>
      <w:r>
        <w:t>Chùa Đon Đkon</w:t>
      </w:r>
    </w:p>
    <w:p>
      <w:r>
        <w:t>1,10</w:t>
      </w:r>
    </w:p>
    <w:p>
      <w:r>
        <w:t>1</w:t>
      </w:r>
    </w:p>
    <w:p>
      <w:r>
        <w:t>Giao lộ Nam Sông Hậu</w:t>
      </w:r>
    </w:p>
    <w:p>
      <w:r>
        <w:t>Chùa Đon Đkon</w:t>
      </w:r>
    </w:p>
    <w:p>
      <w:r>
        <w:t>1,10</w:t>
      </w:r>
    </w:p>
    <w:p>
      <w:r>
        <w:t>1</w:t>
      </w:r>
    </w:p>
    <w:p>
      <w:r>
        <w:t>Đường tỉnh 934</w:t>
      </w:r>
    </w:p>
    <w:p>
      <w:r>
        <w:t>Chùa Đon Đkon</w:t>
      </w:r>
    </w:p>
    <w:p>
      <w:r>
        <w:t>1,10</w:t>
      </w:r>
    </w:p>
    <w:p>
      <w:r>
        <w:t>1</w:t>
      </w:r>
    </w:p>
    <w:p>
      <w:r>
        <w:t>Chùa Đon ĐKon</w:t>
      </w:r>
    </w:p>
    <w:p>
      <w:r>
        <w:t>Hết ranh nhà ông Trần Sinh</w:t>
      </w:r>
    </w:p>
    <w:p>
      <w:r>
        <w:t>1,10</w:t>
      </w:r>
    </w:p>
    <w:p>
      <w:r>
        <w:t>1</w:t>
      </w:r>
    </w:p>
    <w:p>
      <w:r>
        <w:t>Kênh 2 Toàn Tuyến</w:t>
      </w:r>
    </w:p>
    <w:p>
      <w:r>
        <w:t>1,10</w:t>
      </w:r>
    </w:p>
    <w:p>
      <w:r>
        <w:t>1</w:t>
      </w:r>
    </w:p>
    <w:p>
      <w:r>
        <w:t>Đầu lộ nhà ông Hiếu</w:t>
      </w:r>
    </w:p>
    <w:p>
      <w:r>
        <w:t>(xóm sau lộ 22/12)</w:t>
      </w:r>
    </w:p>
    <w:p>
      <w:r>
        <w:t>Hết ranh đất nhà ông Hứa Văn Dũng</w:t>
      </w:r>
    </w:p>
    <w:p>
      <w:r>
        <w:t>1,10</w:t>
      </w:r>
    </w:p>
    <w:p>
      <w:r>
        <w:t>1</w:t>
      </w:r>
    </w:p>
    <w:p>
      <w:r>
        <w:t>Đầu lộ nhà ông Dẫn</w:t>
      </w:r>
    </w:p>
    <w:p>
      <w:r>
        <w:t>(xóm sau lộ 22/12)</w:t>
      </w:r>
    </w:p>
    <w:p>
      <w:r>
        <w:t>Hết ranh đất nhà ông Khén và bà Anh</w:t>
      </w:r>
    </w:p>
    <w:p>
      <w:r>
        <w:t>1,10</w:t>
      </w:r>
    </w:p>
    <w:p>
      <w:r>
        <w:t>1</w:t>
      </w:r>
    </w:p>
    <w:p>
      <w:r>
        <w:t>Đầu lộ nhà ông Na</w:t>
      </w:r>
    </w:p>
    <w:p>
      <w:r>
        <w:t>(xóm sau lộ 22/12)</w:t>
      </w:r>
    </w:p>
    <w:p>
      <w:r>
        <w:t>Hết ranh đất nhà ông Chấm</w:t>
      </w:r>
    </w:p>
    <w:p>
      <w:r>
        <w:t>1,10</w:t>
      </w:r>
    </w:p>
    <w:p>
      <w:r>
        <w:t>1</w:t>
      </w:r>
    </w:p>
    <w:p>
      <w:r>
        <w:t>Giáp Đường tỉnh 934</w:t>
      </w:r>
    </w:p>
    <w:p>
      <w:r>
        <w:t>Hết ranh đất trường tiểu học Trần Đề A</w:t>
      </w:r>
    </w:p>
    <w:p>
      <w:r>
        <w:t>1,10</w:t>
      </w:r>
    </w:p>
    <w:p>
      <w:r>
        <w:t>Đường đal (cập kênh 01)</w:t>
      </w:r>
    </w:p>
    <w:p>
      <w:r>
        <w:t>1</w:t>
      </w:r>
    </w:p>
    <w:p>
      <w:r>
        <w:t>Giáp QL Nam Sông Hậu</w:t>
      </w:r>
    </w:p>
    <w:p>
      <w:r>
        <w:t>Giáp lộ dal Đê Ngăn Mặn</w:t>
      </w:r>
    </w:p>
    <w:p>
      <w:r>
        <w:t>1,10</w:t>
      </w:r>
    </w:p>
    <w:p>
      <w:r>
        <w:t>Đường đal (cập kênh tiếp Nhựt)</w:t>
      </w:r>
    </w:p>
    <w:p>
      <w:r>
        <w:t>1</w:t>
      </w:r>
    </w:p>
    <w:p>
      <w:r>
        <w:t>Suốt tuyến</w:t>
      </w:r>
    </w:p>
    <w:p>
      <w:r>
        <w:t>1,10</w:t>
      </w:r>
    </w:p>
    <w:p>
      <w:r>
        <w:t>18</w:t>
      </w:r>
    </w:p>
    <w:p>
      <w:r>
        <w:t>Đê ngăn mặn</w:t>
      </w:r>
    </w:p>
    <w:p>
      <w:r>
        <w:t>1</w:t>
      </w:r>
    </w:p>
    <w:p>
      <w:r>
        <w:t>Giao lộ 30/04</w:t>
      </w:r>
    </w:p>
    <w:p>
      <w:r>
        <w:t>Kênh 2</w:t>
      </w:r>
    </w:p>
    <w:p>
      <w:r>
        <w:t>1,10</w:t>
      </w:r>
    </w:p>
    <w:p>
      <w:r>
        <w:t>2</w:t>
      </w:r>
    </w:p>
    <w:p>
      <w:r>
        <w:t>Kênh 2</w:t>
      </w:r>
    </w:p>
    <w:p>
      <w:r>
        <w:t>Hết ranh Khu công nghiệp</w:t>
      </w:r>
    </w:p>
    <w:p>
      <w:r>
        <w:t>1,10</w:t>
      </w:r>
    </w:p>
    <w:p>
      <w:r>
        <w:t>2</w:t>
      </w:r>
    </w:p>
    <w:p>
      <w:r>
        <w:t>Giáp ranh Khu công nghiệp</w:t>
      </w:r>
    </w:p>
    <w:p>
      <w:r>
        <w:t>Hết ranh đất bà Trần Thị Thanh Trinh</w:t>
      </w:r>
    </w:p>
    <w:p>
      <w:r>
        <w:t>1,10</w:t>
      </w:r>
    </w:p>
    <w:p>
      <w:r>
        <w:t>1</w:t>
      </w:r>
    </w:p>
    <w:p>
      <w:r>
        <w:t>Ranh trung tâm Thương mại</w:t>
      </w:r>
    </w:p>
    <w:p>
      <w:r>
        <w:t>Ngã tư Khu hành chính</w:t>
      </w:r>
    </w:p>
    <w:p>
      <w:r>
        <w:t>1,10</w:t>
      </w:r>
    </w:p>
    <w:p>
      <w:r>
        <w:t>1</w:t>
      </w:r>
    </w:p>
    <w:p>
      <w:r>
        <w:t>Ngã tư Khu hành chính</w:t>
      </w:r>
    </w:p>
    <w:p>
      <w:r>
        <w:t>Giao lộ Nam Sông Hậu</w:t>
      </w:r>
    </w:p>
    <w:p>
      <w:r>
        <w:t>1,50</w:t>
      </w:r>
    </w:p>
    <w:p>
      <w:r>
        <w:t>2</w:t>
      </w:r>
    </w:p>
    <w:p>
      <w:r>
        <w:t>Đầu ranh bến tàu SuperDong</w:t>
      </w:r>
    </w:p>
    <w:p>
      <w:r>
        <w:t>Ngã tư Khu hành chính</w:t>
      </w:r>
    </w:p>
    <w:p>
      <w:r>
        <w:t>6,00</w:t>
      </w:r>
    </w:p>
    <w:p>
      <w:r>
        <w:t>19</w:t>
      </w:r>
    </w:p>
    <w:p>
      <w:r>
        <w:t>Khu vực trong Cảng cá Trần Đề</w:t>
      </w:r>
    </w:p>
    <w:p>
      <w:r>
        <w:t>1</w:t>
      </w:r>
    </w:p>
    <w:p>
      <w:r>
        <w:t>Khu vực dịch vụ gồm 02 khu vực: 4, 5</w:t>
      </w:r>
    </w:p>
    <w:p>
      <w:r>
        <w:t>1,10</w:t>
      </w:r>
    </w:p>
    <w:p>
      <w:r>
        <w:t>2</w:t>
      </w:r>
    </w:p>
    <w:p>
      <w:r>
        <w:t>Khu vực sản xuất gồm 03 khu vực: 1, 2, 3</w:t>
      </w:r>
    </w:p>
    <w:p>
      <w:r>
        <w:t>1,10</w:t>
      </w:r>
    </w:p>
    <w:p>
      <w:r>
        <w:t>20</w:t>
      </w:r>
    </w:p>
    <w:p>
      <w:r>
        <w:t>Đường đất</w:t>
      </w:r>
    </w:p>
    <w:p>
      <w:r>
        <w:t>1</w:t>
      </w:r>
    </w:p>
    <w:p>
      <w:r>
        <w:t>Sau Công an huyện</w:t>
      </w:r>
    </w:p>
    <w:p>
      <w:r>
        <w:t>1,10</w:t>
      </w:r>
    </w:p>
    <w:p>
      <w:r>
        <w:t>21</w:t>
      </w:r>
    </w:p>
    <w:p>
      <w:r>
        <w:t>Đường tỉnh 934B</w:t>
      </w:r>
    </w:p>
    <w:p>
      <w:r>
        <w:t>1</w:t>
      </w:r>
    </w:p>
    <w:p>
      <w:r>
        <w:t>Giáp QL Nam Sông Hậu</w:t>
      </w:r>
    </w:p>
    <w:p>
      <w:r>
        <w:t>Kênh Bồn Bồn</w:t>
      </w:r>
    </w:p>
    <w:p>
      <w:r>
        <w:t>(ranh xã Đại Ân 2)</w:t>
      </w:r>
    </w:p>
    <w:p>
      <w:r>
        <w:t>1,50</w:t>
      </w:r>
    </w:p>
    <w:p>
      <w:r>
        <w:t>II</w:t>
      </w:r>
    </w:p>
    <w:p>
      <w:r>
        <w:t>THỊ TRẤN LỊCH HỘI THƯỢNG</w:t>
      </w:r>
    </w:p>
    <w:p>
      <w:r>
        <w:t>1</w:t>
      </w:r>
    </w:p>
    <w:p>
      <w:r>
        <w:t>Lộ nhựa</w:t>
      </w:r>
    </w:p>
    <w:p>
      <w:r>
        <w:t>1</w:t>
      </w:r>
    </w:p>
    <w:p>
      <w:r>
        <w:t>Chợ mới thị trấn Lịch Hội Thượng</w:t>
      </w:r>
    </w:p>
    <w:p>
      <w:r>
        <w:t>Hết ranh đất ông Phạm Văn Khởi (Bánh Mỳ)</w:t>
      </w:r>
    </w:p>
    <w:p>
      <w:r>
        <w:t>1,10</w:t>
      </w:r>
    </w:p>
    <w:p>
      <w:r>
        <w:t>1</w:t>
      </w:r>
    </w:p>
    <w:p>
      <w:r>
        <w:t>Đầu ranh nhà ông Ngô Văn Nguyên</w:t>
      </w:r>
    </w:p>
    <w:p>
      <w:r>
        <w:t>Hết ranh đất ông Trần Văn Cam</w:t>
      </w:r>
    </w:p>
    <w:p>
      <w:r>
        <w:t>1,10</w:t>
      </w:r>
    </w:p>
    <w:p>
      <w:r>
        <w:t>1</w:t>
      </w:r>
    </w:p>
    <w:p>
      <w:r>
        <w:t>Đầu ranh nhà bà Trần Huyền Trang</w:t>
      </w:r>
    </w:p>
    <w:p>
      <w:r>
        <w:t>Hết ranh đất ông La Văn Trung</w:t>
      </w:r>
    </w:p>
    <w:p>
      <w:r>
        <w:t>1,10</w:t>
      </w:r>
    </w:p>
    <w:p>
      <w:r>
        <w:t>1</w:t>
      </w:r>
    </w:p>
    <w:p>
      <w:r>
        <w:t>Ngã 4 ông Xưa</w:t>
      </w:r>
    </w:p>
    <w:p>
      <w:r>
        <w:t>Ngã 4 Hòa Đức</w:t>
      </w:r>
    </w:p>
    <w:p>
      <w:r>
        <w:t>1,10</w:t>
      </w:r>
    </w:p>
    <w:p>
      <w:r>
        <w:t>1</w:t>
      </w:r>
    </w:p>
    <w:p>
      <w:r>
        <w:t>Ngã 4 Thanh Vân</w:t>
      </w:r>
    </w:p>
    <w:p>
      <w:r>
        <w:t>Hết ranh đất ông Hấu</w:t>
      </w:r>
    </w:p>
    <w:p>
      <w:r>
        <w:t>1,10</w:t>
      </w:r>
    </w:p>
    <w:p>
      <w:r>
        <w:t>1</w:t>
      </w:r>
    </w:p>
    <w:p>
      <w:r>
        <w:t>Ngã 4 ông Nía</w:t>
      </w:r>
    </w:p>
    <w:p>
      <w:r>
        <w:t>Hết ranh quán cà phê ông Nỉ</w:t>
      </w:r>
    </w:p>
    <w:p>
      <w:r>
        <w:t>1,10</w:t>
      </w:r>
    </w:p>
    <w:p>
      <w:r>
        <w:t>1</w:t>
      </w:r>
    </w:p>
    <w:p>
      <w:r>
        <w:t>Ngã 4 Hòa Thành</w:t>
      </w:r>
    </w:p>
    <w:p>
      <w:r>
        <w:t>Hết đất Trường Tiểu Học A</w:t>
      </w:r>
    </w:p>
    <w:p>
      <w:r>
        <w:t>1,10</w:t>
      </w:r>
    </w:p>
    <w:p>
      <w:r>
        <w:t>1</w:t>
      </w:r>
    </w:p>
    <w:p>
      <w:r>
        <w:t>Ngã 4 Hòa Đức</w:t>
      </w:r>
    </w:p>
    <w:p>
      <w:r>
        <w:t>Hết đất nhà bà Yến Ông Dín</w:t>
      </w:r>
    </w:p>
    <w:p>
      <w:r>
        <w:t>1,10</w:t>
      </w:r>
    </w:p>
    <w:p>
      <w:r>
        <w:t>1</w:t>
      </w:r>
    </w:p>
    <w:p>
      <w:r>
        <w:t>Đầu quán Thanh Vân</w:t>
      </w:r>
    </w:p>
    <w:p>
      <w:r>
        <w:t>Cống ông Hiệp</w:t>
      </w:r>
    </w:p>
    <w:p>
      <w:r>
        <w:t>1,10</w:t>
      </w:r>
    </w:p>
    <w:p>
      <w:r>
        <w:t>1</w:t>
      </w:r>
    </w:p>
    <w:p>
      <w:r>
        <w:t>Sân trước Chùa ông Bổn</w:t>
      </w:r>
    </w:p>
    <w:p>
      <w:r>
        <w:t>Giáp nhà Lồng Chợ</w:t>
      </w:r>
    </w:p>
    <w:p>
      <w:r>
        <w:t>1,10</w:t>
      </w:r>
    </w:p>
    <w:p>
      <w:r>
        <w:t>1</w:t>
      </w:r>
    </w:p>
    <w:p>
      <w:r>
        <w:t>Sân trước Chùa ông Bổn</w:t>
      </w:r>
    </w:p>
    <w:p>
      <w:r>
        <w:t>Cầu Hội Đồng</w:t>
      </w:r>
    </w:p>
    <w:p>
      <w:r>
        <w:t>1,10</w:t>
      </w:r>
    </w:p>
    <w:p>
      <w:r>
        <w:t>1</w:t>
      </w:r>
    </w:p>
    <w:p>
      <w:r>
        <w:t>Đầu ranh đất ông Phạm Văn Khởi</w:t>
      </w:r>
    </w:p>
    <w:p>
      <w:r>
        <w:t>Đường tỉnh 934</w:t>
      </w:r>
    </w:p>
    <w:p>
      <w:r>
        <w:t>1,10</w:t>
      </w:r>
    </w:p>
    <w:p>
      <w:r>
        <w:t>1</w:t>
      </w:r>
    </w:p>
    <w:p>
      <w:r>
        <w:t>Chợ mới thị trấn Lịch Hội Thượng</w:t>
      </w:r>
    </w:p>
    <w:p>
      <w:r>
        <w:t>Ngã 4 Phố Dưới</w:t>
      </w:r>
    </w:p>
    <w:p>
      <w:r>
        <w:t>1,10</w:t>
      </w:r>
    </w:p>
    <w:p>
      <w:r>
        <w:t>1</w:t>
      </w:r>
    </w:p>
    <w:p>
      <w:r>
        <w:t>Ngã 4 Phố Dưới</w:t>
      </w:r>
    </w:p>
    <w:p>
      <w:r>
        <w:t>Hết ranh đất nhà ông Xía</w:t>
      </w:r>
    </w:p>
    <w:p>
      <w:r>
        <w:t>1,10</w:t>
      </w:r>
    </w:p>
    <w:p>
      <w:r>
        <w:t>1</w:t>
      </w:r>
    </w:p>
    <w:p>
      <w:r>
        <w:t>Giáp ranh đất ông Xía</w:t>
      </w:r>
    </w:p>
    <w:p>
      <w:r>
        <w:t>Hết ranh đất ông Trần Nhứt</w:t>
      </w:r>
    </w:p>
    <w:p>
      <w:r>
        <w:t>1,10</w:t>
      </w:r>
    </w:p>
    <w:p>
      <w:r>
        <w:t>1</w:t>
      </w:r>
    </w:p>
    <w:p>
      <w:r>
        <w:t>Cống ông Hiệp</w:t>
      </w:r>
    </w:p>
    <w:p>
      <w:r>
        <w:t>Cầu Vĩnh Tường</w:t>
      </w:r>
    </w:p>
    <w:p>
      <w:r>
        <w:t>1,10</w:t>
      </w:r>
    </w:p>
    <w:p>
      <w:r>
        <w:t>1</w:t>
      </w:r>
    </w:p>
    <w:p>
      <w:r>
        <w:t>Đầu ranh đất Chùa Phước Đức Cổ Miếu</w:t>
      </w:r>
    </w:p>
    <w:p>
      <w:r>
        <w:t>Cầu Vĩnh Tường</w:t>
      </w:r>
    </w:p>
    <w:p>
      <w:r>
        <w:t>1,10</w:t>
      </w:r>
    </w:p>
    <w:p>
      <w:r>
        <w:t>2</w:t>
      </w:r>
    </w:p>
    <w:p>
      <w:r>
        <w:t>Đường tỉnh 934</w:t>
      </w:r>
    </w:p>
    <w:p>
      <w:r>
        <w:t>1</w:t>
      </w:r>
    </w:p>
    <w:p>
      <w:r>
        <w:t>Cầu Huyện Đội</w:t>
      </w:r>
    </w:p>
    <w:p>
      <w:r>
        <w:t>Cầu Hội Trung</w:t>
      </w:r>
    </w:p>
    <w:p>
      <w:r>
        <w:t>1,50</w:t>
      </w:r>
    </w:p>
    <w:p>
      <w:r>
        <w:t>1</w:t>
      </w:r>
    </w:p>
    <w:p>
      <w:r>
        <w:t>Cầu Huyện Đội</w:t>
      </w:r>
    </w:p>
    <w:p>
      <w:r>
        <w:t>Hết ranh đất Trần Huy làm bãi chứa VLXD</w:t>
      </w:r>
    </w:p>
    <w:p>
      <w:r>
        <w:t>1,50</w:t>
      </w:r>
    </w:p>
    <w:p>
      <w:r>
        <w:t>1</w:t>
      </w:r>
    </w:p>
    <w:p>
      <w:r>
        <w:t>Giáp ranh đất Trần Huy làm bãi chứa VLXD</w:t>
      </w:r>
    </w:p>
    <w:p>
      <w:r>
        <w:t>Giáp ranh xã Liêu Tú</w:t>
      </w:r>
    </w:p>
    <w:p>
      <w:r>
        <w:t>1,50</w:t>
      </w:r>
    </w:p>
    <w:p>
      <w:r>
        <w:t>1</w:t>
      </w:r>
    </w:p>
    <w:p>
      <w:r>
        <w:t>Cầu Hội Trung</w:t>
      </w:r>
    </w:p>
    <w:p>
      <w:r>
        <w:t>Hết ranh đất ông Trịnh Tấn Xuân</w:t>
      </w:r>
    </w:p>
    <w:p>
      <w:r>
        <w:t>1,50</w:t>
      </w:r>
    </w:p>
    <w:p>
      <w:r>
        <w:t>1</w:t>
      </w:r>
    </w:p>
    <w:p>
      <w:r>
        <w:t>Giáp ranh đất ông Trịnh Tấn Xuân</w:t>
      </w:r>
    </w:p>
    <w:p>
      <w:r>
        <w:t>Giáp ranh xã Trung Bình</w:t>
      </w:r>
    </w:p>
    <w:p>
      <w:r>
        <w:t>1,50</w:t>
      </w:r>
    </w:p>
    <w:p>
      <w:r>
        <w:t>3</w:t>
      </w:r>
    </w:p>
    <w:p>
      <w:r>
        <w:t>Đường Huyện 27</w:t>
      </w:r>
    </w:p>
    <w:p>
      <w:r>
        <w:t>1</w:t>
      </w:r>
    </w:p>
    <w:p>
      <w:r>
        <w:t>Lộ Sóc Giữa</w:t>
      </w:r>
    </w:p>
    <w:p>
      <w:r>
        <w:t>Suốt Lộ</w:t>
      </w:r>
    </w:p>
    <w:p>
      <w:r>
        <w:t>1,20</w:t>
      </w:r>
    </w:p>
    <w:p>
      <w:r>
        <w:t>1</w:t>
      </w:r>
    </w:p>
    <w:p>
      <w:r>
        <w:t>Ngã 4 Hòa Đức</w:t>
      </w:r>
    </w:p>
    <w:p>
      <w:r>
        <w:t>Ngã 4 cây Vông</w:t>
      </w:r>
    </w:p>
    <w:p>
      <w:r>
        <w:t>1,20</w:t>
      </w:r>
    </w:p>
    <w:p>
      <w:r>
        <w:t>1</w:t>
      </w:r>
    </w:p>
    <w:p>
      <w:r>
        <w:t>Ngã 4 cây Vông</w:t>
      </w:r>
    </w:p>
    <w:p>
      <w:r>
        <w:t>Hết đất Chùa 2 Ông Cọp</w:t>
      </w:r>
    </w:p>
    <w:p>
      <w:r>
        <w:t>1,20</w:t>
      </w:r>
    </w:p>
    <w:p>
      <w:r>
        <w:t>1</w:t>
      </w:r>
    </w:p>
    <w:p>
      <w:r>
        <w:t>Giáp đất Chùa 2 ông Cọp</w:t>
      </w:r>
    </w:p>
    <w:p>
      <w:r>
        <w:t>Giáp ranh xã Lịch Hội Thượng</w:t>
      </w:r>
    </w:p>
    <w:p>
      <w:r>
        <w:t>1,20</w:t>
      </w:r>
    </w:p>
    <w:p>
      <w:r>
        <w:t>4</w:t>
      </w:r>
    </w:p>
    <w:p>
      <w:r>
        <w:t>Đường tỉnh 933C</w:t>
      </w:r>
    </w:p>
    <w:p>
      <w:r>
        <w:t>1</w:t>
      </w:r>
    </w:p>
    <w:p>
      <w:r>
        <w:t>Cầu nhà máy Khánh Hưng</w:t>
      </w:r>
    </w:p>
    <w:p>
      <w:r>
        <w:t>Kênh Tư Mới</w:t>
      </w:r>
    </w:p>
    <w:p>
      <w:r>
        <w:t>1,43</w:t>
      </w:r>
    </w:p>
    <w:p>
      <w:r>
        <w:t>1</w:t>
      </w:r>
    </w:p>
    <w:p>
      <w:r>
        <w:t>Kênh Tư Mới</w:t>
      </w:r>
    </w:p>
    <w:p>
      <w:r>
        <w:t>Kênh Ba Mới</w:t>
      </w:r>
    </w:p>
    <w:p>
      <w:r>
        <w:t>1,46</w:t>
      </w:r>
    </w:p>
    <w:p>
      <w:r>
        <w:t>1</w:t>
      </w:r>
    </w:p>
    <w:p>
      <w:r>
        <w:t>Kênh Ba Mới</w:t>
      </w:r>
    </w:p>
    <w:p>
      <w:r>
        <w:t>Giáp ranh xã Đại Ân 2</w:t>
      </w:r>
    </w:p>
    <w:p>
      <w:r>
        <w:t>1,40</w:t>
      </w:r>
    </w:p>
    <w:p>
      <w:r>
        <w:t>5</w:t>
      </w:r>
    </w:p>
    <w:p>
      <w:r>
        <w:t>Các tuyến Hẻm</w:t>
      </w:r>
    </w:p>
    <w:p>
      <w:r>
        <w:t>1</w:t>
      </w:r>
    </w:p>
    <w:p>
      <w:r>
        <w:t>Hẻm cặp nhà ông Liên Tấn</w:t>
      </w:r>
    </w:p>
    <w:p>
      <w:r>
        <w:t>Trường tiểu học B</w:t>
      </w:r>
    </w:p>
    <w:p>
      <w:r>
        <w:t>1,10</w:t>
      </w:r>
    </w:p>
    <w:p>
      <w:r>
        <w:t>1</w:t>
      </w:r>
    </w:p>
    <w:p>
      <w:r>
        <w:t>Hẻm cặp Trường tiểu học B</w:t>
      </w:r>
    </w:p>
    <w:p>
      <w:r>
        <w:t>Suốt tuyến</w:t>
      </w:r>
    </w:p>
    <w:p>
      <w:r>
        <w:t>1,10</w:t>
      </w:r>
    </w:p>
    <w:p>
      <w:r>
        <w:t>1</w:t>
      </w:r>
    </w:p>
    <w:p>
      <w:r>
        <w:t>Hẻm nhà ông Tám Điếc</w:t>
      </w:r>
    </w:p>
    <w:p>
      <w:r>
        <w:t>Suốt tuyến</w:t>
      </w:r>
    </w:p>
    <w:p>
      <w:r>
        <w:t>1,10</w:t>
      </w:r>
    </w:p>
    <w:p>
      <w:r>
        <w:t>1</w:t>
      </w:r>
    </w:p>
    <w:p>
      <w:r>
        <w:t>Hẻm nhà ông Lâm Sướng</w:t>
      </w:r>
    </w:p>
    <w:p>
      <w:r>
        <w:t>Suốt tuyến</w:t>
      </w:r>
    </w:p>
    <w:p>
      <w:r>
        <w:t>1,10</w:t>
      </w:r>
    </w:p>
    <w:p>
      <w:r>
        <w:t>1</w:t>
      </w:r>
    </w:p>
    <w:p>
      <w:r>
        <w:t>Hẻm Quán Thanh Vân (cặp nhà ông Hấu)</w:t>
      </w:r>
    </w:p>
    <w:p>
      <w:r>
        <w:t>Giáp nhà Lồng Chợ</w:t>
      </w:r>
    </w:p>
    <w:p>
      <w:r>
        <w:t>1,10</w:t>
      </w:r>
    </w:p>
    <w:p>
      <w:r>
        <w:t>1</w:t>
      </w:r>
    </w:p>
    <w:p>
      <w:r>
        <w:t>Hẻm cặp quán cà phê ông Đại</w:t>
      </w:r>
    </w:p>
    <w:p>
      <w:r>
        <w:t>Suốt tuyến</w:t>
      </w:r>
    </w:p>
    <w:p>
      <w:r>
        <w:t>1,10</w:t>
      </w:r>
    </w:p>
    <w:p>
      <w:r>
        <w:t>1</w:t>
      </w:r>
    </w:p>
    <w:p>
      <w:r>
        <w:t>Hẻm cặp Chợ mới thị trấn Lịch Hội Thượng</w:t>
      </w:r>
    </w:p>
    <w:p>
      <w:r>
        <w:t>Suốt tuyến</w:t>
      </w:r>
    </w:p>
    <w:p>
      <w:r>
        <w:t>1,25</w:t>
      </w:r>
    </w:p>
    <w:p>
      <w:r>
        <w:t>1</w:t>
      </w:r>
    </w:p>
    <w:p>
      <w:r>
        <w:t>Hẻm cặp Quán Cô Năm</w:t>
      </w:r>
    </w:p>
    <w:p>
      <w:r>
        <w:t>Hết ranh Phước đức cổ Miếu</w:t>
      </w:r>
    </w:p>
    <w:p>
      <w:r>
        <w:t>1,10</w:t>
      </w:r>
    </w:p>
    <w:p>
      <w:r>
        <w:t>1</w:t>
      </w:r>
    </w:p>
    <w:p>
      <w:r>
        <w:t>Hẻm nhà ông Siều</w:t>
      </w:r>
    </w:p>
    <w:p>
      <w:r>
        <w:t>Suốt tuyến</w:t>
      </w:r>
    </w:p>
    <w:p>
      <w:r>
        <w:t>1,10</w:t>
      </w:r>
    </w:p>
    <w:p>
      <w:r>
        <w:t>1</w:t>
      </w:r>
    </w:p>
    <w:p>
      <w:r>
        <w:t>Hẻm nhà ông Huỳnh Chứ</w:t>
      </w:r>
    </w:p>
    <w:p>
      <w:r>
        <w:t>Suốt tuyến</w:t>
      </w:r>
    </w:p>
    <w:p>
      <w:r>
        <w:t>1,10</w:t>
      </w:r>
    </w:p>
    <w:p>
      <w:r>
        <w:t>1</w:t>
      </w:r>
    </w:p>
    <w:p>
      <w:r>
        <w:t>Hẻm nhà ông Khưu Thành</w:t>
      </w:r>
    </w:p>
    <w:p>
      <w:r>
        <w:t>Giáp đường nhựa cặp mé sông</w:t>
      </w:r>
    </w:p>
    <w:p>
      <w:r>
        <w:t>1,30</w:t>
      </w:r>
    </w:p>
    <w:p>
      <w:r>
        <w:t>6</w:t>
      </w:r>
    </w:p>
    <w:p>
      <w:r>
        <w:t>Đường đal</w:t>
      </w:r>
    </w:p>
    <w:p>
      <w:r>
        <w:t>1</w:t>
      </w:r>
    </w:p>
    <w:p>
      <w:r>
        <w:t>Kênh ông Thầy Pháp</w:t>
      </w:r>
    </w:p>
    <w:p>
      <w:r>
        <w:t>Kênh ông Vinh</w:t>
      </w:r>
    </w:p>
    <w:p>
      <w:r>
        <w:t>1,10</w:t>
      </w:r>
    </w:p>
    <w:p>
      <w:r>
        <w:t>1</w:t>
      </w:r>
    </w:p>
    <w:p>
      <w:r>
        <w:t>Đầu ranh đất Huyện Đội</w:t>
      </w:r>
    </w:p>
    <w:p>
      <w:r>
        <w:t>Kênh ông Vinh</w:t>
      </w:r>
    </w:p>
    <w:p>
      <w:r>
        <w:t>1,10</w:t>
      </w:r>
    </w:p>
    <w:p>
      <w:r>
        <w:t>1</w:t>
      </w:r>
    </w:p>
    <w:p>
      <w:r>
        <w:t>Bên sông cặp kênh Tiếp Nhựt</w:t>
      </w:r>
    </w:p>
    <w:p>
      <w:r>
        <w:t>Suốt tuyến</w:t>
      </w:r>
    </w:p>
    <w:p>
      <w:r>
        <w:t>1,20</w:t>
      </w:r>
    </w:p>
    <w:p>
      <w:r>
        <w:t>1</w:t>
      </w:r>
    </w:p>
    <w:p>
      <w:r>
        <w:t>Lộ Sóc Bìa Hội Trung</w:t>
      </w:r>
    </w:p>
    <w:p>
      <w:r>
        <w:t>Suốt đường</w:t>
      </w:r>
    </w:p>
    <w:p>
      <w:r>
        <w:t>1,10</w:t>
      </w:r>
    </w:p>
    <w:p>
      <w:r>
        <w:t>1</w:t>
      </w:r>
    </w:p>
    <w:p>
      <w:r>
        <w:t>Kênh Thầy Pháp</w:t>
      </w:r>
    </w:p>
    <w:p>
      <w:r>
        <w:t>Kênh Giồng Chát</w:t>
      </w:r>
    </w:p>
    <w:p>
      <w:r>
        <w:t>1,10</w:t>
      </w:r>
    </w:p>
    <w:p>
      <w:r>
        <w:t>1</w:t>
      </w:r>
    </w:p>
    <w:p>
      <w:r>
        <w:t>Ngã 4 cây Vông</w:t>
      </w:r>
    </w:p>
    <w:p>
      <w:r>
        <w:t>Đường Huyện 27</w:t>
      </w:r>
    </w:p>
    <w:p>
      <w:r>
        <w:t>(cặp nhà ông Xé)</w:t>
      </w:r>
    </w:p>
    <w:p>
      <w:r>
        <w:t>1,10</w:t>
      </w:r>
    </w:p>
    <w:p>
      <w:r>
        <w:t>1</w:t>
      </w:r>
    </w:p>
    <w:p>
      <w:r>
        <w:t>Ngã 3 tịnh thất Giác Tâm</w:t>
      </w:r>
    </w:p>
    <w:p>
      <w:r>
        <w:t>Đường Huyện 27</w:t>
      </w:r>
    </w:p>
    <w:p>
      <w:r>
        <w:t>(cặp nhà ông Lưu Văn Minh)</w:t>
      </w:r>
    </w:p>
    <w:p>
      <w:r>
        <w:t>1,10</w:t>
      </w:r>
    </w:p>
    <w:p>
      <w:r>
        <w:t>1</w:t>
      </w:r>
    </w:p>
    <w:p>
      <w:r>
        <w:t>Đầu ranh nhà ông Khưu Bảo Quốc</w:t>
      </w:r>
    </w:p>
    <w:p>
      <w:r>
        <w:t>Giáp đường đal ranh xã LHT (cặp nhà bà Thạch Thị Khiêl)</w:t>
      </w:r>
    </w:p>
    <w:p>
      <w:r>
        <w:t>1,30</w:t>
      </w:r>
    </w:p>
    <w:p>
      <w:r>
        <w:t>1</w:t>
      </w:r>
    </w:p>
    <w:p>
      <w:r>
        <w:t>Đường Huyện 27</w:t>
      </w:r>
    </w:p>
    <w:p>
      <w:r>
        <w:t>(cặp nhà ông Trương Văn Giá)</w:t>
      </w:r>
    </w:p>
    <w:p>
      <w:r>
        <w:t>Cầu Đai Tưng</w:t>
      </w:r>
    </w:p>
    <w:p>
      <w:r>
        <w:t>1,10</w:t>
      </w:r>
    </w:p>
    <w:p>
      <w:r>
        <w:t>1</w:t>
      </w:r>
    </w:p>
    <w:p>
      <w:r>
        <w:t>Chân cầu Bưng Lức</w:t>
      </w:r>
    </w:p>
    <w:p>
      <w:r>
        <w:t>Giáp ranh xã Trung Bình</w:t>
      </w:r>
    </w:p>
    <w:p>
      <w:r>
        <w:t>1,15</w:t>
      </w:r>
    </w:p>
    <w:p>
      <w:r>
        <w:t>1</w:t>
      </w:r>
    </w:p>
    <w:p>
      <w:r>
        <w:t>Đầu kinh Cầu Mát</w:t>
      </w:r>
    </w:p>
    <w:p>
      <w:r>
        <w:t>(Giáp đường tỉnh 934)</w:t>
      </w:r>
    </w:p>
    <w:p>
      <w:r>
        <w:t>Đường Huyện 27</w:t>
      </w:r>
    </w:p>
    <w:p>
      <w:r>
        <w:t>(cặp nhà ông Trần Binh)</w:t>
      </w:r>
    </w:p>
    <w:p>
      <w:r>
        <w:t>1,25</w:t>
      </w:r>
    </w:p>
    <w:p>
      <w:r>
        <w:t>1</w:t>
      </w:r>
    </w:p>
    <w:p>
      <w:r>
        <w:t>Đầu đất Quán ông Soi (Giáp đường tỉnh 934)</w:t>
      </w:r>
    </w:p>
    <w:p>
      <w:r>
        <w:t>Cầu bắt qua kênh Đai Tưng (Trước nhà ông Thạch Dal)</w:t>
      </w:r>
    </w:p>
    <w:p>
      <w:r>
        <w:t>1,15</w:t>
      </w:r>
    </w:p>
    <w:p>
      <w:r>
        <w:t>1</w:t>
      </w:r>
    </w:p>
    <w:p>
      <w:r>
        <w:t>Đường vào Khu tập thể Huyện Đội</w:t>
      </w:r>
    </w:p>
    <w:p>
      <w:r>
        <w:t>Suốt Tuyến</w:t>
      </w:r>
    </w:p>
    <w:p>
      <w:r>
        <w:t>1,10</w:t>
      </w:r>
    </w:p>
    <w:p>
      <w:r>
        <w:t>1</w:t>
      </w:r>
    </w:p>
    <w:p>
      <w:r>
        <w:t>Giáp lộ đal cầu kênh Đai Tưng (cặp nhà ông Thạch Dal)</w:t>
      </w:r>
    </w:p>
    <w:p>
      <w:r>
        <w:t>Suốt Tuyến</w:t>
      </w:r>
    </w:p>
    <w:p>
      <w:r>
        <w:t>1,20</w:t>
      </w:r>
    </w:p>
    <w:p>
      <w:r>
        <w:t>1</w:t>
      </w:r>
    </w:p>
    <w:p>
      <w:r>
        <w:t>Đường đal xóm nhà ông Sơ</w:t>
      </w:r>
    </w:p>
    <w:p>
      <w:r>
        <w:t>Suốt Tuyến</w:t>
      </w:r>
    </w:p>
    <w:p>
      <w:r>
        <w:t>1,25</w:t>
      </w:r>
    </w:p>
    <w:p>
      <w:r>
        <w:t>1</w:t>
      </w:r>
    </w:p>
    <w:p>
      <w:r>
        <w:t>Lộ đal cặp nhà ông Dên</w:t>
      </w:r>
    </w:p>
    <w:p>
      <w:r>
        <w:t>Suốt tuyến</w:t>
      </w:r>
    </w:p>
    <w:p>
      <w:r>
        <w:t>1,10</w:t>
      </w:r>
    </w:p>
    <w:p>
      <w:r>
        <w:t>1</w:t>
      </w:r>
    </w:p>
    <w:p>
      <w:r>
        <w:t>Đầu đất Trường tiểu học A</w:t>
      </w:r>
    </w:p>
    <w:p>
      <w:r>
        <w:t>Hết đất ông Trần Văn Lạl</w:t>
      </w:r>
    </w:p>
    <w:p>
      <w:r>
        <w:t>1,10</w:t>
      </w:r>
    </w:p>
    <w:p>
      <w:r>
        <w:t>1</w:t>
      </w:r>
    </w:p>
    <w:p>
      <w:r>
        <w:t>Hai đường đal trước chùa 2 con Cọp</w:t>
      </w:r>
    </w:p>
    <w:p>
      <w:r>
        <w:t>Suốt tuyến</w:t>
      </w:r>
    </w:p>
    <w:p>
      <w:r>
        <w:t>1,20</w:t>
      </w:r>
    </w:p>
    <w:p>
      <w:r>
        <w:t>1</w:t>
      </w:r>
    </w:p>
    <w:p>
      <w:r>
        <w:t>Đường Huyện 27</w:t>
      </w:r>
    </w:p>
    <w:p>
      <w:r>
        <w:t>(cặp nhà ông Hà Vĩnh Phong)</w:t>
      </w:r>
    </w:p>
    <w:p>
      <w:r>
        <w:t>Hết ranh đất chùa ông Bổn Sóc Lèo B</w:t>
      </w:r>
    </w:p>
    <w:p>
      <w:r>
        <w:t>1,20</w:t>
      </w:r>
    </w:p>
    <w:p>
      <w:r>
        <w:t>1</w:t>
      </w:r>
    </w:p>
    <w:p>
      <w:r>
        <w:t>Đầu ranh nhà ông Trần Nhứt</w:t>
      </w:r>
    </w:p>
    <w:p>
      <w:r>
        <w:t>Giáp đường Huyện 27</w:t>
      </w:r>
    </w:p>
    <w:p>
      <w:r>
        <w:t>1,15</w:t>
      </w:r>
    </w:p>
    <w:p>
      <w:r>
        <w:t>1</w:t>
      </w:r>
    </w:p>
    <w:p>
      <w:r>
        <w:t>Kênh Tiếp Nhựt</w:t>
      </w:r>
    </w:p>
    <w:p>
      <w:r>
        <w:t>Giáp ranh xã Đại Ân 2 (bên kia kinh Tú Điềm)</w:t>
      </w:r>
    </w:p>
    <w:p>
      <w:r>
        <w:t>1,25</w:t>
      </w:r>
    </w:p>
    <w:p>
      <w:r>
        <w:t>1</w:t>
      </w:r>
    </w:p>
    <w:p>
      <w:r>
        <w:t>Tuyến cặp sông Bưng Lức</w:t>
      </w:r>
    </w:p>
    <w:p>
      <w:r>
        <w:t>Suốt tuyến</w:t>
      </w:r>
    </w:p>
    <w:p>
      <w:r>
        <w:t>1,25</w:t>
      </w:r>
    </w:p>
    <w:p>
      <w:r>
        <w:t>1</w:t>
      </w:r>
    </w:p>
    <w:p>
      <w:r>
        <w:t>Đầu ranh nhà ông Kim Văn Mỹ</w:t>
      </w:r>
    </w:p>
    <w:p>
      <w:r>
        <w:t>Hết ranh đất nhà bà Triệu Lã</w:t>
      </w:r>
    </w:p>
    <w:p>
      <w:r>
        <w:t>1,30</w:t>
      </w:r>
    </w:p>
    <w:p>
      <w:r>
        <w:t>1</w:t>
      </w:r>
    </w:p>
    <w:p>
      <w:r>
        <w:t>Giáp đường đal sông gòi</w:t>
      </w:r>
    </w:p>
    <w:p>
      <w:r>
        <w:t>(cặp đất ông Nguyễn Kỳ Nam)</w:t>
      </w:r>
    </w:p>
    <w:p>
      <w:r>
        <w:t>Giáp cầu sắt bắt qua kênh Giồng Chát</w:t>
      </w:r>
    </w:p>
    <w:p>
      <w:r>
        <w:t>1,20</w:t>
      </w:r>
    </w:p>
    <w:p>
      <w:r>
        <w:t>1</w:t>
      </w:r>
    </w:p>
    <w:p>
      <w:r>
        <w:t>Giáp đường đal Kênh Tiếp Nhựt (cặp nhà bà Trần Thị Sel)</w:t>
      </w:r>
    </w:p>
    <w:p>
      <w:r>
        <w:t>Suốt tuyến</w:t>
      </w:r>
    </w:p>
    <w:p>
      <w:r>
        <w:t>1,30</w:t>
      </w:r>
    </w:p>
    <w:p>
      <w:r>
        <w:t>7</w:t>
      </w:r>
    </w:p>
    <w:p>
      <w:r>
        <w:t>Đường đất</w:t>
      </w:r>
    </w:p>
    <w:p>
      <w:r>
        <w:t>1</w:t>
      </w:r>
    </w:p>
    <w:p>
      <w:r>
        <w:t>Đầu ranh đất ông Quách Phến</w:t>
      </w:r>
    </w:p>
    <w:p>
      <w:r>
        <w:t>Hết đất ông Trần Tam Dậu</w:t>
      </w:r>
    </w:p>
    <w:p>
      <w:r>
        <w:t>1,25</w:t>
      </w:r>
    </w:p>
    <w:p>
      <w:r>
        <w:t>III</w:t>
      </w:r>
    </w:p>
    <w:p>
      <w:r>
        <w:t>XÃ ĐẠI ÂN 2</w:t>
      </w:r>
    </w:p>
    <w:p>
      <w:r>
        <w:t>1</w:t>
      </w:r>
    </w:p>
    <w:p>
      <w:r>
        <w:t>Đường đal trong khu dân cư ấp Chợ</w:t>
      </w:r>
    </w:p>
    <w:p>
      <w:r>
        <w:t>KV1-VT1</w:t>
      </w:r>
    </w:p>
    <w:p>
      <w:r>
        <w:t>Đầu ranh nhà ông Thầy Nhu (giáp Đường huyện 34)</w:t>
      </w:r>
    </w:p>
    <w:p>
      <w:r>
        <w:t>Suốt tuyến giáp Sông Ngan Rô (đến giáp Đường huyện 34)</w:t>
      </w:r>
    </w:p>
    <w:p>
      <w:r>
        <w:t>1,10</w:t>
      </w:r>
    </w:p>
    <w:p>
      <w:r>
        <w:t>KV1-VT2</w:t>
      </w:r>
    </w:p>
    <w:p>
      <w:r>
        <w:t>Ngã 3 UBND xã</w:t>
      </w:r>
    </w:p>
    <w:p>
      <w:r>
        <w:t>Hết ranh nhà bà Nguyễn Thị Liễu</w:t>
      </w:r>
    </w:p>
    <w:p>
      <w:r>
        <w:t>1,10</w:t>
      </w:r>
    </w:p>
    <w:p>
      <w:r>
        <w:t>KV1-VT2</w:t>
      </w:r>
    </w:p>
    <w:p>
      <w:r>
        <w:t>Đầu ranh nhà bà Nguyễn Thị Khánh</w:t>
      </w:r>
    </w:p>
    <w:p>
      <w:r>
        <w:t>Hết ranh nhà ông Nguyễn Văn Lập (Giáp huyện lộ 28)</w:t>
      </w:r>
    </w:p>
    <w:p>
      <w:r>
        <w:t>1,10</w:t>
      </w:r>
    </w:p>
    <w:p>
      <w:r>
        <w:t>2</w:t>
      </w:r>
    </w:p>
    <w:p>
      <w:r>
        <w:t>Đường huyện 34</w:t>
      </w:r>
    </w:p>
    <w:p>
      <w:r>
        <w:t>KV1-VT2</w:t>
      </w:r>
    </w:p>
    <w:p>
      <w:r>
        <w:t>Đầu ranh nhà ông Chính Phương</w:t>
      </w:r>
    </w:p>
    <w:p>
      <w:r>
        <w:t>Giáp Lộ Nam Sông Hậu</w:t>
      </w:r>
    </w:p>
    <w:p>
      <w:r>
        <w:t>1,10</w:t>
      </w:r>
    </w:p>
    <w:p>
      <w:r>
        <w:t>KV1-VT1</w:t>
      </w:r>
    </w:p>
    <w:p>
      <w:r>
        <w:t>Cầu Bưng Cốc</w:t>
      </w:r>
    </w:p>
    <w:p>
      <w:r>
        <w:t>Cống ông Til</w:t>
      </w:r>
    </w:p>
    <w:p>
      <w:r>
        <w:t>1,20</w:t>
      </w:r>
    </w:p>
    <w:p>
      <w:r>
        <w:t>KV1-VT3</w:t>
      </w:r>
    </w:p>
    <w:p>
      <w:r>
        <w:t>Cống ông Til</w:t>
      </w:r>
    </w:p>
    <w:p>
      <w:r>
        <w:t>Giáp Đường tỉnh 933C</w:t>
      </w:r>
    </w:p>
    <w:p>
      <w:r>
        <w:t>1,30</w:t>
      </w:r>
    </w:p>
    <w:p>
      <w:r>
        <w:t>KV1-VT2</w:t>
      </w:r>
    </w:p>
    <w:p>
      <w:r>
        <w:t>Cầu Bưng Cốc</w:t>
      </w:r>
    </w:p>
    <w:p>
      <w:r>
        <w:t>Đập Ngan Rô</w:t>
      </w:r>
    </w:p>
    <w:p>
      <w:r>
        <w:t>1,30</w:t>
      </w:r>
    </w:p>
    <w:p>
      <w:r>
        <w:t>3</w:t>
      </w:r>
    </w:p>
    <w:p>
      <w:r>
        <w:t>Quốc lộ Nam Sông Hậu</w:t>
      </w:r>
    </w:p>
    <w:p>
      <w:r>
        <w:t>KV1-VT2</w:t>
      </w:r>
    </w:p>
    <w:p>
      <w:r>
        <w:t>Giáp ranh TT Trần Đề</w:t>
      </w:r>
    </w:p>
    <w:p>
      <w:r>
        <w:t>Kênh Quốc Hội</w:t>
      </w:r>
    </w:p>
    <w:p>
      <w:r>
        <w:t>1,30</w:t>
      </w:r>
    </w:p>
    <w:p>
      <w:r>
        <w:t>KV1-VT3</w:t>
      </w:r>
    </w:p>
    <w:p>
      <w:r>
        <w:t>Kênh Quốc Hội</w:t>
      </w:r>
    </w:p>
    <w:p>
      <w:r>
        <w:t>Kênh Xả Chỉ - Long Phú</w:t>
      </w:r>
    </w:p>
    <w:p>
      <w:r>
        <w:t>1,30</w:t>
      </w:r>
    </w:p>
    <w:p>
      <w:r>
        <w:t>4</w:t>
      </w:r>
    </w:p>
    <w:p>
      <w:r>
        <w:t>Đường tỉnh 933C</w:t>
      </w:r>
    </w:p>
    <w:p>
      <w:r>
        <w:t>KV2-VT2</w:t>
      </w:r>
    </w:p>
    <w:p>
      <w:r>
        <w:t>Giáp ranh Xã Long Phú</w:t>
      </w:r>
    </w:p>
    <w:p>
      <w:r>
        <w:t>Kênh So Đủa</w:t>
      </w:r>
    </w:p>
    <w:p>
      <w:r>
        <w:t>1,30</w:t>
      </w:r>
    </w:p>
    <w:p>
      <w:r>
        <w:t>KV2-VT2</w:t>
      </w:r>
    </w:p>
    <w:p>
      <w:r>
        <w:t>Kênh So Đủa</w:t>
      </w:r>
    </w:p>
    <w:p>
      <w:r>
        <w:t>Giáp ranh thị trấn Lịch Hội Thượng (kênh 1 mới)</w:t>
      </w:r>
    </w:p>
    <w:p>
      <w:r>
        <w:t>1,40</w:t>
      </w:r>
    </w:p>
    <w:p>
      <w:r>
        <w:t>5</w:t>
      </w:r>
    </w:p>
    <w:p>
      <w:r>
        <w:t>Tuyến đê ngăn mặn</w:t>
      </w:r>
    </w:p>
    <w:p>
      <w:r>
        <w:t>KV2-VT2</w:t>
      </w:r>
    </w:p>
    <w:p>
      <w:r>
        <w:t>Đập Ngan Rô</w:t>
      </w:r>
    </w:p>
    <w:p>
      <w:r>
        <w:t>Đập Ba Cào</w:t>
      </w:r>
    </w:p>
    <w:p>
      <w:r>
        <w:t>1,40</w:t>
      </w:r>
    </w:p>
    <w:p>
      <w:r>
        <w:t>KV2-VT2</w:t>
      </w:r>
    </w:p>
    <w:p>
      <w:r>
        <w:t>Đập Ba Cào</w:t>
      </w:r>
    </w:p>
    <w:p>
      <w:r>
        <w:t>Cống Xả Chi</w:t>
      </w:r>
    </w:p>
    <w:p>
      <w:r>
        <w:t>1,10</w:t>
      </w:r>
    </w:p>
    <w:p>
      <w:r>
        <w:t>6</w:t>
      </w:r>
    </w:p>
    <w:p>
      <w:r>
        <w:t>Đường tỉnh 934B</w:t>
      </w:r>
    </w:p>
    <w:p>
      <w:r>
        <w:t>KV1-VT1</w:t>
      </w:r>
    </w:p>
    <w:p>
      <w:r>
        <w:t>Giáp ranh TT Trần Đề</w:t>
      </w:r>
    </w:p>
    <w:p>
      <w:r>
        <w:t>Cầu Lâm Dồ</w:t>
      </w:r>
    </w:p>
    <w:p>
      <w:r>
        <w:t>1,10</w:t>
      </w:r>
    </w:p>
    <w:p>
      <w:r>
        <w:t>KV1-VT2</w:t>
      </w:r>
    </w:p>
    <w:p>
      <w:r>
        <w:t>Cầu Lâm Dồ</w:t>
      </w:r>
    </w:p>
    <w:p>
      <w:r>
        <w:t>Giáp Đường tỉnh 933C</w:t>
      </w:r>
    </w:p>
    <w:p>
      <w:r>
        <w:t>1,50</w:t>
      </w:r>
    </w:p>
    <w:p>
      <w:r>
        <w:t>KV1-VT3</w:t>
      </w:r>
    </w:p>
    <w:p>
      <w:r>
        <w:t>Kênh thủy lợi</w:t>
      </w:r>
    </w:p>
    <w:p>
      <w:r>
        <w:t>(Giáp đường tỉnh 933C)</w:t>
      </w:r>
    </w:p>
    <w:p>
      <w:r>
        <w:t>Giáp ranh xã Liêu Tú</w:t>
      </w:r>
    </w:p>
    <w:p>
      <w:r>
        <w:t>1,50</w:t>
      </w:r>
    </w:p>
    <w:p>
      <w:r>
        <w:t>7</w:t>
      </w:r>
    </w:p>
    <w:p>
      <w:r>
        <w:t>Đường đal</w:t>
      </w:r>
    </w:p>
    <w:p>
      <w:r>
        <w:t>KV2-VT2</w:t>
      </w:r>
    </w:p>
    <w:p>
      <w:r>
        <w:t>Cầu Sắt</w:t>
      </w:r>
    </w:p>
    <w:p>
      <w:r>
        <w:t>(Sông Ngan Rô)</w:t>
      </w:r>
    </w:p>
    <w:p>
      <w:r>
        <w:t>Giáp kênh 2</w:t>
      </w:r>
    </w:p>
    <w:p>
      <w:r>
        <w:t>(lộ Bưng Lức cũ)</w:t>
      </w:r>
    </w:p>
    <w:p>
      <w:r>
        <w:t>1,10</w:t>
      </w:r>
    </w:p>
    <w:p>
      <w:r>
        <w:t>KV2-VT2</w:t>
      </w:r>
    </w:p>
    <w:p>
      <w:r>
        <w:t>Cầu Ông Mó</w:t>
      </w:r>
    </w:p>
    <w:p>
      <w:r>
        <w:t>Giáp huyện lộ 27</w:t>
      </w:r>
    </w:p>
    <w:p>
      <w:r>
        <w:t>1,10</w:t>
      </w:r>
    </w:p>
    <w:p>
      <w:r>
        <w:t>KV2-VT1</w:t>
      </w:r>
    </w:p>
    <w:p>
      <w:r>
        <w:t>Đầu Kênh Bồn Bồn qua đầu cầu chợ</w:t>
      </w:r>
    </w:p>
    <w:p>
      <w:r>
        <w:t>Cầu nhà ông Mó</w:t>
      </w:r>
    </w:p>
    <w:p>
      <w:r>
        <w:t>1,10</w:t>
      </w:r>
    </w:p>
    <w:p>
      <w:r>
        <w:t>KV2-VT2</w:t>
      </w:r>
    </w:p>
    <w:p>
      <w:r>
        <w:t>Đầu Kênh Bồn Bồn</w:t>
      </w:r>
    </w:p>
    <w:p>
      <w:r>
        <w:t>Kênh 1</w:t>
      </w:r>
    </w:p>
    <w:p>
      <w:r>
        <w:t>1,10</w:t>
      </w:r>
    </w:p>
    <w:p>
      <w:r>
        <w:t>KV2-VT2</w:t>
      </w:r>
    </w:p>
    <w:p>
      <w:r>
        <w:t>Đầu Cầu Ông Mó</w:t>
      </w:r>
    </w:p>
    <w:p>
      <w:r>
        <w:t>Giáp ranh xã Trung Bình (kênh 2)</w:t>
      </w:r>
    </w:p>
    <w:p>
      <w:r>
        <w:t>1,10</w:t>
      </w:r>
    </w:p>
    <w:p>
      <w:r>
        <w:t>KV2-VT2</w:t>
      </w:r>
    </w:p>
    <w:p>
      <w:r>
        <w:t>Cầu Chùa</w:t>
      </w:r>
    </w:p>
    <w:p>
      <w:r>
        <w:t>Hết ranh đất Tư Kiên</w:t>
      </w:r>
    </w:p>
    <w:p>
      <w:r>
        <w:t>1,10</w:t>
      </w:r>
    </w:p>
    <w:p>
      <w:r>
        <w:t>KV2-VT2</w:t>
      </w:r>
    </w:p>
    <w:p>
      <w:r>
        <w:t>Đầu ranh đất bà Út Lên (ngã 3)</w:t>
      </w:r>
    </w:p>
    <w:p>
      <w:r>
        <w:t>Cầu Ông Kên</w:t>
      </w:r>
    </w:p>
    <w:p>
      <w:r>
        <w:t>1,10</w:t>
      </w:r>
    </w:p>
    <w:p>
      <w:r>
        <w:t>KV2-VT2</w:t>
      </w:r>
    </w:p>
    <w:p>
      <w:r>
        <w:t>Giáp ranh đất Tư Kiên</w:t>
      </w:r>
    </w:p>
    <w:p>
      <w:r>
        <w:t>Giáp ranh xã Long Phú</w:t>
      </w:r>
    </w:p>
    <w:p>
      <w:r>
        <w:t>1,10</w:t>
      </w:r>
    </w:p>
    <w:p>
      <w:r>
        <w:t>KV2-VT2</w:t>
      </w:r>
    </w:p>
    <w:p>
      <w:r>
        <w:t>Đầu ranh nhà ông Út</w:t>
      </w:r>
    </w:p>
    <w:p>
      <w:r>
        <w:t>Kênh Quốc Hội</w:t>
      </w:r>
    </w:p>
    <w:p>
      <w:r>
        <w:t>1,10</w:t>
      </w:r>
    </w:p>
    <w:p>
      <w:r>
        <w:t>KV2-VT2</w:t>
      </w:r>
    </w:p>
    <w:p>
      <w:r>
        <w:t>Đầu ranh đất ông</w:t>
      </w:r>
    </w:p>
    <w:p>
      <w:r>
        <w:t>Đào Sen</w:t>
      </w:r>
    </w:p>
    <w:p>
      <w:r>
        <w:t>Giáp Chùa Bưng Buối</w:t>
      </w:r>
    </w:p>
    <w:p>
      <w:r>
        <w:t>1,10</w:t>
      </w:r>
    </w:p>
    <w:p>
      <w:r>
        <w:t>KV2-VT2</w:t>
      </w:r>
    </w:p>
    <w:p>
      <w:r>
        <w:t>Kênh 1</w:t>
      </w:r>
    </w:p>
    <w:p>
      <w:r>
        <w:t>Giáp đường 934B</w:t>
      </w:r>
    </w:p>
    <w:p>
      <w:r>
        <w:t>1,10</w:t>
      </w:r>
    </w:p>
    <w:p>
      <w:r>
        <w:t>KV2-VT3</w:t>
      </w:r>
    </w:p>
    <w:p>
      <w:r>
        <w:t>Cầu Bưng Cốc</w:t>
      </w:r>
    </w:p>
    <w:p>
      <w:r>
        <w:t>(phía Tây rạch Bưng Cốc)</w:t>
      </w:r>
    </w:p>
    <w:p>
      <w:r>
        <w:t>Kênh Quốc Hội</w:t>
      </w:r>
    </w:p>
    <w:p>
      <w:r>
        <w:t>1,20</w:t>
      </w:r>
    </w:p>
    <w:p>
      <w:r>
        <w:t>IV</w:t>
      </w:r>
    </w:p>
    <w:p>
      <w:r>
        <w:t>XÃ LIÊU TÚ</w:t>
      </w:r>
    </w:p>
    <w:p>
      <w:r>
        <w:t>1</w:t>
      </w:r>
    </w:p>
    <w:p>
      <w:r>
        <w:t>Đường Tỉnh 934</w:t>
      </w:r>
    </w:p>
    <w:p>
      <w:r>
        <w:t>KV1-VT1</w:t>
      </w:r>
    </w:p>
    <w:p>
      <w:r>
        <w:t>Đầu ranh đất UBND xã</w:t>
      </w:r>
    </w:p>
    <w:p>
      <w:r>
        <w:t>Hết ranh Trường THCS</w:t>
      </w:r>
    </w:p>
    <w:p>
      <w:r>
        <w:t>1,40</w:t>
      </w:r>
    </w:p>
    <w:p>
      <w:r>
        <w:t>KV1-VT2</w:t>
      </w:r>
    </w:p>
    <w:p>
      <w:r>
        <w:t>Giáp ranh UBND xã</w:t>
      </w:r>
    </w:p>
    <w:p>
      <w:r>
        <w:t>Giáp ranh TT. Lịch Hội Thượng</w:t>
      </w:r>
    </w:p>
    <w:p>
      <w:r>
        <w:t>1,40</w:t>
      </w:r>
    </w:p>
    <w:p>
      <w:r>
        <w:t>KV1-VT2</w:t>
      </w:r>
    </w:p>
    <w:p>
      <w:r>
        <w:t>Giáp ranh Trường THCS</w:t>
      </w:r>
    </w:p>
    <w:p>
      <w:r>
        <w:t>Giáp ranh xã Viên Bình</w:t>
      </w:r>
    </w:p>
    <w:p>
      <w:r>
        <w:t>1,40</w:t>
      </w:r>
    </w:p>
    <w:p>
      <w:r>
        <w:t>2</w:t>
      </w:r>
    </w:p>
    <w:p>
      <w:r>
        <w:t>Đường Tỉnh 936B</w:t>
      </w:r>
    </w:p>
    <w:p>
      <w:r>
        <w:t>KV2-VT1</w:t>
      </w:r>
    </w:p>
    <w:p>
      <w:r>
        <w:t>Giáp ranh xã Lịch Hội Thượng</w:t>
      </w:r>
    </w:p>
    <w:p>
      <w:r>
        <w:t>Giáp ranh xã Viên Bình</w:t>
      </w:r>
    </w:p>
    <w:p>
      <w:r>
        <w:t>1,40</w:t>
      </w:r>
    </w:p>
    <w:p>
      <w:r>
        <w:t>3</w:t>
      </w:r>
    </w:p>
    <w:p>
      <w:r>
        <w:t>Đường tỉnh 934B</w:t>
      </w:r>
    </w:p>
    <w:p>
      <w:r>
        <w:t>KV1-VT2</w:t>
      </w:r>
    </w:p>
    <w:p>
      <w:r>
        <w:t>Giáp ranh xã Đại Ân 2</w:t>
      </w:r>
    </w:p>
    <w:p>
      <w:r>
        <w:t>Giáp ranh xã Long Phú</w:t>
      </w:r>
    </w:p>
    <w:p>
      <w:r>
        <w:t>1,40</w:t>
      </w:r>
    </w:p>
    <w:p>
      <w:r>
        <w:t>4</w:t>
      </w:r>
    </w:p>
    <w:p>
      <w:r>
        <w:t>Đường đal</w:t>
      </w:r>
    </w:p>
    <w:p>
      <w:r>
        <w:t>KV2-VT3</w:t>
      </w:r>
    </w:p>
    <w:p>
      <w:r>
        <w:t>Giáp ranh Lịch Hội Thượng</w:t>
      </w:r>
    </w:p>
    <w:p>
      <w:r>
        <w:t>Giáp ranh xã Viên Bình</w:t>
      </w:r>
    </w:p>
    <w:p>
      <w:r>
        <w:t>(lộ bên sông)</w:t>
      </w:r>
    </w:p>
    <w:p>
      <w:r>
        <w:t>1,20</w:t>
      </w:r>
    </w:p>
    <w:p>
      <w:r>
        <w:t>KV2-VT3</w:t>
      </w:r>
    </w:p>
    <w:p>
      <w:r>
        <w:t>Cầu nhà ông Chanh</w:t>
      </w:r>
    </w:p>
    <w:p>
      <w:r>
        <w:t>Cầu Kênh Tư mới</w:t>
      </w:r>
    </w:p>
    <w:p>
      <w:r>
        <w:t>1,20</w:t>
      </w:r>
    </w:p>
    <w:p>
      <w:r>
        <w:t>KV2-VT1</w:t>
      </w:r>
    </w:p>
    <w:p>
      <w:r>
        <w:t>Ngã 3 đường Tỉnh 934</w:t>
      </w:r>
    </w:p>
    <w:p>
      <w:r>
        <w:t>Kênh Chệt Yệu</w:t>
      </w:r>
    </w:p>
    <w:p>
      <w:r>
        <w:t>1,10</w:t>
      </w:r>
    </w:p>
    <w:p>
      <w:r>
        <w:t>KV2-VT3</w:t>
      </w:r>
    </w:p>
    <w:p>
      <w:r>
        <w:t>Đông đường Tổng Cáng - Đại Nôn</w:t>
      </w:r>
    </w:p>
    <w:p>
      <w:r>
        <w:t>Giáp ranh TT Lịch Hội Thượng</w:t>
      </w:r>
    </w:p>
    <w:p>
      <w:r>
        <w:t>1,20</w:t>
      </w:r>
    </w:p>
    <w:p>
      <w:r>
        <w:t>KV2-VT3</w:t>
      </w:r>
    </w:p>
    <w:p>
      <w:r>
        <w:t>Đầu ranh đất Kim Qượl</w:t>
      </w:r>
    </w:p>
    <w:p>
      <w:r>
        <w:t>Hết ranh đất ông Tăng Huynh</w:t>
      </w:r>
    </w:p>
    <w:p>
      <w:r>
        <w:t>1,20</w:t>
      </w:r>
    </w:p>
    <w:p>
      <w:r>
        <w:t>KV2-VT2</w:t>
      </w:r>
    </w:p>
    <w:p>
      <w:r>
        <w:t>Đầu ranh đất Trịnh Hữu Bình (thầy Đức)</w:t>
      </w:r>
    </w:p>
    <w:p>
      <w:r>
        <w:t>Cầu Ông Đáo</w:t>
      </w:r>
    </w:p>
    <w:p>
      <w:r>
        <w:t>1,10</w:t>
      </w:r>
    </w:p>
    <w:p>
      <w:r>
        <w:t>KV2-VT2</w:t>
      </w:r>
    </w:p>
    <w:p>
      <w:r>
        <w:t>Bến đò cũ Tổng cáng qua đất ông Hái</w:t>
      </w:r>
    </w:p>
    <w:p>
      <w:r>
        <w:t>Hết ranh đất ông 8 Tạo</w:t>
      </w:r>
    </w:p>
    <w:p>
      <w:r>
        <w:t>1,10</w:t>
      </w:r>
    </w:p>
    <w:p>
      <w:r>
        <w:t>KV2-VT2</w:t>
      </w:r>
    </w:p>
    <w:p>
      <w:r>
        <w:t>Cầu sắt ông Thại</w:t>
      </w:r>
    </w:p>
    <w:p>
      <w:r>
        <w:t>Hết ranh đất ông Lâm Phel</w:t>
      </w:r>
    </w:p>
    <w:p>
      <w:r>
        <w:t>1,20</w:t>
      </w:r>
    </w:p>
    <w:p>
      <w:r>
        <w:t>KV2-VT3</w:t>
      </w:r>
    </w:p>
    <w:p>
      <w:r>
        <w:t>Giáp ranh đất ông Lâm Phel</w:t>
      </w:r>
    </w:p>
    <w:p>
      <w:r>
        <w:t>Chùa Khmer ấp Giồng Chát</w:t>
      </w:r>
    </w:p>
    <w:p>
      <w:r>
        <w:t>1,20</w:t>
      </w:r>
    </w:p>
    <w:p>
      <w:r>
        <w:t>KV2-VT3</w:t>
      </w:r>
    </w:p>
    <w:p>
      <w:r>
        <w:t>Đầu ranh Trường tiểu học xóm 3 Bưng Triết</w:t>
      </w:r>
    </w:p>
    <w:p>
      <w:r>
        <w:t>Lò xấy lúa ông Phát Bưng Buối</w:t>
      </w:r>
    </w:p>
    <w:p>
      <w:r>
        <w:t>1,20</w:t>
      </w:r>
    </w:p>
    <w:p>
      <w:r>
        <w:t>KV2-VT3</w:t>
      </w:r>
    </w:p>
    <w:p>
      <w:r>
        <w:t>Cầu ông Đỗ Đáo</w:t>
      </w:r>
    </w:p>
    <w:p>
      <w:r>
        <w:t>Giáp ranh chùa Bưng Phniết</w:t>
      </w:r>
    </w:p>
    <w:p>
      <w:r>
        <w:t>1,20</w:t>
      </w:r>
    </w:p>
    <w:p>
      <w:r>
        <w:t>KV2-VT3</w:t>
      </w:r>
    </w:p>
    <w:p>
      <w:r>
        <w:t>Đầu ranh đất ông Phố</w:t>
      </w:r>
    </w:p>
    <w:p>
      <w:r>
        <w:t>Hết ranh đất bà Lý Thị Phol</w:t>
      </w:r>
    </w:p>
    <w:p>
      <w:r>
        <w:t>1,20</w:t>
      </w:r>
    </w:p>
    <w:p>
      <w:r>
        <w:t>KV2-VT3</w:t>
      </w:r>
    </w:p>
    <w:p>
      <w:r>
        <w:t>Kênh Tư mới</w:t>
      </w:r>
    </w:p>
    <w:p>
      <w:r>
        <w:t>Hết ranh đất Trường tiểu học xóm 3 Bưng Triết</w:t>
      </w:r>
    </w:p>
    <w:p>
      <w:r>
        <w:t>1,20</w:t>
      </w:r>
    </w:p>
    <w:p>
      <w:r>
        <w:t>KV2-VT3</w:t>
      </w:r>
    </w:p>
    <w:p>
      <w:r>
        <w:t>Kênh Chệt Yệu</w:t>
      </w:r>
    </w:p>
    <w:p>
      <w:r>
        <w:t>Cầu sắt ông Thại</w:t>
      </w:r>
    </w:p>
    <w:p>
      <w:r>
        <w:t>1,20</w:t>
      </w:r>
    </w:p>
    <w:p>
      <w:r>
        <w:t>KV2-VT3</w:t>
      </w:r>
    </w:p>
    <w:p>
      <w:r>
        <w:t>Chùa Khmer Giồng Chát</w:t>
      </w:r>
    </w:p>
    <w:p>
      <w:r>
        <w:t>Đê ngăn mặn</w:t>
      </w:r>
    </w:p>
    <w:p>
      <w:r>
        <w:t>1,20</w:t>
      </w:r>
    </w:p>
    <w:p>
      <w:r>
        <w:t>KV2-VT2</w:t>
      </w:r>
    </w:p>
    <w:p>
      <w:r>
        <w:t>Giáp ranh đất ông Tám Tạo</w:t>
      </w:r>
    </w:p>
    <w:p>
      <w:r>
        <w:t>Đê ngăn mặn</w:t>
      </w:r>
    </w:p>
    <w:p>
      <w:r>
        <w:t>1,10</w:t>
      </w:r>
    </w:p>
    <w:p>
      <w:r>
        <w:t>KV2-VT3</w:t>
      </w:r>
    </w:p>
    <w:p>
      <w:r>
        <w:t>Đầu ranh đất ông Trần Văn Ùm</w:t>
      </w:r>
    </w:p>
    <w:p>
      <w:r>
        <w:t>Hết ranh đất ông Lâm Thơm</w:t>
      </w:r>
    </w:p>
    <w:p>
      <w:r>
        <w:t>1,30</w:t>
      </w:r>
    </w:p>
    <w:p>
      <w:r>
        <w:t>KV2-VT3</w:t>
      </w:r>
    </w:p>
    <w:p>
      <w:r>
        <w:t>Đầu ranh đất ông Lưu Quốc Phong</w:t>
      </w:r>
    </w:p>
    <w:p>
      <w:r>
        <w:t>Hết ranh đất ông Huỳnh Văn Thi</w:t>
      </w:r>
    </w:p>
    <w:p>
      <w:r>
        <w:t>1,30</w:t>
      </w:r>
    </w:p>
    <w:p>
      <w:r>
        <w:t>KV2-VT3</w:t>
      </w:r>
    </w:p>
    <w:p>
      <w:r>
        <w:t>Đầu ranh đất ông Hà Văn Phúc</w:t>
      </w:r>
    </w:p>
    <w:p>
      <w:r>
        <w:t>Hết ranh đất ông Tô Văn Tĩnh</w:t>
      </w:r>
    </w:p>
    <w:p>
      <w:r>
        <w:t>1,30</w:t>
      </w:r>
    </w:p>
    <w:p>
      <w:r>
        <w:t>KV2-VT3</w:t>
      </w:r>
    </w:p>
    <w:p>
      <w:r>
        <w:t>Giáp ranh đất ông Tô Văn Tĩnh</w:t>
      </w:r>
    </w:p>
    <w:p>
      <w:r>
        <w:t>Hết ranh đất ông Trần Phước Tâm</w:t>
      </w:r>
    </w:p>
    <w:p>
      <w:r>
        <w:t>1,30</w:t>
      </w:r>
    </w:p>
    <w:p>
      <w:r>
        <w:t>KV2-VT3</w:t>
      </w:r>
    </w:p>
    <w:p>
      <w:r>
        <w:t>Đầu ranh đất ông Châu Ngọc Tân</w:t>
      </w:r>
    </w:p>
    <w:p>
      <w:r>
        <w:t>Hết ranh đất ông Nguyễn Văn Cơ</w:t>
      </w:r>
    </w:p>
    <w:p>
      <w:r>
        <w:t>1,30</w:t>
      </w:r>
    </w:p>
    <w:p>
      <w:r>
        <w:t>V</w:t>
      </w:r>
    </w:p>
    <w:p>
      <w:r>
        <w:t>XÃ TRUNG BÌNH</w:t>
      </w:r>
    </w:p>
    <w:p>
      <w:r>
        <w:t>1</w:t>
      </w:r>
    </w:p>
    <w:p>
      <w:r>
        <w:t>Đường tỉnh 934</w:t>
      </w:r>
    </w:p>
    <w:p>
      <w:r>
        <w:t>KV1-VT1</w:t>
      </w:r>
    </w:p>
    <w:p>
      <w:r>
        <w:t>Giáp Lộ Nam Sông Hậu</w:t>
      </w:r>
    </w:p>
    <w:p>
      <w:r>
        <w:t>Cầu Đen</w:t>
      </w:r>
    </w:p>
    <w:p>
      <w:r>
        <w:t>1,60</w:t>
      </w:r>
    </w:p>
    <w:p>
      <w:r>
        <w:t>KV1-VT2</w:t>
      </w:r>
    </w:p>
    <w:p>
      <w:r>
        <w:t>Cầu Đen</w:t>
      </w:r>
    </w:p>
    <w:p>
      <w:r>
        <w:t>Giáp ranh TT Lịch Hội Thượng</w:t>
      </w:r>
    </w:p>
    <w:p>
      <w:r>
        <w:t>1,40</w:t>
      </w:r>
    </w:p>
    <w:p>
      <w:r>
        <w:t>2</w:t>
      </w:r>
    </w:p>
    <w:p>
      <w:r>
        <w:t>Quốc lộ Nam Sông Hậu</w:t>
      </w:r>
    </w:p>
    <w:p>
      <w:r>
        <w:t>KV1-VT1</w:t>
      </w:r>
    </w:p>
    <w:p>
      <w:r>
        <w:t>Cống Bãi Giá</w:t>
      </w:r>
    </w:p>
    <w:p>
      <w:r>
        <w:t>Cống Tầm Vu</w:t>
      </w:r>
    </w:p>
    <w:p>
      <w:r>
        <w:t>1,20</w:t>
      </w:r>
    </w:p>
    <w:p>
      <w:r>
        <w:t>KV1-VT3</w:t>
      </w:r>
    </w:p>
    <w:p>
      <w:r>
        <w:t>Cống Tầm Vu</w:t>
      </w:r>
    </w:p>
    <w:p>
      <w:r>
        <w:t>Hết ranh đất Trạm cấp nước Mỏ Ó</w:t>
      </w:r>
    </w:p>
    <w:p>
      <w:r>
        <w:t>1,20</w:t>
      </w:r>
    </w:p>
    <w:p>
      <w:r>
        <w:t>KV1-VT3</w:t>
      </w:r>
    </w:p>
    <w:p>
      <w:r>
        <w:t>Giáp ranh đất Trạm cấp nước Mỏ Ó</w:t>
      </w:r>
    </w:p>
    <w:p>
      <w:r>
        <w:t>Cầu sáu Quế 2</w:t>
      </w:r>
    </w:p>
    <w:p>
      <w:r>
        <w:t>1,20</w:t>
      </w:r>
    </w:p>
    <w:p>
      <w:r>
        <w:t>KV2-VT1</w:t>
      </w:r>
    </w:p>
    <w:p>
      <w:r>
        <w:t>Cầu sáu Quế 2</w:t>
      </w:r>
    </w:p>
    <w:p>
      <w:r>
        <w:t>Ranh xã Lịch Hội Thượng</w:t>
      </w:r>
    </w:p>
    <w:p>
      <w:r>
        <w:t>1,20</w:t>
      </w:r>
    </w:p>
    <w:p>
      <w:r>
        <w:t>3</w:t>
      </w:r>
    </w:p>
    <w:p>
      <w:r>
        <w:t>Đường huyện 27</w:t>
      </w:r>
    </w:p>
    <w:p>
      <w:r>
        <w:t>KV1-VT3</w:t>
      </w:r>
    </w:p>
    <w:p>
      <w:r>
        <w:t>Cầu sắt Kênh Sáu Quế 1</w:t>
      </w:r>
    </w:p>
    <w:p>
      <w:r>
        <w:t>Giao lộ Nam Sông Hậu</w:t>
      </w:r>
    </w:p>
    <w:p>
      <w:r>
        <w:t>1,10</w:t>
      </w:r>
    </w:p>
    <w:p>
      <w:r>
        <w:t>4</w:t>
      </w:r>
    </w:p>
    <w:p>
      <w:r>
        <w:t>Đường Nhựa</w:t>
      </w:r>
    </w:p>
    <w:p>
      <w:r>
        <w:t>KV1-VT2</w:t>
      </w:r>
    </w:p>
    <w:p>
      <w:r>
        <w:t>Từ Đảng Ủy (cũ)</w:t>
      </w:r>
    </w:p>
    <w:p>
      <w:r>
        <w:t>Hết ranh nhà Thầy Hòa</w:t>
      </w:r>
    </w:p>
    <w:p>
      <w:r>
        <w:t>1,10</w:t>
      </w:r>
    </w:p>
    <w:p>
      <w:r>
        <w:t>KV1-VT3</w:t>
      </w:r>
    </w:p>
    <w:p>
      <w:r>
        <w:t>Giáp ranh nhà Thầy Hòa</w:t>
      </w:r>
    </w:p>
    <w:p>
      <w:r>
        <w:t>Cổng Sau Nhà Thờ Bãi Giá</w:t>
      </w:r>
    </w:p>
    <w:p>
      <w:r>
        <w:t>1,10</w:t>
      </w:r>
    </w:p>
    <w:p>
      <w:r>
        <w:t>5</w:t>
      </w:r>
    </w:p>
    <w:p>
      <w:r>
        <w:t>Đường đal</w:t>
      </w:r>
    </w:p>
    <w:p>
      <w:r>
        <w:t>KV1-VT3</w:t>
      </w:r>
    </w:p>
    <w:p>
      <w:r>
        <w:t>Giáp Nhà Thờ Bãi Giá</w:t>
      </w:r>
    </w:p>
    <w:p>
      <w:r>
        <w:t>(nhà ông Tây)</w:t>
      </w:r>
    </w:p>
    <w:p>
      <w:r>
        <w:t>Hết ranh đất ông 5 Mẫn</w:t>
      </w:r>
    </w:p>
    <w:p>
      <w:r>
        <w:t>1,10</w:t>
      </w:r>
    </w:p>
    <w:p>
      <w:r>
        <w:t>KV2-VT2</w:t>
      </w:r>
    </w:p>
    <w:p>
      <w:r>
        <w:t>Giáp ranh đất ông 5 Mẫn</w:t>
      </w:r>
    </w:p>
    <w:p>
      <w:r>
        <w:t>Hết ranh đất ông Vũ Quyền</w:t>
      </w:r>
    </w:p>
    <w:p>
      <w:r>
        <w:t>1,10</w:t>
      </w:r>
    </w:p>
    <w:p>
      <w:r>
        <w:t>KV1-VT2</w:t>
      </w:r>
    </w:p>
    <w:p>
      <w:r>
        <w:t>Lộ quân khu từ Đường tỉnh 934</w:t>
      </w:r>
    </w:p>
    <w:p>
      <w:r>
        <w:t>Hết ranh đất ông Mười Sọ</w:t>
      </w:r>
    </w:p>
    <w:p>
      <w:r>
        <w:t>1,10</w:t>
      </w:r>
    </w:p>
    <w:p>
      <w:r>
        <w:t>KV1-VT2</w:t>
      </w:r>
    </w:p>
    <w:p>
      <w:r>
        <w:t>Giáp ranh đất ông Mười Sọ</w:t>
      </w:r>
    </w:p>
    <w:p>
      <w:r>
        <w:t>Cầu 30/4</w:t>
      </w:r>
    </w:p>
    <w:p>
      <w:r>
        <w:t>1,10</w:t>
      </w:r>
    </w:p>
    <w:p>
      <w:r>
        <w:t>KV1-VT3</w:t>
      </w:r>
    </w:p>
    <w:p>
      <w:r>
        <w:t>Cầu 30/4</w:t>
      </w:r>
    </w:p>
    <w:p>
      <w:r>
        <w:t>Cống Tầm Vu</w:t>
      </w:r>
    </w:p>
    <w:p>
      <w:r>
        <w:t>1,10</w:t>
      </w:r>
    </w:p>
    <w:p>
      <w:r>
        <w:t>KV1-VT3</w:t>
      </w:r>
    </w:p>
    <w:p>
      <w:r>
        <w:t>Từ đường Quân Khu</w:t>
      </w:r>
    </w:p>
    <w:p>
      <w:r>
        <w:t>Đường nhựa vào Nhà Thờ</w:t>
      </w:r>
    </w:p>
    <w:p>
      <w:r>
        <w:t>1,10</w:t>
      </w:r>
    </w:p>
    <w:p>
      <w:r>
        <w:t>KV2-VT2</w:t>
      </w:r>
    </w:p>
    <w:p>
      <w:r>
        <w:t>Từ đường Quân Khu</w:t>
      </w:r>
    </w:p>
    <w:p>
      <w:r>
        <w:t>Giáp ranh đất ông 5 Mẫn</w:t>
      </w:r>
    </w:p>
    <w:p>
      <w:r>
        <w:t>1,10</w:t>
      </w:r>
    </w:p>
    <w:p>
      <w:r>
        <w:t>KV2-VT3</w:t>
      </w:r>
    </w:p>
    <w:p>
      <w:r>
        <w:t>Giáp ranh nhà Thầy Hòa</w:t>
      </w:r>
    </w:p>
    <w:p>
      <w:r>
        <w:t>Lộ Quân Khu</w:t>
      </w:r>
    </w:p>
    <w:p>
      <w:r>
        <w:t>1,10</w:t>
      </w:r>
    </w:p>
    <w:p>
      <w:r>
        <w:t>KV2-VT3</w:t>
      </w:r>
    </w:p>
    <w:p>
      <w:r>
        <w:t>Đường Nhựa vào Nhà Thờ</w:t>
      </w:r>
    </w:p>
    <w:p>
      <w:r>
        <w:t>Hết ranh nhà ông Đạo</w:t>
      </w:r>
    </w:p>
    <w:p>
      <w:r>
        <w:t>1,10</w:t>
      </w:r>
    </w:p>
    <w:p>
      <w:r>
        <w:t>KV2-VT2</w:t>
      </w:r>
    </w:p>
    <w:p>
      <w:r>
        <w:t>Lộ Mỏ Ó Tuyến 1</w:t>
      </w:r>
    </w:p>
    <w:p>
      <w:r>
        <w:t>Suốt lộ</w:t>
      </w:r>
    </w:p>
    <w:p>
      <w:r>
        <w:t>1,10</w:t>
      </w:r>
    </w:p>
    <w:p>
      <w:r>
        <w:t>KV1-VT2</w:t>
      </w:r>
    </w:p>
    <w:p>
      <w:r>
        <w:t>Lộ Mỏ Ó Tuyến 2</w:t>
      </w:r>
    </w:p>
    <w:p>
      <w:r>
        <w:t>Suốt lộ</w:t>
      </w:r>
    </w:p>
    <w:p>
      <w:r>
        <w:t>1,10</w:t>
      </w:r>
    </w:p>
    <w:p>
      <w:r>
        <w:t>KV1-VT3</w:t>
      </w:r>
    </w:p>
    <w:p>
      <w:r>
        <w:t>Đê ngăn mặn từ cống Bãi Giá</w:t>
      </w:r>
    </w:p>
    <w:p>
      <w:r>
        <w:t>Giáp Lộ Nam Sông Hậu (hướng Mỏ Ó)</w:t>
      </w:r>
    </w:p>
    <w:p>
      <w:r>
        <w:t>1,10</w:t>
      </w:r>
    </w:p>
    <w:p>
      <w:r>
        <w:t>KV2-VT3</w:t>
      </w:r>
    </w:p>
    <w:p>
      <w:r>
        <w:t>Đường tỉnh 934</w:t>
      </w:r>
    </w:p>
    <w:p>
      <w:r>
        <w:t>(Cầu Đen)</w:t>
      </w:r>
    </w:p>
    <w:p>
      <w:r>
        <w:t>Nhà thờ Bãi Giá</w:t>
      </w:r>
    </w:p>
    <w:p>
      <w:r>
        <w:t>(Nhà Ông Tây)</w:t>
      </w:r>
    </w:p>
    <w:p>
      <w:r>
        <w:t>1,10</w:t>
      </w:r>
    </w:p>
    <w:p>
      <w:r>
        <w:t>KV2-VT3</w:t>
      </w:r>
    </w:p>
    <w:p>
      <w:r>
        <w:t>Đường tỉnh 934</w:t>
      </w:r>
    </w:p>
    <w:p>
      <w:r>
        <w:t>(hãng nước đá)</w:t>
      </w:r>
    </w:p>
    <w:p>
      <w:r>
        <w:t>Lộ nhựa Nhà Thờ</w:t>
      </w:r>
    </w:p>
    <w:p>
      <w:r>
        <w:t>1,10</w:t>
      </w:r>
    </w:p>
    <w:p>
      <w:r>
        <w:t>KV2-VT3</w:t>
      </w:r>
    </w:p>
    <w:p>
      <w:r>
        <w:t>Lộ Quân Khu</w:t>
      </w:r>
    </w:p>
    <w:p>
      <w:r>
        <w:t>Hết ranh đất ông bảy Tững</w:t>
      </w:r>
    </w:p>
    <w:p>
      <w:r>
        <w:t>1,10</w:t>
      </w:r>
    </w:p>
    <w:p>
      <w:r>
        <w:t>KV2-VT2</w:t>
      </w:r>
    </w:p>
    <w:p>
      <w:r>
        <w:t>Cổng Nhà thờ Bãi Giá (phía Tây)</w:t>
      </w:r>
    </w:p>
    <w:p>
      <w:r>
        <w:t>Hết ranh nhà ông Bảy Lục</w:t>
      </w:r>
    </w:p>
    <w:p>
      <w:r>
        <w:t>1,10</w:t>
      </w:r>
    </w:p>
    <w:p>
      <w:r>
        <w:t>KV2-VT3</w:t>
      </w:r>
    </w:p>
    <w:p>
      <w:r>
        <w:t>Đầu ranh đất ông Sứ</w:t>
      </w:r>
    </w:p>
    <w:p>
      <w:r>
        <w:t>Hết ranh đất ông Quyền</w:t>
      </w:r>
    </w:p>
    <w:p>
      <w:r>
        <w:t>1,20</w:t>
      </w:r>
    </w:p>
    <w:p>
      <w:r>
        <w:t>KV2-VT2</w:t>
      </w:r>
    </w:p>
    <w:p>
      <w:r>
        <w:t>Từ Đường đal Chợ Bồ Đề</w:t>
      </w:r>
    </w:p>
    <w:p>
      <w:r>
        <w:t>(nhà ông 5 mẫn)</w:t>
      </w:r>
    </w:p>
    <w:p>
      <w:r>
        <w:t>Hết ranh đất ông Tuấn</w:t>
      </w:r>
    </w:p>
    <w:p>
      <w:r>
        <w:t>1,20</w:t>
      </w:r>
    </w:p>
    <w:p>
      <w:r>
        <w:t>KV2-VT3</w:t>
      </w:r>
    </w:p>
    <w:p>
      <w:r>
        <w:t>Giáp ranh xã Đại Ân 2 (phía Tây Sông Bưng Lức)</w:t>
      </w:r>
    </w:p>
    <w:p>
      <w:r>
        <w:t>Giáp ranh TT Lịch Hội Thượng</w:t>
      </w:r>
    </w:p>
    <w:p>
      <w:r>
        <w:t>1,20</w:t>
      </w:r>
    </w:p>
    <w:p>
      <w:r>
        <w:t>KV2-VT3</w:t>
      </w:r>
    </w:p>
    <w:p>
      <w:r>
        <w:t>Giáp ranh xã Đại Ân 2 (phía Đông Sông Bưng)</w:t>
      </w:r>
    </w:p>
    <w:p>
      <w:r>
        <w:t>Kênh Tiếp Nhựt</w:t>
      </w:r>
    </w:p>
    <w:p>
      <w:r>
        <w:t>1,20</w:t>
      </w:r>
    </w:p>
    <w:p>
      <w:r>
        <w:t>KV2-VT3</w:t>
      </w:r>
    </w:p>
    <w:p>
      <w:r>
        <w:t>Kênh 4</w:t>
      </w:r>
    </w:p>
    <w:p>
      <w:r>
        <w:t>Kênh Tiếp Nhựt</w:t>
      </w:r>
    </w:p>
    <w:p>
      <w:r>
        <w:t>1,20</w:t>
      </w:r>
    </w:p>
    <w:p>
      <w:r>
        <w:t>KV2-VT3</w:t>
      </w:r>
    </w:p>
    <w:p>
      <w:r>
        <w:t>Đường đal Kênh 2 (suốt đường)</w:t>
      </w:r>
    </w:p>
    <w:p>
      <w:r>
        <w:t>1,20</w:t>
      </w:r>
    </w:p>
    <w:p>
      <w:r>
        <w:t>KV2-VT3</w:t>
      </w:r>
    </w:p>
    <w:p>
      <w:r>
        <w:t>Đường đal Kênh 3 Bung Lức (suốt đường)</w:t>
      </w:r>
    </w:p>
    <w:p>
      <w:r>
        <w:t>1,20</w:t>
      </w:r>
    </w:p>
    <w:p>
      <w:r>
        <w:t>KV2-VT3</w:t>
      </w:r>
    </w:p>
    <w:p>
      <w:r>
        <w:t>Đường đal Kênh 4 (suốt đường)</w:t>
      </w:r>
    </w:p>
    <w:p>
      <w:r>
        <w:t>1,20</w:t>
      </w:r>
    </w:p>
    <w:p>
      <w:r>
        <w:t>KV2-VT3</w:t>
      </w:r>
    </w:p>
    <w:p>
      <w:r>
        <w:t>Cống Sáu Quế 2</w:t>
      </w:r>
    </w:p>
    <w:p>
      <w:r>
        <w:t>Giao lộ Nam Sông Hậu</w:t>
      </w:r>
    </w:p>
    <w:p>
      <w:r>
        <w:t>1,20</w:t>
      </w:r>
    </w:p>
    <w:p>
      <w:r>
        <w:t>6</w:t>
      </w:r>
    </w:p>
    <w:p>
      <w:r>
        <w:t>Đường đal (cập kênh 6 quế)</w:t>
      </w:r>
    </w:p>
    <w:p>
      <w:r>
        <w:t>KV2-VT3</w:t>
      </w:r>
    </w:p>
    <w:p>
      <w:r>
        <w:t>Đường huyện 27</w:t>
      </w:r>
    </w:p>
    <w:p>
      <w:r>
        <w:t>Kênh 80</w:t>
      </w:r>
    </w:p>
    <w:p>
      <w:r>
        <w:t>1,20</w:t>
      </w:r>
    </w:p>
    <w:p>
      <w:r>
        <w:t>7</w:t>
      </w:r>
    </w:p>
    <w:p>
      <w:r>
        <w:t>Đường đal (giao kênh 3)</w:t>
      </w:r>
    </w:p>
    <w:p>
      <w:r>
        <w:t>KV2-VT3</w:t>
      </w:r>
    </w:p>
    <w:p>
      <w:r>
        <w:t>Đường đal 21</w:t>
      </w:r>
    </w:p>
    <w:p>
      <w:r>
        <w:t>(cầu sắt 6 Quế 1)</w:t>
      </w:r>
    </w:p>
    <w:p>
      <w:r>
        <w:t>Kênh 80</w:t>
      </w:r>
    </w:p>
    <w:p>
      <w:r>
        <w:t>1,20</w:t>
      </w:r>
    </w:p>
    <w:p>
      <w:r>
        <w:t>8</w:t>
      </w:r>
    </w:p>
    <w:p>
      <w:r>
        <w:t>Đường đal</w:t>
      </w:r>
    </w:p>
    <w:p>
      <w:r>
        <w:t>KV2-VT3</w:t>
      </w:r>
    </w:p>
    <w:p>
      <w:r>
        <w:t>Cầu kênh xáng Bưng Lức</w:t>
      </w:r>
    </w:p>
    <w:p>
      <w:r>
        <w:t>Kênh Tiếp Nhựt</w:t>
      </w:r>
    </w:p>
    <w:p>
      <w:r>
        <w:t>1,20</w:t>
      </w:r>
    </w:p>
    <w:p>
      <w:r>
        <w:t>VI</w:t>
      </w:r>
    </w:p>
    <w:p>
      <w:r>
        <w:t>XÃ LỊCH HỘI THƯỢNG</w:t>
      </w:r>
    </w:p>
    <w:p>
      <w:r>
        <w:t>1</w:t>
      </w:r>
    </w:p>
    <w:p>
      <w:r>
        <w:t>Đường nhựa</w:t>
      </w:r>
    </w:p>
    <w:p>
      <w:r>
        <w:t>KV1-VT1</w:t>
      </w:r>
    </w:p>
    <w:p>
      <w:r>
        <w:t>Ngã 4 Chùa Phước Đức Cổ Miếu (Đầu đất ông Húa)</w:t>
      </w:r>
    </w:p>
    <w:p>
      <w:r>
        <w:t>Ngã 4 Phố Dưới</w:t>
      </w:r>
    </w:p>
    <w:p>
      <w:r>
        <w:t>(cầu Vĩnh Tường)</w:t>
      </w:r>
    </w:p>
    <w:p>
      <w:r>
        <w:t>1,10</w:t>
      </w:r>
    </w:p>
    <w:p>
      <w:r>
        <w:t>KV1-VT2</w:t>
      </w:r>
    </w:p>
    <w:p>
      <w:r>
        <w:t>Ngã 4 Chùa Phước Đức Cổ Miếu (đất ông Húa)</w:t>
      </w:r>
    </w:p>
    <w:p>
      <w:r>
        <w:t>Hết ranh đất bà Út Dung</w:t>
      </w:r>
    </w:p>
    <w:p>
      <w:r>
        <w:t>1,10</w:t>
      </w:r>
    </w:p>
    <w:p>
      <w:r>
        <w:t>KV1-VT3</w:t>
      </w:r>
    </w:p>
    <w:p>
      <w:r>
        <w:t>Giáp ranh đất bà Út Dung</w:t>
      </w:r>
    </w:p>
    <w:p>
      <w:r>
        <w:t>Hết ranh đất Chùa Hội Phước</w:t>
      </w:r>
    </w:p>
    <w:p>
      <w:r>
        <w:t>1,10</w:t>
      </w:r>
    </w:p>
    <w:p>
      <w:r>
        <w:t>2</w:t>
      </w:r>
    </w:p>
    <w:p>
      <w:r>
        <w:t>Đường Huyện 27</w:t>
      </w:r>
    </w:p>
    <w:p>
      <w:r>
        <w:t>KV1-VT2</w:t>
      </w:r>
    </w:p>
    <w:p>
      <w:r>
        <w:t>Giáp ranh TT Lịch Hội Thượng</w:t>
      </w:r>
    </w:p>
    <w:p>
      <w:r>
        <w:t>Hết ranh chùa Sóc Tia</w:t>
      </w:r>
    </w:p>
    <w:p>
      <w:r>
        <w:t>1,10</w:t>
      </w:r>
    </w:p>
    <w:p>
      <w:r>
        <w:t>KV1-VT3</w:t>
      </w:r>
    </w:p>
    <w:p>
      <w:r>
        <w:t>Giáp ranh chùa Sóc Tia</w:t>
      </w:r>
    </w:p>
    <w:p>
      <w:r>
        <w:t>Kênh 6 Quế 1</w:t>
      </w:r>
    </w:p>
    <w:p>
      <w:r>
        <w:t>(Giáp ranh xã Trung Bình)</w:t>
      </w:r>
    </w:p>
    <w:p>
      <w:r>
        <w:t>1,10</w:t>
      </w:r>
    </w:p>
    <w:p>
      <w:r>
        <w:t>3</w:t>
      </w:r>
    </w:p>
    <w:p>
      <w:r>
        <w:t>Quốc lộ Nam Sông Hậu</w:t>
      </w:r>
    </w:p>
    <w:p>
      <w:r>
        <w:t>KV2-VT2</w:t>
      </w:r>
    </w:p>
    <w:p>
      <w:r>
        <w:t>Giáp ranh xã Trung Bình</w:t>
      </w:r>
    </w:p>
    <w:p>
      <w:r>
        <w:t>Đến Cầu Mỹ Thanh 2</w:t>
      </w:r>
    </w:p>
    <w:p>
      <w:r>
        <w:t>1,65</w:t>
      </w:r>
    </w:p>
    <w:p>
      <w:r>
        <w:t>4</w:t>
      </w:r>
    </w:p>
    <w:p>
      <w:r>
        <w:t>Đường tỉnh 936B</w:t>
      </w:r>
    </w:p>
    <w:p>
      <w:r>
        <w:t>KV2-VT2</w:t>
      </w:r>
    </w:p>
    <w:p>
      <w:r>
        <w:t>Giáp ranh xã Liêu Tú</w:t>
      </w:r>
    </w:p>
    <w:p>
      <w:r>
        <w:t>Đến Giao Lộ</w:t>
      </w:r>
    </w:p>
    <w:p>
      <w:r>
        <w:t>Nam Sông Hậu</w:t>
      </w:r>
    </w:p>
    <w:p>
      <w:r>
        <w:t>1,60</w:t>
      </w:r>
    </w:p>
    <w:p>
      <w:r>
        <w:t>5</w:t>
      </w:r>
    </w:p>
    <w:p>
      <w:r>
        <w:t>Đường đal</w:t>
      </w:r>
    </w:p>
    <w:p>
      <w:r>
        <w:t>KV1-VT2</w:t>
      </w:r>
    </w:p>
    <w:p>
      <w:r>
        <w:t>Đầu ranh đất ông Tống Kim Châu (qua Chùa Phật)</w:t>
      </w:r>
    </w:p>
    <w:p>
      <w:r>
        <w:t>Ngã 3 Bằng Lăng</w:t>
      </w:r>
    </w:p>
    <w:p>
      <w:r>
        <w:t>1,10</w:t>
      </w:r>
    </w:p>
    <w:p>
      <w:r>
        <w:t>KV2-VT2</w:t>
      </w:r>
    </w:p>
    <w:p>
      <w:r>
        <w:t>Ngã tư Chùa Hội Phước</w:t>
      </w:r>
    </w:p>
    <w:p>
      <w:r>
        <w:t>Đê ngăn mặn</w:t>
      </w:r>
    </w:p>
    <w:p>
      <w:r>
        <w:t>1,10</w:t>
      </w:r>
    </w:p>
    <w:p>
      <w:r>
        <w:t>KV2-VT3</w:t>
      </w:r>
    </w:p>
    <w:p>
      <w:r>
        <w:t>Lộ đal trước chùa Sóc Tia</w:t>
      </w:r>
    </w:p>
    <w:p>
      <w:r>
        <w:t>Suốt lộ</w:t>
      </w:r>
    </w:p>
    <w:p>
      <w:r>
        <w:t>1,10</w:t>
      </w:r>
    </w:p>
    <w:p>
      <w:r>
        <w:t>KV1-VT2</w:t>
      </w:r>
    </w:p>
    <w:p>
      <w:r>
        <w:t>Ngã 4 Phố Dưới</w:t>
      </w:r>
    </w:p>
    <w:p>
      <w:r>
        <w:t>(Cầu Vĩnh Tường)</w:t>
      </w:r>
    </w:p>
    <w:p>
      <w:r>
        <w:t>Hết ranh đất ông Tống Kim Châu</w:t>
      </w:r>
    </w:p>
    <w:p>
      <w:r>
        <w:t>1,10</w:t>
      </w:r>
    </w:p>
    <w:p>
      <w:r>
        <w:t>KV2-VT3</w:t>
      </w:r>
    </w:p>
    <w:p>
      <w:r>
        <w:t>Lộ đal trước nhà ông Trương Kim Long (suốt lộ)</w:t>
      </w:r>
    </w:p>
    <w:p>
      <w:r>
        <w:t>1,10</w:t>
      </w:r>
    </w:p>
    <w:p>
      <w:r>
        <w:t>KV2-VT3</w:t>
      </w:r>
    </w:p>
    <w:p>
      <w:r>
        <w:t>Lộ đal cặp Đình Nam Chánh (suốt lộ)</w:t>
      </w:r>
    </w:p>
    <w:p>
      <w:r>
        <w:t>1,10</w:t>
      </w:r>
    </w:p>
    <w:p>
      <w:r>
        <w:t>KV2-VT3</w:t>
      </w:r>
    </w:p>
    <w:p>
      <w:r>
        <w:t>Đường tỉnh 934B</w:t>
      </w:r>
    </w:p>
    <w:p>
      <w:r>
        <w:t>Kênh ông Đắc</w:t>
      </w:r>
    </w:p>
    <w:p>
      <w:r>
        <w:t>1,10</w:t>
      </w:r>
    </w:p>
    <w:p>
      <w:r>
        <w:t>KV2-VT1</w:t>
      </w:r>
    </w:p>
    <w:p>
      <w:r>
        <w:t>Kênh Giồng Chát</w:t>
      </w:r>
    </w:p>
    <w:p>
      <w:r>
        <w:t>Kênh Ngọc Sinh</w:t>
      </w:r>
    </w:p>
    <w:p>
      <w:r>
        <w:t>1,10</w:t>
      </w:r>
    </w:p>
    <w:p>
      <w:r>
        <w:t>KV2-VT1</w:t>
      </w:r>
    </w:p>
    <w:p>
      <w:r>
        <w:t>Lộ đal cặp Giồng Bằng Lăng Mặn (suốt Lộ)</w:t>
      </w:r>
    </w:p>
    <w:p>
      <w:r>
        <w:t>1,10</w:t>
      </w:r>
    </w:p>
    <w:p>
      <w:r>
        <w:t>KV2-VT3</w:t>
      </w:r>
    </w:p>
    <w:p>
      <w:r>
        <w:t>Cầu Đại Tưng</w:t>
      </w:r>
    </w:p>
    <w:p>
      <w:r>
        <w:t>Giáp ranh xã Trung Bình</w:t>
      </w:r>
    </w:p>
    <w:p>
      <w:r>
        <w:t>1,10</w:t>
      </w:r>
    </w:p>
    <w:p>
      <w:r>
        <w:t>KV2-VT3</w:t>
      </w:r>
    </w:p>
    <w:p>
      <w:r>
        <w:t>Giáp QL Nam Sông Hậu</w:t>
      </w:r>
    </w:p>
    <w:p>
      <w:r>
        <w:t>Giáp lộ cập kênh Cách Ly</w:t>
      </w:r>
    </w:p>
    <w:p>
      <w:r>
        <w:t>1,10</w:t>
      </w:r>
    </w:p>
    <w:p>
      <w:r>
        <w:t>KV2-VT3</w:t>
      </w:r>
    </w:p>
    <w:p>
      <w:r>
        <w:t>Phía đông kênh cách ly</w:t>
      </w:r>
    </w:p>
    <w:p>
      <w:r>
        <w:t>Hết ranh đất ông Trịnh Quang</w:t>
      </w:r>
    </w:p>
    <w:p>
      <w:r>
        <w:t>1,20</w:t>
      </w:r>
    </w:p>
    <w:p>
      <w:r>
        <w:t>KV2-VT3</w:t>
      </w:r>
    </w:p>
    <w:p>
      <w:r>
        <w:t>Đầu ranh đất Chùa Sóc Tia</w:t>
      </w:r>
    </w:p>
    <w:p>
      <w:r>
        <w:t>Giáp ranh TT.Lịch Hội Thượng</w:t>
      </w:r>
    </w:p>
    <w:p>
      <w:r>
        <w:t>1,20</w:t>
      </w:r>
    </w:p>
    <w:p>
      <w:r>
        <w:t>KV2-VT3</w:t>
      </w:r>
    </w:p>
    <w:p>
      <w:r>
        <w:t>Giáp tỉnh lộ 933C</w:t>
      </w:r>
    </w:p>
    <w:p>
      <w:r>
        <w:t>Hết ranh đất bà Lâm Thị Hồng</w:t>
      </w:r>
    </w:p>
    <w:p>
      <w:r>
        <w:t>1,10</w:t>
      </w:r>
    </w:p>
    <w:p>
      <w:r>
        <w:t>KV2-VT3</w:t>
      </w:r>
    </w:p>
    <w:p>
      <w:r>
        <w:t>Giáp kênh Cách Ly</w:t>
      </w:r>
    </w:p>
    <w:p>
      <w:r>
        <w:t>Hết ranh đất ông Trần Mạnh (ranh kênh 6 Quế)</w:t>
      </w:r>
    </w:p>
    <w:p>
      <w:r>
        <w:t>1,20</w:t>
      </w:r>
    </w:p>
    <w:p>
      <w:r>
        <w:t>KV2-VT3</w:t>
      </w:r>
    </w:p>
    <w:p>
      <w:r>
        <w:t>Đầu ranh đất ông Lâm Thol</w:t>
      </w:r>
    </w:p>
    <w:p>
      <w:r>
        <w:t>Suốt tuyến</w:t>
      </w:r>
    </w:p>
    <w:p>
      <w:r>
        <w:t>1,20</w:t>
      </w:r>
    </w:p>
    <w:p>
      <w:r>
        <w:t>KV2-VT3</w:t>
      </w:r>
    </w:p>
    <w:p>
      <w:r>
        <w:t>Đầu ranh đất ông Trần Nhất</w:t>
      </w:r>
    </w:p>
    <w:p>
      <w:r>
        <w:t>Hết ranh đất ông Lý Thái Bình</w:t>
      </w:r>
    </w:p>
    <w:p>
      <w:r>
        <w:t>1,20</w:t>
      </w:r>
    </w:p>
    <w:p>
      <w:r>
        <w:t>KV2-VT3</w:t>
      </w:r>
    </w:p>
    <w:p>
      <w:r>
        <w:t>Đầu rạch Gòi</w:t>
      </w:r>
    </w:p>
    <w:p>
      <w:r>
        <w:t>Giáp ranh xã Liêu Tú</w:t>
      </w:r>
    </w:p>
    <w:p>
      <w:r>
        <w:t>1,20</w:t>
      </w:r>
    </w:p>
    <w:p>
      <w:r>
        <w:t>KV2-VT3</w:t>
      </w:r>
    </w:p>
    <w:p>
      <w:r>
        <w:t>Cầu ông Hiền</w:t>
      </w:r>
    </w:p>
    <w:p>
      <w:r>
        <w:t>Lộ giáp kênh Thanh Thượng</w:t>
      </w:r>
    </w:p>
    <w:p>
      <w:r>
        <w:t>1,20</w:t>
      </w:r>
    </w:p>
    <w:p>
      <w:r>
        <w:t>KV2-VT3</w:t>
      </w:r>
    </w:p>
    <w:p>
      <w:r>
        <w:t>Kênh Ngọc Sinh</w:t>
      </w:r>
    </w:p>
    <w:p>
      <w:r>
        <w:t>Kênh Ngọc Nữ</w:t>
      </w:r>
    </w:p>
    <w:p>
      <w:r>
        <w:t>1,20</w:t>
      </w:r>
    </w:p>
    <w:p>
      <w:r>
        <w:t>KV2-VT3</w:t>
      </w:r>
    </w:p>
    <w:p>
      <w:r>
        <w:t>Đầu ranh đất ông Phan Văn Đuông</w:t>
      </w:r>
    </w:p>
    <w:p>
      <w:r>
        <w:t>Hết ranh đất ông Nguyễn Trọng Thất</w:t>
      </w:r>
    </w:p>
    <w:p>
      <w:r>
        <w:t>1,20</w:t>
      </w:r>
    </w:p>
    <w:p>
      <w:r>
        <w:t>KV2-VT3</w:t>
      </w:r>
    </w:p>
    <w:p>
      <w:r>
        <w:t>Đường tỉnh 936B</w:t>
      </w:r>
    </w:p>
    <w:p>
      <w:r>
        <w:t>Lộ giáp kênh Thanh Thượng</w:t>
      </w:r>
    </w:p>
    <w:p>
      <w:r>
        <w:t>1,20</w:t>
      </w:r>
    </w:p>
    <w:p>
      <w:r>
        <w:t>KV2-VT3</w:t>
      </w:r>
    </w:p>
    <w:p>
      <w:r>
        <w:t>Đường tỉnh 936B</w:t>
      </w:r>
    </w:p>
    <w:p>
      <w:r>
        <w:t>Hết ranh đất ông Võ Văn Tiến</w:t>
      </w:r>
    </w:p>
    <w:p>
      <w:r>
        <w:t>1,20</w:t>
      </w:r>
    </w:p>
    <w:p>
      <w:r>
        <w:t>VII</w:t>
      </w:r>
    </w:p>
    <w:p>
      <w:r>
        <w:t>XÃ TÀI VĂN</w:t>
      </w:r>
    </w:p>
    <w:p>
      <w:r>
        <w:t>1</w:t>
      </w:r>
    </w:p>
    <w:p>
      <w:r>
        <w:t>Đường tỉnh 934</w:t>
      </w:r>
    </w:p>
    <w:p>
      <w:r>
        <w:t>KV1-VT1</w:t>
      </w:r>
    </w:p>
    <w:p>
      <w:r>
        <w:t>Giáp ranh thị trấn Mỹ Xuyên</w:t>
      </w:r>
    </w:p>
    <w:p>
      <w:r>
        <w:t>Hết ranh đất trại tôm giống thủy sản ông Lộc</w:t>
      </w:r>
    </w:p>
    <w:p>
      <w:r>
        <w:t>1,50</w:t>
      </w:r>
    </w:p>
    <w:p>
      <w:r>
        <w:t>KV1-VT2</w:t>
      </w:r>
    </w:p>
    <w:p>
      <w:r>
        <w:t>Giáp ranh đất trại tôm giống thủy sản ông Lộc</w:t>
      </w:r>
    </w:p>
    <w:p>
      <w:r>
        <w:t>Ngã 3 đi Vĩnh Châu</w:t>
      </w:r>
    </w:p>
    <w:p>
      <w:r>
        <w:t>1,40</w:t>
      </w:r>
    </w:p>
    <w:p>
      <w:r>
        <w:t>KV1-VT3</w:t>
      </w:r>
    </w:p>
    <w:p>
      <w:r>
        <w:t>Ngã 3 đi Vĩnh Châu</w:t>
      </w:r>
    </w:p>
    <w:p>
      <w:r>
        <w:t>Giáp ranh xã Viên An</w:t>
      </w:r>
    </w:p>
    <w:p>
      <w:r>
        <w:t>1,40</w:t>
      </w:r>
    </w:p>
    <w:p>
      <w:r>
        <w:t>2</w:t>
      </w:r>
    </w:p>
    <w:p>
      <w:r>
        <w:t>Khu vực chợ Tài Văn</w:t>
      </w:r>
    </w:p>
    <w:p>
      <w:r>
        <w:t>KV1-VT3</w:t>
      </w:r>
    </w:p>
    <w:p>
      <w:r>
        <w:t>Suốt tuyến</w:t>
      </w:r>
    </w:p>
    <w:p>
      <w:r>
        <w:t>1,20</w:t>
      </w:r>
    </w:p>
    <w:p>
      <w:r>
        <w:t>3</w:t>
      </w:r>
    </w:p>
    <w:p>
      <w:r>
        <w:t>Đường tỉnh 935</w:t>
      </w:r>
    </w:p>
    <w:p>
      <w:r>
        <w:t>KV1-VT3</w:t>
      </w:r>
    </w:p>
    <w:p>
      <w:r>
        <w:t>Ngã 3 Tài Văn</w:t>
      </w:r>
    </w:p>
    <w:p>
      <w:r>
        <w:t>Về hướng Vĩnh Châu 300m</w:t>
      </w:r>
    </w:p>
    <w:p>
      <w:r>
        <w:t>1,40</w:t>
      </w:r>
    </w:p>
    <w:p>
      <w:r>
        <w:t>KV2-VT1</w:t>
      </w:r>
    </w:p>
    <w:p>
      <w:r>
        <w:t>Đoạn còn lại đến ranh xã Thạnh Thới An</w:t>
      </w:r>
    </w:p>
    <w:p>
      <w:r>
        <w:t>1,40</w:t>
      </w:r>
    </w:p>
    <w:p>
      <w:r>
        <w:t>4</w:t>
      </w:r>
    </w:p>
    <w:p>
      <w:r>
        <w:t>Đê bao Phú Hữu - Mỹ Thanh</w:t>
      </w:r>
    </w:p>
    <w:p>
      <w:r>
        <w:t>KV2-VT2</w:t>
      </w:r>
    </w:p>
    <w:p>
      <w:r>
        <w:t>Suốt đường</w:t>
      </w:r>
    </w:p>
    <w:p>
      <w:r>
        <w:t>1,20</w:t>
      </w:r>
    </w:p>
    <w:p>
      <w:r>
        <w:t>5</w:t>
      </w:r>
    </w:p>
    <w:p>
      <w:r>
        <w:t>Đường đal</w:t>
      </w:r>
    </w:p>
    <w:p>
      <w:r>
        <w:t>KV2-VT2</w:t>
      </w:r>
    </w:p>
    <w:p>
      <w:r>
        <w:t>Cầu Tài Văn</w:t>
      </w:r>
    </w:p>
    <w:p>
      <w:r>
        <w:t>Hết ranh đất ông Trần Văn Khải</w:t>
      </w:r>
    </w:p>
    <w:p>
      <w:r>
        <w:t>1,10</w:t>
      </w:r>
    </w:p>
    <w:p>
      <w:r>
        <w:t>KV2-VT2</w:t>
      </w:r>
    </w:p>
    <w:p>
      <w:r>
        <w:t>Cầu Tài Văn</w:t>
      </w:r>
    </w:p>
    <w:p>
      <w:r>
        <w:t>Trường THCS Tài Văn</w:t>
      </w:r>
    </w:p>
    <w:p>
      <w:r>
        <w:t>1,40</w:t>
      </w:r>
    </w:p>
    <w:p>
      <w:r>
        <w:t>6</w:t>
      </w:r>
    </w:p>
    <w:p>
      <w:r>
        <w:t>Khu vực đất ở nông thôn dọc theo lộ đal và các tuyến kênh rạch</w:t>
      </w:r>
    </w:p>
    <w:p>
      <w:r>
        <w:t>KV2-VT3</w:t>
      </w:r>
    </w:p>
    <w:p>
      <w:r>
        <w:t>Trên địa bàn xã</w:t>
      </w:r>
    </w:p>
    <w:p>
      <w:r>
        <w:t>1,20</w:t>
      </w:r>
    </w:p>
    <w:p>
      <w:r>
        <w:t>7</w:t>
      </w:r>
    </w:p>
    <w:p>
      <w:r>
        <w:t>Đường tỉnh 934B</w:t>
      </w:r>
    </w:p>
    <w:p>
      <w:r>
        <w:t>KV1-VT2</w:t>
      </w:r>
    </w:p>
    <w:p>
      <w:r>
        <w:t>Đầu ranh đất ông Trần Ngọc Oanh</w:t>
      </w:r>
    </w:p>
    <w:p>
      <w:r>
        <w:t>Hết ranh đất ông Tre</w:t>
      </w:r>
    </w:p>
    <w:p>
      <w:r>
        <w:t>(ông Lý De)</w:t>
      </w:r>
    </w:p>
    <w:p>
      <w:r>
        <w:t>1,50</w:t>
      </w:r>
    </w:p>
    <w:p>
      <w:r>
        <w:t>KV1-VT2</w:t>
      </w:r>
    </w:p>
    <w:p>
      <w:r>
        <w:t>Giáp ranh đất ông Tre (ông Lý De)</w:t>
      </w:r>
    </w:p>
    <w:p>
      <w:r>
        <w:t>Hết tuyến</w:t>
      </w:r>
    </w:p>
    <w:p>
      <w:r>
        <w:t>1,50</w:t>
      </w:r>
    </w:p>
    <w:p>
      <w:r>
        <w:t>8</w:t>
      </w:r>
    </w:p>
    <w:p>
      <w:r>
        <w:t>Đường huyện 31 (đường 96 Long Hưng A)</w:t>
      </w:r>
    </w:p>
    <w:p>
      <w:r>
        <w:t>KV2-VT2</w:t>
      </w:r>
    </w:p>
    <w:p>
      <w:r>
        <w:t>Giáp ranh huyện Long Phú</w:t>
      </w:r>
    </w:p>
    <w:p>
      <w:r>
        <w:t>Giáp ranh xã Viên An</w:t>
      </w:r>
    </w:p>
    <w:p>
      <w:r>
        <w:t>1,10</w:t>
      </w:r>
    </w:p>
    <w:p>
      <w:r>
        <w:t>VIII</w:t>
      </w:r>
    </w:p>
    <w:p>
      <w:r>
        <w:t>XÃ VIÊN AN</w:t>
      </w:r>
    </w:p>
    <w:p>
      <w:r>
        <w:t>1</w:t>
      </w:r>
    </w:p>
    <w:p>
      <w:r>
        <w:t>Đường tỉnh 934</w:t>
      </w:r>
    </w:p>
    <w:p>
      <w:r>
        <w:t>KV1-VT2</w:t>
      </w:r>
    </w:p>
    <w:p>
      <w:r>
        <w:t>Giáp ranh xã Viên Bình</w:t>
      </w:r>
    </w:p>
    <w:p>
      <w:r>
        <w:t>Giáp ranh xã Tài Văn</w:t>
      </w:r>
    </w:p>
    <w:p>
      <w:r>
        <w:t>1,45</w:t>
      </w:r>
    </w:p>
    <w:p>
      <w:r>
        <w:t>2</w:t>
      </w:r>
    </w:p>
    <w:p>
      <w:r>
        <w:t>Đường vào chùa Lao Vên</w:t>
      </w:r>
    </w:p>
    <w:p>
      <w:r>
        <w:t>KV1-VT3</w:t>
      </w:r>
    </w:p>
    <w:p>
      <w:r>
        <w:t>Đoạn trên địa bàn xã Viên An</w:t>
      </w:r>
    </w:p>
    <w:p>
      <w:r>
        <w:t>1,30</w:t>
      </w:r>
    </w:p>
    <w:p>
      <w:r>
        <w:t>3</w:t>
      </w:r>
    </w:p>
    <w:p>
      <w:r>
        <w:t>Khu vực đất ở nông thôn dọc theo lộ đal, trục kênh</w:t>
      </w:r>
    </w:p>
    <w:p>
      <w:r>
        <w:t>KV2-VT3</w:t>
      </w:r>
    </w:p>
    <w:p>
      <w:r>
        <w:t>Trên địa bàn xã</w:t>
      </w:r>
    </w:p>
    <w:p>
      <w:r>
        <w:t>1,20</w:t>
      </w:r>
    </w:p>
    <w:p>
      <w:r>
        <w:t>IX</w:t>
      </w:r>
    </w:p>
    <w:p>
      <w:r>
        <w:t>XÃ VIÊN BÌNH</w:t>
      </w:r>
    </w:p>
    <w:p>
      <w:r>
        <w:t>1</w:t>
      </w:r>
    </w:p>
    <w:p>
      <w:r>
        <w:t>Đường tỉnh 934</w:t>
      </w:r>
    </w:p>
    <w:p>
      <w:r>
        <w:t>KV1-VT1</w:t>
      </w:r>
    </w:p>
    <w:p>
      <w:r>
        <w:t>Giáp ranh xã Viên An</w:t>
      </w:r>
    </w:p>
    <w:p>
      <w:r>
        <w:t>Hết ranh đất Cây xăng Thuận An</w:t>
      </w:r>
    </w:p>
    <w:p>
      <w:r>
        <w:t>1,70</w:t>
      </w:r>
    </w:p>
    <w:p>
      <w:r>
        <w:t>KV1-VT2</w:t>
      </w:r>
    </w:p>
    <w:p>
      <w:r>
        <w:t>Đoạn còn lại theo tuyến đường 934</w:t>
      </w:r>
    </w:p>
    <w:p>
      <w:r>
        <w:t>1,70</w:t>
      </w:r>
    </w:p>
    <w:p>
      <w:r>
        <w:t>2</w:t>
      </w:r>
    </w:p>
    <w:p>
      <w:r>
        <w:t>Khu vực chợ Viên Bình</w:t>
      </w:r>
    </w:p>
    <w:p>
      <w:r>
        <w:t>KV1-VT1</w:t>
      </w:r>
    </w:p>
    <w:p>
      <w:r>
        <w:t>Suốt đường</w:t>
      </w:r>
    </w:p>
    <w:p>
      <w:r>
        <w:t>1,20</w:t>
      </w:r>
    </w:p>
    <w:p>
      <w:r>
        <w:t>3</w:t>
      </w:r>
    </w:p>
    <w:p>
      <w:r>
        <w:t>Đường huyện 32</w:t>
      </w:r>
    </w:p>
    <w:p>
      <w:r>
        <w:t>KV1-VT2</w:t>
      </w:r>
    </w:p>
    <w:p>
      <w:r>
        <w:t>Đầu ranh Trụ sở UBND xã Viên Bình</w:t>
      </w:r>
    </w:p>
    <w:p>
      <w:r>
        <w:t>Hết ranh Chùa Lao Vên</w:t>
      </w:r>
    </w:p>
    <w:p>
      <w:r>
        <w:t>1,10</w:t>
      </w:r>
    </w:p>
    <w:p>
      <w:r>
        <w:t>4</w:t>
      </w:r>
    </w:p>
    <w:p>
      <w:r>
        <w:t>Đường đal</w:t>
      </w:r>
    </w:p>
    <w:p>
      <w:r>
        <w:t>KV2-VT3</w:t>
      </w:r>
    </w:p>
    <w:p>
      <w:r>
        <w:t>Giáp Kênh Tiếp Nhựt</w:t>
      </w:r>
    </w:p>
    <w:p>
      <w:r>
        <w:t>Giáp ranh xã Liêu Tú</w:t>
      </w:r>
    </w:p>
    <w:p>
      <w:r>
        <w:t>1,20</w:t>
      </w:r>
    </w:p>
    <w:p>
      <w:r>
        <w:t>5</w:t>
      </w:r>
    </w:p>
    <w:p>
      <w:r>
        <w:t>Đất ở ven kênh Tiếp Nhựt</w:t>
      </w:r>
    </w:p>
    <w:p>
      <w:r>
        <w:t>KV2-VT3</w:t>
      </w:r>
    </w:p>
    <w:p>
      <w:r>
        <w:t>Đầu ranh đất Chợ Viên Bình</w:t>
      </w:r>
    </w:p>
    <w:p>
      <w:r>
        <w:t>Cống Trà Đuốc</w:t>
      </w:r>
    </w:p>
    <w:p>
      <w:r>
        <w:t>1,20</w:t>
      </w:r>
    </w:p>
    <w:p>
      <w:r>
        <w:t>6</w:t>
      </w:r>
    </w:p>
    <w:p>
      <w:r>
        <w:t>Đường dal (giáp kênh Tiếp Nhựt)</w:t>
      </w:r>
    </w:p>
    <w:p>
      <w:r>
        <w:t>KV2-VT3</w:t>
      </w:r>
    </w:p>
    <w:p>
      <w:r>
        <w:t>Suốt tuyến</w:t>
      </w:r>
    </w:p>
    <w:p>
      <w:r>
        <w:t>1,20</w:t>
      </w:r>
    </w:p>
    <w:p>
      <w:r>
        <w:t>Đường dal (nông trường cập kênh xáng)</w:t>
      </w:r>
    </w:p>
    <w:p>
      <w:r>
        <w:t>KV2-VT3</w:t>
      </w:r>
    </w:p>
    <w:p>
      <w:r>
        <w:t>Giáp ranh xã Viên Bình</w:t>
      </w:r>
    </w:p>
    <w:p>
      <w:r>
        <w:t>Giáp ranh xã Liêu Tú</w:t>
      </w:r>
    </w:p>
    <w:p>
      <w:r>
        <w:t>1,20</w:t>
      </w:r>
    </w:p>
    <w:p>
      <w:r>
        <w:t>Đường dal (cập kênh Liên huyện)</w:t>
      </w:r>
    </w:p>
    <w:p>
      <w:r>
        <w:t>KV2-VT3</w:t>
      </w:r>
    </w:p>
    <w:p>
      <w:r>
        <w:t>Kênh Tiếp Nhựt</w:t>
      </w:r>
    </w:p>
    <w:p>
      <w:r>
        <w:t>Giáp ranh xã Phú Đức Long Phú</w:t>
      </w:r>
    </w:p>
    <w:p>
      <w:r>
        <w:t>1,20</w:t>
      </w:r>
    </w:p>
    <w:p>
      <w:r>
        <w:t>Đường dal (cập kênh Hưng Thịnh - Tổng Cáng)</w:t>
      </w:r>
    </w:p>
    <w:p>
      <w:r>
        <w:t>KV2-VT3</w:t>
      </w:r>
    </w:p>
    <w:p>
      <w:r>
        <w:t>Kênh Tiếp Nhựt</w:t>
      </w:r>
    </w:p>
    <w:p>
      <w:r>
        <w:t>Kênh Bưng Con</w:t>
      </w:r>
    </w:p>
    <w:p>
      <w:r>
        <w:t>1,20</w:t>
      </w:r>
    </w:p>
    <w:p>
      <w:r>
        <w:t>KV2-VT3</w:t>
      </w:r>
    </w:p>
    <w:p>
      <w:r>
        <w:t>Cầu Kênh xáng - Lao Vên</w:t>
      </w:r>
    </w:p>
    <w:p>
      <w:r>
        <w:t>Giáp ranh xã Thạnh Thới An</w:t>
      </w:r>
    </w:p>
    <w:p>
      <w:r>
        <w:t>1,20</w:t>
      </w:r>
    </w:p>
    <w:p>
      <w:r>
        <w:t>X</w:t>
      </w:r>
    </w:p>
    <w:p>
      <w:r>
        <w:t>XÃ THẠNH THỚI AN</w:t>
      </w:r>
    </w:p>
    <w:p>
      <w:r>
        <w:t>1</w:t>
      </w:r>
    </w:p>
    <w:p>
      <w:r>
        <w:t>Đường tỉnh 935</w:t>
      </w:r>
    </w:p>
    <w:p>
      <w:r>
        <w:t>KV1-VT2</w:t>
      </w:r>
    </w:p>
    <w:p>
      <w:r>
        <w:t>Giáp ranh xã Tài Văn</w:t>
      </w:r>
    </w:p>
    <w:p>
      <w:r>
        <w:t>Cầu An Nô</w:t>
      </w:r>
    </w:p>
    <w:p>
      <w:r>
        <w:t>1,70</w:t>
      </w:r>
    </w:p>
    <w:p>
      <w:r>
        <w:t>KV2-VT2</w:t>
      </w:r>
    </w:p>
    <w:p>
      <w:r>
        <w:t>Cầu An Hòa</w:t>
      </w:r>
    </w:p>
    <w:p>
      <w:r>
        <w:t>Cầu Lác Bưng</w:t>
      </w:r>
    </w:p>
    <w:p>
      <w:r>
        <w:t>1,70</w:t>
      </w:r>
    </w:p>
    <w:p>
      <w:r>
        <w:t>KV2-VT2</w:t>
      </w:r>
    </w:p>
    <w:p>
      <w:r>
        <w:t>Cầu Lác Bưng</w:t>
      </w:r>
    </w:p>
    <w:p>
      <w:r>
        <w:t>Giáp ranh xã Thạnh Thới Thuận</w:t>
      </w:r>
    </w:p>
    <w:p>
      <w:r>
        <w:t>1,70</w:t>
      </w:r>
    </w:p>
    <w:p>
      <w:r>
        <w:t>2</w:t>
      </w:r>
    </w:p>
    <w:p>
      <w:r>
        <w:t>Đường Tỉnh 936B</w:t>
      </w:r>
    </w:p>
    <w:p>
      <w:r>
        <w:t>KV2-VT2</w:t>
      </w:r>
    </w:p>
    <w:p>
      <w:r>
        <w:t>Giáp ranh xã Thạnh Thới Thuận</w:t>
      </w:r>
    </w:p>
    <w:p>
      <w:r>
        <w:t>Giáp ranh xã Viên Bình</w:t>
      </w:r>
    </w:p>
    <w:p>
      <w:r>
        <w:t>1,56</w:t>
      </w:r>
    </w:p>
    <w:p>
      <w:r>
        <w:t>3</w:t>
      </w:r>
    </w:p>
    <w:p>
      <w:r>
        <w:t>Đường Huyện 36</w:t>
      </w:r>
    </w:p>
    <w:p>
      <w:r>
        <w:t>KV2-VT2</w:t>
      </w:r>
    </w:p>
    <w:p>
      <w:r>
        <w:t>Từ đường Tỉnh 935</w:t>
      </w:r>
    </w:p>
    <w:p>
      <w:r>
        <w:t>Cầu sắt UBND xã</w:t>
      </w:r>
    </w:p>
    <w:p>
      <w:r>
        <w:t>1,60</w:t>
      </w:r>
    </w:p>
    <w:p>
      <w:r>
        <w:t>4</w:t>
      </w:r>
    </w:p>
    <w:p>
      <w:r>
        <w:t>Đường đal</w:t>
      </w:r>
    </w:p>
    <w:p>
      <w:r>
        <w:t>KV2-VT3</w:t>
      </w:r>
    </w:p>
    <w:p>
      <w:r>
        <w:t>Từ cầu sắt UBND xã</w:t>
      </w:r>
    </w:p>
    <w:p>
      <w:r>
        <w:t>Hết ranh đất nhà máy ông Hiệp</w:t>
      </w:r>
    </w:p>
    <w:p>
      <w:r>
        <w:t>1,50</w:t>
      </w:r>
    </w:p>
    <w:p>
      <w:r>
        <w:t>KV2-VT3</w:t>
      </w:r>
    </w:p>
    <w:p>
      <w:r>
        <w:t>Giáp đường tỉnh 935</w:t>
      </w:r>
    </w:p>
    <w:p>
      <w:r>
        <w:t>Hết ranh đất Trường tiểu học ấp Tắc Bướm</w:t>
      </w:r>
    </w:p>
    <w:p>
      <w:r>
        <w:t>1,20</w:t>
      </w:r>
    </w:p>
    <w:p>
      <w:r>
        <w:t>KV2-VT3</w:t>
      </w:r>
    </w:p>
    <w:p>
      <w:r>
        <w:t>Giáp Đường tỉnh 935 (vào ấp Tiên Cường)</w:t>
      </w:r>
    </w:p>
    <w:p>
      <w:r>
        <w:t>Suốt tuyến</w:t>
      </w:r>
    </w:p>
    <w:p>
      <w:r>
        <w:t>1,20</w:t>
      </w:r>
    </w:p>
    <w:p>
      <w:r>
        <w:t>KV2-VT3</w:t>
      </w:r>
    </w:p>
    <w:p>
      <w:r>
        <w:t>Đầu ranh đất ông Phan Văn Tình (qua cầu sắt dọc theo rạch Tầm Du)</w:t>
      </w:r>
    </w:p>
    <w:p>
      <w:r>
        <w:t>Giáp đường Huyện 36</w:t>
      </w:r>
    </w:p>
    <w:p>
      <w:r>
        <w:t>1,20</w:t>
      </w:r>
    </w:p>
    <w:p>
      <w:r>
        <w:t>KV2-VT3</w:t>
      </w:r>
    </w:p>
    <w:p>
      <w:r>
        <w:t>Đường tỉnh 935</w:t>
      </w:r>
    </w:p>
    <w:p>
      <w:r>
        <w:t>Giáp ranh thị trấn Mỹ Xuyên</w:t>
      </w:r>
    </w:p>
    <w:p>
      <w:r>
        <w:t>1,20</w:t>
      </w:r>
    </w:p>
    <w:p>
      <w:r>
        <w:t>5</w:t>
      </w:r>
    </w:p>
    <w:p>
      <w:r>
        <w:t>Đường đal</w:t>
      </w:r>
    </w:p>
    <w:p>
      <w:r>
        <w:t>KV2-VT3</w:t>
      </w:r>
    </w:p>
    <w:p>
      <w:r>
        <w:t>Các tuyến lộ đal còn lại trên địa bàn xã</w:t>
      </w:r>
    </w:p>
    <w:p>
      <w:r>
        <w:t>1,20</w:t>
      </w:r>
    </w:p>
    <w:p>
      <w:r>
        <w:t>6</w:t>
      </w:r>
    </w:p>
    <w:p>
      <w:r>
        <w:t>Đường huyện 36</w:t>
      </w:r>
    </w:p>
    <w:p>
      <w:r>
        <w:t>KV2-VT3</w:t>
      </w:r>
    </w:p>
    <w:p>
      <w:r>
        <w:t>Đê bao Phú Hữu - Mỹ Thanh</w:t>
      </w:r>
    </w:p>
    <w:p>
      <w:r>
        <w:t>Giáp ranh thị trấn Mỹ Xuyên</w:t>
      </w:r>
    </w:p>
    <w:p>
      <w:r>
        <w:t>1,20</w:t>
      </w:r>
    </w:p>
    <w:p>
      <w:r>
        <w:t>XI</w:t>
      </w:r>
    </w:p>
    <w:p>
      <w:r>
        <w:t>XÃ THẠNH THỚI THUẬN</w:t>
      </w:r>
    </w:p>
    <w:p>
      <w:r>
        <w:t>1</w:t>
      </w:r>
    </w:p>
    <w:p>
      <w:r>
        <w:t>Đường tỉnh 935</w:t>
      </w:r>
    </w:p>
    <w:p>
      <w:r>
        <w:t>KV1-VT2</w:t>
      </w:r>
    </w:p>
    <w:p>
      <w:r>
        <w:t>Cầu Mỹ Thanh</w:t>
      </w:r>
    </w:p>
    <w:p>
      <w:r>
        <w:t>Đến Cầu So Đũa</w:t>
      </w:r>
    </w:p>
    <w:p>
      <w:r>
        <w:t>1,70</w:t>
      </w:r>
    </w:p>
    <w:p>
      <w:r>
        <w:t>KV1-VT3</w:t>
      </w:r>
    </w:p>
    <w:p>
      <w:r>
        <w:t>Đoạn còn lại</w:t>
      </w:r>
    </w:p>
    <w:p>
      <w:r>
        <w:t>1,70</w:t>
      </w:r>
    </w:p>
    <w:p>
      <w:r>
        <w:t>2</w:t>
      </w:r>
    </w:p>
    <w:p>
      <w:r>
        <w:t>Đường Tỉnh 936B</w:t>
      </w:r>
    </w:p>
    <w:p>
      <w:r>
        <w:t>KV2-VT2</w:t>
      </w:r>
    </w:p>
    <w:p>
      <w:r>
        <w:t>Cống Rạch So Đũa</w:t>
      </w:r>
    </w:p>
    <w:p>
      <w:r>
        <w:t>Giáp ranh xã Thạnh Thới An</w:t>
      </w:r>
    </w:p>
    <w:p>
      <w:r>
        <w:t>1,50</w:t>
      </w:r>
    </w:p>
    <w:p>
      <w:r>
        <w:t>KV2-VT1</w:t>
      </w:r>
    </w:p>
    <w:p>
      <w:r>
        <w:t>Đoạn còn lại</w:t>
      </w:r>
    </w:p>
    <w:p>
      <w:r>
        <w:t>1,50</w:t>
      </w:r>
    </w:p>
    <w:p>
      <w:r>
        <w:t>3</w:t>
      </w:r>
    </w:p>
    <w:p>
      <w:r>
        <w:t>Đường Huyện 35</w:t>
      </w:r>
    </w:p>
    <w:p>
      <w:r>
        <w:t>KV2-VT3</w:t>
      </w:r>
    </w:p>
    <w:p>
      <w:r>
        <w:t>Suốt tuyến</w:t>
      </w:r>
    </w:p>
    <w:p>
      <w:r>
        <w:t>1,30</w:t>
      </w:r>
    </w:p>
    <w:p>
      <w:r>
        <w:t>4</w:t>
      </w:r>
    </w:p>
    <w:p>
      <w:r>
        <w:t>Đường đal</w:t>
      </w:r>
    </w:p>
    <w:p>
      <w:r>
        <w:t>KV2-VT3</w:t>
      </w:r>
    </w:p>
    <w:p>
      <w:r>
        <w:t>Ngã ba giáp Nhà ông Trương Phi Long</w:t>
      </w:r>
    </w:p>
    <w:p>
      <w:r>
        <w:t>Giáp đường huyện nhà ông Thành</w:t>
      </w:r>
    </w:p>
    <w:p>
      <w:r>
        <w:t>1,30</w:t>
      </w:r>
    </w:p>
    <w:p>
      <w:r>
        <w:t>KV2-VT3</w:t>
      </w:r>
    </w:p>
    <w:p>
      <w:r>
        <w:t>Các tuyến lộ đal còn lại trên địa bàn xã</w:t>
      </w:r>
    </w:p>
    <w:p>
      <w:r>
        <w:t>1,30</w:t>
      </w:r>
    </w:p>
    <w:p>
      <w:r>
        <w:t>PHỤ LỤC 2: HỆ SỐ ĐIỀU CHỈNH GIÁ ĐẤT ĐỐI VỚI ĐẤT TRỒNG CÂY HÀNG NĂM NĂM 2022 TRÊN ĐỊA BÀN TỈNH SÓC TRĂNG</w:t>
      </w:r>
    </w:p>
    <w:p>
      <w:r>
        <w:t>(Ban hành kèm theo Quyết định số 09/2023/QĐ-UBND ngày 13 tháng 6 năm 2023 của Ủy ban nhân dân tỉnh Sóc Trăng)</w:t>
      </w:r>
    </w:p>
    <w:p>
      <w:r>
        <w:t>Stt</w:t>
      </w:r>
    </w:p>
    <w:p>
      <w:r>
        <w:t>Khu vực, vị trí</w:t>
      </w:r>
    </w:p>
    <w:p>
      <w:r>
        <w:t>Ranh giới, vị trí</w:t>
      </w:r>
    </w:p>
    <w:p>
      <w:r>
        <w:t>Hệ số năm 2023</w:t>
      </w:r>
    </w:p>
    <w:p>
      <w:r>
        <w:t>A</w:t>
      </w:r>
    </w:p>
    <w:p>
      <w:r>
        <w:t>HUYỆN MỸ TÚ</w:t>
      </w:r>
    </w:p>
    <w:p>
      <w:r>
        <w:t>I</w:t>
      </w:r>
    </w:p>
    <w:p>
      <w:r>
        <w:t>KV2</w:t>
      </w:r>
    </w:p>
    <w:p>
      <w:r>
        <w:t>Thị trấn Huỳnh Hữu Nghĩa.</w:t>
      </w:r>
    </w:p>
    <w:p>
      <w:r>
        <w:t>1</w:t>
      </w:r>
    </w:p>
    <w:p>
      <w:r>
        <w:t>VT2</w:t>
      </w:r>
    </w:p>
    <w:p>
      <w:r>
        <w:t>Phía Đông giáp sông Tân Lập; Phía Tây giáp kênh Bộ Thon, kênh 1/5, kênh ông Nam, kênh Bá Hộ; Phía Nam giáp kênh số 1, ranh xã Mỹ Tú; Phía Bắc giáp kênh Trà Cú Cạn, rạch Ô Rô, rạch Xẽo Lá.</w:t>
      </w:r>
    </w:p>
    <w:p>
      <w:r>
        <w:t>1.25</w:t>
      </w:r>
    </w:p>
    <w:p>
      <w:r>
        <w:t>2</w:t>
      </w:r>
    </w:p>
    <w:p>
      <w:r>
        <w:t>VT3</w:t>
      </w:r>
    </w:p>
    <w:p>
      <w:r>
        <w:t>Phía Đông giáp ranh xã Mỹ Hương; Phía Tây giáp sông Tân Lập; Phía Nam giáp kênh Ô Quên; Phía Bắc giáp ranh xã Long Hưng.</w:t>
      </w:r>
    </w:p>
    <w:p>
      <w:r>
        <w:t>1.25</w:t>
      </w:r>
    </w:p>
    <w:p>
      <w:r>
        <w:t>Phía Đông giáp kênh Bá Hộ, kênh Ông Nam, kênh 1/5; Phía Tây giáp ranh xã Mỹ Tú; Phía Nam giáp kênh Trà Cú Cạn; Phía Bắc giáp ranh xã Long Hưng.</w:t>
      </w:r>
    </w:p>
    <w:p>
      <w:r>
        <w:t>3</w:t>
      </w:r>
    </w:p>
    <w:p>
      <w:r>
        <w:t>VT4</w:t>
      </w:r>
    </w:p>
    <w:p>
      <w:r>
        <w:t>Phía Đông giáp ranh xã Thuận Hưng; Phía Tây giáp sông Tân Lập; Phía Nam giáp ranh xã Mỹ Tú; Phía Bắc giáp kênh Ô Quên.</w:t>
      </w:r>
    </w:p>
    <w:p>
      <w:r>
        <w:t>1.10</w:t>
      </w:r>
    </w:p>
    <w:p>
      <w:r>
        <w:t>Phía Đông giáp kênh Bộ Thon; Phía Tây giáp ranh xã Mỹ Tú và kênh Chòm Tre; Phía Nam giáp ranh xã Mỹ Tú; Phía Bắc giáp kênh Trà Cú Cạn.</w:t>
      </w:r>
    </w:p>
    <w:p>
      <w:r>
        <w:t>4</w:t>
      </w:r>
    </w:p>
    <w:p>
      <w:r>
        <w:t>VT5</w:t>
      </w:r>
    </w:p>
    <w:p>
      <w:r>
        <w:t>Các vị trí còn lại.</w:t>
      </w:r>
    </w:p>
    <w:p>
      <w:r>
        <w:t>1.10</w:t>
      </w:r>
    </w:p>
    <w:p>
      <w:r>
        <w:t>II</w:t>
      </w:r>
    </w:p>
    <w:p>
      <w:r>
        <w:t>KV3</w:t>
      </w:r>
    </w:p>
    <w:p>
      <w:r>
        <w:t>Xã Mỹ Hương.</w:t>
      </w:r>
    </w:p>
    <w:p>
      <w:r>
        <w:t>1</w:t>
      </w:r>
    </w:p>
    <w:p>
      <w:r>
        <w:t>VT4</w:t>
      </w:r>
    </w:p>
    <w:p>
      <w:r>
        <w:t>Các vị trí còn lại.</w:t>
      </w:r>
    </w:p>
    <w:p>
      <w:r>
        <w:t>1.05</w:t>
      </w:r>
    </w:p>
    <w:p>
      <w:r>
        <w:t>III</w:t>
      </w:r>
    </w:p>
    <w:p>
      <w:r>
        <w:t>KV3</w:t>
      </w:r>
    </w:p>
    <w:p>
      <w:r>
        <w:t>Xã Thuận Hưng.</w:t>
      </w:r>
    </w:p>
    <w:p>
      <w:r>
        <w:t>1</w:t>
      </w:r>
    </w:p>
    <w:p>
      <w:r>
        <w:t>VT3</w:t>
      </w:r>
    </w:p>
    <w:p>
      <w:r>
        <w:t>Phía Đông giáp đường Tỉnh 939; Phía Tây giáp ranh xã Mỹ Thuận: Phía Nam giáp kênh Tam Sóc; Phía Bắc giáp kênh Nổi Tà Liêm.</w:t>
      </w:r>
    </w:p>
    <w:p>
      <w:r>
        <w:t>1.10</w:t>
      </w:r>
    </w:p>
    <w:p>
      <w:r>
        <w:t>2</w:t>
      </w:r>
    </w:p>
    <w:p>
      <w:r>
        <w:t>VT4</w:t>
      </w:r>
    </w:p>
    <w:p>
      <w:r>
        <w:t>Phía Đông giáp ranh huyện Châu Thành và ranh xã Mỹ Hương; Phía Tây giáp kênh Tam Bình, kênh Nhà Trường, rạch Nhu Gia, rạch Cái Chiết; Phía Nam giáp kênh nổi Tà Liêm, ranh xã Mỹ Thuận; Phía Bắc ranh xã Mỹ Hương và thị trấn Huỳnh Hữu Nghĩa</w:t>
      </w:r>
    </w:p>
    <w:p>
      <w:r>
        <w:t>1.10</w:t>
      </w:r>
    </w:p>
    <w:p>
      <w:r>
        <w:t>Phía Đông giáp đường Tỉnh 939; Phía Tây giáp ranh xã Mỹ Thuận; Phía Nam giáp ranh xã Phú Mỹ; Phía Bắc giáp kênh Tam Sóc</w:t>
      </w:r>
    </w:p>
    <w:p>
      <w:r>
        <w:t>3</w:t>
      </w:r>
    </w:p>
    <w:p>
      <w:r>
        <w:t>VT5</w:t>
      </w:r>
    </w:p>
    <w:p>
      <w:r>
        <w:t>Các vị trí còn lại.</w:t>
      </w:r>
    </w:p>
    <w:p>
      <w:r>
        <w:t>1.10</w:t>
      </w:r>
    </w:p>
    <w:p>
      <w:r>
        <w:t>IV</w:t>
      </w:r>
    </w:p>
    <w:p>
      <w:r>
        <w:t>KV2</w:t>
      </w:r>
    </w:p>
    <w:p>
      <w:r>
        <w:t>Xã Long Hưng.</w:t>
      </w:r>
    </w:p>
    <w:p>
      <w:r>
        <w:t>1</w:t>
      </w:r>
    </w:p>
    <w:p>
      <w:r>
        <w:t>VT2</w:t>
      </w:r>
    </w:p>
    <w:p>
      <w:r>
        <w:t>Phía Đông và Phía Nam giáp vòng cung Quốc Lộ Quản Lộ Phụng Hiệp; Phía Tây giáp kênh 1/5; Phía Bắc giáp ranh tỉnh Hậu Giang</w:t>
      </w:r>
    </w:p>
    <w:p>
      <w:r>
        <w:t>1.10</w:t>
      </w:r>
    </w:p>
    <w:p>
      <w:r>
        <w:t>2</w:t>
      </w:r>
    </w:p>
    <w:p>
      <w:r>
        <w:t>VT4</w:t>
      </w:r>
    </w:p>
    <w:p>
      <w:r>
        <w:t>Phía Đông giáp ranh huyện Châu Thành, kênh nông Trại 1/5, kênh Hàng Sắn; Phía Tây giáp Kênh Đập Đá, kênh 1/5, ranh thị trấn Huỳnh Hữu Nghĩa; Phía Nam giáp ranh thị trấn Huỳnh Hữu Nghĩa, ranh xã Mỹ Hương; Phía Bắc giáp ranh Tỉnh Hậu Giang, vòng cung Quốc Lộ Quản Lộ Phung Hiệp</w:t>
      </w:r>
    </w:p>
    <w:p>
      <w:r>
        <w:t>1.10</w:t>
      </w:r>
    </w:p>
    <w:p>
      <w:r>
        <w:t>3</w:t>
      </w:r>
    </w:p>
    <w:p>
      <w:r>
        <w:t>VT5</w:t>
      </w:r>
    </w:p>
    <w:p>
      <w:r>
        <w:t>Phía Đông giáp xã Hồ Đắc Kiện, xã Thiện Mỹ; Phía Tây giáp kênh Hàng Sắn, kênh Lý; Phía Nam giáp ranh xã Mỹ Hương; Phía Bắc giáp kênh Tân Phước, giáp ranh xã Hồ Đắc Kiện.</w:t>
      </w:r>
    </w:p>
    <w:p>
      <w:r>
        <w:t>1.10</w:t>
      </w:r>
    </w:p>
    <w:p>
      <w:r>
        <w:t>4</w:t>
      </w:r>
    </w:p>
    <w:p>
      <w:r>
        <w:t>VT6</w:t>
      </w:r>
    </w:p>
    <w:p>
      <w:r>
        <w:t>Các vị trí còn lại.</w:t>
      </w:r>
    </w:p>
    <w:p>
      <w:r>
        <w:t>1.10</w:t>
      </w:r>
    </w:p>
    <w:p>
      <w:r>
        <w:t>B</w:t>
      </w:r>
    </w:p>
    <w:p>
      <w:r>
        <w:t>HUYỆN KẾ SÁCH</w:t>
      </w:r>
    </w:p>
    <w:p>
      <w:r>
        <w:t>I</w:t>
      </w:r>
    </w:p>
    <w:p>
      <w:r>
        <w:t>KV2</w:t>
      </w:r>
    </w:p>
    <w:p>
      <w:r>
        <w:t>Thị trấn Kế sách</w:t>
      </w:r>
    </w:p>
    <w:p>
      <w:r>
        <w:t>1</w:t>
      </w:r>
    </w:p>
    <w:p>
      <w:r>
        <w:t>VT3</w:t>
      </w:r>
    </w:p>
    <w:p>
      <w:r>
        <w:t>Phía Đông giáp kênh Phú Tâm; Phía Tây giáp kênh Lộ Mới; Phía Nam giáp cống Lộ mới; Phía Bắc giáp kênh Số 1</w:t>
      </w:r>
    </w:p>
    <w:p>
      <w:r>
        <w:t>1.10</w:t>
      </w:r>
    </w:p>
    <w:p>
      <w:r>
        <w:t>Phía Đông giáp kênh lộ mới; Phía Tây giáp rạch Bưng Tiết; Phía Nam giáp kênh Lèo; Phía Bắc giáp kênh Số 1</w:t>
      </w:r>
    </w:p>
    <w:p>
      <w:r>
        <w:t>2</w:t>
      </w:r>
    </w:p>
    <w:p>
      <w:r>
        <w:t>VT3</w:t>
      </w:r>
    </w:p>
    <w:p>
      <w:r>
        <w:t>Các khu vực còn lại</w:t>
      </w:r>
    </w:p>
    <w:p>
      <w:r>
        <w:t>1.12</w:t>
      </w:r>
    </w:p>
    <w:p>
      <w:r>
        <w:t>II</w:t>
      </w:r>
    </w:p>
    <w:p>
      <w:r>
        <w:t>KV3</w:t>
      </w:r>
    </w:p>
    <w:p>
      <w:r>
        <w:t>Xã Kế Thành</w:t>
      </w:r>
    </w:p>
    <w:p>
      <w:r>
        <w:t>1</w:t>
      </w:r>
    </w:p>
    <w:p>
      <w:r>
        <w:t>VT2</w:t>
      </w:r>
    </w:p>
    <w:p>
      <w:r>
        <w:t>Phía Đông giáp Rạch Bưng Túc, phía Tây giáp Rạch Hai Giáp, phía Nam giáp sông Kinh Giữa, phía Bắc giáp kênh 9 Quang, Kinh Rạch Bần</w:t>
      </w:r>
    </w:p>
    <w:p>
      <w:r>
        <w:t>1.10</w:t>
      </w:r>
    </w:p>
    <w:p>
      <w:r>
        <w:t>Phía Đông giáp Rạch Ba Lăng, phía Tây giáp Rạch cầu Chùa, phía Nam giáp Rạch Bồ Đề, phía Bắc giáp sông Kinh Giữa</w:t>
      </w:r>
    </w:p>
    <w:p>
      <w:r>
        <w:t>2</w:t>
      </w:r>
    </w:p>
    <w:p>
      <w:r>
        <w:t>VT3</w:t>
      </w:r>
    </w:p>
    <w:p>
      <w:r>
        <w:t>Phía Đông giáp Thị Trấn Kế Sách, phía Tây giáp xã Kế An, Nam giáp xã Phú Tâm, phía Bắc giáp Rạch Bồ Đề.</w:t>
      </w:r>
    </w:p>
    <w:p>
      <w:r>
        <w:t>1.10</w:t>
      </w:r>
    </w:p>
    <w:p>
      <w:r>
        <w:t>Phía Đông giáp ranh xã Thới An Hội, phía Tây giáp ranh xã Kế An, phía Nam giáp Kênh 9 Quang, phía Bắc giáp ranh xã Trinh Phú</w:t>
      </w:r>
    </w:p>
    <w:p>
      <w:r>
        <w:t>III</w:t>
      </w:r>
    </w:p>
    <w:p>
      <w:r>
        <w:t>KV3</w:t>
      </w:r>
    </w:p>
    <w:p>
      <w:r>
        <w:t>Xã Kế An, Xã Trinh Phú</w:t>
      </w:r>
    </w:p>
    <w:p>
      <w:r>
        <w:t>1</w:t>
      </w:r>
    </w:p>
    <w:p>
      <w:r>
        <w:t>VT2</w:t>
      </w:r>
    </w:p>
    <w:p>
      <w:r>
        <w:t>Đất trồng cây hàng năm trên địa bàn xã</w:t>
      </w:r>
    </w:p>
    <w:p>
      <w:r>
        <w:t>1.10</w:t>
      </w:r>
    </w:p>
    <w:p>
      <w:r>
        <w:t>IV</w:t>
      </w:r>
    </w:p>
    <w:p>
      <w:r>
        <w:t>KV3</w:t>
      </w:r>
    </w:p>
    <w:p>
      <w:r>
        <w:t>Xã Đại Hải</w:t>
      </w:r>
    </w:p>
    <w:p>
      <w:r>
        <w:t>1</w:t>
      </w:r>
    </w:p>
    <w:p>
      <w:r>
        <w:t>VT2</w:t>
      </w:r>
    </w:p>
    <w:p>
      <w:r>
        <w:t>Phía Đông giáp xã Kế An. Phía Tây giáp kênh 30/4. Phía Nam giáp kênh Hậu Bối. Phía Bắc giáp sông Số 1.</w:t>
      </w:r>
    </w:p>
    <w:p>
      <w:r>
        <w:t>1,20</w:t>
      </w:r>
    </w:p>
    <w:p>
      <w:r>
        <w:t>Phía Đông giáp xã Kế An. Phía Tây giáp tỉnh Hậu Giang. Phía Nam giáp kênh số 1. Phía Bắc giáp xã Ba Trinh.</w:t>
      </w:r>
    </w:p>
    <w:p>
      <w:r>
        <w:t>Phía Đông giáp kênh Trung Hải. Phía Tây giáp tỉnh Hậu Giang. Phía Bắc giáp kênh 30/4. Phía Nam giáp xã Hồ Đắc Kiện</w:t>
      </w:r>
    </w:p>
    <w:p>
      <w:r>
        <w:t>2</w:t>
      </w:r>
    </w:p>
    <w:p>
      <w:r>
        <w:t>VT3</w:t>
      </w:r>
    </w:p>
    <w:p>
      <w:r>
        <w:t>Các khu vực còn lại</w:t>
      </w:r>
    </w:p>
    <w:p>
      <w:r>
        <w:t>1,20</w:t>
      </w:r>
    </w:p>
    <w:p>
      <w:r>
        <w:t>V</w:t>
      </w:r>
    </w:p>
    <w:p>
      <w:r>
        <w:t>KV3</w:t>
      </w:r>
    </w:p>
    <w:p>
      <w:r>
        <w:t>Xã Ba Trinh, Xã An Lạc Tây, Xã Thới An Hội, Xã Nhơn Mỹ, Xã An Mỹ</w:t>
      </w:r>
    </w:p>
    <w:p>
      <w:r>
        <w:t>1</w:t>
      </w:r>
    </w:p>
    <w:p>
      <w:r>
        <w:t>VT3</w:t>
      </w:r>
    </w:p>
    <w:p>
      <w:r>
        <w:t>Đất trồng cây hàng năm trên địa bàn xã</w:t>
      </w:r>
    </w:p>
    <w:p>
      <w:r>
        <w:t>1,20</w:t>
      </w:r>
    </w:p>
    <w:p>
      <w:r>
        <w:t>C</w:t>
      </w:r>
    </w:p>
    <w:p>
      <w:r>
        <w:t>HUYỆN THẠNH TRỊ</w:t>
      </w:r>
    </w:p>
    <w:p>
      <w:r>
        <w:t>I</w:t>
      </w:r>
    </w:p>
    <w:p>
      <w:r>
        <w:t>KV3</w:t>
      </w:r>
    </w:p>
    <w:p>
      <w:r>
        <w:t>Xã Thạnh Tân</w:t>
      </w:r>
    </w:p>
    <w:p>
      <w:r>
        <w:t>1</w:t>
      </w:r>
    </w:p>
    <w:p>
      <w:r>
        <w:t>VT5</w:t>
      </w:r>
    </w:p>
    <w:p>
      <w:r>
        <w:t>Phía Đông: Giáp xã Lâm Tân; Phía Tây: Kênh Lý Sang, kênh 14/9, kênh thủy lợi; Phía Nam: Giáp kênh 10m; Phía Bắc: Giáp kênh Ông Tàu, kênh Cái Trầu</w:t>
      </w:r>
    </w:p>
    <w:p>
      <w:r>
        <w:t>1,10</w:t>
      </w:r>
    </w:p>
    <w:p>
      <w:r>
        <w:t>Phía Đông: Giáp kênh Xáng Ngã Năm, TT Phú Lộc; Phía Tây: Giáp xã Vĩnh Thành; Phía Nam: Giáp kênh Vĩnh Lợi, Thạnh Tân, giáp ấp Tà Lọt C, xã Thạnh Trị; Phía Bắc: Giáp kênh 5 Hạt, kênh 9 Sạn</w:t>
      </w:r>
    </w:p>
    <w:p>
      <w:r>
        <w:t>2</w:t>
      </w:r>
    </w:p>
    <w:p>
      <w:r>
        <w:t>VT5</w:t>
      </w:r>
    </w:p>
    <w:p>
      <w:r>
        <w:t>Phía Đông: Giáp huyện Ngã Năm; Phía Tây: Giáp huyện Ngã Năm; Phía Nam: Giáp xã Vĩnh Thành, kênh 5 Hạt; Phía Bắc: Giáp huyện Ngã Năm</w:t>
      </w:r>
    </w:p>
    <w:p>
      <w:r>
        <w:t>1,20</w:t>
      </w:r>
    </w:p>
    <w:p>
      <w:r>
        <w:t>Phía Đông: Giáp xã Lâm Tân; Phía Tây: Giáp huyện Ngã Năm; Phía Nam: giáp kênh ông Tàu, kênh Cái Trầu; Phía Bắc: Giáp huyện Mỹ Tú</w:t>
      </w:r>
    </w:p>
    <w:p>
      <w:r>
        <w:t>3</w:t>
      </w:r>
    </w:p>
    <w:p>
      <w:r>
        <w:t>VT4</w:t>
      </w:r>
    </w:p>
    <w:p>
      <w:r>
        <w:t>Các khu vực còn lại</w:t>
      </w:r>
    </w:p>
    <w:p>
      <w:r>
        <w:t>1,10</w:t>
      </w:r>
    </w:p>
    <w:p>
      <w:r>
        <w:t>D</w:t>
      </w:r>
    </w:p>
    <w:p>
      <w:r>
        <w:t>THỊ XÃ NGÃ NĂM</w:t>
      </w:r>
    </w:p>
    <w:p>
      <w:r>
        <w:t>I</w:t>
      </w:r>
    </w:p>
    <w:p>
      <w:r>
        <w:t>KV2</w:t>
      </w:r>
    </w:p>
    <w:p>
      <w:r>
        <w:t>Phường 1</w:t>
      </w:r>
    </w:p>
    <w:p>
      <w:r>
        <w:t>1</w:t>
      </w:r>
    </w:p>
    <w:p>
      <w:r>
        <w:t>VT1</w:t>
      </w:r>
    </w:p>
    <w:p>
      <w:r>
        <w:t>Toàn bộ khu vực khóm 5 và khu vực khóm 6 ven kênh xáng chìm tính từ mốc chỉ giới đường thủy nội địa đến kênh nông trường</w:t>
      </w:r>
    </w:p>
    <w:p>
      <w:r>
        <w:t>1,17</w:t>
      </w:r>
    </w:p>
    <w:p>
      <w:r>
        <w:t>Khu vực phía Đông Bắc giáp rạch Xẻo Chít, phía Tây giáp xã Vĩnh Quới và phía Nam giáp kênh xáng Phụng Hiệp - Cà Mau.</w:t>
      </w:r>
    </w:p>
    <w:p>
      <w:r>
        <w:t>Khu vực phía Bắc giáp phường 2, phía Nam giáp kinh xáng Ngã Năm - Phú Lộc, phía Tây giáp kinh xáng Phụng Hiệp - Cà Mau</w:t>
      </w:r>
    </w:p>
    <w:p>
      <w:r>
        <w:t>Khu vực phía Bắc giáp kinh xáng Ngã Năm - Phú Lộc, phía Nam giáp xã Vĩnh Biên, phía Đông giáp kênh Dân Quân và phía Tây giáp kênh xáng Phụng Hiệp - Cà Mau</w:t>
      </w:r>
    </w:p>
    <w:p>
      <w:r>
        <w:t>E</w:t>
      </w:r>
    </w:p>
    <w:p>
      <w:r>
        <w:t>HUYỆN LONG PHÚ</w:t>
      </w:r>
    </w:p>
    <w:p>
      <w:r>
        <w:t>I</w:t>
      </w:r>
    </w:p>
    <w:p>
      <w:r>
        <w:t>KV2</w:t>
      </w:r>
    </w:p>
    <w:p>
      <w:r>
        <w:t>Thị trấn Long Phú</w:t>
      </w:r>
    </w:p>
    <w:p>
      <w:r>
        <w:t>1</w:t>
      </w:r>
    </w:p>
    <w:p>
      <w:r>
        <w:t>VT4</w:t>
      </w:r>
    </w:p>
    <w:p>
      <w:r>
        <w:t>Toàn bộ diện tích đất trồng cây hàng năm trên địa bàn thị trấn.</w:t>
      </w:r>
    </w:p>
    <w:p>
      <w:r>
        <w:t>1,20</w:t>
      </w:r>
    </w:p>
    <w:p>
      <w:r>
        <w:t>II</w:t>
      </w:r>
    </w:p>
    <w:p>
      <w:r>
        <w:t>KV2</w:t>
      </w:r>
    </w:p>
    <w:p>
      <w:r>
        <w:t>Thị trấn Đại Ngãi</w:t>
      </w:r>
    </w:p>
    <w:p>
      <w:r>
        <w:t>1</w:t>
      </w:r>
    </w:p>
    <w:p>
      <w:r>
        <w:t>VT3</w:t>
      </w:r>
    </w:p>
    <w:p>
      <w:r>
        <w:t>Toàn bộ diện tích đất trồng cây hàng năm trên địa bàn thị trấn.</w:t>
      </w:r>
    </w:p>
    <w:p>
      <w:r>
        <w:t>1,20</w:t>
      </w:r>
    </w:p>
    <w:p>
      <w:r>
        <w:t>III</w:t>
      </w:r>
    </w:p>
    <w:p>
      <w:r>
        <w:t>KV3</w:t>
      </w:r>
    </w:p>
    <w:p>
      <w:r>
        <w:t>Xã Song Phụng.</w:t>
      </w:r>
    </w:p>
    <w:p>
      <w:r>
        <w:t>1</w:t>
      </w:r>
    </w:p>
    <w:p>
      <w:r>
        <w:t>VT3</w:t>
      </w:r>
    </w:p>
    <w:p>
      <w:r>
        <w:t>Đông: kênh sườn (từ rạch Bần - Đại Ngãi); Tây: giáp Huyện Kế Sách; Nam: xã Đại Ngãi; Bắc: Kênh Bà Kính.</w:t>
      </w:r>
    </w:p>
    <w:p>
      <w:r>
        <w:t>1,20</w:t>
      </w:r>
    </w:p>
    <w:p>
      <w:r>
        <w:t>Đông: giáp kênh giữa; Tây: giáp kênh sườn (ranh Phụng Sơn - Phụng Tường 1,2); Nam: xã Đại Ngãi; Bắc: đầu kênh hai Bé nối qua kênh giữa.</w:t>
      </w:r>
    </w:p>
    <w:p>
      <w:r>
        <w:t>2</w:t>
      </w:r>
    </w:p>
    <w:p>
      <w:r>
        <w:t>VT2</w:t>
      </w:r>
    </w:p>
    <w:p>
      <w:r>
        <w:t>Toàn bộ diện tích đất trồng cây hàng năm còn lại trên địa bàn xã</w:t>
      </w:r>
    </w:p>
    <w:p>
      <w:r>
        <w:t>1,20</w:t>
      </w:r>
    </w:p>
    <w:p>
      <w:r>
        <w:t>F</w:t>
      </w:r>
    </w:p>
    <w:p>
      <w:r>
        <w:t>HUYỆN CÙ LAO DUNG</w:t>
      </w:r>
    </w:p>
    <w:p>
      <w:r>
        <w:t>I</w:t>
      </w:r>
    </w:p>
    <w:p>
      <w:r>
        <w:t>KV2</w:t>
      </w:r>
    </w:p>
    <w:p>
      <w:r>
        <w:t>Thị trấn Cù Lao Dung</w:t>
      </w:r>
    </w:p>
    <w:p>
      <w:r>
        <w:t>1</w:t>
      </w:r>
    </w:p>
    <w:p>
      <w:r>
        <w:t>VT2</w:t>
      </w:r>
    </w:p>
    <w:p>
      <w:r>
        <w:t>Đất trồng cây hàng năm trên địa bàn thị trấn</w:t>
      </w:r>
    </w:p>
    <w:p>
      <w:r>
        <w:t>1,05</w:t>
      </w:r>
    </w:p>
    <w:p>
      <w:r>
        <w:t>II</w:t>
      </w:r>
    </w:p>
    <w:p>
      <w:r>
        <w:t>KV3</w:t>
      </w:r>
    </w:p>
    <w:p>
      <w:r>
        <w:t>Xã An Thạnh 1</w:t>
      </w:r>
    </w:p>
    <w:p>
      <w:r>
        <w:t>1</w:t>
      </w:r>
    </w:p>
    <w:p>
      <w:r>
        <w:t>VT2</w:t>
      </w:r>
    </w:p>
    <w:p>
      <w:r>
        <w:t>Đất cây hàng năm trên địa bàn xã</w:t>
      </w:r>
    </w:p>
    <w:p>
      <w:r>
        <w:t>1,20</w:t>
      </w:r>
    </w:p>
    <w:p>
      <w:r>
        <w:t>III</w:t>
      </w:r>
    </w:p>
    <w:p>
      <w:r>
        <w:t>KV3</w:t>
      </w:r>
    </w:p>
    <w:p>
      <w:r>
        <w:t>Xã An Thạnh Tây</w:t>
      </w:r>
    </w:p>
    <w:p>
      <w:r>
        <w:t>1</w:t>
      </w:r>
    </w:p>
    <w:p>
      <w:r>
        <w:t>VT2</w:t>
      </w:r>
    </w:p>
    <w:p>
      <w:r>
        <w:t>Đất cây hàng năm trên địa bàn xã</w:t>
      </w:r>
    </w:p>
    <w:p>
      <w:r>
        <w:t>1,10</w:t>
      </w:r>
    </w:p>
    <w:p>
      <w:r>
        <w:t>IV</w:t>
      </w:r>
    </w:p>
    <w:p>
      <w:r>
        <w:t>KV3</w:t>
      </w:r>
    </w:p>
    <w:p>
      <w:r>
        <w:t>Xã An Thạnh 2</w:t>
      </w:r>
    </w:p>
    <w:p>
      <w:r>
        <w:t>1</w:t>
      </w:r>
    </w:p>
    <w:p>
      <w:r>
        <w:t>VT2</w:t>
      </w:r>
    </w:p>
    <w:p>
      <w:r>
        <w:t>Đất cây hàng năm trên địa bàn xã</w:t>
      </w:r>
    </w:p>
    <w:p>
      <w:r>
        <w:t>1,10</w:t>
      </w:r>
    </w:p>
    <w:p>
      <w:r>
        <w:t>V</w:t>
      </w:r>
    </w:p>
    <w:p>
      <w:r>
        <w:t>KV3</w:t>
      </w:r>
    </w:p>
    <w:p>
      <w:r>
        <w:t>Xã An Thạnh 3</w:t>
      </w:r>
    </w:p>
    <w:p>
      <w:r>
        <w:t>1</w:t>
      </w:r>
    </w:p>
    <w:p>
      <w:r>
        <w:t>VT3</w:t>
      </w:r>
    </w:p>
    <w:p>
      <w:r>
        <w:t>Đất cây hàng năm trên địa bàn xã</w:t>
      </w:r>
    </w:p>
    <w:p>
      <w:r>
        <w:t>1,10</w:t>
      </w:r>
    </w:p>
    <w:p>
      <w:r>
        <w:t>VI</w:t>
      </w:r>
    </w:p>
    <w:p>
      <w:r>
        <w:t>KV3</w:t>
      </w:r>
    </w:p>
    <w:p>
      <w:r>
        <w:t>Xã An Thạnh Nam</w:t>
      </w:r>
    </w:p>
    <w:p>
      <w:r>
        <w:t>1</w:t>
      </w:r>
    </w:p>
    <w:p>
      <w:r>
        <w:t>VT4</w:t>
      </w:r>
    </w:p>
    <w:p>
      <w:r>
        <w:t>Toàn ấp Vàm Hồ; ấp Vàm Hồ A; ấp Võ Thành Văn (khu vực từ phía bờ tây rạch cây Me đến bờ phía đông Rạch Su)</w:t>
      </w:r>
    </w:p>
    <w:p>
      <w:r>
        <w:t>1,12</w:t>
      </w:r>
    </w:p>
    <w:p>
      <w:r>
        <w:t>2</w:t>
      </w:r>
    </w:p>
    <w:p>
      <w:r>
        <w:t>VT5</w:t>
      </w:r>
    </w:p>
    <w:p>
      <w:r>
        <w:t>Phần còn lại của ấp Võ Thành Văn, (Khu vực từ phía đông rạch Cây Me, đến đê bao biển giáp xã An Thạnh 3; Khu vực từ nhà ông Khải đến nhà ông Ba Đời, qua cống số 4 đến cầu Cây mắm)</w:t>
      </w:r>
    </w:p>
    <w:p>
      <w:r>
        <w:t>1,12</w:t>
      </w:r>
    </w:p>
    <w:p>
      <w:r>
        <w:t>VII</w:t>
      </w:r>
    </w:p>
    <w:p>
      <w:r>
        <w:t>KV3</w:t>
      </w:r>
    </w:p>
    <w:p>
      <w:r>
        <w:t>Xã An Thạnh Đông</w:t>
      </w:r>
    </w:p>
    <w:p>
      <w:r>
        <w:t>1</w:t>
      </w:r>
    </w:p>
    <w:p>
      <w:r>
        <w:t>VT2</w:t>
      </w:r>
    </w:p>
    <w:p>
      <w:r>
        <w:t>Đất cây hàng năm trên địa bàn xã</w:t>
      </w:r>
    </w:p>
    <w:p>
      <w:r>
        <w:t>1,10</w:t>
      </w:r>
    </w:p>
    <w:p>
      <w:r>
        <w:t>VIII</w:t>
      </w:r>
    </w:p>
    <w:p>
      <w:r>
        <w:t>KV3</w:t>
      </w:r>
    </w:p>
    <w:p>
      <w:r>
        <w:t>Xã Đại Ân 1</w:t>
      </w:r>
    </w:p>
    <w:p>
      <w:r>
        <w:t>1</w:t>
      </w:r>
    </w:p>
    <w:p>
      <w:r>
        <w:t>VT3</w:t>
      </w:r>
    </w:p>
    <w:p>
      <w:r>
        <w:t>Toàn ấp Văn Sáu, ấp Đoàn Văn Tố, Toàn ấp Đoàn Văn Tố A và 1 phần phía trên ấp Sáu Thử (Từ ấp Đoàn Văn Tố đến rạch Sáu Tịnh)</w:t>
      </w:r>
    </w:p>
    <w:p>
      <w:r>
        <w:t>1,20</w:t>
      </w:r>
    </w:p>
    <w:p>
      <w:r>
        <w:t>2</w:t>
      </w:r>
    </w:p>
    <w:p>
      <w:r>
        <w:t>VT4</w:t>
      </w:r>
    </w:p>
    <w:p>
      <w:r>
        <w:t>Các khu vực còn lại</w:t>
      </w:r>
    </w:p>
    <w:p>
      <w:r>
        <w:t>1,20</w:t>
      </w:r>
    </w:p>
    <w:p>
      <w:r>
        <w:t>PHỤ LỤC 3: HỆ SỐ ĐIỀU CHỈNH GIÁ ĐẤT ĐỐI VỚI ĐẤT TRỒNG CÂY LÂU NĂM NĂM 2023 TRÊN ĐỊA BÀN TỈNH SÓC TRĂNG</w:t>
      </w:r>
    </w:p>
    <w:p>
      <w:r>
        <w:t>(Ban hành kèm theo Quyết định số 09/2023/QĐ-UBND ngày 13 tháng 6 năm 2023 của Ủy ban nhân dân tỉnh Sóc Trăng)</w:t>
      </w:r>
    </w:p>
    <w:p>
      <w:r>
        <w:t>Stt</w:t>
      </w:r>
    </w:p>
    <w:p>
      <w:r>
        <w:t>Khu vực, vị trí</w:t>
      </w:r>
    </w:p>
    <w:p>
      <w:r>
        <w:t>Ranh giới, vị trí</w:t>
      </w:r>
    </w:p>
    <w:p>
      <w:r>
        <w:t>Hệ số năm 2023</w:t>
      </w:r>
    </w:p>
    <w:p>
      <w:r>
        <w:t>A</w:t>
      </w:r>
    </w:p>
    <w:p>
      <w:r>
        <w:t>HUYỆN MỸ TÚ</w:t>
      </w:r>
    </w:p>
    <w:p>
      <w:r>
        <w:t>I</w:t>
      </w:r>
    </w:p>
    <w:p>
      <w:r>
        <w:t>KV2</w:t>
      </w:r>
    </w:p>
    <w:p>
      <w:r>
        <w:t>Thị trấn Huỳnh Hữu Nghĩa.</w:t>
      </w:r>
    </w:p>
    <w:p>
      <w:r>
        <w:t>1</w:t>
      </w:r>
    </w:p>
    <w:p>
      <w:r>
        <w:t>VT2</w:t>
      </w:r>
    </w:p>
    <w:p>
      <w:r>
        <w:t>Phía Đông giáp sông Tân Lập. Phía Tây giáp kênh Bộ Thon, kênh 1/5, kênh ông Nam, kênh Bá Hộ. Phía Nam giáp kênh số 1, ranh xã Mỹ Tú. Phía Bắc giáp kênh Trà Cú Cạn, rạch Ô Rô, rạch Xẽo Lá.</w:t>
      </w:r>
    </w:p>
    <w:p>
      <w:r>
        <w:t>1.10</w:t>
      </w:r>
    </w:p>
    <w:p>
      <w:r>
        <w:t>2</w:t>
      </w:r>
    </w:p>
    <w:p>
      <w:r>
        <w:t>VT3</w:t>
      </w:r>
    </w:p>
    <w:p>
      <w:r>
        <w:t>Phía Đông giáp ranh xã Mỹ Hương. Phía Tây giáp sông Tân Lập. Phía Nam giáp kênh Ô Quên. Phía Bắc giáp ranh xã Long Hưng.</w:t>
      </w:r>
    </w:p>
    <w:p>
      <w:r>
        <w:t>1.10</w:t>
      </w:r>
    </w:p>
    <w:p>
      <w:r>
        <w:t>Phía Đông giáp kênh Bá Hộ, kênh Ông Nam, kênh 1/5. Phía Tây giáp ranh xã Mỹ Tú. Phía Nam giáp kênh Trà Cú Cạn. Phía Bắc giáp ranh xã Long Hưng.</w:t>
      </w:r>
    </w:p>
    <w:p>
      <w:r>
        <w:t>3</w:t>
      </w:r>
    </w:p>
    <w:p>
      <w:r>
        <w:t>VT4</w:t>
      </w:r>
    </w:p>
    <w:p>
      <w:r>
        <w:t>Phía Đông giáp ranh xã Thuận Hưng. Phía Tây giáp sông Tân Lập. Phía Nam giáp ranh xã Mỹ Tú. Phía Bắc giáp kênh Ô Quên.</w:t>
      </w:r>
    </w:p>
    <w:p>
      <w:r>
        <w:t>1.10</w:t>
      </w:r>
    </w:p>
    <w:p>
      <w:r>
        <w:t>Phía Đông giáp kênh Bộ Thon. Phía Tây giáp ranh xã Mỹ Tú và kênh Chòm Tre. Phía Nam giáp ranh xã Mỹ Tú. Phía Bắc giáp kênh Trà Cú Cạn</w:t>
      </w:r>
    </w:p>
    <w:p>
      <w:r>
        <w:t>B</w:t>
      </w:r>
    </w:p>
    <w:p>
      <w:r>
        <w:t>HUYỆN KẾ SÁCH</w:t>
      </w:r>
    </w:p>
    <w:p>
      <w:r>
        <w:t>I</w:t>
      </w:r>
    </w:p>
    <w:p>
      <w:r>
        <w:t>KV2</w:t>
      </w:r>
    </w:p>
    <w:p>
      <w:r>
        <w:t>Thị Trấn Kế sách</w:t>
      </w:r>
    </w:p>
    <w:p>
      <w:r>
        <w:t>1</w:t>
      </w:r>
    </w:p>
    <w:p>
      <w:r>
        <w:t>VT3</w:t>
      </w:r>
    </w:p>
    <w:p>
      <w:r>
        <w:t>Phía Đông giáp kênh Phú Tâm. Phía Tây giáp kênh Lộ Mới. Phía Nam giáp cống Lộ mới. Phía Bắc giáp kênh số 1</w:t>
      </w:r>
    </w:p>
    <w:p>
      <w:r>
        <w:t>1.10</w:t>
      </w:r>
    </w:p>
    <w:p>
      <w:r>
        <w:t>Phía Đông giáp kênh Lộ mới. Phía Tây giáp rạch Bưng Tiết. Phía Nam giáp kênh bà Lèo. Phía Bắc giáp kênh Số 1</w:t>
      </w:r>
    </w:p>
    <w:p>
      <w:r>
        <w:t>Phía Đông giáp kênh Lộ Mới, Kênh Phú Tâm. Phía Tây giáp kênh Nổi, kênh Tập đoàn 1, kênh Lò Rèn. Phía Nam giáp rạch Na Tưng. Phía Bắc giáp kênh Bà Lèo</w:t>
      </w:r>
    </w:p>
    <w:p>
      <w:r>
        <w:t>1.10</w:t>
      </w:r>
    </w:p>
    <w:p>
      <w:r>
        <w:t>2</w:t>
      </w:r>
    </w:p>
    <w:p>
      <w:r>
        <w:t>VT4</w:t>
      </w:r>
    </w:p>
    <w:p>
      <w:r>
        <w:t>Các khu vực còn lại</w:t>
      </w:r>
    </w:p>
    <w:p>
      <w:r>
        <w:t>1.10</w:t>
      </w:r>
    </w:p>
    <w:p>
      <w:r>
        <w:t>II</w:t>
      </w:r>
    </w:p>
    <w:p>
      <w:r>
        <w:t>KV2</w:t>
      </w:r>
    </w:p>
    <w:p>
      <w:r>
        <w:t>Thị trấn An Lạc Thôn</w:t>
      </w:r>
    </w:p>
    <w:p>
      <w:r>
        <w:t>1</w:t>
      </w:r>
    </w:p>
    <w:p>
      <w:r>
        <w:t>VT3</w:t>
      </w:r>
    </w:p>
    <w:p>
      <w:r>
        <w:t>Toàn bộ đất cây lâu năm trên địa bàn xã</w:t>
      </w:r>
    </w:p>
    <w:p>
      <w:r>
        <w:t>1.40</w:t>
      </w:r>
    </w:p>
    <w:p>
      <w:r>
        <w:t>III</w:t>
      </w:r>
    </w:p>
    <w:p>
      <w:r>
        <w:t>KV3</w:t>
      </w:r>
    </w:p>
    <w:p>
      <w:r>
        <w:t>Xã Kế Thành</w:t>
      </w:r>
    </w:p>
    <w:p>
      <w:r>
        <w:t>1</w:t>
      </w:r>
    </w:p>
    <w:p>
      <w:r>
        <w:t>VT4</w:t>
      </w:r>
    </w:p>
    <w:p>
      <w:r>
        <w:t>Toàn bộ đất cây lâu năm trên địa bàn xã</w:t>
      </w:r>
    </w:p>
    <w:p>
      <w:r>
        <w:t>1.15</w:t>
      </w:r>
    </w:p>
    <w:p>
      <w:r>
        <w:t>IV</w:t>
      </w:r>
    </w:p>
    <w:p>
      <w:r>
        <w:t>KV3</w:t>
      </w:r>
    </w:p>
    <w:p>
      <w:r>
        <w:t>Xã Kế An</w:t>
      </w:r>
    </w:p>
    <w:p>
      <w:r>
        <w:t>1</w:t>
      </w:r>
    </w:p>
    <w:p>
      <w:r>
        <w:t>VT3</w:t>
      </w:r>
    </w:p>
    <w:p>
      <w:r>
        <w:t>Toàn bộ đất cây lâu năm trên địa bàn xã</w:t>
      </w:r>
    </w:p>
    <w:p>
      <w:r>
        <w:t>1.10</w:t>
      </w:r>
    </w:p>
    <w:p>
      <w:r>
        <w:t>V</w:t>
      </w:r>
    </w:p>
    <w:p>
      <w:r>
        <w:t>KV3</w:t>
      </w:r>
    </w:p>
    <w:p>
      <w:r>
        <w:t>Xã Trinh Phú</w:t>
      </w:r>
    </w:p>
    <w:p>
      <w:r>
        <w:t>1</w:t>
      </w:r>
    </w:p>
    <w:p>
      <w:r>
        <w:t>VT2</w:t>
      </w:r>
    </w:p>
    <w:p>
      <w:r>
        <w:t>Phía Đông giáp xã An Lạc Tây. Phía Tây giáp kênh Tư Liễu, rạch ThaLa. Phía Nam giáp sông Rạch Vọp, xã Thới An Hội. Phía Bắc giáp kênh Cái Trâm, xã An Lạc Thôn.</w:t>
      </w:r>
    </w:p>
    <w:p>
      <w:r>
        <w:t>1.20</w:t>
      </w:r>
    </w:p>
    <w:p>
      <w:r>
        <w:t>VI</w:t>
      </w:r>
    </w:p>
    <w:p>
      <w:r>
        <w:t>KV3</w:t>
      </w:r>
    </w:p>
    <w:p>
      <w:r>
        <w:t>Xã Đại Hải</w:t>
      </w:r>
    </w:p>
    <w:p>
      <w:r>
        <w:t>1</w:t>
      </w:r>
    </w:p>
    <w:p>
      <w:r>
        <w:t>VT3</w:t>
      </w:r>
    </w:p>
    <w:p>
      <w:r>
        <w:t>Phía Đông giáp xã Kế An. Phía Tây giáp kênh 30/4. Phía Nam giáp kênh Hậu Bối. Phía Bắc giáp sông Số 1.</w:t>
      </w:r>
    </w:p>
    <w:p>
      <w:r>
        <w:t>1.20</w:t>
      </w:r>
    </w:p>
    <w:p>
      <w:r>
        <w:t>Phía Đông giáp xã Kế An. Phía Tây giáp tỉnh Hậu Giang. Phía Nam giáp kênh số 1. Phía Bắc giáp xã Ba Trinh.</w:t>
      </w:r>
    </w:p>
    <w:p>
      <w:r>
        <w:t>Phía Đông giáp kênh Trung Hải. Phía Tây giáp tỉnh Hậu Giang. Phía Bắc giáp kênh 30/4. Phía Nam giáp xã Hồ Đắc Kiện</w:t>
      </w:r>
    </w:p>
    <w:p>
      <w:r>
        <w:t>VII</w:t>
      </w:r>
    </w:p>
    <w:p>
      <w:r>
        <w:t>KV3</w:t>
      </w:r>
    </w:p>
    <w:p>
      <w:r>
        <w:t>Xã Ba Trinh</w:t>
      </w:r>
    </w:p>
    <w:p>
      <w:r>
        <w:t>1</w:t>
      </w:r>
    </w:p>
    <w:p>
      <w:r>
        <w:t>VT3</w:t>
      </w:r>
    </w:p>
    <w:p>
      <w:r>
        <w:t>Toàn bộ đất cây lâu năm trên địa bàn xã</w:t>
      </w:r>
    </w:p>
    <w:p>
      <w:r>
        <w:t>1.20</w:t>
      </w:r>
    </w:p>
    <w:p>
      <w:r>
        <w:t>VIII</w:t>
      </w:r>
    </w:p>
    <w:p>
      <w:r>
        <w:t>KV3</w:t>
      </w:r>
    </w:p>
    <w:p>
      <w:r>
        <w:t>Xã An Lạc Tây</w:t>
      </w:r>
    </w:p>
    <w:p>
      <w:r>
        <w:t>1</w:t>
      </w:r>
    </w:p>
    <w:p>
      <w:r>
        <w:t>VT2</w:t>
      </w:r>
    </w:p>
    <w:p>
      <w:r>
        <w:t>Toàn bộ đất cây lâu năm trên địa bàn xã</w:t>
      </w:r>
    </w:p>
    <w:p>
      <w:r>
        <w:t>1.20</w:t>
      </w:r>
    </w:p>
    <w:p>
      <w:r>
        <w:t>C</w:t>
      </w:r>
    </w:p>
    <w:p>
      <w:r>
        <w:t>HUYỆN THẠNH TRỊ</w:t>
      </w:r>
    </w:p>
    <w:p>
      <w:r>
        <w:t>I</w:t>
      </w:r>
    </w:p>
    <w:p>
      <w:r>
        <w:t>KV2</w:t>
      </w:r>
    </w:p>
    <w:p>
      <w:r>
        <w:t>Thị trấn Phú Lộc</w:t>
      </w:r>
    </w:p>
    <w:p>
      <w:r>
        <w:t>1</w:t>
      </w:r>
    </w:p>
    <w:p>
      <w:r>
        <w:t>VT5</w:t>
      </w:r>
    </w:p>
    <w:p>
      <w:r>
        <w:t>Phía Đông: Giáp kinh Chắc Tranh; Phía Tây: Giáp Sông Công Điền, kênh thủy lợi; Phía Nam: Giáp Tỉnh Bạc Liêu; Phía Bắc: Giáp kênh thủy lợi</w:t>
      </w:r>
    </w:p>
    <w:p>
      <w:r>
        <w:t>1.10</w:t>
      </w:r>
    </w:p>
    <w:p>
      <w:r>
        <w:t>Phía đông: Giáp kênh thủy lợi, Kênh sường; - Phía Tây: Giáp xã Thạnh Trị; Phía Nam: Giáp Kênh Hai Tài, Kinh KT 13, Kênh Tà Ná; Phía Bắc: Giáp xã Tuân Tức</w:t>
      </w:r>
    </w:p>
    <w:p>
      <w:r>
        <w:t>2</w:t>
      </w:r>
    </w:p>
    <w:p>
      <w:r>
        <w:t>VT5</w:t>
      </w:r>
    </w:p>
    <w:p>
      <w:r>
        <w:t>Phía Đông: Giáp kênh thủy lợi (Giáp ấp 1); Phía Nam: Giáp kênh Mã Lớn; Phía Bắc: Giáp xã Thạnh Trị</w:t>
      </w:r>
    </w:p>
    <w:p>
      <w:r>
        <w:t>1.10</w:t>
      </w:r>
    </w:p>
    <w:p>
      <w:r>
        <w:t>3</w:t>
      </w:r>
    </w:p>
    <w:p>
      <w:r>
        <w:t>VT4</w:t>
      </w:r>
    </w:p>
    <w:p>
      <w:r>
        <w:t>Các khu vực còn lại</w:t>
      </w:r>
    </w:p>
    <w:p>
      <w:r>
        <w:t>1.10</w:t>
      </w:r>
    </w:p>
    <w:p>
      <w:r>
        <w:t>II</w:t>
      </w:r>
    </w:p>
    <w:p>
      <w:r>
        <w:t>KV3</w:t>
      </w:r>
    </w:p>
    <w:p>
      <w:r>
        <w:t>Thị trấn Hưng Lợi</w:t>
      </w:r>
    </w:p>
    <w:p>
      <w:r>
        <w:t>1</w:t>
      </w:r>
    </w:p>
    <w:p>
      <w:r>
        <w:t>VT5</w:t>
      </w:r>
    </w:p>
    <w:p>
      <w:r>
        <w:t>Phía Đông: Giáp Sông Thổ Mô; Phía Tây: Giáp ấp 23, xã Châu Hưng; Phía Nam: Giáp đường tỉnh 937B; Phía Bắc: Giáp ấp 23, xã Vĩnh Thành</w:t>
      </w:r>
    </w:p>
    <w:p>
      <w:r>
        <w:t>1.10</w:t>
      </w:r>
    </w:p>
    <w:p>
      <w:r>
        <w:t>Phía Đông: Giáp thị trấn Phú Lộc, giáp tỉnh Bạc Liêu; Phía Tây: Giáp kênh Thầy Ban, xã Châu Hưng; Phía Nam: giáp Ranh tỉnh Bạc Liêu; Phía Bắc: Giáp kênh công, kênh ông Hiền, rạch Bào Cát</w:t>
      </w:r>
    </w:p>
    <w:p>
      <w:r>
        <w:t>D</w:t>
      </w:r>
    </w:p>
    <w:p>
      <w:r>
        <w:t>THỊ XÃ NGÃ NĂM</w:t>
      </w:r>
    </w:p>
    <w:p>
      <w:r>
        <w:t>I</w:t>
      </w:r>
    </w:p>
    <w:p>
      <w:r>
        <w:t>KV2</w:t>
      </w:r>
    </w:p>
    <w:p>
      <w:r>
        <w:t>Phường 1</w:t>
      </w:r>
    </w:p>
    <w:p>
      <w:r>
        <w:t>1</w:t>
      </w:r>
    </w:p>
    <w:p>
      <w:r>
        <w:t>VT1</w:t>
      </w:r>
    </w:p>
    <w:p>
      <w:r>
        <w:t>Toàn bộ khu vực khóm 5 và khu vực khóm 6 ven kênh xáng chìm tính từ mốc chỉ giới đường thủy nội địa đến kênh nông trường</w:t>
      </w:r>
    </w:p>
    <w:p>
      <w:r>
        <w:t>1.23</w:t>
      </w:r>
    </w:p>
    <w:p>
      <w:r>
        <w:t>Khu vực phía Đông Bắc giáp rạch Xẻo Chít, phía Tây giáp xã Vĩnh Quới và phía Nam giáp kênh xáng Phụng Hiệp - Cà Mau.</w:t>
      </w:r>
    </w:p>
    <w:p>
      <w:r>
        <w:t>Khu vực phía Bắc giáp phường 2, phía Nam giáp kênh xáng Ngã Năm - Phú Lộc, phía Tây giáp kênh xáng Phụng Hiệp - Cà Mau</w:t>
      </w:r>
    </w:p>
    <w:p>
      <w:r>
        <w:t>Khu vực phía Bắc giáp kênh xáng Ngã Năm - Phú Lộc, phía Nam giáp xã Vĩnh Biên, phía Đông giáp kênh Dân Quân và phía Tây giáp kênh xáng Phụng Hiệp - Cà Mau</w:t>
      </w:r>
    </w:p>
    <w:p>
      <w:r>
        <w:t>E</w:t>
      </w:r>
    </w:p>
    <w:p>
      <w:r>
        <w:t>HUYỆN LONG PHÚ</w:t>
      </w:r>
    </w:p>
    <w:p>
      <w:r>
        <w:t>I</w:t>
      </w:r>
    </w:p>
    <w:p>
      <w:r>
        <w:t>KV2-</w:t>
      </w:r>
    </w:p>
    <w:p>
      <w:r>
        <w:t>Thị trấn Long Phú</w:t>
      </w:r>
    </w:p>
    <w:p>
      <w:r>
        <w:t>1</w:t>
      </w:r>
    </w:p>
    <w:p>
      <w:r>
        <w:t>VT3</w:t>
      </w:r>
    </w:p>
    <w:p>
      <w:r>
        <w:t>Toàn bộ diện tích đất trồng cây lâu năm trên địa bàn thị trấn.</w:t>
      </w:r>
    </w:p>
    <w:p>
      <w:r>
        <w:t>1.20</w:t>
      </w:r>
    </w:p>
    <w:p>
      <w:r>
        <w:t>II</w:t>
      </w:r>
    </w:p>
    <w:p>
      <w:r>
        <w:t>KV2</w:t>
      </w:r>
    </w:p>
    <w:p>
      <w:r>
        <w:t>Thị trấn Đại Ngãi</w:t>
      </w:r>
    </w:p>
    <w:p>
      <w:r>
        <w:t>1</w:t>
      </w:r>
    </w:p>
    <w:p>
      <w:r>
        <w:t>VT2</w:t>
      </w:r>
    </w:p>
    <w:p>
      <w:r>
        <w:t>Toàn bộ diện tích đất trồng cây lâu năm trên địa bàn thị trấn.</w:t>
      </w:r>
    </w:p>
    <w:p>
      <w:r>
        <w:t>1.20</w:t>
      </w:r>
    </w:p>
    <w:p>
      <w:r>
        <w:t>III</w:t>
      </w:r>
    </w:p>
    <w:p>
      <w:r>
        <w:t>KV3</w:t>
      </w:r>
    </w:p>
    <w:p>
      <w:r>
        <w:t>Xã Song Phụng.</w:t>
      </w:r>
    </w:p>
    <w:p>
      <w:r>
        <w:t>1</w:t>
      </w:r>
    </w:p>
    <w:p>
      <w:r>
        <w:t>VT2</w:t>
      </w:r>
    </w:p>
    <w:p>
      <w:r>
        <w:t>Đông: kênh sườn (từ rạch Bần - Đại Ngãi); Tây: giáp Huyện Kế Sách; Nam: xã Đại Ngãi; Bắc: Kênh Bà Kính.</w:t>
      </w:r>
    </w:p>
    <w:p>
      <w:r>
        <w:t>1.15</w:t>
      </w:r>
    </w:p>
    <w:p>
      <w:r>
        <w:t>Đông: giáp kênh giữa; Tây: giáp kênh sườn (ranh Phụng Sơn - Phụng Tường 1,2); Nam: xã Đại Ngãi; Bắc: đầu kênh hai Bé nối qua kênh giữa.</w:t>
      </w:r>
    </w:p>
    <w:p>
      <w:r>
        <w:t>IV</w:t>
      </w:r>
    </w:p>
    <w:p>
      <w:r>
        <w:t>KV3</w:t>
      </w:r>
    </w:p>
    <w:p>
      <w:r>
        <w:t>Xã Long Đức.</w:t>
      </w:r>
    </w:p>
    <w:p>
      <w:r>
        <w:t>1</w:t>
      </w:r>
    </w:p>
    <w:p>
      <w:r>
        <w:t>VT1</w:t>
      </w:r>
    </w:p>
    <w:p>
      <w:r>
        <w:t>Toàn bộ diện tích đất trồng cây lâu năm trên địa bàn xã.</w:t>
      </w:r>
    </w:p>
    <w:p>
      <w:r>
        <w:t>1.20</w:t>
      </w:r>
    </w:p>
    <w:p>
      <w:r>
        <w:t>F</w:t>
      </w:r>
    </w:p>
    <w:p>
      <w:r>
        <w:t>HUYỆN CÙ LAO DUNG</w:t>
      </w:r>
    </w:p>
    <w:p>
      <w:r>
        <w:t>I</w:t>
      </w:r>
    </w:p>
    <w:p>
      <w:r>
        <w:t>KV2</w:t>
      </w:r>
    </w:p>
    <w:p>
      <w:r>
        <w:t>Thị trấn Cù Lao Dung</w:t>
      </w:r>
    </w:p>
    <w:p>
      <w:r>
        <w:t>1</w:t>
      </w:r>
    </w:p>
    <w:p>
      <w:r>
        <w:t>VT2</w:t>
      </w:r>
    </w:p>
    <w:p>
      <w:r>
        <w:t>Đất trồng cây lâu năm của thị trấn</w:t>
      </w:r>
    </w:p>
    <w:p>
      <w:r>
        <w:t>1.20</w:t>
      </w:r>
    </w:p>
    <w:p>
      <w:r>
        <w:t>II</w:t>
      </w:r>
    </w:p>
    <w:p>
      <w:r>
        <w:t>KV3</w:t>
      </w:r>
    </w:p>
    <w:p>
      <w:r>
        <w:t>Xã An Thạnh 1</w:t>
      </w:r>
    </w:p>
    <w:p>
      <w:r>
        <w:t>1</w:t>
      </w:r>
    </w:p>
    <w:p>
      <w:r>
        <w:t>VT1</w:t>
      </w:r>
    </w:p>
    <w:p>
      <w:r>
        <w:t>Đất trồng cây lâu năm trên địa bàn xã</w:t>
      </w:r>
    </w:p>
    <w:p>
      <w:r>
        <w:t>1.20</w:t>
      </w:r>
    </w:p>
    <w:p>
      <w:r>
        <w:t>III</w:t>
      </w:r>
    </w:p>
    <w:p>
      <w:r>
        <w:t>KV3</w:t>
      </w:r>
    </w:p>
    <w:p>
      <w:r>
        <w:t>Xã An Thạnh 2</w:t>
      </w:r>
    </w:p>
    <w:p>
      <w:r>
        <w:t>1</w:t>
      </w:r>
    </w:p>
    <w:p>
      <w:r>
        <w:t>VT3</w:t>
      </w:r>
    </w:p>
    <w:p>
      <w:r>
        <w:t>Đất trồng cây lâu năm trên địa bàn xã</w:t>
      </w:r>
    </w:p>
    <w:p>
      <w:r>
        <w:t>1.30</w:t>
      </w:r>
    </w:p>
    <w:p>
      <w:r>
        <w:t>IV</w:t>
      </w:r>
    </w:p>
    <w:p>
      <w:r>
        <w:t>KV3</w:t>
      </w:r>
    </w:p>
    <w:p>
      <w:r>
        <w:t>Xã An Thạnh 3</w:t>
      </w:r>
    </w:p>
    <w:p>
      <w:r>
        <w:t>1</w:t>
      </w:r>
    </w:p>
    <w:p>
      <w:r>
        <w:t>VT3</w:t>
      </w:r>
    </w:p>
    <w:p>
      <w:r>
        <w:t>Đất trồng cây lâu năm trên địa bàn xã</w:t>
      </w:r>
    </w:p>
    <w:p>
      <w:r>
        <w:t>1.10</w:t>
      </w:r>
    </w:p>
    <w:p>
      <w:r>
        <w:t>V</w:t>
      </w:r>
    </w:p>
    <w:p>
      <w:r>
        <w:t>KV3</w:t>
      </w:r>
    </w:p>
    <w:p>
      <w:r>
        <w:t>Xã An Thạnh Đông</w:t>
      </w:r>
    </w:p>
    <w:p>
      <w:r>
        <w:t>1</w:t>
      </w:r>
    </w:p>
    <w:p>
      <w:r>
        <w:t>VT2</w:t>
      </w:r>
    </w:p>
    <w:p>
      <w:r>
        <w:t>Toàn ấp: Trương Công Nhật, Đặng Trung Tiến, Nguyễn Công Minh A, Nguyễn Công Minh B, Đền Thờ.</w:t>
      </w:r>
    </w:p>
    <w:p>
      <w:r>
        <w:t>1.20</w:t>
      </w:r>
    </w:p>
    <w:p>
      <w:r>
        <w:t>G</w:t>
      </w:r>
    </w:p>
    <w:p>
      <w:r>
        <w:t>HUYỆN CHÂU THÀNH</w:t>
      </w:r>
    </w:p>
    <w:p>
      <w:r>
        <w:t>I</w:t>
      </w:r>
    </w:p>
    <w:p>
      <w:r>
        <w:t>KV2</w:t>
      </w:r>
    </w:p>
    <w:p>
      <w:r>
        <w:t>Thị trấn Châu Thành.</w:t>
      </w:r>
    </w:p>
    <w:p>
      <w:r>
        <w:t>1</w:t>
      </w:r>
    </w:p>
    <w:p>
      <w:r>
        <w:t>VT2</w:t>
      </w:r>
    </w:p>
    <w:p>
      <w:r>
        <w:t>Dọc kênh Xây Cáp theo hướng Bắc dọc ranh đường Huyện 5, kênh thủy lợi, kênh Mai Thanh và phần đất ấp Trà Quýt</w:t>
      </w:r>
    </w:p>
    <w:p>
      <w:r>
        <w:t>1.20</w:t>
      </w:r>
    </w:p>
    <w:p>
      <w:r>
        <w:t>2</w:t>
      </w:r>
    </w:p>
    <w:p>
      <w:r>
        <w:t>VT3</w:t>
      </w:r>
    </w:p>
    <w:p>
      <w:r>
        <w:t>Phần còn lại</w:t>
      </w:r>
    </w:p>
    <w:p>
      <w:r>
        <w:t>1.10</w:t>
      </w:r>
    </w:p>
    <w:p>
      <w:r>
        <w:t>3</w:t>
      </w:r>
    </w:p>
    <w:p>
      <w:r>
        <w:t>VT4</w:t>
      </w:r>
    </w:p>
    <w:p>
      <w:r>
        <w:t>Kênh Hai Col- kênh 30/4- Ranh xã Phú Tâm - xã Phú Tân</w:t>
      </w:r>
    </w:p>
    <w:p>
      <w:r>
        <w:t>1.10</w:t>
      </w:r>
    </w:p>
    <w:p>
      <w:r>
        <w:t>PHỤ LỤC 4:    HỆ SỐ ĐIỀU CHỈNH GIÁ ĐẤT ĐỐI VỚI ĐẤT NUÔI TRỒNG THỦY SẢN NĂM 2023 TRÊN ĐỊA BÀN TỈNH SÓC TRĂNG</w:t>
      </w:r>
    </w:p>
    <w:p>
      <w:r>
        <w:t>(Ban hành kèm theo Quyết định số 09/2023/QĐ-UBND ngày 13 tháng 6 năm 2023 của Ủy ban nhân dân tỉnh Sóc Trăng)</w:t>
      </w:r>
    </w:p>
    <w:p>
      <w:r>
        <w:t>Stt</w:t>
      </w:r>
    </w:p>
    <w:p>
      <w:r>
        <w:t>Khu vực, vị trí</w:t>
      </w:r>
    </w:p>
    <w:p>
      <w:r>
        <w:t>Ranh giới, vị trí</w:t>
      </w:r>
    </w:p>
    <w:p>
      <w:r>
        <w:t>Hệ số năm 2023</w:t>
      </w:r>
    </w:p>
    <w:p>
      <w:r>
        <w:t>A</w:t>
      </w:r>
    </w:p>
    <w:p>
      <w:r>
        <w:t>HUYỆN KẾ SÁCH</w:t>
      </w:r>
    </w:p>
    <w:p>
      <w:r>
        <w:t>I</w:t>
      </w:r>
    </w:p>
    <w:p>
      <w:r>
        <w:t>KV3</w:t>
      </w:r>
    </w:p>
    <w:p>
      <w:r>
        <w:t>Xã Phong Nẵm</w:t>
      </w:r>
    </w:p>
    <w:p>
      <w:r>
        <w:t>1</w:t>
      </w:r>
    </w:p>
    <w:p>
      <w:r>
        <w:t>VT1</w:t>
      </w:r>
    </w:p>
    <w:p>
      <w:r>
        <w:t>Toàn bộ diện tích đất nuôi trồng thủy sản trên địa bàn xã</w:t>
      </w:r>
    </w:p>
    <w:p>
      <w:r>
        <w:t>1.10</w:t>
      </w:r>
    </w:p>
    <w:p>
      <w:r>
        <w:t>II</w:t>
      </w:r>
    </w:p>
    <w:p>
      <w:r>
        <w:t>KV3</w:t>
      </w:r>
    </w:p>
    <w:p>
      <w:r>
        <w:t>Xã Nhơn Mỹ</w:t>
      </w:r>
    </w:p>
    <w:p>
      <w:r>
        <w:t>1</w:t>
      </w:r>
    </w:p>
    <w:p>
      <w:r>
        <w:t>VT1</w:t>
      </w:r>
    </w:p>
    <w:p>
      <w:r>
        <w:t>Toàn bộ diện tích đất nuôi trồng thủy sản trên địa bàn</w:t>
      </w:r>
    </w:p>
    <w:p>
      <w:r>
        <w:t>1.20</w:t>
      </w:r>
    </w:p>
    <w:p>
      <w:r>
        <w:t>B</w:t>
      </w:r>
    </w:p>
    <w:p>
      <w:r>
        <w:t>HUYỆN THẠNH TRỊ</w:t>
      </w:r>
    </w:p>
    <w:p>
      <w:r>
        <w:t>I</w:t>
      </w:r>
    </w:p>
    <w:p>
      <w:r>
        <w:t>KV2</w:t>
      </w:r>
    </w:p>
    <w:p>
      <w:r>
        <w:t>Thị trấn Phú Lộc</w:t>
      </w:r>
    </w:p>
    <w:p>
      <w:r>
        <w:t>1</w:t>
      </w:r>
    </w:p>
    <w:p>
      <w:r>
        <w:t>VT4</w:t>
      </w:r>
    </w:p>
    <w:p>
      <w:r>
        <w:t>Khu vực ấp Thạnh Điền</w:t>
      </w:r>
    </w:p>
    <w:p>
      <w:r>
        <w:t>1.15</w:t>
      </w:r>
    </w:p>
    <w:p>
      <w:r>
        <w:t>II</w:t>
      </w:r>
    </w:p>
    <w:p>
      <w:r>
        <w:t>KV3</w:t>
      </w:r>
    </w:p>
    <w:p>
      <w:r>
        <w:t>Xã Lâm Kiết</w:t>
      </w:r>
    </w:p>
    <w:p>
      <w:r>
        <w:t>1</w:t>
      </w:r>
    </w:p>
    <w:p>
      <w:r>
        <w:t>VT3</w:t>
      </w:r>
    </w:p>
    <w:p>
      <w:r>
        <w:t>Phía Đông: Giáp ranh huyện Mỹ Tú; Phía Tây: Giáp ấp Kiết Lập A, Kiết Lập B (xã Lâm Tân); Phía Nam: Giáp huyện Mỹ Xuyên, kênh nội đồng; Phía Bắc: Giáp kênh ông Tà, kênh Xáng xã Tuân Tức, ranh ấp Kiết Thắng, ấp Kiết Lợi</w:t>
      </w:r>
    </w:p>
    <w:p>
      <w:r>
        <w:t>1.15</w:t>
      </w:r>
    </w:p>
    <w:p>
      <w:r>
        <w:t>2</w:t>
      </w:r>
    </w:p>
    <w:p>
      <w:r>
        <w:t>VT4</w:t>
      </w:r>
    </w:p>
    <w:p>
      <w:r>
        <w:t>Phía Đông: Giáp ranh huyện Mỹ Tú; Phía Tây: Giáp kênh ông Ban, rạch Bào Mướp, kênh ông Lượng, ranh xã Lâm Tân, kênh ông Dâu; Phía Nam: Giáp kênh Xáng xã Tuân Tức, kênh SaDi; Phía Bắc: Giáp ranh huyện Mỹ Tú</w:t>
      </w:r>
    </w:p>
    <w:p>
      <w:r>
        <w:t>1.15</w:t>
      </w:r>
    </w:p>
    <w:p>
      <w:r>
        <w:t>3</w:t>
      </w:r>
    </w:p>
    <w:p>
      <w:r>
        <w:t>VT4</w:t>
      </w:r>
    </w:p>
    <w:p>
      <w:r>
        <w:t>Các khu vực còn lại</w:t>
      </w:r>
    </w:p>
    <w:p>
      <w:r>
        <w:t>1.15</w:t>
      </w:r>
    </w:p>
    <w:p>
      <w:r>
        <w:t>C</w:t>
      </w:r>
    </w:p>
    <w:p>
      <w:r>
        <w:t>HUYỆN CÙ LAO DUNG</w:t>
      </w:r>
    </w:p>
    <w:p>
      <w:r>
        <w:t>I</w:t>
      </w:r>
    </w:p>
    <w:p>
      <w:r>
        <w:t>KV3</w:t>
      </w:r>
    </w:p>
    <w:p>
      <w:r>
        <w:t>Xã An Thạnh 1</w:t>
      </w:r>
    </w:p>
    <w:p>
      <w:r>
        <w:t>1</w:t>
      </w:r>
    </w:p>
    <w:p>
      <w:r>
        <w:t>VT4</w:t>
      </w:r>
    </w:p>
    <w:p>
      <w:r>
        <w:t>Toàn xã</w:t>
      </w:r>
    </w:p>
    <w:p>
      <w:r>
        <w:t>1.20</w:t>
      </w:r>
    </w:p>
    <w:p>
      <w:r>
        <w:t>II</w:t>
      </w:r>
    </w:p>
    <w:p>
      <w:r>
        <w:t>KV3</w:t>
      </w:r>
    </w:p>
    <w:p>
      <w:r>
        <w:t>Xã An Thạnh 2</w:t>
      </w:r>
    </w:p>
    <w:p>
      <w:r>
        <w:t>1</w:t>
      </w:r>
    </w:p>
    <w:p>
      <w:r>
        <w:t>VT2</w:t>
      </w:r>
    </w:p>
    <w:p>
      <w:r>
        <w:t>Toàn xã</w:t>
      </w:r>
    </w:p>
    <w:p>
      <w:r>
        <w:t>1.10</w:t>
      </w:r>
    </w:p>
    <w:p>
      <w:r>
        <w:t>III</w:t>
      </w:r>
    </w:p>
    <w:p>
      <w:r>
        <w:t>KV3</w:t>
      </w:r>
    </w:p>
    <w:p>
      <w:r>
        <w:t>Xã An Thạnh 3</w:t>
      </w:r>
    </w:p>
    <w:p>
      <w:r>
        <w:t>1</w:t>
      </w:r>
    </w:p>
    <w:p>
      <w:r>
        <w:t>VT3</w:t>
      </w:r>
    </w:p>
    <w:p>
      <w:r>
        <w:t>Toàn xã</w:t>
      </w:r>
    </w:p>
    <w:p>
      <w:r>
        <w:t>1.20</w:t>
      </w:r>
    </w:p>
    <w:p>
      <w:r>
        <w:t>IV</w:t>
      </w:r>
    </w:p>
    <w:p>
      <w:r>
        <w:t>KV3</w:t>
      </w:r>
    </w:p>
    <w:p>
      <w:r>
        <w:t>Xã An Thạnh Nam</w:t>
      </w:r>
    </w:p>
    <w:p>
      <w:r>
        <w:t>1</w:t>
      </w:r>
    </w:p>
    <w:p>
      <w:r>
        <w:t>VT4</w:t>
      </w:r>
    </w:p>
    <w:p>
      <w:r>
        <w:t>Toàn ấp Vàm Hồ; Khu vực NT 30/4 (cũ), ấp Vàm Hồ A; Khu vực từ Rạch cây me (phía bờ Tây) đến bờ phía Đông Rạch Su, ấp Võ Thành Văn</w:t>
      </w:r>
    </w:p>
    <w:p>
      <w:r>
        <w:t>1.20</w:t>
      </w:r>
    </w:p>
    <w:p>
      <w:r>
        <w:t>2</w:t>
      </w:r>
    </w:p>
    <w:p>
      <w:r>
        <w:t>VT5</w:t>
      </w:r>
    </w:p>
    <w:p>
      <w:r>
        <w:t>Khu vực từ Rạch cây me (phía bờ Đông) đến đê Quốc Phòng giáp xã An Thạnh 3; Khu vực từ nhà ông Khải đến nhà ông Ba Đời, qua cống số 4 đến giáp cầu cây Mắm.</w:t>
      </w:r>
    </w:p>
    <w:p>
      <w:r>
        <w:t>1.30</w:t>
      </w:r>
    </w:p>
    <w:p>
      <w:r>
        <w:t>V</w:t>
      </w:r>
    </w:p>
    <w:p>
      <w:r>
        <w:t>KV3</w:t>
      </w:r>
    </w:p>
    <w:p>
      <w:r>
        <w:t>Xã An Thạnh Đông</w:t>
      </w:r>
    </w:p>
    <w:p>
      <w:r>
        <w:t>1</w:t>
      </w:r>
    </w:p>
    <w:p>
      <w:r>
        <w:t>VT3</w:t>
      </w:r>
    </w:p>
    <w:p>
      <w:r>
        <w:t>Toàn xã</w:t>
      </w:r>
    </w:p>
    <w:p>
      <w:r>
        <w:t>1.05</w:t>
      </w:r>
    </w:p>
    <w:p>
      <w:r>
        <w:t>VI</w:t>
      </w:r>
    </w:p>
    <w:p>
      <w:r>
        <w:t>KV3</w:t>
      </w:r>
    </w:p>
    <w:p>
      <w:r>
        <w:t>Xã Đại Ân 1</w:t>
      </w:r>
    </w:p>
    <w:p>
      <w:r>
        <w:t>1</w:t>
      </w:r>
    </w:p>
    <w:p>
      <w:r>
        <w:t>VT3</w:t>
      </w:r>
    </w:p>
    <w:p>
      <w:r>
        <w:t>Toàn xã</w:t>
      </w:r>
    </w:p>
    <w:p>
      <w:r>
        <w:t>1.20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