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bãi bỏ Quyết định 33/2021/QĐ-UBND thực hiện chính sách hỗ trợ người lao động không có giao kết hợp đồng lao động (lao động tự do) gặp khó khăn do ảnh hưởng của đại dịch COVID-19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09/2023/QĐ-UBND</w:t>
      </w:r>
    </w:p>
    <w:p>
      <w:r>
        <w:t>Cao Bằng, ngày 23 tháng 5 năm 2023</w:t>
      </w:r>
    </w:p>
    <w:p>
      <w:r>
        <w:t>QUYẾT ĐỊNH</w:t>
      </w:r>
    </w:p>
    <w:p>
      <w:r>
        <w:t>BÃI BỎ QUYẾT ĐỊNH SỐ 33/2021/QĐ-UBND NGÀY 28 THÁNG 10 NĂM 2021 CỦA ỦY BAN NHÂN DÂN TỈNH CAO BẰNG VỀ VIỆC THỰC HIỆN CHÍNH SÁCH HỖ TRỢ NGƯỜI LAO ĐỘNG KHÔNG CÓ GIAO KẾT HỢP ĐỒNG LAO ĐỘNG (LAO ĐỘNG TỰ DO) GẶP KHÓ KHĂN DO ẢNH HƯỞNG CỦA ĐẠI DỊCH COVID-19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30/2021/QH15 ngày 28 tháng 7 năm 2021 của Quốc hội về kỳ họp thứ nhất, Quốc hội khóa XV;</w:t>
      </w:r>
    </w:p>
    <w:p>
      <w:r>
        <w:t>Căn cứ Nghị quyết số 80/2023/QH15 ngày 09 tháng 01 năm 2023 của Quốc hội khoá XV về việc tiếp tục thực hiện một số chính sách trong phòng, chống dịch COVID-19 và sử dụng giấy đăng ký lưu hành thuốc, nguyên liệu làm thuốc hết thời hạn hiệu lực từ ngày 01 tháng 01 năm 2023 đến hết ngày 31 tháng 12 năm 2024;</w:t>
      </w:r>
    </w:p>
    <w:p>
      <w:r>
        <w:t>Theo đề nghị của Giám đốc Sở Lao động - Thương binh và Xã hội tại Tờ trình số 626/TTr-SLĐTBXH ngày 26 tháng 4 năm 2023.</w:t>
      </w:r>
    </w:p>
    <w:p>
      <w:r>
        <w:t>QUYẾT ĐỊNH:</w:t>
      </w:r>
    </w:p>
    <w:p>
      <w:r>
        <w:t>Điều 1.  Bãi bỏ toàn bộ Quyết định số 33/2021/QĐ-UBND ngày 28 tháng 10 năm 2021 của Ủy ban nhân dân tỉnh Cao Bằng về việc thực hiện chính sách hỗ trợ người lao động không có giao kết hợp đồng lao động (lao động tự do) gặp khó khăn do ảnh hưởng của đại dịch COVID-19 trên địa bàn tỉnh Cao Bằng.</w:t>
      </w:r>
    </w:p>
    <w:p>
      <w:r>
        <w:t>Điều 2.  Quyết định này có hiệu lực thi hành kể từ ngày ký ban hành.</w:t>
      </w:r>
    </w:p>
    <w:p>
      <w:r>
        <w:t>Điều 3.  Chánh Văn phòng Ủy ban nhân dân tỉnh; Giám đốc Sở Lao động - Thương binh và Xã hội; Thủ trưởng các Sở, Ban ngành tỉnh; Chủ tịch Ủy ban nhân dân các huyện, thành phố chịu trách nhiệm thi hành Quyết định này./.</w:t>
      </w:r>
    </w:p>
    <w:p>
      <w:r>
        <w:t>Nơi nhận:</w:t>
      </w:r>
    </w:p>
    <w:p>
      <w:r>
        <w:t>- Như Điều 3;</w:t>
      </w:r>
    </w:p>
    <w:p>
      <w:r>
        <w:t>- Văn phòng Chính phủ;</w:t>
      </w:r>
    </w:p>
    <w:p>
      <w:r>
        <w:t>- Bộ Lao động - Thương binh và Xã hội;</w:t>
      </w:r>
    </w:p>
    <w:p>
      <w:r>
        <w:t>- Cục kiểm tra VBQPPL, Bộ Tư pháp;</w:t>
      </w:r>
    </w:p>
    <w:p>
      <w:r>
        <w:t>- Thường trực Tỉnh ủy;</w:t>
      </w:r>
    </w:p>
    <w:p>
      <w:r>
        <w:t>- Thường trực HĐND tỉnh;</w:t>
      </w:r>
    </w:p>
    <w:p>
      <w:r>
        <w:t>- Đoàn ĐBQH tỉnh;</w:t>
      </w:r>
    </w:p>
    <w:p>
      <w:r>
        <w:t>- Các Ban HĐND tỉnh;</w:t>
      </w:r>
    </w:p>
    <w:p>
      <w:r>
        <w:t>- MTTQVN tỉnh và các tổ chức đoàn thể;</w:t>
      </w:r>
    </w:p>
    <w:p>
      <w:r>
        <w:t>- Văn phòng UBND tỉnh: LĐVP; các CV, Trung tâm Thông tin;</w:t>
      </w:r>
    </w:p>
    <w:p>
      <w:r>
        <w:t>- Lưu: VT, VX HN .</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