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28/2007/QĐ-UBND về Quy chế Tổ chức tiếp công dân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09/2023/QĐ-UBND</w:t>
      </w:r>
    </w:p>
    <w:p>
      <w:r>
        <w:t>Cần Thơ, ngày 06 tháng 6 năm 2023</w:t>
      </w:r>
    </w:p>
    <w:p>
      <w:r>
        <w:t>QUYẾT ĐỊNH</w:t>
      </w:r>
    </w:p>
    <w:p>
      <w:r>
        <w:t>BÃI BỎ QUYẾT ĐỊNH SỐ 28/2007/QĐ-UBND NGÀY 21 THÁNG 8 NĂM 2007 CỦA ỦY BAN NHÂN DÂN THÀNH PHỐ CẦN THƠ VỀ VIỆC BAN HÀNH QUY CHẾ TỔ CHỨC TIẾP CÔNG DÂN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Thông tư số 04/2021/TT-TTCP ngày 01 tháng 10 năm 2021 của Tổng Thanh tra Chính phủ quy định quy trình tiếp công dân;</w:t>
      </w:r>
    </w:p>
    <w:p>
      <w:r>
        <w:t>Theo đề nghị của Chánh Thanh tra thành phố.</w:t>
      </w:r>
    </w:p>
    <w:p>
      <w:r>
        <w:t>QUYẾT ĐỊNH:</w:t>
      </w:r>
    </w:p>
    <w:p>
      <w:r>
        <w:t>Điều 1. Bãi bỏ toàn bộ Quyết định</w:t>
      </w:r>
    </w:p>
    <w:p>
      <w:r>
        <w:t>Bãi bỏ toàn bộ Quyết định số 28/2007/QĐ-UBND ngày 21 tháng 8 năm 2007 của Ủy ban nhân dân thành phố Cần Thơ về việc ban hành Quy chế Tổ chức tiếp công dân trên địa bàn thành phố Cần Thơ.</w:t>
      </w:r>
    </w:p>
    <w:p>
      <w:r>
        <w:t>Điều 2. Điều khoản thi hành</w:t>
      </w:r>
    </w:p>
    <w:p>
      <w:r>
        <w:t>1. Quyết định này có hiệu lực thi hành kể từ ngày 20 tháng 6 năm 2023.</w:t>
      </w:r>
    </w:p>
    <w:p>
      <w:r>
        <w:t>2. Chánh Văn phòng Ủy ban nhân dân thành phố, Chánh Thanh tra thành phố, Giám đốc sở, Thủ trưởng cơ quan, ban, ngành thành phố, Chủ tịch Ủy ban nhân dân quận, huyện, Chủ tịch Ủy ban nhân dân xã, phường, thị trấn và tổ chức, cá nhân có liên quan chịu trách nhiệm thi hành Quyết định này./.</w:t>
      </w:r>
    </w:p>
    <w:p>
      <w:r>
        <w:t>Nơi nhận:</w:t>
      </w:r>
    </w:p>
    <w:p>
      <w:r>
        <w:t>- Văn phòng Chính phủ;</w:t>
      </w:r>
    </w:p>
    <w:p>
      <w:r>
        <w:t>- Thanh tra Chính phủ;</w:t>
      </w:r>
    </w:p>
    <w:p>
      <w:r>
        <w:t>- Cục Kiểm tra văn bản (Bộ Tư pháp);</w:t>
      </w:r>
    </w:p>
    <w:p>
      <w:r>
        <w:t>- TT. TU; TT. HĐND TP;</w:t>
      </w:r>
    </w:p>
    <w:p>
      <w:r>
        <w:t>- UBMTTQ VN TP và các đoàn thể;</w:t>
      </w:r>
    </w:p>
    <w:p>
      <w:r>
        <w:t>- VP Đoàn ĐBQH và HĐND TP;</w:t>
      </w:r>
    </w:p>
    <w:p>
      <w:r>
        <w:t>- Sở, ban, ngành TP;</w:t>
      </w:r>
    </w:p>
    <w:p>
      <w:r>
        <w:t>- UBND quận, huyện;</w:t>
      </w:r>
    </w:p>
    <w:p>
      <w:r>
        <w:t>- UBND xã, phường, thị trấn;</w:t>
      </w:r>
    </w:p>
    <w:p>
      <w:r>
        <w:t>- Công báo thành phố;</w:t>
      </w:r>
    </w:p>
    <w:p>
      <w:r>
        <w:t>- VP UBND TP (2,3,4,5,6,7);</w:t>
      </w:r>
    </w:p>
    <w:p>
      <w:r>
        <w:t>- Cổng thông tin điện tử TP;</w:t>
      </w:r>
    </w:p>
    <w:p>
      <w:r>
        <w:t>- Lưu: VT, H.</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