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08/QĐ-UBND năm 2024 phê duyệt phương án đơn giản hóa thủ tục hành chính nội bộ trong hệ thống hành chính nhà nước thuộc phạm vi chức năng quản lý của Ủy ban nhân dân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02/01/2024</w:t>
            </w:r>
          </w:p>
        </w:tc>
      </w:tr>
      <w:tr>
        <w:tc>
          <w:tcPr>
            <w:tcW w:type="dxa" w:w="4320"/>
          </w:tcPr>
          <w:p>
            <w:r>
              <w:t>Ngày hiệu lực</w:t>
            </w:r>
          </w:p>
        </w:tc>
        <w:tc>
          <w:tcPr>
            <w:tcW w:type="dxa" w:w="4320"/>
          </w:tcPr>
          <w:p>
            <w:r>
              <w:t>02/01/2024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08/QĐ-UBND</w:t>
      </w:r>
    </w:p>
    <w:p>
      <w:r>
        <w:t>Ninh Thuận, ngày 02 tháng 01 năm 2024</w:t>
      </w:r>
    </w:p>
    <w:p>
      <w:r>
        <w:t>QUYẾT ĐỊNH</w:t>
      </w:r>
    </w:p>
    <w:p>
      <w:r>
        <w:t>VỀ VIỆC PHÊ DUYỆT PHƯƠNG ÁN ĐƠN GIẢN HÓA THỦ TỤC HÀNH CHÍNH NỘI BỘ TRONG HỆ THỐNG HÀNH CHÍNH NHÀ NƯỚC THUỘC PHẠM VI CHỨC NĂNG QUẢN LÝ CỦA UBND TỈNH NINH THUẬN</w:t>
      </w:r>
    </w:p>
    <w:p>
      <w:r>
        <w:t>CHỦ TỊCH ỦY BAN NHÂN DÂN TỈNH NINH THUẬN</w:t>
      </w:r>
    </w:p>
    <w:p>
      <w:r>
        <w:t>Căn cứ Luật Tổ chức Chính quyền địa phương ngày 19/6/2015; Luật sửa đổi, bổ sung một số điều của Luật Tổ chức Chính phủ và Tổ chức chính quyền địa phương ngày 22/11/2019;</w:t>
      </w:r>
    </w:p>
    <w:p>
      <w:r>
        <w:t>Căn cứ Nghị định số 63/2010/NĐ-CP ngày 08/6/2010 của Chính phủ về kiểm soát thủ tục hành chính;</w:t>
      </w:r>
    </w:p>
    <w:p>
      <w:r>
        <w:t>Căn cứ Nghị định số 48/2013/NĐ-CP ngày 14/05/2013 và Nghị định số 92/2017/NĐ-CP ngày 07/8/2017 của Chính phủ về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Quyết định số 1085/QĐ-TTg ngày 15/9/2022 của Thủ tướng Chính phủ về ban hành Kế hoạch rà soát, đơn giản hóa thủ tục hành chính nội bộ trong hệ thống hành chính nhà nước giai đoạn 2022 - 2025;</w:t>
      </w:r>
    </w:p>
    <w:p>
      <w:r>
        <w:t>Căn cứ Quyết định số 1574/QĐ-UBND ngày 11/11/2022 của Ủy ban nhân dân tỉnh về Ban hành Kế hoạch rà soát, đơn giản hóa thủ tục hành chính nội bộ giữa các cơ quan hành chính nhà nước trong tỉnh giai đoạn 2022-2025;</w:t>
      </w:r>
    </w:p>
    <w:p>
      <w:r>
        <w:t>Theo đề nghị của Chánh Văn phòng Ủy ban nhân dân tỉnh tại Tờ trình số 37/TTr-VPUB ngày 29/12/2023 về việc trình ký Quyết định phê duyệt phương án đơn giản hóa thủ tục hành chính nội bộ trong hệ thống hành chính nhà nước thuộc phạm vi chức năng quản lý của UBND tỉnh Ninh Thuận.</w:t>
      </w:r>
    </w:p>
    <w:p>
      <w:r>
        <w:t>QUYẾT ĐỊNH:</w:t>
      </w:r>
    </w:p>
    <w:p>
      <w:r>
        <w:t>Điều 1 . Ban hành kèm theo Quyết định này phương án đơn giản hóa thủ tục hành chính nội bộ trong hệ thống hành chính nhà nước thuộc phạm vi chức năng quản lý của UBND tỉnh Ninh Thuận (Phụ lục đính kèm).</w:t>
      </w:r>
    </w:p>
    <w:p>
      <w:r>
        <w:t>Điều 2.  Giao các Sở, ngành, các đơn vị có liên quan dự thảo văn bản thực thi phương án đơn giản hóa thủ tục hành chính tại Phụ lục kèm theo Quyết định này, trình Ủy ban nhân dân tỉnh xem xét, ban hành.</w:t>
      </w:r>
    </w:p>
    <w:p>
      <w:r>
        <w:t>Điều 3.  Giao Văn phòng Ủy ban nhân dân tỉnh theo dõi, kiểm tra, đôn đốc các sở, ngành, đơn vị có liên quan thực hiện Quyết định này.</w:t>
      </w:r>
    </w:p>
    <w:p>
      <w:r>
        <w:t>Điều 4.  Quyết định này có hiệu lực kể từ ngày ký</w:t>
      </w:r>
    </w:p>
    <w:p>
      <w:r>
        <w:t>Chánh Văn phòng Ủy ban nhân dân tỉnh; Thủ trưởng các Sở, ban, ngành cấp tỉnh; Chủ tịch Ủy ban nhân dân các huyện, thành phố và các tổ chức, cá nhân có liên quan chịu trách nhiệm thi hành Quyết định này./.</w:t>
      </w:r>
    </w:p>
    <w:p>
      <w:r>
        <w:t>Nơi nhận:</w:t>
      </w:r>
    </w:p>
    <w:p>
      <w:r>
        <w:t>- Như Điều 3;</w:t>
      </w:r>
    </w:p>
    <w:p>
      <w:r>
        <w:t>- Văn phòng Chính phủ; (Báo cáo)</w:t>
      </w:r>
    </w:p>
    <w:p>
      <w:r>
        <w:t>- Thường trực: Tỉnh ủy, HĐND tỉnh; (Báo cáo)</w:t>
      </w:r>
    </w:p>
    <w:p>
      <w:r>
        <w:t>- Chủ tịch, các Phó Chủ tịch UBND tỉnh; (Báo cáo)</w:t>
      </w:r>
    </w:p>
    <w:p>
      <w:r>
        <w:t>- Cổng TTĐT tỉnh;</w:t>
      </w:r>
    </w:p>
    <w:p>
      <w:r>
        <w:t>- VPUB: LĐ, TCDNC; KTTH; VXNV;</w:t>
      </w:r>
    </w:p>
    <w:p>
      <w:r>
        <w:t>- Lưu: VT, TTPVHCC. HTHG.</w:t>
      </w:r>
    </w:p>
    <w:p>
      <w:r>
        <w:t>CHỦ TỊCH</w:t>
      </w:r>
    </w:p>
    <w:p>
      <w:r>
        <w:t>Trần Quốc Nam</w:t>
      </w:r>
    </w:p>
    <w:p>
      <w:r>
        <w:t>PHƯƠNG ÁN ĐƠN GIẢN HÓA THỦ TỤC HÀNH CHÍNH NỘI BỘ TRONG HỆ THỐNG HÀNH CHÍNH NHÀ NƯỚC THUỘC PHẠM VI CHỨC NĂNG QUẢN LÝ CỦA UBND TỈNH NINH THUẬN</w:t>
      </w:r>
    </w:p>
    <w:p>
      <w:r>
        <w:t>(Ban hành kèm theo Quyết định số 08/QĐ-UBND ngày 02/01/2024 của Chủ tịch Ủy ban nhân dân tỉnh Ninh Thuận)</w:t>
      </w:r>
    </w:p>
    <w:p>
      <w:r>
        <w:t>I. LĨNH VỰC: Giáo dục dân tộc</w:t>
      </w:r>
    </w:p>
    <w:p>
      <w:r>
        <w:t>1. Thủ tục: Thủ tục Thành lập trường phổ thông dân tộc nội trú</w:t>
      </w:r>
    </w:p>
    <w:p>
      <w:r>
        <w:t>1.1. Nội dung đơn giản hóa: .</w:t>
      </w:r>
    </w:p>
    <w:p>
      <w:r>
        <w:t>Sửa đổi, bổ sung: Giảm thời gian xem xét, ban hành quyết định thành lập trường phổ thông dân tộc nội trú từ 20 ngày xuống 18 ngày.</w:t>
      </w:r>
    </w:p>
    <w:p>
      <w:r>
        <w:t>Lý do:  Tạo điều kiện để trường phổ thông dân tộc nội trú đi vào hoạt động nhanh hơn.</w:t>
      </w:r>
    </w:p>
    <w:p>
      <w:r>
        <w:t>1.2. Kiến nghị thực thi:</w:t>
      </w:r>
    </w:p>
    <w:p>
      <w:r>
        <w:t>Luật</w:t>
      </w:r>
    </w:p>
    <w:p>
      <w:r>
        <w:t>Pháp lệnh</w:t>
      </w:r>
    </w:p>
    <w:p>
      <w:r>
        <w:t>Nghị định</w:t>
      </w:r>
    </w:p>
    <w:p>
      <w:r>
        <w:t>Điểm b Khoản 3 Điều 68 thời hạn giải quyết hồ sơ Nghị định 46/2017/NĐ-CP ngày 21/4/2017 của Chính phủ quy định về điều kiện đầu tư và hoạt động trong lĩnh vực giáo dục.</w:t>
      </w:r>
    </w:p>
    <w:p>
      <w:r>
        <w:t>Quyết định của TTCP</w:t>
      </w:r>
    </w:p>
    <w:p>
      <w:r>
        <w:t>Thông tư/ Thông tư liên tịch</w:t>
      </w:r>
    </w:p>
    <w:p>
      <w:r>
        <w:t>Văn bản khác</w:t>
      </w:r>
    </w:p>
    <w:p>
      <w:r>
        <w:t>Lộ trình thực hiện:  01/2024 - 12/2024</w:t>
      </w:r>
    </w:p>
    <w:p>
      <w:r>
        <w:t>1.3. Lợi ích phương án đơn giản hóa</w:t>
      </w:r>
    </w:p>
    <w:p>
      <w:r>
        <w:t>Chi phí tuân thủ TTHC trước khi đơn giản hóa:  2.799.972  đồng/năm. Chi phí tuân thủ TTHC sau khi đơn giản hóa:  2.519.975  đồng/năm. Chi phí tiết kiệm:  279.997  đồng/năm.</w:t>
      </w:r>
    </w:p>
    <w:p>
      <w:r>
        <w:t>Tỷ lệ cắt giảm chi phí:  10  %.</w:t>
      </w:r>
    </w:p>
    <w:p>
      <w:r>
        <w:t>II. LĨNH VỰC: Tổ chức cán bộ</w:t>
      </w:r>
    </w:p>
    <w:p>
      <w:r>
        <w:t>1. Thủ tục: Bổ nhiệm lại, kéo dài thời gian giữ chức vụ lãnh đạo, quản lý của công chức, viên chức thuộc thẩm quyền của Sở Giáo dục và Đào tạo</w:t>
      </w:r>
    </w:p>
    <w:p>
      <w:r>
        <w:t>1.1. Nội dung đơn giản hóa</w:t>
      </w:r>
    </w:p>
    <w:p>
      <w:r>
        <w:t>Bãi bỏ/hủy bỏ: thành phần hồ sơ đánh giá chương trình hành động của cá nhân được xem xét bổ nhiệm lại</w:t>
      </w:r>
    </w:p>
    <w:p>
      <w:r>
        <w:t>Lý do:  Kể từ ngày 23/10/2023 Quyết định số 21/QĐ-UBND ngày 22/01/2018 của UBND tỉnh về việc ban hành Quy định đánh giá chương trình hành động trước khi tiến hành xem xét, bổ nhiệm, bổ nhiệm lại các chức danh lãnh đạo, quản lý hết hiệu lực.</w:t>
      </w:r>
    </w:p>
    <w:p>
      <w:r>
        <w:t>1.2. Kiến nghị thực thi:</w:t>
      </w:r>
    </w:p>
    <w:p>
      <w:r>
        <w:t>Lộ trình thực hiện:  01/2024 - 12/2024</w:t>
      </w:r>
    </w:p>
    <w:p>
      <w:r>
        <w:t>1.3. Lợi ích phương án đơn giản hóa</w:t>
      </w:r>
    </w:p>
    <w:p>
      <w:r>
        <w:t>Chi phí tuân thủ TTHC trước khi đơn giản hóa:  42.525.000  đồng/năm.</w:t>
      </w:r>
    </w:p>
    <w:p>
      <w:r>
        <w:t>Chi phí tuân thủ TTHC sau khi đơn giản hóa:  28.105.000  đồng/năm.</w:t>
      </w:r>
    </w:p>
    <w:p>
      <w:r>
        <w:t>Chi phí tiết kiệm:  14.420.000  đồng/năm.</w:t>
      </w:r>
    </w:p>
    <w:p>
      <w:r>
        <w:t>Tỷ lệ cắt giảm chi phí:  33,91  %.</w:t>
      </w:r>
    </w:p>
    <w:p>
      <w:r>
        <w:t>III. LĨNH VỰC: Hoạt động xây dựng</w:t>
      </w:r>
    </w:p>
    <w:p>
      <w:r>
        <w:t>1. Thủ tục: Thẩm định Báo cáo nghiên cứu khả thi đầu tư xây dựng và điều chỉnh</w:t>
      </w:r>
    </w:p>
    <w:p>
      <w:r>
        <w:t>1.1. Nội dung đơn giản hóa</w:t>
      </w:r>
    </w:p>
    <w:p>
      <w:r>
        <w:t>Sửa đổi, bổ sung:</w:t>
      </w:r>
    </w:p>
    <w:p>
      <w:r>
        <w:t>- Dự án nhóm B không quá 25 ngày, kể từ ngày nhận đủ hồ sơ hợp lệ: giảm xuống còn 20 ngày</w:t>
      </w:r>
    </w:p>
    <w:p>
      <w:r>
        <w:t>- Dự án nhóm C không quá 15 ngày kể từ ngày nhận đủ hồ sơ hợp lệ: giảm xuống còn 13 ngày</w:t>
      </w:r>
    </w:p>
    <w:p>
      <w:r>
        <w:t>Lý do:  Giảm thời hạn giải quyết</w:t>
      </w:r>
    </w:p>
    <w:p>
      <w:r>
        <w:t>1.2. Kiến nghị thực thi:</w:t>
      </w:r>
    </w:p>
    <w:p>
      <w:r>
        <w:t>Lộ trình thực hiện:  01/2024 - 12/2024</w:t>
      </w:r>
    </w:p>
    <w:p>
      <w:r>
        <w:t>1.3. Lợi ích phương án đơn giản hóa</w:t>
      </w:r>
    </w:p>
    <w:p>
      <w:r>
        <w:t>Chi phí tuân thủ TTHC trước khi đơn giản hóa:  3.182.560  đồng/năm. Chi phí tuân thủ TTHC sau khi đơn giản hóa:  2.657.438  đồng/năm. Chi phí tiết kiệm:  525.122  đồng/năm.</w:t>
      </w:r>
    </w:p>
    <w:p>
      <w:r>
        <w:t>Tỷ lệ cắt giảm chi phí:  16,5  %.</w:t>
      </w:r>
    </w:p>
    <w:p>
      <w:r>
        <w:t>2. Thủ tục: Thẩm định Thiết kế xây dựng triển khai sau thiết kế cơ sở và điều chỉnh</w:t>
      </w:r>
    </w:p>
    <w:p>
      <w:r>
        <w:t>2.1. Nội dung đơn giản hóa</w:t>
      </w:r>
    </w:p>
    <w:p>
      <w:r>
        <w:t>a) Sửa đổi, bổ sung: Thời gian giải quyết:</w:t>
      </w:r>
    </w:p>
    <w:p>
      <w:r>
        <w:t>- Không quá 40 ngày đối với công trình cấp I, cấp đặc biệt kể từ ngày nhận đủ hồ sơ hợp lệ: giảm xuống còn 35 ngày;</w:t>
      </w:r>
    </w:p>
    <w:p>
      <w:r>
        <w:t>- Không quá 30 ngày đối với công trình cấp II và cấp III kể từ ngày nhận đủ hồ sơ hợp lệ: giảm xuống còn 25 ngày;</w:t>
      </w:r>
    </w:p>
    <w:p>
      <w:r>
        <w:t>- Không quá 20 ngày đối với công trình còn lại kể từ ngày nhận đủ hồ sơ hợp lệ: giảm xuống còn 17 ngày.</w:t>
      </w:r>
    </w:p>
    <w:p>
      <w:r>
        <w:t>Lý do:  Giảm thời hạn giải quyết TTHC</w:t>
      </w:r>
    </w:p>
    <w:p>
      <w:r>
        <w:t>2.2. Kiến nghị thực thi:</w:t>
      </w:r>
    </w:p>
    <w:p>
      <w:r>
        <w:t>Lộ trình thực hiện:  01/2024 - 12/2024</w:t>
      </w:r>
    </w:p>
    <w:p>
      <w:r>
        <w:t>2.3. Lợi ích phương án đơn giản hóa</w:t>
      </w:r>
    </w:p>
    <w:p>
      <w:r>
        <w:t>Chi phí tuân thủ TTHC trước khi đơn giản hóa:  2.784.740  đồng/năm.</w:t>
      </w:r>
    </w:p>
    <w:p>
      <w:r>
        <w:t>Chi phí tuân thủ TTHC sau khi đơn giản hóa:  2.375.383  đồng/năm.</w:t>
      </w:r>
    </w:p>
    <w:p>
      <w:r>
        <w:t>Chi phí tiết kiệm:  409.357  đồng/năm.</w:t>
      </w:r>
    </w:p>
    <w:p>
      <w:r>
        <w:t>Tỷ lệ cắt giảm chi phí:  14,7  %.</w:t>
      </w:r>
    </w:p>
    <w:p>
      <w:r>
        <w:t>IV. LĨNH VỰC: Công chức, viên chức</w:t>
      </w:r>
    </w:p>
    <w:p>
      <w:r>
        <w:t>1. Thủ tục: Thủ tục biệt phái công chức, viên chức</w:t>
      </w:r>
    </w:p>
    <w:p>
      <w:r>
        <w:t>1.1. Nội dung đơn giản hóa</w:t>
      </w:r>
    </w:p>
    <w:p>
      <w:r>
        <w:t>Sửa đổi, bổ sung: quy định số lượng hồ sơ: 01 bộ</w:t>
      </w:r>
    </w:p>
    <w:p>
      <w:r>
        <w:t>Lý do:  Thuận tiện, đơn giản hóa hồ sơ, giảm tối đa chi phí tuân thủ TTHC.</w:t>
      </w:r>
    </w:p>
    <w:p>
      <w:r>
        <w:t>1.2. Kiến nghị thực thi:</w:t>
      </w:r>
    </w:p>
    <w:p>
      <w:r>
        <w:t>Lộ trình thực hiện:  12/2024 - 12/2025</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2. Thủ tục bổ nhiệm chức vụ lãnh đạo, quản lý đối với cán bộ, công chức, viên chức</w:t>
      </w:r>
    </w:p>
    <w:p>
      <w:r>
        <w:t>2.1. Nội dung đơn giản hóa</w:t>
      </w:r>
    </w:p>
    <w:p>
      <w:r>
        <w:t>Sửa đổi, bổ sung: Bổ sung quy định số lượng hồ sơ: 01 bộ</w:t>
      </w:r>
    </w:p>
    <w:p>
      <w:r>
        <w:t>Lý do:  Thuận tiện, đơn giản hóa hồ sơ, giảm tối đa chi phí tuân thủ TTHC.</w:t>
      </w:r>
    </w:p>
    <w:p>
      <w:r>
        <w:t>2.2. Kiến nghị thực thi:</w:t>
      </w:r>
    </w:p>
    <w:p>
      <w:r>
        <w:t>Lộ trình thực hiện:  12/2024 - 12/2025</w:t>
      </w:r>
    </w:p>
    <w:p>
      <w:r>
        <w:t>2.3. Lợi ích phương án đơn giản hóa</w:t>
      </w:r>
    </w:p>
    <w:p>
      <w:r>
        <w:t>Chi phí tuân thủ TTHC trước khi đơn giản hóa: 147.292.800 đồng/năm Chi phí tuân thủ TTHC sau khi đơn giản hóa: 144.492.800 đồng/năm. Chi phí tiết kiệm: 2.800.000 đồng/năm.</w:t>
      </w:r>
    </w:p>
    <w:p>
      <w:r>
        <w:t>Tỷ lệ cắt giảm chi phí: 1.90 %.</w:t>
      </w:r>
    </w:p>
    <w:p>
      <w:r>
        <w:t>3. Thủ tục bổ nhiệm vào ngạch công chức, xếp lương đối với người hoàn thành chế độ tập sự</w:t>
      </w:r>
    </w:p>
    <w:p>
      <w:r>
        <w:t>3.1. Nội dung đơn giản hóa</w:t>
      </w:r>
    </w:p>
    <w:p>
      <w:r>
        <w:t>Sửa đổi, bổ sung: Bổ sung quy định số lượng hồ sơ: 01 bộ</w:t>
      </w:r>
    </w:p>
    <w:p>
      <w:r>
        <w:t>Lý do:  Thuận tiện, đơn giản hóa hồ sơ, giảm tối đa chi phí tuân thủ TTHC.</w:t>
      </w:r>
    </w:p>
    <w:p>
      <w:r>
        <w:t>3.2. Kiến nghị thực thi:</w:t>
      </w:r>
    </w:p>
    <w:p>
      <w:r>
        <w:t>Lộ trình thực hiện:  12/2024 - 12/2025</w:t>
      </w:r>
    </w:p>
    <w:p>
      <w:r>
        <w:t>3.3. Lợi ích phương án đơn giản hóa</w:t>
      </w:r>
    </w:p>
    <w:p>
      <w:r>
        <w:t>Chi phí tuân thủ TTHC trước khi đơn giản hóa: 28.742.400 đồng/năm Chi phí tuân thủ TTHC sau khi đơn giản hóa: 27.392.400 đồng/năm. Chi phí tiết kiệm: 1.350.000 đồng/năm.</w:t>
      </w:r>
    </w:p>
    <w:p>
      <w:r>
        <w:t>Tỷ lệ cắt giảm chi phí: 4.70%.</w:t>
      </w:r>
    </w:p>
    <w:p>
      <w:r>
        <w:t>4. Thủ tục bổ nhiệm vào ngạch viên chức, xếp lương đối với người hoàn thành chế độ tập sự</w:t>
      </w:r>
    </w:p>
    <w:p>
      <w:r>
        <w:t>4.1. Nội dung đơn giản hóa</w:t>
      </w:r>
    </w:p>
    <w:p>
      <w:r>
        <w:t>Sửa đổi, bổ sung: Bổ sung quy định số lượng hồ sơ: 01 bộ.</w:t>
      </w:r>
    </w:p>
    <w:p>
      <w:r>
        <w:t>Lý do:  Thuận tiện, đơn giản hóa hồ sơ, giảm tối đa chi phí tuân thủ TTHC.</w:t>
      </w:r>
    </w:p>
    <w:p>
      <w:r>
        <w:t>4.2. Kiến nghị thực thi:</w:t>
      </w:r>
    </w:p>
    <w:p>
      <w:r>
        <w:t>Lộ trình thực hiện:  12/2024 - 12/2025</w:t>
      </w:r>
    </w:p>
    <w:p>
      <w:r>
        <w:t>4.3. Lợi ích phương án đơn giản hóa</w:t>
      </w:r>
    </w:p>
    <w:p>
      <w:r>
        <w:t>Chi phí tuân thủ TTHC trước khi đơn giản hóa: 38.323.200 đồng/năm</w:t>
      </w:r>
    </w:p>
    <w:p>
      <w:r>
        <w:t>Chi phí tuân thủ TTHC sau khi đơn giản hóa: 36.523.200 đồng/năm.</w:t>
      </w:r>
    </w:p>
    <w:p>
      <w:r>
        <w:t>Chi phí tiết kiệm: 1.800.000 đồng/năm.</w:t>
      </w:r>
    </w:p>
    <w:p>
      <w:r>
        <w:t>Tỷ lệ cắt giảm chi phí: 4.70%.</w:t>
      </w:r>
    </w:p>
    <w:p>
      <w:r>
        <w:t>5. Thủ tục xét nâng bậc lương trước thời hạn do lập thành tích xuất sắc của cán bộ, công chức, viên chức trên địa bàn tỉnh</w:t>
      </w:r>
    </w:p>
    <w:p>
      <w:r>
        <w:t>5.1. Nội dung đơn giản hóa</w:t>
      </w:r>
    </w:p>
    <w:p>
      <w:r>
        <w:t>Sửa đổi, bổ sung:</w:t>
      </w:r>
    </w:p>
    <w:p>
      <w:r>
        <w:t>- Bổ sung thời hạn giải quyết hồ sơ, cụ thể: Thời gian giải quyết hồ sơ là 03 ngày làm việc kể từ ngày nhận được văn bản;</w:t>
      </w:r>
    </w:p>
    <w:p>
      <w:r>
        <w:t>- Bổ sung quy định số lượng hồ sơ: 01 bộ.</w:t>
      </w:r>
    </w:p>
    <w:p>
      <w:r>
        <w:t>Lý do:  Rõ ràng, minh bạch để đơn vị gửi hồ sơ biết được thời hạn có kết quả giải quyết TTHC; Thuận tiện, đơn giản hóa hồ sơ, giảm tối đa chi phí tuân thủ TTHC.</w:t>
      </w:r>
    </w:p>
    <w:p>
      <w:r>
        <w:t>5.2. Kiến nghị thực thi:</w:t>
      </w:r>
    </w:p>
    <w:p>
      <w:r>
        <w:t>Lộ trình thực hiện:  12/2024 - 12/2025</w:t>
      </w:r>
    </w:p>
    <w:p>
      <w:r>
        <w:t>5.3. Lợi ích phương án đơn giản hóa</w:t>
      </w:r>
    </w:p>
    <w:p>
      <w:r>
        <w:t>Chi phí tuân thủ TTHC trước khi đơn giản hóa:  62.865.600  đồng/năm.</w:t>
      </w:r>
    </w:p>
    <w:p>
      <w:r>
        <w:t>Chi phí tuân thủ TTHC sau khi đơn giản hóa:  37.719.360  đồng/năm.</w:t>
      </w:r>
    </w:p>
    <w:p>
      <w:r>
        <w:t>Chi phí tiết kiệm:  25.146.240  đồng/năm.</w:t>
      </w:r>
    </w:p>
    <w:p>
      <w:r>
        <w:t>Tỷ lệ cắt giảm chi phí:  40  %.</w:t>
      </w:r>
    </w:p>
    <w:p>
      <w:r>
        <w:t>6. Thủ tục cử cán bộ, công chức, viên chức đi đào tạo, bồi dưỡng trong nước và ngoài nước</w:t>
      </w:r>
    </w:p>
    <w:p>
      <w:r>
        <w:t>6.1. Nội dung đơn giản hóa</w:t>
      </w:r>
    </w:p>
    <w:p>
      <w:r>
        <w:t>Sửa đổi, bổ sung:</w:t>
      </w:r>
    </w:p>
    <w:p>
      <w:r>
        <w:t>- Bổ sung thời hạn giải quyết hồ sơ, cụ thể: Thời gian giải quyết hồ sơ là 03 ngày làm việc kể từ ngày nhận được văn bản</w:t>
      </w:r>
    </w:p>
    <w:p>
      <w:r>
        <w:t>- Bổ sung quy định số lượng hồ sơ: 01 bộ.</w:t>
      </w:r>
    </w:p>
    <w:p>
      <w:r>
        <w:t>Lý do:  Rõ ràng, minh bạch để đơn vị gửi hồ sơ biết được thời hạn có kết quả giải quyết TTHC; Thuận tiện, đơn giản hóa hồ sơ, giảm tối đa chi phí tuân thủ TTHC.</w:t>
      </w:r>
    </w:p>
    <w:p>
      <w:r>
        <w:t>6.2. Kiến nghị thực thi:</w:t>
      </w:r>
    </w:p>
    <w:p>
      <w:r>
        <w:t>Lộ trình thực hiện:  12/2024 - 12/2025</w:t>
      </w:r>
    </w:p>
    <w:p>
      <w:r>
        <w:t>6.3. Lợi ích phương án đơn giản hóa</w:t>
      </w:r>
    </w:p>
    <w:p>
      <w:r>
        <w:t>Chi phí tuân thủ TTHC trước khi đơn giản hóa:  44.904.000  đồng/năm. Chi phí tuân thủ TTHC sau khi đơn giản hóa:  26.942.400  đồng/năm. Chi phí tiết kiệm:  17.961.600  đồng/năm.</w:t>
      </w:r>
    </w:p>
    <w:p>
      <w:r>
        <w:t>Tỷ lệ cắt giảm chi phí:  40  %.</w:t>
      </w:r>
    </w:p>
    <w:p>
      <w:r>
        <w:t>7. Thủ tục điều động cán bộ, công chức, viên chức trong cơ quan, đơn vị khối nhà nước thuộc tỉnh đến các tỉnh, thành phố, cơ quan, đơn vị của Trung ương, khối Đảng, đoàn thể của tỉnh</w:t>
      </w:r>
    </w:p>
    <w:p>
      <w:r>
        <w:t>7.1. Nội dung đơn giản hóa</w:t>
      </w:r>
    </w:p>
    <w:p>
      <w:r>
        <w:t>Sửa đổi, bổ sung: Bổ sung quy định số lượng hồ sơ: 01 bộ.</w:t>
      </w:r>
    </w:p>
    <w:p>
      <w:r>
        <w:t>Lý do:  Thuận tiện, đơn giản hóa hồ sơ, giảm tối đa chi phí tuân thủ TTHC.</w:t>
      </w:r>
    </w:p>
    <w:p>
      <w:r>
        <w:t>7.2. Kiến nghị thực thi:</w:t>
      </w:r>
    </w:p>
    <w:p>
      <w:r>
        <w:t>Lộ trình thực hiện:  12/2024 - 12/2025</w:t>
      </w:r>
    </w:p>
    <w:p>
      <w:r>
        <w:t>7.3. Lợi ích phương án đơn giản hóa</w:t>
      </w:r>
    </w:p>
    <w:p>
      <w:r>
        <w:t>Chi phí tuân thủ TTHC trước khi đơn giản hóa: 146.892.800 đồng/năm Chi phí tuân thủ TTHC sau khi đơn giản hóa: 144.892.800 đồng/năm. Chi phí tiết kiệm: 2.000.000 đồng/năm.</w:t>
      </w:r>
    </w:p>
    <w:p>
      <w:r>
        <w:t>Tỷ lệ cắt giảm chi phí: 1.36 %.</w:t>
      </w:r>
    </w:p>
    <w:p>
      <w:r>
        <w:t>8. Thủ tục nâng bậc lương thường xuyên/ nâng phụ cấp thâm niên vượt khung</w:t>
      </w:r>
    </w:p>
    <w:p>
      <w:r>
        <w:t>8.1. Nội dung đơn giản hóa</w:t>
      </w:r>
    </w:p>
    <w:p>
      <w:r>
        <w:t>Sửa đổi, bổ sung:</w:t>
      </w:r>
    </w:p>
    <w:p>
      <w:r>
        <w:t>- Bổ sung thời hạn giải quyết hồ sơ, cụ thể: Thời gian giải quyết hồ sơ là 03 ngày làm việc kể từ ngày nhận được văn bản.</w:t>
      </w:r>
    </w:p>
    <w:p>
      <w:r>
        <w:t>- Bổ sung quy định số lượng hồ sơ: 01 bộ.</w:t>
      </w:r>
    </w:p>
    <w:p>
      <w:r>
        <w:t>Lý do:  Rõ ràng, minh bạch để đơn vị gửi hồ sơ biết được thời hạn có kết quả giải quyết TTHC; Thuận tiện, đơn giản hóa hồ sơ, giảm tối đa chi phí tuân thủ TTHC.</w:t>
      </w:r>
    </w:p>
    <w:p>
      <w:r>
        <w:t>8.2. Kiến nghị thực thi:</w:t>
      </w:r>
    </w:p>
    <w:p>
      <w:r>
        <w:t>Lộ trình thực hiện:  12/2024 - 12/2025</w:t>
      </w:r>
    </w:p>
    <w:p>
      <w:r>
        <w:t>8.3. Lợi ích phương án đơn giản hóa</w:t>
      </w:r>
    </w:p>
    <w:p>
      <w:r>
        <w:t>Chi phí tuân thủ TTHC trước khi đơn giản hóa:  35.923.200  đồng/năm. Chi phí tuân thủ TTHC sau khi đơn giản hóa:  21.553.920  đồng/năm. Chi phí tiết kiệm:  14.369.280  đồng/năm.</w:t>
      </w:r>
    </w:p>
    <w:p>
      <w:r>
        <w:t>Tỷ lệ cắt giảm chi phí:  40  %.</w:t>
      </w:r>
    </w:p>
    <w:p>
      <w:r>
        <w:t>9. Thủ tục thẩm định cho ý kiến đối với công chức các cơ quan, đơn vị thuộc tỉnh chuyển công tác đến các cơ quan, đơn vị ngoài tỉnh</w:t>
      </w:r>
    </w:p>
    <w:p>
      <w:r>
        <w:t>9.1. Nội dung đơn giản hóa</w:t>
      </w:r>
    </w:p>
    <w:p>
      <w:r>
        <w:t>Sửa đổi, bổ sung:</w:t>
      </w:r>
    </w:p>
    <w:p>
      <w:r>
        <w:t>- Bổ sung thời hạn giải quyết hồ sơ, cụ thể: Thời gian giải quyết hồ sơ là 03 ngày làm việc kể từ ngày nhận được văn bản.</w:t>
      </w:r>
    </w:p>
    <w:p>
      <w:r>
        <w:t>- Bổ sung quy định số lượng hồ sơ: 01 bộ</w:t>
      </w:r>
    </w:p>
    <w:p>
      <w:r>
        <w:t>Lý do:  Rõ ràng, minh bạch để đơn vị gửi hồ sơ biết được thời hạn có kết quả giải quyết TTHC; Thuận tiện, đơn giản hóa hồ sơ, giảm tối đa chi phí tuân thủ TTHC.</w:t>
      </w:r>
    </w:p>
    <w:p>
      <w:r>
        <w:t>9.2. Kiến nghị thực thi:</w:t>
      </w:r>
    </w:p>
    <w:p>
      <w:r>
        <w:t>Lộ trình thực hiện:  12/2024 - 12/2025</w:t>
      </w:r>
    </w:p>
    <w:p>
      <w:r>
        <w:t>9.3. Lợi ích phương án đơn giản hóa</w:t>
      </w:r>
    </w:p>
    <w:p>
      <w:r>
        <w:t>Chi phí tuân thủ TTHC trước khi đơn giản hóa:  44.904.000  đồng/năm. Chi phí tuân thủ TTHC sau khi đơn giản hóa:  26.942.400  đồng/năm. Chi phí tiết kiệm:  17.961.600  đồng/năm.</w:t>
      </w:r>
    </w:p>
    <w:p>
      <w:r>
        <w:t>Tỷ lệ cắt giảm chi phí:  40  %.</w:t>
      </w:r>
    </w:p>
    <w:p>
      <w:r>
        <w:t>10. Thủ tục xin đi nước ngoài theo nguyện vọng của cán bộ, công chức, viên chức/Xuất cảnh đi công tác hoặc đi để giải quyết công việc riêng</w:t>
      </w:r>
    </w:p>
    <w:p>
      <w:r>
        <w:t>10.1. Nội dung đơn giản hóa</w:t>
      </w:r>
    </w:p>
    <w:p>
      <w:r>
        <w:t>Sửa đổi, bổ sung: Bổ sung quy định số lượng hồ sơ: 01 bộ.</w:t>
      </w:r>
    </w:p>
    <w:p>
      <w:r>
        <w:t>Lý do:  Thuận tiện, đơn giản hóa hồ sơ, giảm tối đa chi phí tuân thủ TTHC.</w:t>
      </w:r>
    </w:p>
    <w:p>
      <w:r>
        <w:t>10.2. Kiến nghị thực thi:</w:t>
      </w:r>
    </w:p>
    <w:p>
      <w:r>
        <w:t>Lộ trình thực hiện:  12/2024 - 12/2025</w:t>
      </w:r>
    </w:p>
    <w:p>
      <w:r>
        <w:t>10.3. Lợi ích phương án đơn giản hóa</w:t>
      </w:r>
    </w:p>
    <w:p>
      <w:r>
        <w:t>Chi phí tuân thủ TTHC trước khi đơn giản hóa: 12.576.960 đồng/năm Chi phí tuân thủ TTHC sau khi đơn giản hóa: 11.376.960 đồng/năm. Chi phí tiết kiệm: 1.200.000 đồng/năm.</w:t>
      </w:r>
    </w:p>
    <w:p>
      <w:r>
        <w:t>Tỷ lệ cắt giảm chi phí: 9.54 %.</w:t>
      </w:r>
    </w:p>
    <w:p>
      <w:r>
        <w:t>V. LĨNH VỰC: Thi đua - khen thưởng</w:t>
      </w:r>
    </w:p>
    <w:p>
      <w:r>
        <w:t>1. Thủ tục tặng thưởng Bằng khen của Chủ tịch UBND tỉnh</w:t>
      </w:r>
    </w:p>
    <w:p>
      <w:r>
        <w:t>1.1. Nội dung đơn giản hóa</w:t>
      </w:r>
    </w:p>
    <w:p>
      <w:r>
        <w:t>Sửa đổi, bổ sung: Sửa đổi mẫu đơn theo hướng đơn giản hơn, chỉ kê khai thành tích trong giai đoạn đề nghị khen thưởng</w:t>
      </w:r>
    </w:p>
    <w:p>
      <w:r>
        <w:t>Lý do:  Để thuận tiện cho tổ chức, cá nhân trong quá trình kê khai</w:t>
      </w:r>
    </w:p>
    <w:p>
      <w:r>
        <w:t>1.2. Kiến nghị thực thi:</w:t>
      </w:r>
    </w:p>
    <w:p>
      <w:r>
        <w:t>Lộ trình thực hiện:  12/2024 - 12/2025</w:t>
      </w:r>
    </w:p>
    <w:p>
      <w:r>
        <w:t>1.3. Lợi ích phương án đơn giản hóa</w:t>
      </w:r>
    </w:p>
    <w:p>
      <w:r>
        <w:t>Chi phí tuân thủ TTHC trước khi đơn giản hóa:  309.592.400  đồng/năm. Chi phí tuân thủ TTHC sau khi đơn giản hóa:  305.347.200  đồng/năm. Chi phí tiết kiệm:  4.245.200  đồng/năm.</w:t>
      </w:r>
    </w:p>
    <w:p>
      <w:r>
        <w:t>Tỷ lệ cắt giảm chi phí:  1,37  %.</w:t>
      </w:r>
    </w:p>
    <w:p>
      <w:r>
        <w:t>2. Thủ tục tặng thưởng Bằng khen của Chủ tịch UBND tỉnh cho gia đình</w:t>
      </w:r>
    </w:p>
    <w:p>
      <w:r>
        <w:t>2.1. Nội dung đơn giản hóa</w:t>
      </w:r>
    </w:p>
    <w:p>
      <w:r>
        <w:t>Sửa đổi, bổ sung: Giảm thời gian giải quyết từ 17 ngày làm việc xuống còn 15 ngày làm việc.</w:t>
      </w:r>
    </w:p>
    <w:p>
      <w:r>
        <w:t>Lý do:  Giảm thời gian thẩm định hồ sơ, giảm thời gian chờ đợi; tạo điều kiện thuận lợi cho các cơ quan, đơn vị khi tham gia thực hiện TTHC, bảo đảm tính cấp thiết, kịp thời. Đồng thời, nâng cao tinh thần trách nhiệm của công chức trong việc thực hiện chức trách, nhiệm vụ được giao.</w:t>
      </w:r>
    </w:p>
    <w:p>
      <w:r>
        <w:t>2.2. Kiến nghị thực thi:</w:t>
      </w:r>
    </w:p>
    <w:p>
      <w:r>
        <w:t>Lộ trình thực hiện:  12/2024 - 12/2025</w:t>
      </w:r>
    </w:p>
    <w:p>
      <w:r>
        <w:t>2.3. Lợi ích phương án đơn giản hóa</w:t>
      </w:r>
    </w:p>
    <w:p>
      <w:r>
        <w:t>Chi phí tuân thủ TTHC trước khi đơn giản hóa:  9.460.416  đồng/năm. Chi phí tuân thủ TTHC sau khi đơn giản hóa:  8.382.720  đồng/năm. Chi phí tiết kiệm:  1.077.696  đồng/năm.</w:t>
      </w:r>
    </w:p>
    <w:p>
      <w:r>
        <w:t>Tỷ lệ cắt giảm chi phí:  11,39  %.</w:t>
      </w:r>
    </w:p>
    <w:p>
      <w:r>
        <w:t>3. Thủ tục tặng thưởng Bằng khen của Chủ tịch UBND tỉnh về thành tích đối ngoại</w:t>
      </w:r>
    </w:p>
    <w:p>
      <w:r>
        <w:t>3.1. Nội dung đơn giản hóa</w:t>
      </w:r>
    </w:p>
    <w:p>
      <w:r>
        <w:t>Sửa đổi, bổ sung: Giảm thời gian giải quyết từ 17 ngày làm việc xuống còn 14 ngày làm việc.</w:t>
      </w:r>
    </w:p>
    <w:p>
      <w:r>
        <w:t>Lý do:  Giảm thời gian thẩm định hồ sơ, giảm thời gian chờ đợi; tạo điều kiện thuận lợi cho các cơ quan, đơn vị khi tham gia thực hiện TTHC, bảo đảm tính cấp thiết, kịp thời. Đồng thời, nâng cao tinh thần trách nhiệm của công chức trong việc thực hiện chức trách, nhiệm vụ được giao.</w:t>
      </w:r>
    </w:p>
    <w:p>
      <w:r>
        <w:t>3.2. Kiến nghị thực thi:</w:t>
      </w:r>
    </w:p>
    <w:p>
      <w:r>
        <w:t>Lộ trình thực hiện:  12/2024 - 12/2025</w:t>
      </w:r>
    </w:p>
    <w:p>
      <w:r>
        <w:t>3.3. Lợi ích phương án đơn giản hóa</w:t>
      </w:r>
    </w:p>
    <w:p>
      <w:r>
        <w:t>Chi phí tuân thủ TTHC trước khi đơn giản hóa:  6.306.944  đồng/năm. Chi phí tuân thủ TTHC sau khi đơn giản hóa:  5.229.248  đồng/năm. Chi phí tiết kiệm:  1.077.696  đồng/năm.</w:t>
      </w:r>
    </w:p>
    <w:p>
      <w:r>
        <w:t>Tỷ lệ cắt giảm chi phí:  17,09  %.</w:t>
      </w:r>
    </w:p>
    <w:p>
      <w:r>
        <w:t>VI. LĨNH VỰC: Tổ chức - Biên chế</w:t>
      </w:r>
    </w:p>
    <w:p>
      <w:r>
        <w:t>1. Thủ tục thẩm định Đề án vị trí việc làm</w:t>
      </w:r>
    </w:p>
    <w:p>
      <w:r>
        <w:t>1.1. Nội dung đơn giản hóa</w:t>
      </w:r>
    </w:p>
    <w:p>
      <w:r>
        <w:t>Sửa đổi, bổ sung: Giảm thời gian giải quyết từ 30 ngày làm việc xuống còn 28 ngày làm việc</w:t>
      </w:r>
    </w:p>
    <w:p>
      <w:r>
        <w:t>Lý do:  Giảm thời gian thẩm định hồ sơ, giảm thời gian chờ đợi; tạo điều kiện thuận lợi cho các cơ quan, đơn vị khi tham gia thực hiện TTHC, bảo đảm tính cấp thiết, kịp thời. Đồng thời, nâng cao tinh thần trách nhiệm của công chức trong việc thực hiện chức trách, nhiệm vụ được giao.</w:t>
      </w:r>
    </w:p>
    <w:p>
      <w:r>
        <w:t>1.2. Kiến nghị thực thi:</w:t>
      </w:r>
    </w:p>
    <w:p>
      <w:r>
        <w:t>Luật</w:t>
      </w:r>
    </w:p>
    <w:p>
      <w:r>
        <w:t>Pháp lệnh</w:t>
      </w:r>
    </w:p>
    <w:p>
      <w:r>
        <w:t>Nghị định</w:t>
      </w:r>
    </w:p>
    <w:p>
      <w:r>
        <w:t>- Khoản 3 Điều 7 Nghị định 106/2020/NĐ-CP ngày 10/9/2020 của Chính phủ về vị trí việc làm và số lượng người làm việc trong đơn vị sự nghiệp công lập;</w:t>
      </w:r>
    </w:p>
    <w:p>
      <w:r>
        <w:t>- Khoản 4 Điều 8 Nghị định 62/2020/NĐ-CP ngày 01/6/2020 của Chính phủ về vị trí việc làm và biên chế công chức.</w:t>
      </w:r>
    </w:p>
    <w:p>
      <w:r>
        <w:t>Quyết định của TTCP</w:t>
      </w:r>
    </w:p>
    <w:p>
      <w:r>
        <w:t>Thông tư/ Thông tư liên tịch</w:t>
      </w:r>
    </w:p>
    <w:p>
      <w:r>
        <w:t>Văn bản khác</w:t>
      </w:r>
    </w:p>
    <w:p>
      <w:r>
        <w:t>Lộ trình thực hiện:  01/2024 - 12/2024</w:t>
      </w:r>
    </w:p>
    <w:p>
      <w:r>
        <w:t>1.3. Lợi ích phương án đơn giản hóa</w:t>
      </w:r>
    </w:p>
    <w:p>
      <w:r>
        <w:t>Chi phí tuân thủ TTHC trước khi đơn giản hóa:  107.769.600  đồng/năm. Chi phí tuân thủ TTHC sau khi đơn giản hóa:  100.584.960  đồng/năm. Chi phí tiết kiệm:  7.184.640  đồng/năm.</w:t>
      </w:r>
    </w:p>
    <w:p>
      <w:r>
        <w:t>Tỷ lệ cắt giảm chi phí:  6,67  %.</w:t>
      </w:r>
    </w:p>
    <w:p>
      <w:r>
        <w:t>2. Thủ tục thẩm định điều chỉnh vị trí việc làm</w:t>
      </w:r>
    </w:p>
    <w:p>
      <w:r>
        <w:t>2.1. Nội dung đơn giản hóa</w:t>
      </w:r>
    </w:p>
    <w:p>
      <w:r>
        <w:t>Sửa đổi, bổ sung: Giảm thời gian giải quyết từ 18 ngày làm việc xuống còn 16 ngày làm việc</w:t>
      </w:r>
    </w:p>
    <w:p>
      <w:r>
        <w:t>Lý do:  Giảm thời gian thẩm định hồ sơ, giảm thời gian chờ đợi; tạo điều kiện thuận lợi cho các cơ quan, đơn vị khi tham gia thực hiện TTHC, bảo đảm tính cấp thiết, kịp thời. Đồng thời, nâng cao tinh thần trách nhiệm của công chức trong việc thực hiện chức trách, nhiệm vụ được giao.</w:t>
      </w:r>
    </w:p>
    <w:p>
      <w:r>
        <w:t>Luật</w:t>
      </w:r>
    </w:p>
    <w:p>
      <w:r>
        <w:t>Pháp lệnh</w:t>
      </w:r>
    </w:p>
    <w:p>
      <w:r>
        <w:t>Nghị định</w:t>
      </w:r>
    </w:p>
    <w:p>
      <w:r>
        <w:t>- Khoản 3 Điều 7 Nghị định 106/2020/NĐ-CP ngày 10/9/2020 của Chính phủ về vị trí việc làm và số lượng người làm việc trong đơn vị sự nghiệp công lập;</w:t>
      </w:r>
    </w:p>
    <w:p>
      <w:r>
        <w:t>- Khoản 4 Điều 8 Nghị định 62/2020/NĐ-CP ngày 01/6/2020 của Chính phủ về vị trí việc làm và biên chế công chức.</w:t>
      </w:r>
    </w:p>
    <w:p>
      <w:r>
        <w:t>Quyết định của TTCP</w:t>
      </w:r>
    </w:p>
    <w:p>
      <w:r>
        <w:t>Thông tư/ Thông tư liên tịch</w:t>
      </w:r>
    </w:p>
    <w:p>
      <w:r>
        <w:t>Văn bản khác</w:t>
      </w:r>
    </w:p>
    <w:p>
      <w:r>
        <w:t>2.2. Kiến nghị thực thi:</w:t>
      </w:r>
    </w:p>
    <w:p>
      <w:r>
        <w:t>Lộ trình thực hiện:  01/2024 - 12/2024</w:t>
      </w:r>
    </w:p>
    <w:p>
      <w:r>
        <w:t>2.3. Lợi ích phương án đơn giản hóa</w:t>
      </w:r>
    </w:p>
    <w:p>
      <w:r>
        <w:t>Chi phí tuân thủ TTHC trước khi đơn giản hóa:  64.661.760  đồng/năm.</w:t>
      </w:r>
    </w:p>
    <w:p>
      <w:r>
        <w:t>Chi phí tuân thủ TTHC sau khi đơn giản hóa:  57.477.120  đồng/năm.</w:t>
      </w:r>
    </w:p>
    <w:p>
      <w:r>
        <w:t>Chi phí tiết kiệm:  7.184.640  đồng/năm.</w:t>
      </w:r>
    </w:p>
    <w:p>
      <w:r>
        <w:t>Tỷ lệ cắt giảm chi phí:  11,11  %.</w:t>
      </w:r>
    </w:p>
    <w:p>
      <w:r>
        <w:t>VII. LĨNH VỰC: Bảo vệ thực vật</w:t>
      </w:r>
    </w:p>
    <w:p>
      <w:r>
        <w:t>1. Thủ tục: Công bố dịch hại thực vật thuộc thẩm quyền của Ủy ban nhân dân cấp tỉnh</w:t>
      </w:r>
    </w:p>
    <w:p>
      <w:r>
        <w:t>1.1. Nội dung đơn giản hóa</w:t>
      </w:r>
    </w:p>
    <w:p>
      <w:r>
        <w:t>Sửa đổi, bổ sung</w:t>
      </w:r>
    </w:p>
    <w:p>
      <w:r>
        <w:t>Lý do:  Quy định cụ thể thời hạn giải quyết TTHC đối với từng giai đoạn: Thời gian Chủ tịch Ủy ban nhân dân tỉnh ban hành Quyết định công bố dịch kể từ khi Chi Cục Trồng trọt và Bảo vệ thực vật báo cáo Giám đốc Sở Nông nghiệp và Phát triển nông thôn; thời gian thành lập Hội đồng tư vấn để lấy ý kiến.</w:t>
      </w:r>
    </w:p>
    <w:p>
      <w:r>
        <w:t>1.2. Kiến nghị thực thi:</w:t>
      </w:r>
    </w:p>
    <w:p>
      <w:r>
        <w:t>Lộ trình thực hiện:  01/2024 - 12/2026</w:t>
      </w:r>
    </w:p>
    <w:p>
      <w:r>
        <w:t>1.3.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  %.</w:t>
      </w:r>
    </w:p>
    <w:p>
      <w:r>
        <w:t>VIII. LĨNH VỰC: Thú y</w:t>
      </w:r>
    </w:p>
    <w:p>
      <w:r>
        <w:t>1. Thủ tục: Công bố vùng dịch bệnh động vật trên cạn bị uy hiếp</w:t>
      </w:r>
    </w:p>
    <w:p>
      <w:r>
        <w:t>1.1. Nội dung đơn giản hóa</w:t>
      </w:r>
    </w:p>
    <w:p>
      <w:r>
        <w:t>Sửa đổi, bổ sung</w:t>
      </w:r>
    </w:p>
    <w:p>
      <w:r>
        <w:t>Lý do:  tại điểm l) Căn cứ pháp lý của thủ tục hành chính: theo "Thông tư số 04/2016/TT-BNNPTNT ngày 10/5/2016 của Bộ Nông nghiệp và Phát triển nông thôn quy định về phòng, chống dịch bệnh động vật thuỷ sản" là không đúng với nội dung thủ tục.</w:t>
      </w:r>
    </w:p>
    <w:p>
      <w:r>
        <w:t>1.2. Kiến nghị thực thi:</w:t>
      </w:r>
    </w:p>
    <w:p>
      <w:r>
        <w:t>Lộ trình thực hiện:  01/2024 - 12/2024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IX. LĨNH VỰC: Thủy sản</w:t>
      </w:r>
    </w:p>
    <w:p>
      <w:r>
        <w:t>1. Thủ tục Phê duyệt, điều chỉnh kế hoạch quan trắc, cảnh báo môi trường nuôi trồng thủy sản của địa phương</w:t>
      </w:r>
    </w:p>
    <w:p>
      <w:r>
        <w:t>1.1. Nội dung đơn giản hóa</w:t>
      </w:r>
    </w:p>
    <w:p>
      <w:r>
        <w:t>Bãi bỏ/hủy bỏ</w:t>
      </w:r>
    </w:p>
    <w:p>
      <w:r>
        <w:t>Lý do:  Đề xuất cắt giảm trình tự bước 3. Theo quy trình thực hiện Chi cục Thủy sản trình Sở Nông nghiệp và Phát triển Nông thôn về kế hoạch Quan trắc môi trường, với nội dung thực hiện và kinh phí. Căn cứ Thông tư 30/2022/TT- BNNPTNT ngày 30/12/2022 và văn bản số 5410/BNN-TY ngày 09/8/2023, Chi cục Thủy sản thực hiện việc Quan trắc cảnh báo môi trường vùng nuôi trồng thủy sản. Căn cứ Luật Thú y số 79/2015/QH13 và các văn bản hướng dẫn thi hành Luật Thú y, nhiệm vụ phòng, chống dịch bệnh động vật thủy sản do Cơ quan quản lý chăn nuôi thú y cấp tỉnh và cấp huyện thực hiện.</w:t>
      </w:r>
    </w:p>
    <w:p>
      <w:r>
        <w:t>1.2. Kiến nghị thực thi:</w:t>
      </w:r>
    </w:p>
    <w:p>
      <w:r>
        <w:t>Lộ trình thực hiện:  12/2023 - 03/2024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X. LĨNH VỰC: Đấu thầu</w:t>
      </w:r>
    </w:p>
    <w:p>
      <w:r>
        <w:t>1. Thủ tục: Quyết định Phê duyệt kế hoạch lựa chọn nhà thầu</w:t>
      </w:r>
    </w:p>
    <w:p>
      <w:r>
        <w:t>1.1. Nội dung đơn giản hóa</w:t>
      </w:r>
    </w:p>
    <w:p>
      <w:r>
        <w:t>Sửa đổi, bổ sung</w:t>
      </w:r>
    </w:p>
    <w:p>
      <w:r>
        <w:t>Lý do:  tại căn cứ pháp lý, bỏ Thông tư số 16/2022/TT-BKHĐT ngày 29/7/2022 của Bộ trưởng Bộ Kế hoạch và Đầu tư và Thông tư số 10/2022/TT-BKHĐT ngày 15 tháng 6 năm 2022 của Bộ trưởng Bộ Kế hoạch và Đầu tư quy định chi tiết việc cung cấp, đăng tải thông tin và lựa chọn nhà đầu tư trên Hệ thống mạng đấu thầu quốc gia do hết hiệu lực</w:t>
      </w:r>
    </w:p>
    <w:p>
      <w:r>
        <w:t>1.2. Kiến nghị thực thi:</w:t>
      </w:r>
    </w:p>
    <w:p>
      <w:r>
        <w:t>Luật</w:t>
      </w:r>
    </w:p>
    <w:p>
      <w:r>
        <w:t>Pháp lệnh</w:t>
      </w:r>
    </w:p>
    <w:p>
      <w:r>
        <w:t>Nghị định</w:t>
      </w:r>
    </w:p>
    <w:p>
      <w:r>
        <w:t>Quyết định của TTCP</w:t>
      </w:r>
    </w:p>
    <w:p>
      <w:r>
        <w:t>Thông tư/ Thông tư liên tịch</w:t>
      </w:r>
    </w:p>
    <w:p>
      <w:r>
        <w:t>Bỏ Thông tư số 16/2022/TT-BKHĐT ngày 29/7/2022 của Bộ trưởng Bộ Kế hoạch và Đầu tư và Thông tư số 10/2022/TT-BKHĐT ngày 15 tháng 6 năm 2022 của Bộ trưởng Bộ Kế hoạch và Đầu tư quy định chi tiết việc cung cấp, đăng tải thông tin và lựa chọn nhà đầu tư trên Hệ thống mạng đấu thầu quốc gia</w:t>
      </w:r>
    </w:p>
    <w:p>
      <w:r>
        <w:t>Văn bản khác</w:t>
      </w:r>
    </w:p>
    <w:p>
      <w:r>
        <w:t>Lộ trình thực hiện:  01/2024 - 12/2024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2. Thủ tục: Quyết định Phê duyệt kế hoạch lựa chọn nhà thầu</w:t>
      </w:r>
    </w:p>
    <w:p>
      <w:r>
        <w:t>2.1. Nội dung đơn giản hóa</w:t>
      </w:r>
    </w:p>
    <w:p>
      <w:r>
        <w:t>Sửa đổi, bổ sung</w:t>
      </w:r>
    </w:p>
    <w:p>
      <w:r>
        <w:t>Lý do:  đề nghị phần căn cứ pháp lý bỏ Thông tư số 16/2022/TT-BKHĐT ngày 29/7/2022 của Bộ trưởng Bộ Kế hoạch và Đầu tư do hết hiệu lực</w:t>
      </w:r>
    </w:p>
    <w:p>
      <w:r>
        <w:t>2.2. Kiến nghị thực thi:</w:t>
      </w:r>
    </w:p>
    <w:p>
      <w:r>
        <w:t>Luật</w:t>
      </w:r>
    </w:p>
    <w:p>
      <w:r>
        <w:t>Pháp lệnh</w:t>
      </w:r>
    </w:p>
    <w:p>
      <w:r>
        <w:t>Nghị định</w:t>
      </w:r>
    </w:p>
    <w:p>
      <w:r>
        <w:t>Quyết định của TTCP</w:t>
      </w:r>
    </w:p>
    <w:p>
      <w:r>
        <w:t>Thông tư/ Thông tư liên tịch</w:t>
      </w:r>
    </w:p>
    <w:p>
      <w:r>
        <w:t>Bỏ Thông tư số 16/2022/TT-BKHĐT ngày 29/7/2022 của Bộ trưởng Bộ Kế hoạch và Đầu tư do hết hiệu lực</w:t>
      </w:r>
    </w:p>
    <w:p>
      <w:r>
        <w:t>Văn bản khác</w:t>
      </w:r>
    </w:p>
    <w:p>
      <w:r>
        <w:t>Lộ trình thực hiện:  01/2024 - 12/2024</w:t>
      </w:r>
    </w:p>
    <w:p>
      <w:r>
        <w:t>2.3.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XI. LĨNH VỰC: Quản lý công sản</w:t>
      </w:r>
    </w:p>
    <w:p>
      <w:r>
        <w:t>1. Thủ tục: Phê duyệt đề án sử dụng tài sản công tại đơn vị sự nghiệp công lập vào mục đích kinh doanh, cho thuê</w:t>
      </w:r>
    </w:p>
    <w:p>
      <w:r>
        <w:t>1.1.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 và Quyết định số 1083/QĐ-UBND ngày 17/8/2023 của Chủ tịch UBND tỉnh về việc công bố Danh mục thủ tục hành chính mới ban hành và danh mục thủ tục hành chính bị bãi bỏ lĩnh vực quản lý công sản thuộc phạm vi chức năng quản lý của Sở Tài chính tỉnh Ninh Thuận;</w:t>
      </w:r>
    </w:p>
    <w:p>
      <w:r>
        <w:t>1.2. Kiến nghị thực thi:</w:t>
      </w:r>
    </w:p>
    <w:p>
      <w:r>
        <w:t>Lộ trình thực hiện:  11/2023 - 11/2024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2. Thủ tục: Quyết định bán tài sản công</w:t>
      </w:r>
    </w:p>
    <w:p>
      <w:r>
        <w:t>2.1.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3.2. Kiến nghị thực thi:</w:t>
      </w:r>
    </w:p>
    <w:p>
      <w:r>
        <w:t>Lộ trình thực hiện:  01/2024 - 12/2024</w:t>
      </w:r>
    </w:p>
    <w:p>
      <w:r>
        <w:t>2.3.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3. Thủ tục: Quyết định bán tài sản công cho người duy nhất theo quy định tại khoản 2 Điều 25 Nghị định số 151/2017/NĐ-CP ngày 26/12/2017 của Chính phủ</w:t>
      </w:r>
    </w:p>
    <w:p>
      <w:r>
        <w:t>3.1.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3.2. Kiến nghị thực thi:</w:t>
      </w:r>
    </w:p>
    <w:p>
      <w:r>
        <w:t>Lộ trình thực hiện:  01/2024 - 12/2024</w:t>
      </w:r>
    </w:p>
    <w:p>
      <w:r>
        <w:t>3.3.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4. Thủ tục: Quyết định chuyển đổi công năng sử dụng tài sản công trong trường hợp không thay đổi đối tượng quản lý, sử dụng tài sản công</w:t>
      </w:r>
    </w:p>
    <w:p>
      <w:r>
        <w:t>4.1.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4.2. Kiến nghị thực thi:</w:t>
      </w:r>
    </w:p>
    <w:p>
      <w:r>
        <w:t>Lộ trình thực hiện:  01/2024 - 12/2024</w:t>
      </w:r>
    </w:p>
    <w:p>
      <w:r>
        <w:t>4.3.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5. Thủ tục: Quyết định điều chuyển tài sản công</w:t>
      </w:r>
    </w:p>
    <w:p>
      <w:r>
        <w:t>5.1.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5.2. Kiến nghị thực thi:</w:t>
      </w:r>
    </w:p>
    <w:p>
      <w:r>
        <w:t>Lộ trình thực hiện:  01/2024 – 12/2024</w:t>
      </w:r>
    </w:p>
    <w:p>
      <w:r>
        <w:t>5.3.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6. Thủ tục: Quyết định hủy bỏ quyết định bán đấu giá tài sản công</w:t>
      </w:r>
    </w:p>
    <w:p>
      <w:r>
        <w:t>6.1.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6.2. Kiến nghị thực thi:</w:t>
      </w:r>
    </w:p>
    <w:p>
      <w:r>
        <w:t>Lộ trình thực hiện:  01/2024 – 12/2024</w:t>
      </w:r>
    </w:p>
    <w:p>
      <w:r>
        <w:t>6.3. Lợi ích phương án đơn giản hóa</w:t>
      </w:r>
    </w:p>
    <w:p>
      <w:r>
        <w:t>- Chi phí tuân thủ TTHC trước khi đơn giản hóa:  0  đồng/năm.</w:t>
      </w:r>
    </w:p>
    <w:p>
      <w:r>
        <w:t>- Chi phí tuân thủ TTHC sau khi đơn giản hóa:  0  đồng/năm.</w:t>
      </w:r>
    </w:p>
    <w:p>
      <w:r>
        <w:t>- Chi phí tiết kiệm:  0  đồng/năm.</w:t>
      </w:r>
    </w:p>
    <w:p>
      <w:r>
        <w:t>- Tỷ lệ cắt giảm chi phí:  0  %.</w:t>
      </w:r>
    </w:p>
    <w:p>
      <w:r>
        <w:t>7. Thủ tục: Quyết định mua sắm tài sản công phục vụ hoạt động của cơ quan, tổ chức, đơn vị trong trường hợp không phải lập thành dự án đầu tư</w:t>
      </w:r>
    </w:p>
    <w:p>
      <w:r>
        <w:t>7.1.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7.2. Kiến nghị thực thi:</w:t>
      </w:r>
    </w:p>
    <w:p>
      <w:r>
        <w:t>Lộ trình thực hiện:  11/2023 - 05/2024</w:t>
      </w:r>
    </w:p>
    <w:p>
      <w:r>
        <w:t>7.3.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8. Thủ tục: Quyết định thanh lý tài sản công</w:t>
      </w:r>
    </w:p>
    <w:p>
      <w:r>
        <w:t>8.1.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8.2. Kiến nghị thực thi:</w:t>
      </w:r>
    </w:p>
    <w:p>
      <w:r>
        <w:t>Lộ trình thực hiện:  11/2023 - 05/2024</w:t>
      </w:r>
    </w:p>
    <w:p>
      <w:r>
        <w:t>8.3.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9. Thủ tục: Quyết định thu hồi tài sản công trong trường hợp cơ quan nhà nước được giao quản lý, sử dụng tài sản công tự nguyện trả lại tài sản cho Nhà nước</w:t>
      </w:r>
    </w:p>
    <w:p>
      <w:r>
        <w:t>9.1.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9.2. Kiến nghị thực thi:</w:t>
      </w:r>
    </w:p>
    <w:p>
      <w:r>
        <w:t>Lộ trình thực hiện:  01/2024 – 12/2024</w:t>
      </w:r>
    </w:p>
    <w:p>
      <w:r>
        <w:t>9.3.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10. Thủ tục: Quyết định thu hồi tài sản công trong trường hợp thu hồi tài sản công theo quy định tại các điểm a, b, c, d, đ và e khoản 1 Điều 41 của Luật Quản lý, sử dụng tài sản công</w:t>
      </w:r>
    </w:p>
    <w:p>
      <w:r>
        <w:t>10.1. Nội dung đơn giản hóa</w:t>
      </w:r>
    </w:p>
    <w:p>
      <w:r>
        <w:t>a) 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10.2. Kiến nghị thực thi:</w:t>
      </w:r>
    </w:p>
    <w:p>
      <w:r>
        <w:t>Lộ trình thực hiện:  01/2024 – 12/2024</w:t>
      </w:r>
    </w:p>
    <w:p>
      <w:r>
        <w:t>10.3.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11. Thủ tục: Quyết định thuê tài sản phục vụ hoạt động của cơ quan, tổ chức, đơn vị</w:t>
      </w:r>
    </w:p>
    <w:p>
      <w:r>
        <w:t>11.1.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11.2. Kiến nghị thực thi:</w:t>
      </w:r>
    </w:p>
    <w:p>
      <w:r>
        <w:t>Lộ trình thực hiện:  01/2024 – 12/2024</w:t>
      </w:r>
    </w:p>
    <w:p>
      <w:r>
        <w:t>11.3.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12. Thủ tục: Quyết định tiêu hủy tài sản công</w:t>
      </w:r>
    </w:p>
    <w:p>
      <w:r>
        <w:t>12.1.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13.2. Kiến nghị thực thi:</w:t>
      </w:r>
    </w:p>
    <w:p>
      <w:r>
        <w:t>Lộ trình thực hiện:  01/2024 – 12/2024</w:t>
      </w:r>
    </w:p>
    <w:p>
      <w:r>
        <w:t>12.3.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13. Thủ tục: Quyết định xử lý tài sản bị hư hỏng, không sử dụng được hoặc không còn nhu cầu sử dụng trong quá trình thực hiện dự án</w:t>
      </w:r>
    </w:p>
    <w:p>
      <w:r>
        <w:t>13.1. Nội dung đơn giản hóa (nêu rõ cần bãi bỏ/hủy bỏ; sửa đổi, bổ sung; thay thế TTHC, mẫu đơn, tờ khai hay yêu cầu điều kiện để thực hiện TTHC)</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13.2. Kiến nghị thực thi:</w:t>
      </w:r>
    </w:p>
    <w:p>
      <w:r>
        <w:t>Lộ trình thực hiện:  11/2023 - 05/2024</w:t>
      </w:r>
    </w:p>
    <w:p>
      <w:r>
        <w:t>13.3.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14. Thủ tục: Quyết định xử lý tài sản công trong trường hợp bị mất, bị hủy hoại</w:t>
      </w:r>
    </w:p>
    <w:p>
      <w:r>
        <w:t>14.1.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14.2. Kiến nghị thực thi:</w:t>
      </w:r>
    </w:p>
    <w:p>
      <w:r>
        <w:t>Lộ trình thực hiện:  01/2024 – 12/2024</w:t>
      </w:r>
    </w:p>
    <w:p>
      <w:r>
        <w:t>14.3.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15. Thủ tục: Quyết định xử lý tài sản phục vụ hoạt động của dự án khi dự án kết thúc</w:t>
      </w:r>
    </w:p>
    <w:p>
      <w:r>
        <w:t>15.1.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15.2. Kiến nghị thực thi:</w:t>
      </w:r>
    </w:p>
    <w:p>
      <w:r>
        <w:t>Lộ trình thực hiện:  01/2024 – 12/2024</w:t>
      </w:r>
    </w:p>
    <w:p>
      <w:r>
        <w:t>15.3.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16. Thủ tục: Thanh toán chi phí có liên quan đến việc xử lý tài sản công</w:t>
      </w:r>
    </w:p>
    <w:p>
      <w:r>
        <w:t>16.1. Nội dung đơn giản hóa</w:t>
      </w:r>
    </w:p>
    <w:p>
      <w:r>
        <w:t>Bãi bỏ/hủy bỏ</w:t>
      </w:r>
    </w:p>
    <w:p>
      <w:r>
        <w:t>Lý do:  Thủ tục này ban hành từ năm 2018 theo Quyết định số 1593/QĐ-UBND ngày 28/9/2018 của Chủ tịch Ủy ban nhân dân tỉnh Ninh Thuận nhưng đến nay chưa phát sinh</w:t>
      </w:r>
    </w:p>
    <w:p>
      <w:r>
        <w:t>16.2. Kiến nghị thực thi:</w:t>
      </w:r>
    </w:p>
    <w:p>
      <w:r>
        <w:t>- Lộ trình thực hiện:  11/2023 - 05/2024</w:t>
      </w:r>
    </w:p>
    <w:p>
      <w:r>
        <w:t>16.3.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17. Thủ tục: Thẩm định đề án sử dụng tài sản công tại đơn vị sự nghiệp công lập vào mục đích liên doanh, liên kết</w:t>
      </w:r>
    </w:p>
    <w:p>
      <w:r>
        <w:t>17.1. Nội dung đơn giản hóa</w:t>
      </w:r>
    </w:p>
    <w:p>
      <w:r>
        <w:t>Bãi bỏ/hủy bỏ</w:t>
      </w:r>
    </w:p>
    <w:p>
      <w:r>
        <w:t>Lý do:  Bộ Tài chính đã ban hành Quyết định số 1613/QĐ-BTC ngày 31/7/2023 của Bộ trưởng Bộ Tài chính về việc công bố thủ tục hành chính bị bãi bỏ lĩnh vực Quản lý công sản thuộc phạm vi chức năng quản lý của Bộ tài chính</w:t>
      </w:r>
    </w:p>
    <w:p>
      <w:r>
        <w:t>17.2. Kiến nghị thực thi:</w:t>
      </w:r>
    </w:p>
    <w:p>
      <w:r>
        <w:t>Lộ trình thực hiện:  01/2024 – 12/2024</w:t>
      </w:r>
    </w:p>
    <w:p>
      <w:r>
        <w:t>17.3.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XII. LĨNH VỰC: Quản lý ngân sách nhà nước</w:t>
      </w:r>
    </w:p>
    <w:p>
      <w:r>
        <w:t>1. Thủ tục: Phê duyệt dự toán ngân sách hàng năm</w:t>
      </w:r>
    </w:p>
    <w:p>
      <w:r>
        <w:t>1.1. Nội dung đơn giản hóa</w:t>
      </w:r>
    </w:p>
    <w:p>
      <w:r>
        <w:t>Sửa đổi, bổ sung</w:t>
      </w:r>
    </w:p>
    <w:p>
      <w:r>
        <w:t>Lý do:  Đề nghị bổ sung căn cứ pháp lý: Quyết định số 87/2021/QĐ- UBND ngày 15/12/2021 của Ủy ban nhân dân tỉnh. Quyết định số 49/2023/QĐ- UBND ngày 17/8/2023 của Ủy ban nhân dân tỉnh. Quyết định số 51/2023/QĐ- UBND ngày 22/8/2023 của Ủy ban nhân dân tỉnh.</w:t>
      </w:r>
    </w:p>
    <w:p>
      <w:r>
        <w:t>1.2. Kiến nghị thực thi:</w:t>
      </w:r>
    </w:p>
    <w:p>
      <w:r>
        <w:t>Lộ trình thực hiện:  01/2024 – 12/2024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XIII. LĨNH VỰC: Tài chính doanh nghiệp</w:t>
      </w:r>
    </w:p>
    <w:p>
      <w:r>
        <w:t>1. Thủ tục: Phê duyệt phương án cổ phần hóa thuộc thẩm quyền quyết định của Chủ tịch UBND tỉnh</w:t>
      </w:r>
    </w:p>
    <w:p>
      <w:r>
        <w:t>1.1. Nội dung đơn giản hóa</w:t>
      </w:r>
    </w:p>
    <w:p>
      <w:r>
        <w:t>Sửa đổi, bổ sung</w:t>
      </w:r>
    </w:p>
    <w:p>
      <w:r>
        <w:t>Lý do:  thay thế Thông tư số 41/2018/TT-BTC ngày 04/5/2018 của Bộ Tài chính. lý do: đã hết hiệu lực bổ sung Thông tư số 46/2021/TT-BTC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2.2. Kiến nghị thực thi:</w:t>
      </w:r>
    </w:p>
    <w:p>
      <w:r>
        <w:t>Luật</w:t>
      </w:r>
    </w:p>
    <w:p>
      <w:r>
        <w:t>Pháp lệnh</w:t>
      </w:r>
    </w:p>
    <w:p>
      <w:r>
        <w:t>Nghị định</w:t>
      </w:r>
    </w:p>
    <w:p>
      <w:r>
        <w:t>Quyết định của TTCP</w:t>
      </w:r>
    </w:p>
    <w:p>
      <w:r>
        <w:t>Thông tư/ Thông tư liên tịch</w:t>
      </w:r>
    </w:p>
    <w:p>
      <w:r>
        <w:t>Thông tư số 41/2018/TT-BTC ngày 04/5/2018 của Bộ Tài chính. lý do: đã hết hiệu lực bổ sung Thông tư số 46/2021/TT-BTC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Văn bản khác</w:t>
      </w:r>
    </w:p>
    <w:p>
      <w:r>
        <w:t>Lộ trình thực hiện:  01/2024 – 12/2024</w:t>
      </w:r>
    </w:p>
    <w:p>
      <w:r>
        <w:t>1.3.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2. Thủ tục: Quyết định và công bố giá trị doanh nghiệp thuộc thẩm quyền của Ủy ban nhân dân tỉnh</w:t>
      </w:r>
    </w:p>
    <w:p>
      <w:r>
        <w:t>2.1. Nội dung đơn giản hóa</w:t>
      </w:r>
    </w:p>
    <w:p>
      <w:r>
        <w:t>Sửa đổi, bổ sung</w:t>
      </w:r>
    </w:p>
    <w:p>
      <w:r>
        <w:t>Lý do:  thay thế Thông tư số 41/2018/TT-BTC ngày 04/5/2018 của Bộ Tài chính. lý do: đã hết hiệu lực. bổ sung Thông tư số 46/2021/TT-BTC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2.2. Kiến nghị thực thi:</w:t>
      </w:r>
    </w:p>
    <w:p>
      <w:r>
        <w:t>Luật</w:t>
      </w:r>
    </w:p>
    <w:p>
      <w:r>
        <w:t>Pháp lệnh</w:t>
      </w:r>
    </w:p>
    <w:p>
      <w:r>
        <w:t>Nghị định</w:t>
      </w:r>
    </w:p>
    <w:p>
      <w:r>
        <w:t>Quyết định của TTCP</w:t>
      </w:r>
    </w:p>
    <w:p>
      <w:r>
        <w:t>Thông tư/ Thông tư liên tịch</w:t>
      </w:r>
    </w:p>
    <w:p>
      <w:r>
        <w:t>thay thế Thông tư số 41/2018/TT-BTC ngày 04/5/2018 của Bộ Tài chính. lý do: đã hết hiệu lực. bổ sung Thông tư số 46/2021/TT-BTC của Bộ Tài chính: Hướng dẫn một số nội dung về xử lý tài chính và xác định giá trị doanh nghiệp khi chuyển doanh nghiệp nhà nước và công ty trách nhiệm hữu hạn một thành viên do doanh nghiệp nhà nước đầu tư 100% vốn điều lệ thành công ty cổ phần</w:t>
      </w:r>
    </w:p>
    <w:p>
      <w:r>
        <w:t>Văn bản khác</w:t>
      </w:r>
    </w:p>
    <w:p>
      <w:r>
        <w:t>Lộ trình thực hiện:  12/2023 - 05/2024</w:t>
      </w:r>
    </w:p>
    <w:p>
      <w:r>
        <w:t>2.3. Lợi ích phương án đơn giản hóa</w:t>
      </w:r>
    </w:p>
    <w:p>
      <w:r>
        <w:t>Chi phí tuân thủ TTHC trước khi đơn giản hóa:  0  đồng/năm.</w:t>
      </w:r>
    </w:p>
    <w:p>
      <w:r>
        <w:t>Chi phí tuân thủ TTHC sau khi đơn giản hóa:  0  đồng/năm.</w:t>
      </w:r>
    </w:p>
    <w:p>
      <w:r>
        <w:t>Chi phí tiết kiệm:  0  đồng/năm.</w:t>
      </w:r>
    </w:p>
    <w:p>
      <w:r>
        <w:t>Tỷ lệ cắt giảm chi phí:  0  %.</w:t>
      </w:r>
    </w:p>
    <w:p>
      <w:r>
        <w:t>XIV. LĨNH VỰC: Lý lịch tư pháp</w:t>
      </w:r>
    </w:p>
    <w:p>
      <w:r>
        <w:t>1. Thủ tục: Cấp Phiếu lý lịch tư pháp cho cơ quan nhà nước, tổ chức chính trị, tổ chức chính trị - xã hội (đối tượng là công dân Việt Nam, người nước ngoài đang cư trú tại Việt Nam)</w:t>
      </w:r>
    </w:p>
    <w:p>
      <w:r>
        <w:t>1.1. Nội dung đơn giản hóa</w:t>
      </w:r>
    </w:p>
    <w:p>
      <w:r>
        <w:t>Sửa đổi, bổ sung: Giảm thời gian giải quyết từ 10 ngày làm việc còn 07 ngày làm việc;</w:t>
      </w:r>
    </w:p>
    <w:p>
      <w:r>
        <w:t>Lý do:  phục vụ kịp thời yêu cầu Cấp Phiếu lý lịch tư pháp cho cơ quan nhà nước, tổ chức chính trị, tổ chức chính trị - xã hội</w:t>
      </w:r>
    </w:p>
    <w:p>
      <w:r>
        <w:t>1.2. Kiến nghị thực thi:</w:t>
      </w:r>
    </w:p>
    <w:p>
      <w:r>
        <w:t>Lộ trình thực hiện:  01/2024 - 12/2025</w:t>
      </w:r>
    </w:p>
    <w:p>
      <w:r>
        <w:t>1.3. Lợi ích phương án đơn giản hóa</w:t>
      </w:r>
    </w:p>
    <w:p>
      <w:r>
        <w:t>Chi phí tuân thủ TTHC trước khi đơn giản hóa:  38.400.000  đồng/năm.</w:t>
      </w:r>
    </w:p>
    <w:p>
      <w:r>
        <w:t>Chi phí tuân thủ TTHC sau khi đơn giản hóa:  26.880.000  đồng/năm.</w:t>
      </w:r>
    </w:p>
    <w:p>
      <w:r>
        <w:t>Chi phí tiết kiệm:  11.520.000  đồng/năm.</w:t>
      </w:r>
    </w:p>
    <w:p>
      <w:r>
        <w:t>Tỷ lệ cắt giảm chi phí:  30  %.</w:t>
      </w:r>
    </w:p>
    <w:p>
      <w:r>
        <w:t>2. Thủ tục: Cấp phiếu lý lịch tư pháp cho cơ quan tiến hành tố tụng đối tượng là công dân Việt Nam, người nước ngoài đang cư trú tại Việt Nam</w:t>
      </w:r>
    </w:p>
    <w:p>
      <w:r>
        <w:t>2.1. Nội dung đơn giản hóa</w:t>
      </w:r>
    </w:p>
    <w:p>
      <w:r>
        <w:t>Sửa đổi, bổ sung:</w:t>
      </w:r>
    </w:p>
    <w:p>
      <w:r>
        <w:t>Lý do:  Giảm thời gian giải quyết từ 10 ngày làm việc còn 07 ngày làm việc; phục vụ kịp thời yêu cầu Cấp Phiếu lý lịch tư pháp cho cơ quan tố tụng</w:t>
      </w:r>
    </w:p>
    <w:p>
      <w:r>
        <w:t>2.2. Kiến nghị thực thi:</w:t>
      </w:r>
    </w:p>
    <w:p>
      <w:r>
        <w:t>- Lộ trình thực hiện:  01/2024 - 12/2025</w:t>
      </w:r>
    </w:p>
    <w:p>
      <w:r>
        <w:t>2.3. Lợi ích phương án đơn giản hóa</w:t>
      </w:r>
    </w:p>
    <w:p>
      <w:r>
        <w:t>Chi phí tuân thủ TTHC trước khi đơn giản hóa:  38.400.000  đồng/năm.</w:t>
      </w:r>
    </w:p>
    <w:p>
      <w:r>
        <w:t>Chi phí tuân thủ TTHC sau khi đơn giản hóa:  26.880.000  đồng/năm.</w:t>
      </w:r>
    </w:p>
    <w:p>
      <w:r>
        <w:t>Chi phí tiết kiệm:  11.520.000  đồng/năm.</w:t>
      </w:r>
    </w:p>
    <w:p>
      <w:r>
        <w:t>Tỷ lệ cắt giảm chi phí:  30  %.</w:t>
      </w:r>
    </w:p>
    <w:p>
      <w:r>
        <w:t>XV. LĨNH VỰC: Nuôi con nuôi</w:t>
      </w:r>
    </w:p>
    <w:p>
      <w:r>
        <w:t>1. Thủ tục: Giới thiệu trẻ em ở cơ sở nuôi dưỡng làm con nuôi người nước ngoài</w:t>
      </w:r>
    </w:p>
    <w:p>
      <w:r>
        <w:t>1.1. Nội dung đơn giản hóa</w:t>
      </w:r>
    </w:p>
    <w:p>
      <w:r>
        <w:t>Sửa đổi, bổ sung</w:t>
      </w:r>
    </w:p>
    <w:p>
      <w:r>
        <w:t>Lý do:  Giảm thời gian giải quyết của Sở Tư pháp từ 13 ngày làm việc còn 10 ngày làm việc; nhằm rút ngắn thời gian giới thiệu trẻ em ở cơ sở nuôi dưỡng làm con nuôi người nước ngoài</w:t>
      </w:r>
    </w:p>
    <w:p>
      <w:r>
        <w:t>1.2. Kiến nghị thực thi:</w:t>
      </w:r>
    </w:p>
    <w:p>
      <w:r>
        <w:t>Lộ trình thực hiện:  01/2024 - 12/2024</w:t>
      </w:r>
    </w:p>
    <w:p>
      <w:r>
        <w:t>1.3. Lợi ích phương án đơn giản hóa</w:t>
      </w:r>
    </w:p>
    <w:p>
      <w:r>
        <w:t>Chi phí tuân thủ TTHC trước khi đơn giản hóa:  49.920.000  đồng/năm.</w:t>
      </w:r>
    </w:p>
    <w:p>
      <w:r>
        <w:t>Chi phí tuân thủ TTHC sau khi đơn giản hóa:  38.400.000  đồng/năm.</w:t>
      </w:r>
    </w:p>
    <w:p>
      <w:r>
        <w:t>Chi phí tiết kiệm:  11.520.000  đồng/năm.</w:t>
      </w:r>
    </w:p>
    <w:p>
      <w:r>
        <w:t>Tỷ lệ cắt giảm chi phí:  23,08  %.</w:t>
      </w:r>
    </w:p>
    <w:p>
      <w:r>
        <w:t>XVI. LĨNH VỰC: Xây dựng pháp luật</w:t>
      </w:r>
    </w:p>
    <w:p>
      <w:r>
        <w:t>1. Thủ tục: Cung cấp văn bản quy phạm pháp luật do Hội đồng nhân dân, Ủy ban nhân dân tỉnh ban hành để cập nhật vào Cơ sở dữ liệu quốc gia về pháp luật</w:t>
      </w:r>
    </w:p>
    <w:p>
      <w:r>
        <w:t>1.1. Nội dung đơn giản hóa</w:t>
      </w:r>
    </w:p>
    <w:p>
      <w:r>
        <w:t>a) Sửa đổi, bổ sung</w:t>
      </w:r>
    </w:p>
    <w:p>
      <w:r>
        <w:t>Lý do:  Giảm thời gian giải quyết của Sở Tư pháp từ 15 ngày làm việc còn 10 ngày làm việc, đảm bảo Văn bản quy phạm pháp luật do HĐND, UBND tỉnh ban hành được cập nhật sớm, nhanh vào cơ sở dữ liệu quốc gia về pháp luật, phục vụ kịp thời cho việc khai thác thông</w:t>
      </w:r>
    </w:p>
    <w:p>
      <w:r>
        <w:t>1.2. Kiến nghị thực thi:</w:t>
      </w:r>
    </w:p>
    <w:p>
      <w:r>
        <w:t>Lộ trình thực hiện:  01/2024 - 12/2025</w:t>
      </w:r>
    </w:p>
    <w:p>
      <w:r>
        <w:t>1.3. Lợi ích phương án đơn giản hóa</w:t>
      </w:r>
    </w:p>
    <w:p>
      <w:r>
        <w:t>Chi phí tuân thủ TTHC trước khi đơn giản hóa:  57.600.000  đồng/năm.</w:t>
      </w:r>
    </w:p>
    <w:p>
      <w:r>
        <w:t>Chi phí tuân thủ TTHC sau khi đơn giản hóa:  38.400.000  đồng/năm.</w:t>
      </w:r>
    </w:p>
    <w:p>
      <w:r>
        <w:t>Chi phí tiết kiệm:  19.200.000  đồng/năm.</w:t>
      </w:r>
    </w:p>
    <w:p>
      <w:r>
        <w:t>Tỷ lệ cắt giảm chi phí:  33,33  %.</w:t>
      </w:r>
    </w:p>
    <w:p>
      <w:r>
        <w:t>XVII. LĨNH VỰC: Nhà ở và công sở</w:t>
      </w:r>
    </w:p>
    <w:p>
      <w:r>
        <w:t>1. Thủ tục: Thủ tục thuê nhà ở công vụ thuộc thẩm quyền quản lý của UBND cấp tỉnh</w:t>
      </w:r>
    </w:p>
    <w:p>
      <w:r>
        <w:t>1.1. Nội dung đơn giản hóa</w:t>
      </w:r>
    </w:p>
    <w:p>
      <w:r>
        <w:t>Bãi bỏ/hủy bỏ</w:t>
      </w:r>
    </w:p>
    <w:p>
      <w:r>
        <w:t>Lý do:  bỏ Quyết định bổ nhiệm, điều động, luân chuyển công tác có xác nhận của cơ quan ra Quyết định hoặc cơ quan đang trực tiếp quản lý cán bộ, công chức (bản sao) vì thành phần văn bản đăng ký đã có xác nhận của cơ quan trực tiếp quản lý cán bộ, công chức</w:t>
      </w:r>
    </w:p>
    <w:p>
      <w:r>
        <w:t>1.2. Kiến nghị thực thi:</w:t>
      </w:r>
    </w:p>
    <w:p>
      <w:r>
        <w:t>Lộ trình thực hiện:  01/2024 – 12/2024</w:t>
      </w:r>
    </w:p>
    <w:p>
      <w:r>
        <w:t>1.3. Lợi ích phương án đơn giản hóa</w:t>
      </w:r>
    </w:p>
    <w:p>
      <w:r>
        <w:t>Chi phí tuân thủ TTHC trước khi đơn giản hóa:  1.260.000  đồng/năm.</w:t>
      </w:r>
    </w:p>
    <w:p>
      <w:r>
        <w:t>Chi phí tuân thủ TTHC sau khi đơn giản hóa:  1.050.000  đồng/năm.</w:t>
      </w:r>
    </w:p>
    <w:p>
      <w:r>
        <w:t>Chi phí tiết kiệm:  210.000  đồng/năm.</w:t>
      </w:r>
    </w:p>
    <w:p>
      <w:r>
        <w:t>Tỷ lệ cắt giảm chi phí:  16,67  %.</w:t>
      </w:r>
    </w:p>
    <w:p>
      <w:r>
        <w:t>2. Thủ tục: Xây dựng chương trình phát triển nhà ở của địa phương</w:t>
      </w:r>
    </w:p>
    <w:p>
      <w:r>
        <w:t>2.1. Nội dung đơn giản hóa</w:t>
      </w:r>
    </w:p>
    <w:p>
      <w:r>
        <w:t>a) Sửa đổi, bổ sung</w:t>
      </w:r>
    </w:p>
    <w:p>
      <w:r>
        <w:t>Lý do:  giảm 130 ngày làm việc xuống còn 128 ngày làm việc (giảm 02 ngày làm việc)</w:t>
      </w:r>
    </w:p>
    <w:p>
      <w:r>
        <w:t>2.2. Kiến nghị thực thi:</w:t>
      </w:r>
    </w:p>
    <w:p>
      <w:r>
        <w:t>Lộ trình thực hiện:  01/2024 – 12/2024</w:t>
      </w:r>
    </w:p>
    <w:p>
      <w:r>
        <w:t>2.3. Lợi ích phương án đơn giản hóa</w:t>
      </w:r>
    </w:p>
    <w:p>
      <w:r>
        <w:t>- Chi phí tuân thủ TTHC trước khi đơn giản hóa:  31.360.000  đồng/năm.</w:t>
      </w:r>
    </w:p>
    <w:p>
      <w:r>
        <w:t>- Chi phí tuân thủ TTHC sau khi đơn giản hóa:  26.680.000  đồng/năm.</w:t>
      </w:r>
    </w:p>
    <w:p>
      <w:r>
        <w:t>- Chi phí tiết kiệm:  4.680.000  đồng/năm.</w:t>
      </w:r>
    </w:p>
    <w:p>
      <w:r>
        <w:t>- Tỷ lệ cắt giảm chi phí:  14,92  %.</w:t>
      </w:r>
    </w:p>
    <w:p>
      <w:r>
        <w:t>3. Thủ tục: Xây dựng kế hoạch phát triển nhà ở của địa phương</w:t>
      </w:r>
    </w:p>
    <w:p>
      <w:r>
        <w:t>3.1. Nội dung đơn giản hóa</w:t>
      </w:r>
    </w:p>
    <w:p>
      <w:r>
        <w:t>Sửa đổi, bổ sung</w:t>
      </w:r>
    </w:p>
    <w:p>
      <w:r>
        <w:t>Lý do:  giảm 02 ngày làm việc từ 98 ngày xuống còn 96 ngày</w:t>
      </w:r>
    </w:p>
    <w:p>
      <w:r>
        <w:t>3.2. Kiến nghị thực thi:</w:t>
      </w:r>
    </w:p>
    <w:p>
      <w:r>
        <w:t>Lộ trình thực hiện:  01/2024 – 12/2024</w:t>
      </w:r>
    </w:p>
    <w:p>
      <w:r>
        <w:t>3.3. Lợi ích phương án đơn giản hóa</w:t>
      </w:r>
    </w:p>
    <w:p>
      <w:r>
        <w:t>Chi phí tuân thủ TTHC trước khi đơn giản hóa:  31.360.000  đồng/năm.</w:t>
      </w:r>
    </w:p>
    <w:p>
      <w:r>
        <w:t>Chi phí tuân thủ TTHC sau khi đơn giản hóa:  26.680.000  đồng/năm.</w:t>
      </w:r>
    </w:p>
    <w:p>
      <w:r>
        <w:t>Chi phí tiết kiệm:  4.680.000  đồng/năm.</w:t>
      </w:r>
    </w:p>
    <w:p>
      <w:r>
        <w:t>Tỷ lệ cắt giảm chi phí:  14,92  %.</w:t>
      </w:r>
    </w:p>
    <w:p>
      <w:r>
        <w:t>XVIII. LĨNH VỰC: Dân số - Sức khoẻ sinh sản</w:t>
      </w:r>
    </w:p>
    <w:p>
      <w:r>
        <w:t>1. Thủ tục: Thủ tục báo cáo thống kê chuyên ngành dân số đột xuất</w:t>
      </w:r>
    </w:p>
    <w:p>
      <w:r>
        <w:t>1.1. Nội dung đơn giản hóa</w:t>
      </w:r>
    </w:p>
    <w:p>
      <w:r>
        <w:t>Bãi bỏ/hủy bỏ</w:t>
      </w:r>
    </w:p>
    <w:p>
      <w:r>
        <w:t>Lý do:  Các thông tin, dữ liệu theo thủ tục báo cáo thống kê chuyên ngành dân số định kỳ đã cung cấp số liệu đầy đủ nên không cần thiết phải thực hiện báo cáo đột xuất.</w:t>
      </w:r>
    </w:p>
    <w:p>
      <w:r>
        <w:t>1.2. Kiến nghị thực thi:</w:t>
      </w:r>
    </w:p>
    <w:p>
      <w:r>
        <w:t>Luật</w:t>
      </w:r>
    </w:p>
    <w:p>
      <w:r>
        <w:t>Pháp lệnh</w:t>
      </w:r>
    </w:p>
    <w:p>
      <w:r>
        <w:t>Nghị định</w:t>
      </w:r>
    </w:p>
    <w:p>
      <w:r>
        <w:t>Quyết định của TTCP</w:t>
      </w:r>
    </w:p>
    <w:p>
      <w:r>
        <w:t>Thông tư/ Thông tư liên tịch</w:t>
      </w:r>
    </w:p>
    <w:p>
      <w:r>
        <w:t>Thông tư 01/2022/TT-BYT - Thông tư số 01/2022/TT-BYT ngày 10/01/2022 của Bộ Y tế quy định về ghi chép ban đầu và chế độ báo cáo thống kê chuyên ngành dân số</w:t>
      </w:r>
    </w:p>
    <w:p>
      <w:r>
        <w:t>- Điểm c Khoản 1 Điều 3 Báo cáo đột xuất: Trường hợp cần báo cáo thông tin, số liệu phục vụ yêu cầu quản lý nhà nước về dân số, Tổng cục Dân số - Kế hoạch hóa gia đình hoặc đơn vị đầu mối là công tác dân số quy định tại điểm đ, điểm e Khoản 2 Điều 1 Thông tư này gửi đề nghị đến đơn vị báo cáo bằng văn bản, trong đó nêu rõ phạm vi, thời hạn và nội dung chỉ tiêu báo cáo.</w:t>
      </w:r>
    </w:p>
    <w:p>
      <w:r>
        <w:t>Văn bản khác</w:t>
      </w:r>
    </w:p>
    <w:p>
      <w:r>
        <w:t>Lộ trình thực hiện:  01/2024 - 12/2025</w:t>
      </w:r>
    </w:p>
    <w:p>
      <w:r>
        <w:t>1.3. Lợi ích phương án đơn giản hóa</w:t>
      </w:r>
    </w:p>
    <w:p>
      <w:r>
        <w:t>Chi phí tuân thủ TTHC trước khi đơn giản hóa:  4.422.600  đồng/năm.</w:t>
      </w:r>
    </w:p>
    <w:p>
      <w:r>
        <w:t>Chi phí tuân thủ TTHC sau khi đơn giản hóa:  0  đồng/năm.</w:t>
      </w:r>
    </w:p>
    <w:p>
      <w:r>
        <w:t>Chi phí tiết kiệm:  4.422.600  đồng/năm. Tỷ lệ cắt giảm chi phí:  100  %.</w:t>
      </w:r>
    </w:p>
    <w:p>
      <w:r>
        <w:t>XIX. LĨNH VỰC: Tổ chức cán bộ</w:t>
      </w:r>
    </w:p>
    <w:p>
      <w:r>
        <w:t>1. Thủ tục: Bổ nhiệm lại công chức, viên chức lãnh đạo, quản lý thuộc thẩm quyền quản lý của Sở Y tế</w:t>
      </w:r>
    </w:p>
    <w:p>
      <w:r>
        <w:t>1.1. Nội dung đơn giản hóa</w:t>
      </w:r>
    </w:p>
    <w:p>
      <w:r>
        <w:t>Sửa đổi, bổ sung: Bỏ 01 thành phần hồ sơ: “Chương trình hành động của nhân sự được đề nghị bổ nhiệm lại”</w:t>
      </w:r>
    </w:p>
    <w:p>
      <w:r>
        <w:t>Lý do:  Tại Điều 12 Quyết định số 73/2023/QĐ-UBND ngày 13/10/2023 của UBND tỉnh ban hành Quy định bổ nhiệm, giới thiệu ứng cử, bổ nhiệm lại, giới thiệu tái cử, điều động, biệt phái, từ chức, miễn nhiệm đối với công chức, viên chức lãnh đạo, quản lý, người quản lý doanh nghiệp thuộc thẩm quyền quản lý của Ban Cán sự Đảng Ủy ban nhân dân tỉnh không quy định.</w:t>
      </w:r>
    </w:p>
    <w:p>
      <w:r>
        <w:t>1.2. Kiến nghị thực thi:</w:t>
      </w:r>
    </w:p>
    <w:p>
      <w:r>
        <w:t>Lộ trình thực hiện:  01/2024 – 12/2024</w:t>
      </w:r>
    </w:p>
    <w:p>
      <w:r>
        <w:t>1.3. Lợi ích phương án đơn giản hóa</w:t>
      </w:r>
    </w:p>
    <w:p>
      <w:r>
        <w:t>Chi phí tuân thủ TTHC trước khi đơn giản hóa:  202.616.440  đồng/năm.</w:t>
      </w:r>
    </w:p>
    <w:p>
      <w:r>
        <w:t>Chi phí tuân thủ TTHC sau khi đơn giản hóa:  197.621.440  đồng/năm.</w:t>
      </w:r>
    </w:p>
    <w:p>
      <w:r>
        <w:t>Chi phí tiết kiệm:  4.995.000  đồng/năm.</w:t>
      </w:r>
    </w:p>
    <w:p>
      <w:r>
        <w:t>Tỷ lệ cắt giảm chi phí:  2,47  %.</w:t>
      </w:r>
    </w:p>
    <w:p>
      <w:r>
        <w:t>XX. LĨNH VỰC: Trang thiết bị và công trình y tế</w:t>
      </w:r>
    </w:p>
    <w:p>
      <w:r>
        <w:t>1. Thủ tục: Phê duyệt danh mục mua sắm tài sản, hàng hóa, dịch vụ thuộc thẩm quyền quyết định của Sở Y tế</w:t>
      </w:r>
    </w:p>
    <w:p>
      <w:r>
        <w:t>1.1. Nội dung đơn giản hóa</w:t>
      </w:r>
    </w:p>
    <w:p>
      <w:r>
        <w:t>Sửa đổi, bổ sung</w:t>
      </w:r>
    </w:p>
    <w:p>
      <w:r>
        <w:t>Lý do:  cắt giảm thời gian</w:t>
      </w:r>
    </w:p>
    <w:p>
      <w:r>
        <w:t>1.2. Kiến nghị thực thi:</w:t>
      </w:r>
    </w:p>
    <w:p>
      <w:r>
        <w:t>Lộ trình thực hiện:  01/2024 - 12/2024</w:t>
      </w:r>
    </w:p>
    <w:p>
      <w:r>
        <w:t>1.3. Lợi ích phương án đơn giản hóa</w:t>
      </w:r>
    </w:p>
    <w:p>
      <w:r>
        <w:t>Chi phí tuân thủ TTHC trước khi đơn giản hóa:  3.131.200.800  đồng/năm.</w:t>
      </w:r>
    </w:p>
    <w:p>
      <w:r>
        <w:t>Chi phí tuân thủ TTHC sau khi đơn giản hóa:  2.922.454.080  đồng/năm.</w:t>
      </w:r>
    </w:p>
    <w:p>
      <w:r>
        <w:t>Chi phí tiết kiệm:  208.746.720  đồng/năm.</w:t>
      </w:r>
    </w:p>
    <w:p>
      <w:r>
        <w:t>Tỷ lệ cắt giảm chi phí:  6,67  %.</w:t>
      </w:r>
    </w:p>
    <w:p>
      <w:r>
        <w:t>XXI. LĨNH VỰC: Y tế Dự phòng</w:t>
      </w:r>
    </w:p>
    <w:p>
      <w:r>
        <w:t>1. Thủ tục: dự trù và phân phối thuốc Methadone thuộc thẩm quyền quản lý của Sở Y tế</w:t>
      </w:r>
    </w:p>
    <w:p>
      <w:r>
        <w:t>1.1. Nội dung đơn giản hóa</w:t>
      </w:r>
    </w:p>
    <w:p>
      <w:r>
        <w:t>Sửa đổi, bổ sung</w:t>
      </w:r>
    </w:p>
    <w:p>
      <w:r>
        <w:t>Lý do: G iảm thời gian đối với TTHC này. Giảm từ 20 ngày xuống còn 18 ngày. Giải quyết TTHC nội bộ nhanh hơn, đáp ứng nhu cầu dự trù, phân phối thuốc Methadone.</w:t>
      </w:r>
    </w:p>
    <w:p>
      <w:r>
        <w:t>1.2. Kiến nghị thực thi:</w:t>
      </w:r>
    </w:p>
    <w:p>
      <w:r>
        <w:t>Lộ trình thực hiện:  12/2024 - 12/2025</w:t>
      </w:r>
    </w:p>
    <w:p>
      <w:r>
        <w:t>1.3. Lợi ích phương án đơn giản hóa</w:t>
      </w:r>
    </w:p>
    <w:p>
      <w:r>
        <w:t>Chi phí tuân thủ TTHC trước khi đơn giản hóa:  94.556.800  đồng/năm.</w:t>
      </w:r>
    </w:p>
    <w:p>
      <w:r>
        <w:t>Chi phí tuân thủ TTHC sau khi đơn giản hóa:  85.121.920  đồng/năm.</w:t>
      </w:r>
    </w:p>
    <w:p>
      <w:r>
        <w:t>Chi phí tiết kiệm:  9.434.880  đồng/năm.</w:t>
      </w:r>
    </w:p>
    <w:p>
      <w:r>
        <w:t>Tỷ lệ cắt giảm chi phí:  9,98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