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08/QĐ-SXD năm 2025 công bố giá ca máy và thiết bị thi công xây dựng trên địa bàn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UBND TỈNH VĨNH PHÚC</w:t>
      </w:r>
    </w:p>
    <w:p>
      <w:r>
        <w:t>SỞ XÂY DỰNG</w:t>
      </w:r>
    </w:p>
    <w:p>
      <w:r>
        <w:t>-------</w:t>
      </w:r>
    </w:p>
    <w:p>
      <w:r>
        <w:t>CỘNG HÒA XÃ HỘI CHỦ NGHĨA VIỆT NAM</w:t>
      </w:r>
    </w:p>
    <w:p>
      <w:r>
        <w:t>Độc lập - Tự do - Hạnh phúc</w:t>
      </w:r>
    </w:p>
    <w:p>
      <w:r>
        <w:t>---------------</w:t>
      </w:r>
    </w:p>
    <w:p>
      <w:r>
        <w:t>Số: 08/QĐ-SXD</w:t>
      </w:r>
    </w:p>
    <w:p>
      <w:r>
        <w:t>Vĩnh Phúc, ngày 15 tháng 01 năm 2025</w:t>
      </w:r>
    </w:p>
    <w:p>
      <w:r>
        <w:t>QUYẾT ĐỊNH</w:t>
      </w:r>
    </w:p>
    <w:p>
      <w:r>
        <w:t>CÔNG BỐ GIÁ CA MÁY VÀ THIẾT BỊ THI CÔNG XÂY DỰNG TRÊN ĐỊA BÀN TỈNH VĨNH PHÚC NĂM 2024</w:t>
      </w:r>
    </w:p>
    <w:p>
      <w:r>
        <w:t>GIÁM ĐỐC SỞ XÂY DỰNG</w:t>
      </w:r>
    </w:p>
    <w:p>
      <w:r>
        <w:t>Căn cứ Luật Xây dựng số 50/2014/QH13 ngày 18 tháng 6 năm 2014 đã được sửa đổi, bổ sung một số điều theo Luật số 03/2016/QH14, Luật số 35/2018/QH14, Luật số 40/2019/QH14 và Luật số 62/2020/QH14;</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Căn cứ Quyết định số 19/2016/QĐ-UBND ngày 06 tháng 4 năm 2016 của UBND tỉnh Vĩnh Phúc quy định vị trí, chức năng, nhiệm vụ quyền hạn và cơ cấu tổ chức của Sở Xây dựng tỉnh Vĩnh Phúc; Quyết định số 25/2019/QĐ-UBND ngày 14 tháng 6 năm 2019 Sửa đổi Khoản 2, Điều 3, Quyết định số 19/2016/QĐ-UBND ngày 06 tháng 4 năm 2016 của Ủy ban nhân dân tỉnh về quy định vị trí, chức năng, nhiệm vụ, quyền hạn và cơ cấu tổ chức của Sở Xây dựng tỉnh Vĩnh Phúc</w:t>
      </w:r>
    </w:p>
    <w:p>
      <w:r>
        <w:t>Thực hiện chỉ đạo của UBND tỉnh Vĩnh Phúc tại văn bản số 1423/UBND-CN3 ngày 05 tháng 3 năm 2024 giao Sở Xây dựng tổ chức lập, công bố đơn giá nhân công xây dựng, giá ca máy và thiết bị thi công trên địa bàn tỉnh Vĩnh Phúc năm 2024;</w:t>
      </w:r>
    </w:p>
    <w:p>
      <w:r>
        <w:t>Trên cơ sở Báo cáo số 01/2025/BC-NCVP ngày 10 tháng 01 năm 2025 của Công ty Cổ phần tin học Eta về Kết quả khảo sát, tính toán xác định giá ca máy và thiết bị thi công xây dựng tỉnh Vĩnh Phúc năm 2024;</w:t>
      </w:r>
    </w:p>
    <w:p>
      <w:r>
        <w:t>Theo đề nghị của Trưởng phòng Kinh tế và Vật liệu xây dựng.</w:t>
      </w:r>
    </w:p>
    <w:p>
      <w:r>
        <w:t>QUYẾT ĐỊNH:</w:t>
      </w:r>
    </w:p>
    <w:p>
      <w:r>
        <w:t>Điều 1.    Công bố giá ca máy và thiết bị thi công xây dựng trên địa bàn tỉnh Vĩnh Phúc năm 2024 kèm theo Quyết định này.</w:t>
      </w:r>
    </w:p>
    <w:p>
      <w:r>
        <w:t>Điều 2.    Quy định chuyển tiếp</w:t>
      </w:r>
    </w:p>
    <w:p>
      <w:r>
        <w:t>Giá ca máy và thiết bị thi công xây dựng được bố tại quyết định này thay thế giá ca máy và thiết bị thi công xây dựng trên địa bàn tỉnh Vĩnh Phúc được Sở Xây dựng công bố tại văn bản 1053/SXD-KTVLXD ngày 30 tháng 3 năm 2023.</w:t>
      </w:r>
    </w:p>
    <w:p>
      <w:r>
        <w:t>Việc cập nhật chi phí đầu tư xây dựng theo giá ca máy và thiết bị thi công xây dựng sau khi cơ quan có thẩm quyền ban hành, công bố và có hiệu lực thực hiện theo quy định tại khoản 8 điều 44 Nghị định số 10/2021/NĐ-CP ngày 09 tháng 02 năm 2021 của Chính phủ về quản lý chi phí đầu tư xây dựng.</w:t>
      </w:r>
    </w:p>
    <w:p>
      <w:r>
        <w:t>Điều 3.    Quyết định này có hiệu lực kể từ ngày ký.</w:t>
      </w:r>
    </w:p>
    <w:p>
      <w:r>
        <w:t>Các cơ quan, tổ chức, cá nhân có liên quan đến quản lý chi phí đầu tư xây dựng các dự án sử dụng vốn đầu tư công, vốn nhà nước ngoài đầu tư công, dự án PPP trên địa bàn tỉnh Vĩnh Phúc áp dụng theo quy định tại khoản 1 điều 2 Nghị định số 10/2021/NĐ-CP ngày 09 tháng 02 năm 2021 của Chính phủ về quản lý chi phí đầu tư xây dựng./.</w:t>
      </w:r>
    </w:p>
    <w:p>
      <w:r>
        <w:t>Nơi nhận:</w:t>
      </w:r>
    </w:p>
    <w:p>
      <w:r>
        <w:t>- Bộ Xây dựng (b/c);</w:t>
      </w:r>
    </w:p>
    <w:p>
      <w:r>
        <w:t>- UBND tỉnh (b/c);</w:t>
      </w:r>
    </w:p>
    <w:p>
      <w:r>
        <w:t>- Các Sở, ban, ngành;</w:t>
      </w:r>
    </w:p>
    <w:p>
      <w:r>
        <w:t>- UBND các huyện, thành phố;</w:t>
      </w:r>
    </w:p>
    <w:p>
      <w:r>
        <w:t>- Các Ban QLDA chuyên ngành;</w:t>
      </w:r>
    </w:p>
    <w:p>
      <w:r>
        <w:t>- Ban Lãnh đạo Sở;</w:t>
      </w:r>
    </w:p>
    <w:p>
      <w:r>
        <w:t>- Các phòng, đơn vị trực thuộc Sở;</w:t>
      </w:r>
    </w:p>
    <w:p>
      <w:r>
        <w:t>- Phòng Kinh tế VLXD (đăng Website Sở)</w:t>
      </w:r>
    </w:p>
    <w:p>
      <w:r>
        <w:t>- Lưu: VT, KT&amp;VLXD(M -    b)</w:t>
      </w:r>
    </w:p>
    <w:p>
      <w:r>
        <w:t>KT. GIÁM ĐỐC</w:t>
      </w:r>
    </w:p>
    <w:p>
      <w:r>
        <w:t>PHÓ GIÁM ĐỐC</w:t>
      </w:r>
    </w:p>
    <w:p>
      <w:r>
        <w:t>Nguyễn Văn Ngọc</w:t>
      </w:r>
    </w:p>
    <w:p>
      <w:r>
        <w:t>PHỤ LỤC</w:t>
      </w:r>
    </w:p>
    <w:p>
      <w:r>
        <w:t>GIÁ CA MÁY VÀ THIẾT BỊ THI CÔNG XÂY DỰNG TRÊN ĐỊA BÀN TỈNH VĨNH PHÚC NĂM 2024</w:t>
      </w:r>
    </w:p>
    <w:p>
      <w:r>
        <w:t>(Kèm theo Quyết định số 08/QĐ-SXD ngày 15 tháng 01 năm 2025 của Sở Xây dựng)</w:t>
      </w:r>
    </w:p>
    <w:p>
      <w:r>
        <w:t>THUYẾT MINH VÀ HƯỚNG DẪN SỬ DỤNG</w:t>
      </w:r>
    </w:p>
    <w:p>
      <w:r>
        <w:t>I. CĂN CỨ XÁC ĐỊNH VÀ CÁC THÀNH PHẦN CHI PHÍ</w:t>
      </w:r>
    </w:p>
    <w:p>
      <w:r>
        <w:t>Giá ca máy và thiết bị thi công xây dựng (sau đây gọi là giá ca máy) là mức chi phí bình quân cho một ca làm việc theo quy định của máy và thiết bị thi công xây dựng.</w:t>
      </w:r>
    </w:p>
    <w:p>
      <w: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KH  + C SC  + C NL  + C NC  + C CPK</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 Chi phí khấu hao: Là khoản chi phí về hao mòn của máy và thiết bị thi công trong thời gian sử dụng. Định mức khấu hao năm tính theo tỷ lệ % áp dụng theo Phụ lục V của Thông tư số 13/2021/TT-BXD ngày 31/8/2021 của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của Thông tư số 13/2021/TT-BXD ngày 31/8/2021 của Bộ Xây dựng.</w:t>
      </w:r>
    </w:p>
    <w:p>
      <w:r>
        <w:t>- Chi phí nhiên liệu, năng lượng: Là khoản chi phí về nhiên liệu, năng lượng tạo ra động lực cho máy hoạt động (xăng, dầu, điện, gas hoặc khí nén) và các loại nhiên liệu phụ như dầu mỡ bôi trơn, dầu truyền động,.... Định mức tiêu hao nhiên liệu, năng lượng cho một ca máy làm việc áp dụng theo Phụ lục V của Thông tư số 13/2021/TT-BXD ngày 31/8/2021 của Bộ Xây dựng.</w:t>
      </w:r>
    </w:p>
    <w:p>
      <w:r>
        <w:t>Trong đó giá nhiên liệu, năng lượng (chưa bao gồm thuế VAT) là:</w:t>
      </w:r>
    </w:p>
    <w:p>
      <w:r>
        <w:t>- Giá điện: 1.896 đồng/KWh (Giá bán lẻ điện cho các ngành sản xuất, giờ bình thường, cấp điện áp dưới 6KV theo Quyết định số 2699/QĐ-BCT ngày 11/10/2024 của Bộ Công Thương).</w:t>
      </w:r>
    </w:p>
    <w:p>
      <w:r>
        <w:t>- Giá xăng, dầu diezel Theo công bố của Tập đoàn xăng dầu Việt Nam - Petrolimex ngày 09/01/2025.</w:t>
      </w:r>
    </w:p>
    <w:p>
      <w:r>
        <w:t>+ Xăng RON 92-II: 18.936 đồng/lít</w:t>
      </w:r>
    </w:p>
    <w:p>
      <w:r>
        <w:t>+ Dầu diezel (0,05S): 17.836 đồng/lít.</w:t>
      </w:r>
    </w:p>
    <w:p>
      <w:r>
        <w:t>Hệ số chi phí nhiên liệu phụ cho một ca máy làm việc, được xác định theo từng loại máy và điều kiện cụ thể của công trình. 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 được quy định tại Phụ lục V của Thông tư số 13/2021/TT-BXD ngày 31/8/2021 của Bộ Xây dựng. Chi phí nhân công điều khiển trong một ca máy được xác định theo Quyết định số 05/QĐ-SXD ngày 09/01/2025 của Sở Xây dựng tỉnh Vĩnh Phúc về việc công bố đơn giá nhân công xây dựng trên địa bàn tỉnh Vĩnh Phúc năm 2024.</w:t>
      </w:r>
    </w:p>
    <w:p>
      <w:r>
        <w:t>-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 ngày 31/8/2021 của Bộ Xây dựng.</w:t>
      </w:r>
    </w:p>
    <w:p>
      <w:r>
        <w:t>II. KẾT CẤU BẢNG GIÁ CA MÁY VÀ THIẾT BỊ THI CÔNG XÂY DỰNG.</w:t>
      </w:r>
    </w:p>
    <w:p>
      <w:r>
        <w:t>Bảng giá ca máy và thiết bị thi công xây dựng được tính toán cho 02 vùng: Vùng II gồm: (các thành thành phố Vĩnh Yên, thành phố Phúc Yên, huyện Bình Xuyên, huyện Yên Lạc); Vùng III gồm: (các huyện Vĩnh Tường, Tam Dương, Tam Đảo, Lập Thạch, Sông Lô). Được tính toán theo từng loại máy với các thành phần chi phí: Chi phí nhiên liệu, năng lượng; Chi phí nhân công điều khiển máy; Giá ca máy.</w:t>
      </w:r>
    </w:p>
    <w:p>
      <w:r>
        <w:t>III. HƯỚNG DẪN SỬ DỤNG.</w:t>
      </w:r>
    </w:p>
    <w:p>
      <w:r>
        <w:t>Bảng giá ca máy và thiết bị thi công xây dựng công trình tỉnh Vĩnh Phúc áp dụng đối với các loại máy và thiết bị đang được sử dụng phổ biến để thi công các công trình trên địa bàn tỉnh Vĩnh Phúc trong điều kiện làm việc bình thường.</w:t>
      </w:r>
    </w:p>
    <w:p>
      <w:r>
        <w:t>Đối với những máy, thiết bị thi công chưa có quy định trong bảng giá này hoặc những máy, thiết bị thi công nhập khẩu thì Chủ Đầu tư căn cứ vào phương pháp xây dựng giá ca máy và thiết bị thi công quy định tại Phụ lục V của Thông tư số 13/2021/TT-BXD ngày 31/8/2021 của Bộ Xây dựng làm cơ sở để lập và gửi về Sở Xây dựng để tổng hợp công bố.</w:t>
      </w:r>
    </w:p>
    <w:p>
      <w:r>
        <w:t>BẢNG GIÁ CA MÁY VÀ THIẾT BỊ THI CÔNG XÂY DỰNG TRÊN ĐỊA BÀN TỈNH VĨNH PHÚC</w:t>
      </w:r>
    </w:p>
    <w:p>
      <w:r>
        <w:t>Stt</w:t>
      </w:r>
    </w:p>
    <w:p>
      <w:r>
        <w:t>Mã hiệu</w:t>
      </w:r>
    </w:p>
    <w:p>
      <w:r>
        <w:t>Loại máy và thiết bị</w:t>
      </w:r>
    </w:p>
    <w:p>
      <w:r>
        <w:t>Định mức tiêu hao nhiên liệu, năng lượng</w:t>
      </w:r>
    </w:p>
    <w:p>
      <w:r>
        <w:t>(1 ca)</w:t>
      </w:r>
    </w:p>
    <w:p>
      <w:r>
        <w:t>Nhân công điều khiển máy</w:t>
      </w:r>
    </w:p>
    <w:p>
      <w:r>
        <w:t>Nguyên giá tham khảo (1000 VND)</w:t>
      </w:r>
    </w:p>
    <w:p>
      <w:r>
        <w:t>Chi phí nhiên liệu, năng lượng</w:t>
      </w:r>
    </w:p>
    <w:p>
      <w:r>
        <w:t>Chi phí nhân công điều khiển máy</w:t>
      </w:r>
    </w:p>
    <w:p>
      <w:r>
        <w:t>Giá ca máy (đồng/ca)</w:t>
      </w:r>
    </w:p>
    <w:p>
      <w:r>
        <w:t>Vùng II</w:t>
      </w:r>
    </w:p>
    <w:p>
      <w:r>
        <w:t>Vùng III</w:t>
      </w:r>
    </w:p>
    <w:p>
      <w:r>
        <w:t>Vùng II</w:t>
      </w:r>
    </w:p>
    <w:p>
      <w:r>
        <w:t>Vùng III</w:t>
      </w:r>
    </w:p>
    <w:p>
      <w:r>
        <w:t>CHƯƠNG I: MÁY VÀ THIẾT BỊ THI CÔNG XÂY DỰNG</w:t>
      </w:r>
    </w:p>
    <w:p>
      <w:r>
        <w:t>1.1</w:t>
      </w:r>
    </w:p>
    <w:p>
      <w:r>
        <w:t>M101.0000</w:t>
      </w:r>
    </w:p>
    <w:p>
      <w:r>
        <w:t>MÁY THI CÔNG ĐẤT VÀ LU LÈN</w:t>
      </w:r>
    </w:p>
    <w:p>
      <w:r>
        <w:t>M101.0100</w:t>
      </w:r>
    </w:p>
    <w:p>
      <w:r>
        <w:t>Máy đào một gầu, bánh xích - dung tích gầu:</w:t>
      </w:r>
    </w:p>
    <w:p>
      <w:r>
        <w:t>1</w:t>
      </w:r>
    </w:p>
    <w:p>
      <w:r>
        <w:t>M101.0101</w:t>
      </w:r>
    </w:p>
    <w:p>
      <w:r>
        <w:t>0,40 m 3</w:t>
      </w:r>
    </w:p>
    <w:p>
      <w:r>
        <w:t>43</w:t>
      </w:r>
    </w:p>
    <w:p>
      <w:r>
        <w:t>lít diezel</w:t>
      </w:r>
    </w:p>
    <w:p>
      <w:r>
        <w:t>1x4/7</w:t>
      </w:r>
    </w:p>
    <w:p>
      <w:r>
        <w:t>809.944</w:t>
      </w:r>
    </w:p>
    <w:p>
      <w:r>
        <w:t>789.973</w:t>
      </w:r>
    </w:p>
    <w:p>
      <w:r>
        <w:t>316.974</w:t>
      </w:r>
    </w:p>
    <w:p>
      <w:r>
        <w:t>299.605</w:t>
      </w:r>
    </w:p>
    <w:p>
      <w:r>
        <w:t>1.861.930</w:t>
      </w:r>
    </w:p>
    <w:p>
      <w:r>
        <w:t>1.844.561</w:t>
      </w:r>
    </w:p>
    <w:p>
      <w:r>
        <w:t>2</w:t>
      </w:r>
    </w:p>
    <w:p>
      <w:r>
        <w:t>M101.0102</w:t>
      </w:r>
    </w:p>
    <w:p>
      <w:r>
        <w:t>0,50 m 3</w:t>
      </w:r>
    </w:p>
    <w:p>
      <w:r>
        <w:t>51</w:t>
      </w:r>
    </w:p>
    <w:p>
      <w:r>
        <w:t>lít diezel</w:t>
      </w:r>
    </w:p>
    <w:p>
      <w:r>
        <w:t>1x4/7</w:t>
      </w:r>
    </w:p>
    <w:p>
      <w:r>
        <w:t>952.186</w:t>
      </w:r>
    </w:p>
    <w:p>
      <w:r>
        <w:t>936.944</w:t>
      </w:r>
    </w:p>
    <w:p>
      <w:r>
        <w:t>316.974</w:t>
      </w:r>
    </w:p>
    <w:p>
      <w:r>
        <w:t>299.605</w:t>
      </w:r>
    </w:p>
    <w:p>
      <w:r>
        <w:t>2.141.492</w:t>
      </w:r>
    </w:p>
    <w:p>
      <w:r>
        <w:t>2.124.123</w:t>
      </w:r>
    </w:p>
    <w:p>
      <w:r>
        <w:t>3</w:t>
      </w:r>
    </w:p>
    <w:p>
      <w:r>
        <w:t>M101.0103</w:t>
      </w:r>
    </w:p>
    <w:p>
      <w:r>
        <w:t>0,65 m 3</w:t>
      </w:r>
    </w:p>
    <w:p>
      <w:r>
        <w:t>59</w:t>
      </w:r>
    </w:p>
    <w:p>
      <w:r>
        <w:t>lít diezel</w:t>
      </w:r>
    </w:p>
    <w:p>
      <w:r>
        <w:t>1x4/7</w:t>
      </w:r>
    </w:p>
    <w:p>
      <w:r>
        <w:t>1.075.609</w:t>
      </w:r>
    </w:p>
    <w:p>
      <w:r>
        <w:t>1.083.916</w:t>
      </w:r>
    </w:p>
    <w:p>
      <w:r>
        <w:t>316.974</w:t>
      </w:r>
    </w:p>
    <w:p>
      <w:r>
        <w:t>299.605</w:t>
      </w:r>
    </w:p>
    <w:p>
      <w:r>
        <w:t>2.403.511</w:t>
      </w:r>
    </w:p>
    <w:p>
      <w:r>
        <w:t>2.386.142</w:t>
      </w:r>
    </w:p>
    <w:p>
      <w:r>
        <w:t>4</w:t>
      </w:r>
    </w:p>
    <w:p>
      <w:r>
        <w:t>M101.0104</w:t>
      </w:r>
    </w:p>
    <w:p>
      <w:r>
        <w:t>0,80 m 3</w:t>
      </w:r>
    </w:p>
    <w:p>
      <w:r>
        <w:t>65</w:t>
      </w:r>
    </w:p>
    <w:p>
      <w:r>
        <w:t>lít diezel</w:t>
      </w:r>
    </w:p>
    <w:p>
      <w:r>
        <w:t>1x4/7</w:t>
      </w:r>
    </w:p>
    <w:p>
      <w:r>
        <w:t>1.183.203</w:t>
      </w:r>
    </w:p>
    <w:p>
      <w:r>
        <w:t>1.194.145</w:t>
      </w:r>
    </w:p>
    <w:p>
      <w:r>
        <w:t>316.974</w:t>
      </w:r>
    </w:p>
    <w:p>
      <w:r>
        <w:t>299.605</w:t>
      </w:r>
    </w:p>
    <w:p>
      <w:r>
        <w:t>2.614.033</w:t>
      </w:r>
    </w:p>
    <w:p>
      <w:r>
        <w:t>2.596.664</w:t>
      </w:r>
    </w:p>
    <w:p>
      <w:r>
        <w:t>5</w:t>
      </w:r>
    </w:p>
    <w:p>
      <w:r>
        <w:t>M101.0105</w:t>
      </w:r>
    </w:p>
    <w:p>
      <w:r>
        <w:t>1,25 m 3</w:t>
      </w:r>
    </w:p>
    <w:p>
      <w:r>
        <w:t>83</w:t>
      </w:r>
    </w:p>
    <w:p>
      <w:r>
        <w:t>lít diezel</w:t>
      </w:r>
    </w:p>
    <w:p>
      <w:r>
        <w:t>1x4/7</w:t>
      </w:r>
    </w:p>
    <w:p>
      <w:r>
        <w:t>1.863.636</w:t>
      </w:r>
    </w:p>
    <w:p>
      <w:r>
        <w:t>1.524.831</w:t>
      </w:r>
    </w:p>
    <w:p>
      <w:r>
        <w:t>316.974</w:t>
      </w:r>
    </w:p>
    <w:p>
      <w:r>
        <w:t>299.605</w:t>
      </w:r>
    </w:p>
    <w:p>
      <w:r>
        <w:t>3.578.980</w:t>
      </w:r>
    </w:p>
    <w:p>
      <w:r>
        <w:t>3.561.611</w:t>
      </w:r>
    </w:p>
    <w:p>
      <w:r>
        <w:t>6</w:t>
      </w:r>
    </w:p>
    <w:p>
      <w:r>
        <w:t>M101.0106</w:t>
      </w:r>
    </w:p>
    <w:p>
      <w:r>
        <w:t>1,60 m 3</w:t>
      </w:r>
    </w:p>
    <w:p>
      <w:r>
        <w:t>113</w:t>
      </w:r>
    </w:p>
    <w:p>
      <w:r>
        <w:t>lít diezel</w:t>
      </w:r>
    </w:p>
    <w:p>
      <w:r>
        <w:t>1x4/7</w:t>
      </w:r>
    </w:p>
    <w:p>
      <w:r>
        <w:t>2.244.200</w:t>
      </w:r>
    </w:p>
    <w:p>
      <w:r>
        <w:t>2.075.974</w:t>
      </w:r>
    </w:p>
    <w:p>
      <w:r>
        <w:t>316.974</w:t>
      </w:r>
    </w:p>
    <w:p>
      <w:r>
        <w:t>299.605</w:t>
      </w:r>
    </w:p>
    <w:p>
      <w:r>
        <w:t>4.388.683</w:t>
      </w:r>
    </w:p>
    <w:p>
      <w:r>
        <w:t>4.371.314</w:t>
      </w:r>
    </w:p>
    <w:p>
      <w:r>
        <w:t>7</w:t>
      </w:r>
    </w:p>
    <w:p>
      <w:r>
        <w:t>M101.0107</w:t>
      </w:r>
    </w:p>
    <w:p>
      <w:r>
        <w:t>2,30 m 3</w:t>
      </w:r>
    </w:p>
    <w:p>
      <w:r>
        <w:t>138</w:t>
      </w:r>
    </w:p>
    <w:p>
      <w:r>
        <w:t>lít diezel</w:t>
      </w:r>
    </w:p>
    <w:p>
      <w:r>
        <w:t>1x4/7</w:t>
      </w:r>
    </w:p>
    <w:p>
      <w:r>
        <w:t>3.258.264</w:t>
      </w:r>
    </w:p>
    <w:p>
      <w:r>
        <w:t>2.535.261</w:t>
      </w:r>
    </w:p>
    <w:p>
      <w:r>
        <w:t>316.974</w:t>
      </w:r>
    </w:p>
    <w:p>
      <w:r>
        <w:t>299.605</w:t>
      </w:r>
    </w:p>
    <w:p>
      <w:r>
        <w:t>5.749.762</w:t>
      </w:r>
    </w:p>
    <w:p>
      <w:r>
        <w:t>5.732.393</w:t>
      </w:r>
    </w:p>
    <w:p>
      <w:r>
        <w:t>8</w:t>
      </w:r>
    </w:p>
    <w:p>
      <w:r>
        <w:t>M101.0108</w:t>
      </w:r>
    </w:p>
    <w:p>
      <w:r>
        <w:t>3,60 m 3</w:t>
      </w:r>
    </w:p>
    <w:p>
      <w:r>
        <w:t>199</w:t>
      </w:r>
    </w:p>
    <w:p>
      <w:r>
        <w:t>lít diezel</w:t>
      </w:r>
    </w:p>
    <w:p>
      <w:r>
        <w:t>1x4/7</w:t>
      </w:r>
    </w:p>
    <w:p>
      <w:r>
        <w:t>6.504.000</w:t>
      </w:r>
    </w:p>
    <w:p>
      <w:r>
        <w:t>3.655.919</w:t>
      </w:r>
    </w:p>
    <w:p>
      <w:r>
        <w:t>316.974</w:t>
      </w:r>
    </w:p>
    <w:p>
      <w:r>
        <w:t>299.605</w:t>
      </w:r>
    </w:p>
    <w:p>
      <w:r>
        <w:t>8.655.773</w:t>
      </w:r>
    </w:p>
    <w:p>
      <w:r>
        <w:t>8.638.404</w:t>
      </w:r>
    </w:p>
    <w:p>
      <w:r>
        <w:t>9</w:t>
      </w:r>
    </w:p>
    <w:p>
      <w:r>
        <w:t>M101.0115</w:t>
      </w:r>
    </w:p>
    <w:p>
      <w:r>
        <w:t>Máy đào 1,25 m 3  gắn đầu búa thủy lực/hàm kẹp</w:t>
      </w:r>
    </w:p>
    <w:p>
      <w:r>
        <w:t>83</w:t>
      </w:r>
    </w:p>
    <w:p>
      <w:r>
        <w:t>lít diezel</w:t>
      </w:r>
    </w:p>
    <w:p>
      <w:r>
        <w:t>1x4/7</w:t>
      </w:r>
    </w:p>
    <w:p>
      <w:r>
        <w:t>2.150.000</w:t>
      </w:r>
    </w:p>
    <w:p>
      <w:r>
        <w:t>1.524.831</w:t>
      </w:r>
    </w:p>
    <w:p>
      <w:r>
        <w:t>316.974</w:t>
      </w:r>
    </w:p>
    <w:p>
      <w:r>
        <w:t>299.605</w:t>
      </w:r>
    </w:p>
    <w:p>
      <w:r>
        <w:t>3.845.912</w:t>
      </w:r>
    </w:p>
    <w:p>
      <w:r>
        <w:t>3.828.543</w:t>
      </w:r>
    </w:p>
    <w:p>
      <w:r>
        <w:t>10</w:t>
      </w:r>
    </w:p>
    <w:p>
      <w:r>
        <w:t>M101.0116</w:t>
      </w:r>
    </w:p>
    <w:p>
      <w:r>
        <w:t>Máy đào 1,60 m 3  gắn đầu búa thủy lực</w:t>
      </w:r>
    </w:p>
    <w:p>
      <w:r>
        <w:t>113</w:t>
      </w:r>
    </w:p>
    <w:p>
      <w:r>
        <w:t>lít diezel</w:t>
      </w:r>
    </w:p>
    <w:p>
      <w:r>
        <w:t>1x4/7</w:t>
      </w:r>
    </w:p>
    <w:p>
      <w:r>
        <w:t>2.530.564</w:t>
      </w:r>
    </w:p>
    <w:p>
      <w:r>
        <w:t>2.075.974</w:t>
      </w:r>
    </w:p>
    <w:p>
      <w:r>
        <w:t>316.974</w:t>
      </w:r>
    </w:p>
    <w:p>
      <w:r>
        <w:t>299.605</w:t>
      </w:r>
    </w:p>
    <w:p>
      <w:r>
        <w:t>4.493.316</w:t>
      </w:r>
    </w:p>
    <w:p>
      <w:r>
        <w:t>4.475.947</w:t>
      </w:r>
    </w:p>
    <w:p>
      <w:r>
        <w:t>M101.0200</w:t>
      </w:r>
    </w:p>
    <w:p>
      <w:r>
        <w:t>Máy đào một gầu, bánh hơi - dung tích gầu:</w:t>
      </w:r>
    </w:p>
    <w:p>
      <w:r>
        <w:t>-</w:t>
      </w:r>
    </w:p>
    <w:p>
      <w:r>
        <w:t>11</w:t>
      </w:r>
    </w:p>
    <w:p>
      <w:r>
        <w:t>M101.0201</w:t>
      </w:r>
    </w:p>
    <w:p>
      <w:r>
        <w:t>0,80 m 3</w:t>
      </w:r>
    </w:p>
    <w:p>
      <w:r>
        <w:t>57</w:t>
      </w:r>
    </w:p>
    <w:p>
      <w:r>
        <w:t>lít diezel</w:t>
      </w:r>
    </w:p>
    <w:p>
      <w:r>
        <w:t>1x4/7</w:t>
      </w:r>
    </w:p>
    <w:p>
      <w:r>
        <w:t>1.172.647</w:t>
      </w:r>
    </w:p>
    <w:p>
      <w:r>
        <w:t>1.047.173</w:t>
      </w:r>
    </w:p>
    <w:p>
      <w:r>
        <w:t>316.974</w:t>
      </w:r>
    </w:p>
    <w:p>
      <w:r>
        <w:t>299.605</w:t>
      </w:r>
    </w:p>
    <w:p>
      <w:r>
        <w:t>2.523.263</w:t>
      </w:r>
    </w:p>
    <w:p>
      <w:r>
        <w:t>2.505.894</w:t>
      </w:r>
    </w:p>
    <w:p>
      <w:r>
        <w:t>12</w:t>
      </w:r>
    </w:p>
    <w:p>
      <w:r>
        <w:t>M101.0202</w:t>
      </w:r>
    </w:p>
    <w:p>
      <w:r>
        <w:t>1,25 m 3</w:t>
      </w:r>
    </w:p>
    <w:p>
      <w:r>
        <w:t>73</w:t>
      </w:r>
    </w:p>
    <w:p>
      <w:r>
        <w:t>lít diezel</w:t>
      </w:r>
    </w:p>
    <w:p>
      <w:r>
        <w:t>1x4/7</w:t>
      </w:r>
    </w:p>
    <w:p>
      <w:r>
        <w:t>2.084.693</w:t>
      </w:r>
    </w:p>
    <w:p>
      <w:r>
        <w:t>1.341.116</w:t>
      </w:r>
    </w:p>
    <w:p>
      <w:r>
        <w:t>316.974</w:t>
      </w:r>
    </w:p>
    <w:p>
      <w:r>
        <w:t>299.605</w:t>
      </w:r>
    </w:p>
    <w:p>
      <w:r>
        <w:t>3.662.603</w:t>
      </w:r>
    </w:p>
    <w:p>
      <w:r>
        <w:t>3.645.234</w:t>
      </w:r>
    </w:p>
    <w:p>
      <w:r>
        <w:t>M101.0300</w:t>
      </w:r>
    </w:p>
    <w:p>
      <w:r>
        <w:t>Máy đào gầu dây - dung tích gầu:</w:t>
      </w:r>
    </w:p>
    <w:p>
      <w:r>
        <w:t>-</w:t>
      </w:r>
    </w:p>
    <w:p>
      <w:r>
        <w:t>13</w:t>
      </w:r>
    </w:p>
    <w:p>
      <w:r>
        <w:t>M101.0301</w:t>
      </w:r>
    </w:p>
    <w:p>
      <w:r>
        <w:t>0,40 m 3</w:t>
      </w:r>
    </w:p>
    <w:p>
      <w:r>
        <w:t>59</w:t>
      </w:r>
    </w:p>
    <w:p>
      <w:r>
        <w:t>lít diezel</w:t>
      </w:r>
    </w:p>
    <w:p>
      <w:r>
        <w:t>1x5/7</w:t>
      </w:r>
    </w:p>
    <w:p>
      <w:r>
        <w:t>1.080.697</w:t>
      </w:r>
    </w:p>
    <w:p>
      <w:r>
        <w:t>1.083.916</w:t>
      </w:r>
    </w:p>
    <w:p>
      <w:r>
        <w:t>372.684</w:t>
      </w:r>
    </w:p>
    <w:p>
      <w:r>
        <w:t>352.263</w:t>
      </w:r>
    </w:p>
    <w:p>
      <w:r>
        <w:t>2.541.453</w:t>
      </w:r>
    </w:p>
    <w:p>
      <w:r>
        <w:t>2.521.032</w:t>
      </w:r>
    </w:p>
    <w:p>
      <w:r>
        <w:t>14</w:t>
      </w:r>
    </w:p>
    <w:p>
      <w:r>
        <w:t>M101.0302</w:t>
      </w:r>
    </w:p>
    <w:p>
      <w:r>
        <w:t>0,65 m 3</w:t>
      </w:r>
    </w:p>
    <w:p>
      <w:r>
        <w:t>65</w:t>
      </w:r>
    </w:p>
    <w:p>
      <w:r>
        <w:t>lít diezel</w:t>
      </w:r>
    </w:p>
    <w:p>
      <w:r>
        <w:t>1x5/7</w:t>
      </w:r>
    </w:p>
    <w:p>
      <w:r>
        <w:t>1.188.698</w:t>
      </w:r>
    </w:p>
    <w:p>
      <w:r>
        <w:t>1.194.145</w:t>
      </w:r>
    </w:p>
    <w:p>
      <w:r>
        <w:t>372.684</w:t>
      </w:r>
    </w:p>
    <w:p>
      <w:r>
        <w:t>352.263</w:t>
      </w:r>
    </w:p>
    <w:p>
      <w:r>
        <w:t>2.760.098</w:t>
      </w:r>
    </w:p>
    <w:p>
      <w:r>
        <w:t>2.739.677</w:t>
      </w:r>
    </w:p>
    <w:p>
      <w:r>
        <w:t>15</w:t>
      </w:r>
    </w:p>
    <w:p>
      <w:r>
        <w:t>M101.0303</w:t>
      </w:r>
    </w:p>
    <w:p>
      <w:r>
        <w:t>1,20 m 3</w:t>
      </w:r>
    </w:p>
    <w:p>
      <w:r>
        <w:t>113</w:t>
      </w:r>
    </w:p>
    <w:p>
      <w:r>
        <w:t>lít diezel</w:t>
      </w:r>
    </w:p>
    <w:p>
      <w:r>
        <w:t>1x5/7</w:t>
      </w:r>
    </w:p>
    <w:p>
      <w:r>
        <w:t>2.208.172</w:t>
      </w:r>
    </w:p>
    <w:p>
      <w:r>
        <w:t>2.075.974</w:t>
      </w:r>
    </w:p>
    <w:p>
      <w:r>
        <w:t>372.684</w:t>
      </w:r>
    </w:p>
    <w:p>
      <w:r>
        <w:t>352.263</w:t>
      </w:r>
    </w:p>
    <w:p>
      <w:r>
        <w:t>4.563.408</w:t>
      </w:r>
    </w:p>
    <w:p>
      <w:r>
        <w:t>4.542.987</w:t>
      </w:r>
    </w:p>
    <w:p>
      <w:r>
        <w:t>16</w:t>
      </w:r>
    </w:p>
    <w:p>
      <w:r>
        <w:t>M101.0304</w:t>
      </w:r>
    </w:p>
    <w:p>
      <w:r>
        <w:t>1,60 m 3</w:t>
      </w:r>
    </w:p>
    <w:p>
      <w:r>
        <w:t>128</w:t>
      </w:r>
    </w:p>
    <w:p>
      <w:r>
        <w:t>lít diezel</w:t>
      </w:r>
    </w:p>
    <w:p>
      <w:r>
        <w:t>1x5/7</w:t>
      </w:r>
    </w:p>
    <w:p>
      <w:r>
        <w:t>2.806.763</w:t>
      </w:r>
    </w:p>
    <w:p>
      <w:r>
        <w:t>2.351.546</w:t>
      </w:r>
    </w:p>
    <w:p>
      <w:r>
        <w:t>372.684</w:t>
      </w:r>
    </w:p>
    <w:p>
      <w:r>
        <w:t>352.263</w:t>
      </w:r>
    </w:p>
    <w:p>
      <w:r>
        <w:t>5.412.246</w:t>
      </w:r>
    </w:p>
    <w:p>
      <w:r>
        <w:t>5.391.825</w:t>
      </w:r>
    </w:p>
    <w:p>
      <w:r>
        <w:t>17</w:t>
      </w:r>
    </w:p>
    <w:p>
      <w:r>
        <w:t>M101.0305</w:t>
      </w:r>
    </w:p>
    <w:p>
      <w:r>
        <w:t>2,30 m 3</w:t>
      </w:r>
    </w:p>
    <w:p>
      <w:r>
        <w:t>164</w:t>
      </w:r>
    </w:p>
    <w:p>
      <w:r>
        <w:t>lít diezel</w:t>
      </w:r>
    </w:p>
    <w:p>
      <w:r>
        <w:t>1x5/7</w:t>
      </w:r>
    </w:p>
    <w:p>
      <w:r>
        <w:t>3.732.682</w:t>
      </w:r>
    </w:p>
    <w:p>
      <w:r>
        <w:t>3.012.919</w:t>
      </w:r>
    </w:p>
    <w:p>
      <w:r>
        <w:t>372.684</w:t>
      </w:r>
    </w:p>
    <w:p>
      <w:r>
        <w:t>352.263</w:t>
      </w:r>
    </w:p>
    <w:p>
      <w:r>
        <w:t>6.960.363</w:t>
      </w:r>
    </w:p>
    <w:p>
      <w:r>
        <w:t>6.939.942</w:t>
      </w:r>
    </w:p>
    <w:p>
      <w:r>
        <w:t>M101.0400</w:t>
      </w:r>
    </w:p>
    <w:p>
      <w:r>
        <w:t>Máy xúc lật - dung tích gầu:</w:t>
      </w:r>
    </w:p>
    <w:p>
      <w:r>
        <w:t>-</w:t>
      </w:r>
    </w:p>
    <w:p>
      <w:r>
        <w:t>18</w:t>
      </w:r>
    </w:p>
    <w:p>
      <w:r>
        <w:t>M101.0401</w:t>
      </w:r>
    </w:p>
    <w:p>
      <w:r>
        <w:t>0,65 m 3</w:t>
      </w:r>
    </w:p>
    <w:p>
      <w:r>
        <w:t>29</w:t>
      </w:r>
    </w:p>
    <w:p>
      <w:r>
        <w:t>lít diezel</w:t>
      </w:r>
    </w:p>
    <w:p>
      <w:r>
        <w:t>1x4/7</w:t>
      </w:r>
    </w:p>
    <w:p>
      <w:r>
        <w:t>690.656</w:t>
      </w:r>
    </w:p>
    <w:p>
      <w:r>
        <w:t>532.772</w:t>
      </w:r>
    </w:p>
    <w:p>
      <w:r>
        <w:t>316.974</w:t>
      </w:r>
    </w:p>
    <w:p>
      <w:r>
        <w:t>299.605</w:t>
      </w:r>
    </w:p>
    <w:p>
      <w:r>
        <w:t>1.446.670</w:t>
      </w:r>
    </w:p>
    <w:p>
      <w:r>
        <w:t>1.429.301</w:t>
      </w:r>
    </w:p>
    <w:p>
      <w:r>
        <w:t>19</w:t>
      </w:r>
    </w:p>
    <w:p>
      <w:r>
        <w:t>M101.0402</w:t>
      </w:r>
    </w:p>
    <w:p>
      <w:r>
        <w:t>0,9 m 3</w:t>
      </w:r>
    </w:p>
    <w:p>
      <w:r>
        <w:t>39</w:t>
      </w:r>
    </w:p>
    <w:p>
      <w:r>
        <w:t>lít diezel</w:t>
      </w:r>
    </w:p>
    <w:p>
      <w:r>
        <w:t>1x4/7</w:t>
      </w:r>
    </w:p>
    <w:p>
      <w:r>
        <w:t>911.473</w:t>
      </w:r>
    </w:p>
    <w:p>
      <w:r>
        <w:t>716.487</w:t>
      </w:r>
    </w:p>
    <w:p>
      <w:r>
        <w:t>316.974</w:t>
      </w:r>
    </w:p>
    <w:p>
      <w:r>
        <w:t>299.605</w:t>
      </w:r>
    </w:p>
    <w:p>
      <w:r>
        <w:t>1.821.234</w:t>
      </w:r>
    </w:p>
    <w:p>
      <w:r>
        <w:t>1.803.865</w:t>
      </w:r>
    </w:p>
    <w:p>
      <w:r>
        <w:t>20</w:t>
      </w:r>
    </w:p>
    <w:p>
      <w:r>
        <w:t>M101.0403</w:t>
      </w:r>
    </w:p>
    <w:p>
      <w:r>
        <w:t>1,25 m 3</w:t>
      </w:r>
    </w:p>
    <w:p>
      <w:r>
        <w:t>47</w:t>
      </w:r>
    </w:p>
    <w:p>
      <w:r>
        <w:t>lít diezel</w:t>
      </w:r>
    </w:p>
    <w:p>
      <w:r>
        <w:t>1x4/7</w:t>
      </w:r>
    </w:p>
    <w:p>
      <w:r>
        <w:t>1.061.665</w:t>
      </w:r>
    </w:p>
    <w:p>
      <w:r>
        <w:t>863.458</w:t>
      </w:r>
    </w:p>
    <w:p>
      <w:r>
        <w:t>316.974</w:t>
      </w:r>
    </w:p>
    <w:p>
      <w:r>
        <w:t>299.605</w:t>
      </w:r>
    </w:p>
    <w:p>
      <w:r>
        <w:t>2.098.014</w:t>
      </w:r>
    </w:p>
    <w:p>
      <w:r>
        <w:t>2.080.645</w:t>
      </w:r>
    </w:p>
    <w:p>
      <w:r>
        <w:t>21</w:t>
      </w:r>
    </w:p>
    <w:p>
      <w:r>
        <w:t>M101.0404</w:t>
      </w:r>
    </w:p>
    <w:p>
      <w:r>
        <w:t>1,6m 3  ÷ 1,65 m 3</w:t>
      </w:r>
    </w:p>
    <w:p>
      <w:r>
        <w:t>75</w:t>
      </w:r>
    </w:p>
    <w:p>
      <w:r>
        <w:t>lít diezel</w:t>
      </w:r>
    </w:p>
    <w:p>
      <w:r>
        <w:t>1x4/7</w:t>
      </w:r>
    </w:p>
    <w:p>
      <w:r>
        <w:t>1.362.509</w:t>
      </w:r>
    </w:p>
    <w:p>
      <w:r>
        <w:t>1.377.859</w:t>
      </w:r>
    </w:p>
    <w:p>
      <w:r>
        <w:t>316.974</w:t>
      </w:r>
    </w:p>
    <w:p>
      <w:r>
        <w:t>299.605</w:t>
      </w:r>
    </w:p>
    <w:p>
      <w:r>
        <w:t>2.872.430</w:t>
      </w:r>
    </w:p>
    <w:p>
      <w:r>
        <w:t>2.855.061</w:t>
      </w:r>
    </w:p>
    <w:p>
      <w:r>
        <w:t>22</w:t>
      </w:r>
    </w:p>
    <w:p>
      <w:r>
        <w:t>M101.0405</w:t>
      </w:r>
    </w:p>
    <w:p>
      <w:r>
        <w:t>2,30 m 3</w:t>
      </w:r>
    </w:p>
    <w:p>
      <w:r>
        <w:t>95</w:t>
      </w:r>
    </w:p>
    <w:p>
      <w:r>
        <w:t>lít diezel</w:t>
      </w:r>
    </w:p>
    <w:p>
      <w:r>
        <w:t>1x4/7</w:t>
      </w:r>
    </w:p>
    <w:p>
      <w:r>
        <w:t>1.769.175</w:t>
      </w:r>
    </w:p>
    <w:p>
      <w:r>
        <w:t>1.745.288</w:t>
      </w:r>
    </w:p>
    <w:p>
      <w:r>
        <w:t>316.974</w:t>
      </w:r>
    </w:p>
    <w:p>
      <w:r>
        <w:t>299.605</w:t>
      </w:r>
    </w:p>
    <w:p>
      <w:r>
        <w:t>3.452.328</w:t>
      </w:r>
    </w:p>
    <w:p>
      <w:r>
        <w:t>3.434.959</w:t>
      </w:r>
    </w:p>
    <w:p>
      <w:r>
        <w:t>23</w:t>
      </w:r>
    </w:p>
    <w:p>
      <w:r>
        <w:t>M101.0406</w:t>
      </w:r>
    </w:p>
    <w:p>
      <w:r>
        <w:t>3,20 m 3</w:t>
      </w:r>
    </w:p>
    <w:p>
      <w:r>
        <w:t>134</w:t>
      </w:r>
    </w:p>
    <w:p>
      <w:r>
        <w:t>lít diezel</w:t>
      </w:r>
    </w:p>
    <w:p>
      <w:r>
        <w:t>1x4/7</w:t>
      </w:r>
    </w:p>
    <w:p>
      <w:r>
        <w:t>3.282.220</w:t>
      </w:r>
    </w:p>
    <w:p>
      <w:r>
        <w:t>2.461.775</w:t>
      </w:r>
    </w:p>
    <w:p>
      <w:r>
        <w:t>316.974</w:t>
      </w:r>
    </w:p>
    <w:p>
      <w:r>
        <w:t>299.605</w:t>
      </w:r>
    </w:p>
    <w:p>
      <w:r>
        <w:t>5.287.303</w:t>
      </w:r>
    </w:p>
    <w:p>
      <w:r>
        <w:t>5.269.934</w:t>
      </w:r>
    </w:p>
    <w:p>
      <w:r>
        <w:t>M101.0500</w:t>
      </w:r>
    </w:p>
    <w:p>
      <w:r>
        <w:t>Máy ủi - công suất:</w:t>
      </w:r>
    </w:p>
    <w:p>
      <w:r>
        <w:t>-</w:t>
      </w:r>
    </w:p>
    <w:p>
      <w:r>
        <w:t>24</w:t>
      </w:r>
    </w:p>
    <w:p>
      <w:r>
        <w:t>M101.0501</w:t>
      </w:r>
    </w:p>
    <w:p>
      <w:r>
        <w:t>75 cv</w:t>
      </w:r>
    </w:p>
    <w:p>
      <w:r>
        <w:t>38</w:t>
      </w:r>
    </w:p>
    <w:p>
      <w:r>
        <w:t>lít diezel</w:t>
      </w:r>
    </w:p>
    <w:p>
      <w:r>
        <w:t>1x4/7</w:t>
      </w:r>
    </w:p>
    <w:p>
      <w:r>
        <w:t>496.093</w:t>
      </w:r>
    </w:p>
    <w:p>
      <w:r>
        <w:t>698.115</w:t>
      </w:r>
    </w:p>
    <w:p>
      <w:r>
        <w:t>316.974</w:t>
      </w:r>
    </w:p>
    <w:p>
      <w:r>
        <w:t>299.605</w:t>
      </w:r>
    </w:p>
    <w:p>
      <w:r>
        <w:t>1.497.008</w:t>
      </w:r>
    </w:p>
    <w:p>
      <w:r>
        <w:t>1.479.639</w:t>
      </w:r>
    </w:p>
    <w:p>
      <w:r>
        <w:t>25</w:t>
      </w:r>
    </w:p>
    <w:p>
      <w:r>
        <w:t>M101.0502</w:t>
      </w:r>
    </w:p>
    <w:p>
      <w:r>
        <w:t>100 cv</w:t>
      </w:r>
    </w:p>
    <w:p>
      <w:r>
        <w:t>44</w:t>
      </w:r>
    </w:p>
    <w:p>
      <w:r>
        <w:t>lít diezel</w:t>
      </w:r>
    </w:p>
    <w:p>
      <w:r>
        <w:t>1x4/7</w:t>
      </w:r>
    </w:p>
    <w:p>
      <w:r>
        <w:t>792.756</w:t>
      </w:r>
    </w:p>
    <w:p>
      <w:r>
        <w:t>808.344</w:t>
      </w:r>
    </w:p>
    <w:p>
      <w:r>
        <w:t>316.974</w:t>
      </w:r>
    </w:p>
    <w:p>
      <w:r>
        <w:t>299.605</w:t>
      </w:r>
    </w:p>
    <w:p>
      <w:r>
        <w:t>1.787.836</w:t>
      </w:r>
    </w:p>
    <w:p>
      <w:r>
        <w:t>1.770.467</w:t>
      </w:r>
    </w:p>
    <w:p>
      <w:r>
        <w:t>26</w:t>
      </w:r>
    </w:p>
    <w:p>
      <w:r>
        <w:t>M101.0503</w:t>
      </w:r>
    </w:p>
    <w:p>
      <w:r>
        <w:t>110 cv</w:t>
      </w:r>
    </w:p>
    <w:p>
      <w:r>
        <w:t>46</w:t>
      </w:r>
    </w:p>
    <w:p>
      <w:r>
        <w:t>lít diezel</w:t>
      </w:r>
    </w:p>
    <w:p>
      <w:r>
        <w:t>1x4/7</w:t>
      </w:r>
    </w:p>
    <w:p>
      <w:r>
        <w:t>851.855</w:t>
      </w:r>
    </w:p>
    <w:p>
      <w:r>
        <w:t>845.087</w:t>
      </w:r>
    </w:p>
    <w:p>
      <w:r>
        <w:t>316.974</w:t>
      </w:r>
    </w:p>
    <w:p>
      <w:r>
        <w:t>299.605</w:t>
      </w:r>
    </w:p>
    <w:p>
      <w:r>
        <w:t>1.873.968</w:t>
      </w:r>
    </w:p>
    <w:p>
      <w:r>
        <w:t>1.856.599</w:t>
      </w:r>
    </w:p>
    <w:p>
      <w:r>
        <w:t>27</w:t>
      </w:r>
    </w:p>
    <w:p>
      <w:r>
        <w:t>M101.0504</w:t>
      </w:r>
    </w:p>
    <w:p>
      <w:r>
        <w:t>140 cv</w:t>
      </w:r>
    </w:p>
    <w:p>
      <w:r>
        <w:t>59</w:t>
      </w:r>
    </w:p>
    <w:p>
      <w:r>
        <w:t>lít diezel</w:t>
      </w:r>
    </w:p>
    <w:p>
      <w:r>
        <w:t>1x4/7</w:t>
      </w:r>
    </w:p>
    <w:p>
      <w:r>
        <w:t>1.366.980</w:t>
      </w:r>
    </w:p>
    <w:p>
      <w:r>
        <w:t>1.083.916</w:t>
      </w:r>
    </w:p>
    <w:p>
      <w:r>
        <w:t>316.974</w:t>
      </w:r>
    </w:p>
    <w:p>
      <w:r>
        <w:t>299.605</w:t>
      </w:r>
    </w:p>
    <w:p>
      <w:r>
        <w:t>2.543.295</w:t>
      </w:r>
    </w:p>
    <w:p>
      <w:r>
        <w:t>2.525.926</w:t>
      </w:r>
    </w:p>
    <w:p>
      <w:r>
        <w:t>28</w:t>
      </w:r>
    </w:p>
    <w:p>
      <w:r>
        <w:t>M101.0505</w:t>
      </w:r>
    </w:p>
    <w:p>
      <w:r>
        <w:t>180 cv</w:t>
      </w:r>
    </w:p>
    <w:p>
      <w:r>
        <w:t>76</w:t>
      </w:r>
    </w:p>
    <w:p>
      <w:r>
        <w:t>lít diezel</w:t>
      </w:r>
    </w:p>
    <w:p>
      <w:r>
        <w:t>1x4/7</w:t>
      </w:r>
    </w:p>
    <w:p>
      <w:r>
        <w:t>1.753.811</w:t>
      </w:r>
    </w:p>
    <w:p>
      <w:r>
        <w:t>1.396.231</w:t>
      </w:r>
    </w:p>
    <w:p>
      <w:r>
        <w:t>316.974</w:t>
      </w:r>
    </w:p>
    <w:p>
      <w:r>
        <w:t>299.605</w:t>
      </w:r>
    </w:p>
    <w:p>
      <w:r>
        <w:t>3.160.099</w:t>
      </w:r>
    </w:p>
    <w:p>
      <w:r>
        <w:t>3.142.730</w:t>
      </w:r>
    </w:p>
    <w:p>
      <w:r>
        <w:t>29</w:t>
      </w:r>
    </w:p>
    <w:p>
      <w:r>
        <w:t>M101.0506</w:t>
      </w:r>
    </w:p>
    <w:p>
      <w:r>
        <w:t>240 cv</w:t>
      </w:r>
    </w:p>
    <w:p>
      <w:r>
        <w:t>94</w:t>
      </w:r>
    </w:p>
    <w:p>
      <w:r>
        <w:t>lít diezel</w:t>
      </w:r>
    </w:p>
    <w:p>
      <w:r>
        <w:t>1x4/7</w:t>
      </w:r>
    </w:p>
    <w:p>
      <w:r>
        <w:t>2.203.242</w:t>
      </w:r>
    </w:p>
    <w:p>
      <w:r>
        <w:t>1.726.917</w:t>
      </w:r>
    </w:p>
    <w:p>
      <w:r>
        <w:t>316.974</w:t>
      </w:r>
    </w:p>
    <w:p>
      <w:r>
        <w:t>299.605</w:t>
      </w:r>
    </w:p>
    <w:p>
      <w:r>
        <w:t>3.767.141</w:t>
      </w:r>
    </w:p>
    <w:p>
      <w:r>
        <w:t>3.749.772</w:t>
      </w:r>
    </w:p>
    <w:p>
      <w:r>
        <w:t>30</w:t>
      </w:r>
    </w:p>
    <w:p>
      <w:r>
        <w:t>M101.0507</w:t>
      </w:r>
    </w:p>
    <w:p>
      <w:r>
        <w:t>320 cv</w:t>
      </w:r>
    </w:p>
    <w:p>
      <w:r>
        <w:t>125</w:t>
      </w:r>
    </w:p>
    <w:p>
      <w:r>
        <w:t>lít diezel</w:t>
      </w:r>
    </w:p>
    <w:p>
      <w:r>
        <w:t>1x4/7</w:t>
      </w:r>
    </w:p>
    <w:p>
      <w:r>
        <w:t>3.710.784</w:t>
      </w:r>
    </w:p>
    <w:p>
      <w:r>
        <w:t>2.296.432</w:t>
      </w:r>
    </w:p>
    <w:p>
      <w:r>
        <w:t>316.974</w:t>
      </w:r>
    </w:p>
    <w:p>
      <w:r>
        <w:t>299.605</w:t>
      </w:r>
    </w:p>
    <w:p>
      <w:r>
        <w:t>5.250.713</w:t>
      </w:r>
    </w:p>
    <w:p>
      <w:r>
        <w:t>5.233.344</w:t>
      </w:r>
    </w:p>
    <w:p>
      <w:r>
        <w:t>M101.0600</w:t>
      </w:r>
    </w:p>
    <w:p>
      <w:r>
        <w:t>Máy cạp tự hành - dung tích thùng:</w:t>
      </w:r>
    </w:p>
    <w:p>
      <w:r>
        <w:t>-</w:t>
      </w:r>
    </w:p>
    <w:p>
      <w:r>
        <w:t>31</w:t>
      </w:r>
    </w:p>
    <w:p>
      <w:r>
        <w:t>M101.0601</w:t>
      </w:r>
    </w:p>
    <w:p>
      <w:r>
        <w:t>9 m 3</w:t>
      </w:r>
    </w:p>
    <w:p>
      <w:r>
        <w:t>132</w:t>
      </w:r>
    </w:p>
    <w:p>
      <w:r>
        <w:t>lít diezel</w:t>
      </w:r>
    </w:p>
    <w:p>
      <w:r>
        <w:t>1x6/7</w:t>
      </w:r>
    </w:p>
    <w:p>
      <w:r>
        <w:t>1.727.900</w:t>
      </w:r>
    </w:p>
    <w:p>
      <w:r>
        <w:t>2.425.032</w:t>
      </w:r>
    </w:p>
    <w:p>
      <w:r>
        <w:t>441.842</w:t>
      </w:r>
    </w:p>
    <w:p>
      <w:r>
        <w:t>417.632</w:t>
      </w:r>
    </w:p>
    <w:p>
      <w:r>
        <w:t>4.212.168</w:t>
      </w:r>
    </w:p>
    <w:p>
      <w:r>
        <w:t>4.187.958</w:t>
      </w:r>
    </w:p>
    <w:p>
      <w:r>
        <w:t>32</w:t>
      </w:r>
    </w:p>
    <w:p>
      <w:r>
        <w:t>M101.0602</w:t>
      </w:r>
    </w:p>
    <w:p>
      <w:r>
        <w:t>16 m 3</w:t>
      </w:r>
    </w:p>
    <w:p>
      <w:r>
        <w:t>154</w:t>
      </w:r>
    </w:p>
    <w:p>
      <w:r>
        <w:t>lít diezel</w:t>
      </w:r>
    </w:p>
    <w:p>
      <w:r>
        <w:t>1x6/7</w:t>
      </w:r>
    </w:p>
    <w:p>
      <w:r>
        <w:t>2.631.577</w:t>
      </w:r>
    </w:p>
    <w:p>
      <w:r>
        <w:t>2.829.204</w:t>
      </w:r>
    </w:p>
    <w:p>
      <w:r>
        <w:t>441.842</w:t>
      </w:r>
    </w:p>
    <w:p>
      <w:r>
        <w:t>417.632</w:t>
      </w:r>
    </w:p>
    <w:p>
      <w:r>
        <w:t>5.301.120</w:t>
      </w:r>
    </w:p>
    <w:p>
      <w:r>
        <w:t>5.276.910</w:t>
      </w:r>
    </w:p>
    <w:p>
      <w:r>
        <w:t>33</w:t>
      </w:r>
    </w:p>
    <w:p>
      <w:r>
        <w:t>M101.0603</w:t>
      </w:r>
    </w:p>
    <w:p>
      <w:r>
        <w:t>25 m 3</w:t>
      </w:r>
    </w:p>
    <w:p>
      <w:r>
        <w:t>182</w:t>
      </w:r>
    </w:p>
    <w:p>
      <w:r>
        <w:t>lít diezel</w:t>
      </w:r>
    </w:p>
    <w:p>
      <w:r>
        <w:t>1x6/7</w:t>
      </w:r>
    </w:p>
    <w:p>
      <w:r>
        <w:t>3.289.328</w:t>
      </w:r>
    </w:p>
    <w:p>
      <w:r>
        <w:t>3.343.605</w:t>
      </w:r>
    </w:p>
    <w:p>
      <w:r>
        <w:t>441.842</w:t>
      </w:r>
    </w:p>
    <w:p>
      <w:r>
        <w:t>417.632</w:t>
      </w:r>
    </w:p>
    <w:p>
      <w:r>
        <w:t>6.217.200</w:t>
      </w:r>
    </w:p>
    <w:p>
      <w:r>
        <w:t>6.192.990</w:t>
      </w:r>
    </w:p>
    <w:p>
      <w:r>
        <w:t>M101.0700</w:t>
      </w:r>
    </w:p>
    <w:p>
      <w:r>
        <w:t>Máy san tự hành - công suất:</w:t>
      </w:r>
    </w:p>
    <w:p>
      <w:r>
        <w:t>-</w:t>
      </w:r>
    </w:p>
    <w:p>
      <w:r>
        <w:t>34</w:t>
      </w:r>
    </w:p>
    <w:p>
      <w:r>
        <w:t>M101.0701</w:t>
      </w:r>
    </w:p>
    <w:p>
      <w:r>
        <w:t>110 cv</w:t>
      </w:r>
    </w:p>
    <w:p>
      <w:r>
        <w:t>39</w:t>
      </w:r>
    </w:p>
    <w:p>
      <w:r>
        <w:t>lít diezel</w:t>
      </w:r>
    </w:p>
    <w:p>
      <w:r>
        <w:t>1x5/7</w:t>
      </w:r>
    </w:p>
    <w:p>
      <w:r>
        <w:t>1.022.799</w:t>
      </w:r>
    </w:p>
    <w:p>
      <w:r>
        <w:t>716.487</w:t>
      </w:r>
    </w:p>
    <w:p>
      <w:r>
        <w:t>372.684</w:t>
      </w:r>
    </w:p>
    <w:p>
      <w:r>
        <w:t>352.263</w:t>
      </w:r>
    </w:p>
    <w:p>
      <w:r>
        <w:t>2.071.947</w:t>
      </w:r>
    </w:p>
    <w:p>
      <w:r>
        <w:t>2.051.526</w:t>
      </w:r>
    </w:p>
    <w:p>
      <w:r>
        <w:t>35</w:t>
      </w:r>
    </w:p>
    <w:p>
      <w:r>
        <w:t>M101.0702</w:t>
      </w:r>
    </w:p>
    <w:p>
      <w:r>
        <w:t>140 cv</w:t>
      </w:r>
    </w:p>
    <w:p>
      <w:r>
        <w:t>44</w:t>
      </w:r>
    </w:p>
    <w:p>
      <w:r>
        <w:t>lít diezel</w:t>
      </w:r>
    </w:p>
    <w:p>
      <w:r>
        <w:t>1x5/7</w:t>
      </w:r>
    </w:p>
    <w:p>
      <w:r>
        <w:t>1.370.764</w:t>
      </w:r>
    </w:p>
    <w:p>
      <w:r>
        <w:t>808.344</w:t>
      </w:r>
    </w:p>
    <w:p>
      <w:r>
        <w:t>372.684</w:t>
      </w:r>
    </w:p>
    <w:p>
      <w:r>
        <w:t>352.263</w:t>
      </w:r>
    </w:p>
    <w:p>
      <w:r>
        <w:t>2.413.524</w:t>
      </w:r>
    </w:p>
    <w:p>
      <w:r>
        <w:t>2.393.103</w:t>
      </w:r>
    </w:p>
    <w:p>
      <w:r>
        <w:t>36</w:t>
      </w:r>
    </w:p>
    <w:p>
      <w:r>
        <w:t>M101.0703</w:t>
      </w:r>
    </w:p>
    <w:p>
      <w:r>
        <w:t>180 cv</w:t>
      </w:r>
    </w:p>
    <w:p>
      <w:r>
        <w:t>54</w:t>
      </w:r>
    </w:p>
    <w:p>
      <w:r>
        <w:t>lít diezel</w:t>
      </w:r>
    </w:p>
    <w:p>
      <w:r>
        <w:t>1x5/7</w:t>
      </w:r>
    </w:p>
    <w:p>
      <w:r>
        <w:t>1.713.454</w:t>
      </w:r>
    </w:p>
    <w:p>
      <w:r>
        <w:t>992.059</w:t>
      </w:r>
    </w:p>
    <w:p>
      <w:r>
        <w:t>372.684</w:t>
      </w:r>
    </w:p>
    <w:p>
      <w:r>
        <w:t>352.263</w:t>
      </w:r>
    </w:p>
    <w:p>
      <w:r>
        <w:t>2.783.482</w:t>
      </w:r>
    </w:p>
    <w:p>
      <w:r>
        <w:t>2.763.061</w:t>
      </w:r>
    </w:p>
    <w:p>
      <w:r>
        <w:t>M101.0800</w:t>
      </w:r>
    </w:p>
    <w:p>
      <w:r>
        <w:t>Máy đầm đất cầm tay - trọng lượng:</w:t>
      </w:r>
    </w:p>
    <w:p>
      <w:r>
        <w:t>-</w:t>
      </w:r>
    </w:p>
    <w:p>
      <w:r>
        <w:t>37</w:t>
      </w:r>
    </w:p>
    <w:p>
      <w:r>
        <w:t>M101.0801</w:t>
      </w:r>
    </w:p>
    <w:p>
      <w:r>
        <w:t>50 kg</w:t>
      </w:r>
    </w:p>
    <w:p>
      <w:r>
        <w:t>3</w:t>
      </w:r>
    </w:p>
    <w:p>
      <w:r>
        <w:t>lít xăng</w:t>
      </w:r>
    </w:p>
    <w:p>
      <w:r>
        <w:t>1x3/7</w:t>
      </w:r>
    </w:p>
    <w:p>
      <w:r>
        <w:t>26.484</w:t>
      </w:r>
    </w:p>
    <w:p>
      <w:r>
        <w:t>57.945</w:t>
      </w:r>
    </w:p>
    <w:p>
      <w:r>
        <w:t>267.026</w:t>
      </w:r>
    </w:p>
    <w:p>
      <w:r>
        <w:t>252.395</w:t>
      </w:r>
    </w:p>
    <w:p>
      <w:r>
        <w:t>363.903</w:t>
      </w:r>
    </w:p>
    <w:p>
      <w:r>
        <w:t>349.272</w:t>
      </w:r>
    </w:p>
    <w:p>
      <w:r>
        <w:t>38</w:t>
      </w:r>
    </w:p>
    <w:p>
      <w:r>
        <w:t>M101.0802</w:t>
      </w:r>
    </w:p>
    <w:p>
      <w:r>
        <w:t>60 kg</w:t>
      </w:r>
    </w:p>
    <w:p>
      <w:r>
        <w:t>3,5</w:t>
      </w:r>
    </w:p>
    <w:p>
      <w:r>
        <w:t>lít xăng</w:t>
      </w:r>
    </w:p>
    <w:p>
      <w:r>
        <w:t>1x3/7</w:t>
      </w:r>
    </w:p>
    <w:p>
      <w:r>
        <w:t>33.134</w:t>
      </w:r>
    </w:p>
    <w:p>
      <w:r>
        <w:t>67.603</w:t>
      </w:r>
    </w:p>
    <w:p>
      <w:r>
        <w:t>267.026</w:t>
      </w:r>
    </w:p>
    <w:p>
      <w:r>
        <w:t>252.395</w:t>
      </w:r>
    </w:p>
    <w:p>
      <w:r>
        <w:t>380.022</w:t>
      </w:r>
    </w:p>
    <w:p>
      <w:r>
        <w:t>365 391</w:t>
      </w:r>
    </w:p>
    <w:p>
      <w:r>
        <w:t>39</w:t>
      </w:r>
    </w:p>
    <w:p>
      <w:r>
        <w:t>M101.0803</w:t>
      </w:r>
    </w:p>
    <w:p>
      <w:r>
        <w:t>70 kg</w:t>
      </w:r>
    </w:p>
    <w:p>
      <w:r>
        <w:t>4</w:t>
      </w:r>
    </w:p>
    <w:p>
      <w:r>
        <w:t>lít xăng</w:t>
      </w:r>
    </w:p>
    <w:p>
      <w:r>
        <w:t>1x3/7</w:t>
      </w:r>
    </w:p>
    <w:p>
      <w:r>
        <w:t>35.771</w:t>
      </w:r>
    </w:p>
    <w:p>
      <w:r>
        <w:t>77.260</w:t>
      </w:r>
    </w:p>
    <w:p>
      <w:r>
        <w:t>267.026</w:t>
      </w:r>
    </w:p>
    <w:p>
      <w:r>
        <w:t>252.395</w:t>
      </w:r>
    </w:p>
    <w:p>
      <w:r>
        <w:t>393.293</w:t>
      </w:r>
    </w:p>
    <w:p>
      <w:r>
        <w:t>378.662</w:t>
      </w:r>
    </w:p>
    <w:p>
      <w:r>
        <w:t>40</w:t>
      </w:r>
    </w:p>
    <w:p>
      <w:r>
        <w:t>M101.0804</w:t>
      </w:r>
    </w:p>
    <w:p>
      <w:r>
        <w:t>80 kg</w:t>
      </w:r>
    </w:p>
    <w:p>
      <w:r>
        <w:t>5</w:t>
      </w:r>
    </w:p>
    <w:p>
      <w:r>
        <w:t>lít xăng</w:t>
      </w:r>
    </w:p>
    <w:p>
      <w:r>
        <w:t>1x3/7</w:t>
      </w:r>
    </w:p>
    <w:p>
      <w:r>
        <w:t>37.663</w:t>
      </w:r>
    </w:p>
    <w:p>
      <w:r>
        <w:t>96.575</w:t>
      </w:r>
    </w:p>
    <w:p>
      <w:r>
        <w:t>267.026</w:t>
      </w:r>
    </w:p>
    <w:p>
      <w:r>
        <w:t>252.395</w:t>
      </w:r>
    </w:p>
    <w:p>
      <w:r>
        <w:t>415.200</w:t>
      </w:r>
    </w:p>
    <w:p>
      <w:r>
        <w:t>400.569</w:t>
      </w:r>
    </w:p>
    <w:p>
      <w:r>
        <w:t>M101.0900</w:t>
      </w:r>
    </w:p>
    <w:p>
      <w:r>
        <w:t>Máy lu bánh hơi tự hành - trọng lượng tĩnh:</w:t>
      </w:r>
    </w:p>
    <w:p>
      <w:r>
        <w:t>-</w:t>
      </w:r>
    </w:p>
    <w:p>
      <w:r>
        <w:t>41</w:t>
      </w:r>
    </w:p>
    <w:p>
      <w:r>
        <w:t>M101.0901</w:t>
      </w:r>
    </w:p>
    <w:p>
      <w:r>
        <w:t>9 t</w:t>
      </w:r>
    </w:p>
    <w:p>
      <w:r>
        <w:t>34</w:t>
      </w:r>
    </w:p>
    <w:p>
      <w:r>
        <w:t>lít diezel</w:t>
      </w:r>
    </w:p>
    <w:p>
      <w:r>
        <w:t>1x4/7</w:t>
      </w:r>
    </w:p>
    <w:p>
      <w:r>
        <w:t>611.661</w:t>
      </w:r>
    </w:p>
    <w:p>
      <w:r>
        <w:t>624.629</w:t>
      </w:r>
    </w:p>
    <w:p>
      <w:r>
        <w:t>316.974</w:t>
      </w:r>
    </w:p>
    <w:p>
      <w:r>
        <w:t>299.605</w:t>
      </w:r>
    </w:p>
    <w:p>
      <w:r>
        <w:t>1.458.117</w:t>
      </w:r>
    </w:p>
    <w:p>
      <w:r>
        <w:t>1.440.748</w:t>
      </w:r>
    </w:p>
    <w:p>
      <w:r>
        <w:t>42</w:t>
      </w:r>
    </w:p>
    <w:p>
      <w:r>
        <w:t>M101.0902</w:t>
      </w:r>
    </w:p>
    <w:p>
      <w:r>
        <w:t>16 t</w:t>
      </w:r>
    </w:p>
    <w:p>
      <w:r>
        <w:t>38</w:t>
      </w:r>
    </w:p>
    <w:p>
      <w:r>
        <w:t>lít diezel</w:t>
      </w:r>
    </w:p>
    <w:p>
      <w:r>
        <w:t>1x4/7</w:t>
      </w:r>
    </w:p>
    <w:p>
      <w:r>
        <w:t>695.012</w:t>
      </w:r>
    </w:p>
    <w:p>
      <w:r>
        <w:t>698.115</w:t>
      </w:r>
    </w:p>
    <w:p>
      <w:r>
        <w:t>316.974</w:t>
      </w:r>
    </w:p>
    <w:p>
      <w:r>
        <w:t>299.605</w:t>
      </w:r>
    </w:p>
    <w:p>
      <w:r>
        <w:t>1.601.988</w:t>
      </w:r>
    </w:p>
    <w:p>
      <w:r>
        <w:t>1.584.619</w:t>
      </w:r>
    </w:p>
    <w:p>
      <w:r>
        <w:t>43</w:t>
      </w:r>
    </w:p>
    <w:p>
      <w:r>
        <w:t>M101.0903</w:t>
      </w:r>
    </w:p>
    <w:p>
      <w:r>
        <w:t>18 t</w:t>
      </w:r>
    </w:p>
    <w:p>
      <w:r>
        <w:t>42</w:t>
      </w:r>
    </w:p>
    <w:p>
      <w:r>
        <w:t>lít diezel</w:t>
      </w:r>
    </w:p>
    <w:p>
      <w:r>
        <w:t>1x4/7</w:t>
      </w:r>
    </w:p>
    <w:p>
      <w:r>
        <w:t>765.981</w:t>
      </w:r>
    </w:p>
    <w:p>
      <w:r>
        <w:t>771.601</w:t>
      </w:r>
    </w:p>
    <w:p>
      <w:r>
        <w:t>316.974</w:t>
      </w:r>
    </w:p>
    <w:p>
      <w:r>
        <w:t>299.605</w:t>
      </w:r>
    </w:p>
    <w:p>
      <w:r>
        <w:t>1.709.871</w:t>
      </w:r>
    </w:p>
    <w:p>
      <w:r>
        <w:t>1.692.502</w:t>
      </w:r>
    </w:p>
    <w:p>
      <w:r>
        <w:t>44</w:t>
      </w:r>
    </w:p>
    <w:p>
      <w:r>
        <w:t>M101.0904</w:t>
      </w:r>
    </w:p>
    <w:p>
      <w:r>
        <w:t>25 t</w:t>
      </w:r>
    </w:p>
    <w:p>
      <w:r>
        <w:t>55</w:t>
      </w:r>
    </w:p>
    <w:p>
      <w:r>
        <w:t>lít diezel</w:t>
      </w:r>
    </w:p>
    <w:p>
      <w:r>
        <w:t>1x4/7</w:t>
      </w:r>
    </w:p>
    <w:p>
      <w:r>
        <w:t>873.524</w:t>
      </w:r>
    </w:p>
    <w:p>
      <w:r>
        <w:t>1.010.430</w:t>
      </w:r>
    </w:p>
    <w:p>
      <w:r>
        <w:t>316.974</w:t>
      </w:r>
    </w:p>
    <w:p>
      <w:r>
        <w:t>299.605</w:t>
      </w:r>
    </w:p>
    <w:p>
      <w:r>
        <w:t>2.029.458</w:t>
      </w:r>
    </w:p>
    <w:p>
      <w:r>
        <w:t>2.012.089</w:t>
      </w:r>
    </w:p>
    <w:p>
      <w:r>
        <w:t>M101.1000</w:t>
      </w:r>
    </w:p>
    <w:p>
      <w:r>
        <w:t>Máy lu rung tự hành - trọng lượng tĩnh:</w:t>
      </w:r>
    </w:p>
    <w:p>
      <w:r>
        <w:t>-</w:t>
      </w:r>
    </w:p>
    <w:p>
      <w:r>
        <w:t>45</w:t>
      </w:r>
    </w:p>
    <w:p>
      <w:r>
        <w:t>M101.1001</w:t>
      </w:r>
    </w:p>
    <w:p>
      <w:r>
        <w:t>8 t</w:t>
      </w:r>
    </w:p>
    <w:p>
      <w:r>
        <w:t>19</w:t>
      </w:r>
    </w:p>
    <w:p>
      <w:r>
        <w:t>lít diezel</w:t>
      </w:r>
    </w:p>
    <w:p>
      <w:r>
        <w:t>1x4/7</w:t>
      </w:r>
    </w:p>
    <w:p>
      <w:r>
        <w:t>778.593</w:t>
      </w:r>
    </w:p>
    <w:p>
      <w:r>
        <w:t>349.058</w:t>
      </w:r>
    </w:p>
    <w:p>
      <w:r>
        <w:t>316.974</w:t>
      </w:r>
    </w:p>
    <w:p>
      <w:r>
        <w:t>299.605</w:t>
      </w:r>
    </w:p>
    <w:p>
      <w:r>
        <w:t>1.306.208</w:t>
      </w:r>
    </w:p>
    <w:p>
      <w:r>
        <w:t>1.288.839</w:t>
      </w:r>
    </w:p>
    <w:p>
      <w:r>
        <w:t>46</w:t>
      </w:r>
    </w:p>
    <w:p>
      <w:r>
        <w:t>M101.1002</w:t>
      </w:r>
    </w:p>
    <w:p>
      <w:r>
        <w:t>12 t</w:t>
      </w:r>
    </w:p>
    <w:p>
      <w:r>
        <w:t>27</w:t>
      </w:r>
    </w:p>
    <w:p>
      <w:r>
        <w:t>lít diezel</w:t>
      </w:r>
    </w:p>
    <w:p>
      <w:r>
        <w:t>1x4/7</w:t>
      </w:r>
    </w:p>
    <w:p>
      <w:r>
        <w:t>1.008.000</w:t>
      </w:r>
    </w:p>
    <w:p>
      <w:r>
        <w:t>496.029</w:t>
      </w:r>
    </w:p>
    <w:p>
      <w:r>
        <w:t>316.974</w:t>
      </w:r>
    </w:p>
    <w:p>
      <w:r>
        <w:t>299.605</w:t>
      </w:r>
    </w:p>
    <w:p>
      <w:r>
        <w:t>1.641.803</w:t>
      </w:r>
    </w:p>
    <w:p>
      <w:r>
        <w:t>1.624.434</w:t>
      </w:r>
    </w:p>
    <w:p>
      <w:r>
        <w:t>47</w:t>
      </w:r>
    </w:p>
    <w:p>
      <w:r>
        <w:t>M101.1003</w:t>
      </w:r>
    </w:p>
    <w:p>
      <w:r>
        <w:t>15 t</w:t>
      </w:r>
    </w:p>
    <w:p>
      <w:r>
        <w:t>39</w:t>
      </w:r>
    </w:p>
    <w:p>
      <w:r>
        <w:t>lít diezel</w:t>
      </w:r>
    </w:p>
    <w:p>
      <w:r>
        <w:t>1x4/7</w:t>
      </w:r>
    </w:p>
    <w:p>
      <w:r>
        <w:t>1.268.266</w:t>
      </w:r>
    </w:p>
    <w:p>
      <w:r>
        <w:t>716.487</w:t>
      </w:r>
    </w:p>
    <w:p>
      <w:r>
        <w:t>316.974</w:t>
      </w:r>
    </w:p>
    <w:p>
      <w:r>
        <w:t>299.605</w:t>
      </w:r>
    </w:p>
    <w:p>
      <w:r>
        <w:t>2.062.165</w:t>
      </w:r>
    </w:p>
    <w:p>
      <w:r>
        <w:t>2.044.796</w:t>
      </w:r>
    </w:p>
    <w:p>
      <w:r>
        <w:t>48</w:t>
      </w:r>
    </w:p>
    <w:p>
      <w:r>
        <w:t>M101.1004</w:t>
      </w:r>
    </w:p>
    <w:p>
      <w:r>
        <w:t>18 t</w:t>
      </w:r>
    </w:p>
    <w:p>
      <w:r>
        <w:t>53</w:t>
      </w:r>
    </w:p>
    <w:p>
      <w:r>
        <w:t>lít diezel</w:t>
      </w:r>
    </w:p>
    <w:p>
      <w:r>
        <w:t>1x4/7</w:t>
      </w:r>
    </w:p>
    <w:p>
      <w:r>
        <w:t>1.484.153</w:t>
      </w:r>
    </w:p>
    <w:p>
      <w:r>
        <w:t>973.687</w:t>
      </w:r>
    </w:p>
    <w:p>
      <w:r>
        <w:t>316.974</w:t>
      </w:r>
    </w:p>
    <w:p>
      <w:r>
        <w:t>299.605</w:t>
      </w:r>
    </w:p>
    <w:p>
      <w:r>
        <w:t>2.494.474</w:t>
      </w:r>
    </w:p>
    <w:p>
      <w:r>
        <w:t>2.477.105</w:t>
      </w:r>
    </w:p>
    <w:p>
      <w:r>
        <w:t>49</w:t>
      </w:r>
    </w:p>
    <w:p>
      <w:r>
        <w:t>M101.1005</w:t>
      </w:r>
    </w:p>
    <w:p>
      <w:r>
        <w:t>20 t</w:t>
      </w:r>
    </w:p>
    <w:p>
      <w:r>
        <w:t>61</w:t>
      </w:r>
    </w:p>
    <w:p>
      <w:r>
        <w:t>lít diezel</w:t>
      </w:r>
    </w:p>
    <w:p>
      <w:r>
        <w:t>1x4/7</w:t>
      </w:r>
    </w:p>
    <w:p>
      <w:r>
        <w:t>1.535.452</w:t>
      </w:r>
    </w:p>
    <w:p>
      <w:r>
        <w:t>1.120.659</w:t>
      </w:r>
    </w:p>
    <w:p>
      <w:r>
        <w:t>316.974</w:t>
      </w:r>
    </w:p>
    <w:p>
      <w:r>
        <w:t>299.605</w:t>
      </w:r>
    </w:p>
    <w:p>
      <w:r>
        <w:t>2.683.055</w:t>
      </w:r>
    </w:p>
    <w:p>
      <w:r>
        <w:t>2.665.686</w:t>
      </w:r>
    </w:p>
    <w:p>
      <w:r>
        <w:t>50</w:t>
      </w:r>
    </w:p>
    <w:p>
      <w:r>
        <w:t>M101.1006</w:t>
      </w:r>
    </w:p>
    <w:p>
      <w:r>
        <w:t>25 t</w:t>
      </w:r>
    </w:p>
    <w:p>
      <w:r>
        <w:t>67</w:t>
      </w:r>
    </w:p>
    <w:p>
      <w:r>
        <w:t>lít diezel</w:t>
      </w:r>
    </w:p>
    <w:p>
      <w:r>
        <w:t>1x4/7</w:t>
      </w:r>
    </w:p>
    <w:p>
      <w:r>
        <w:t>1.668.970</w:t>
      </w:r>
    </w:p>
    <w:p>
      <w:r>
        <w:t>1.230.887</w:t>
      </w:r>
    </w:p>
    <w:p>
      <w:r>
        <w:t>316.974</w:t>
      </w:r>
    </w:p>
    <w:p>
      <w:r>
        <w:t>299.605</w:t>
      </w:r>
    </w:p>
    <w:p>
      <w:r>
        <w:t>2.864.493</w:t>
      </w:r>
    </w:p>
    <w:p>
      <w:r>
        <w:t>2.847.124</w:t>
      </w:r>
    </w:p>
    <w:p>
      <w:r>
        <w:t>M101.1100</w:t>
      </w:r>
    </w:p>
    <w:p>
      <w:r>
        <w:t>Máy lu bánh thép tự hành - trọng lượng tĩnh:</w:t>
      </w:r>
    </w:p>
    <w:p>
      <w:r>
        <w:t>-</w:t>
      </w:r>
    </w:p>
    <w:p>
      <w:r>
        <w:t>51</w:t>
      </w:r>
    </w:p>
    <w:p>
      <w:r>
        <w:t>M101.1011</w:t>
      </w:r>
    </w:p>
    <w:p>
      <w:r>
        <w:t>6,0 t</w:t>
      </w:r>
    </w:p>
    <w:p>
      <w:r>
        <w:t>20</w:t>
      </w:r>
    </w:p>
    <w:p>
      <w:r>
        <w:t>lít diezel</w:t>
      </w:r>
    </w:p>
    <w:p>
      <w:r>
        <w:t>1x4/7</w:t>
      </w:r>
    </w:p>
    <w:p>
      <w:r>
        <w:t>310.973</w:t>
      </w:r>
    </w:p>
    <w:p>
      <w:r>
        <w:t>367.429</w:t>
      </w:r>
    </w:p>
    <w:p>
      <w:r>
        <w:t>316.974</w:t>
      </w:r>
    </w:p>
    <w:p>
      <w:r>
        <w:t>299.605</w:t>
      </w:r>
    </w:p>
    <w:p>
      <w:r>
        <w:t>930.878</w:t>
      </w:r>
    </w:p>
    <w:p>
      <w:r>
        <w:t>913.509</w:t>
      </w:r>
    </w:p>
    <w:p>
      <w:r>
        <w:t>52</w:t>
      </w:r>
    </w:p>
    <w:p>
      <w:r>
        <w:t>M101.1102</w:t>
      </w:r>
    </w:p>
    <w:p>
      <w:r>
        <w:t>8,5 t ÷ 9 t</w:t>
      </w:r>
    </w:p>
    <w:p>
      <w:r>
        <w:t>24</w:t>
      </w:r>
    </w:p>
    <w:p>
      <w:r>
        <w:t>lít diezel</w:t>
      </w:r>
    </w:p>
    <w:p>
      <w:r>
        <w:t>1x4/7</w:t>
      </w:r>
    </w:p>
    <w:p>
      <w:r>
        <w:t>365.850</w:t>
      </w:r>
    </w:p>
    <w:p>
      <w:r>
        <w:t>440.915</w:t>
      </w:r>
    </w:p>
    <w:p>
      <w:r>
        <w:t>316.974</w:t>
      </w:r>
    </w:p>
    <w:p>
      <w:r>
        <w:t>299.605</w:t>
      </w:r>
    </w:p>
    <w:p>
      <w:r>
        <w:t>1.047.859</w:t>
      </w:r>
    </w:p>
    <w:p>
      <w:r>
        <w:t>1.030.490</w:t>
      </w:r>
    </w:p>
    <w:p>
      <w:r>
        <w:t>53</w:t>
      </w:r>
    </w:p>
    <w:p>
      <w:r>
        <w:t>M101.1103</w:t>
      </w:r>
    </w:p>
    <w:p>
      <w:r>
        <w:t>10 t</w:t>
      </w:r>
    </w:p>
    <w:p>
      <w:r>
        <w:t>26</w:t>
      </w:r>
    </w:p>
    <w:p>
      <w:r>
        <w:t>lít diezel</w:t>
      </w:r>
    </w:p>
    <w:p>
      <w:r>
        <w:t>1x4/7</w:t>
      </w:r>
    </w:p>
    <w:p>
      <w:r>
        <w:t>476.144</w:t>
      </w:r>
    </w:p>
    <w:p>
      <w:r>
        <w:t>477.658</w:t>
      </w:r>
    </w:p>
    <w:p>
      <w:r>
        <w:t>316.974</w:t>
      </w:r>
    </w:p>
    <w:p>
      <w:r>
        <w:t>299.605</w:t>
      </w:r>
    </w:p>
    <w:p>
      <w:r>
        <w:t>1.172.020</w:t>
      </w:r>
    </w:p>
    <w:p>
      <w:r>
        <w:t>1.154.651</w:t>
      </w:r>
    </w:p>
    <w:p>
      <w:r>
        <w:t>54</w:t>
      </w:r>
    </w:p>
    <w:p>
      <w:r>
        <w:t>M101.1104</w:t>
      </w:r>
    </w:p>
    <w:p>
      <w:r>
        <w:t>12 t</w:t>
      </w:r>
    </w:p>
    <w:p>
      <w:r>
        <w:t>32</w:t>
      </w:r>
    </w:p>
    <w:p>
      <w:r>
        <w:t>lít diezel</w:t>
      </w:r>
    </w:p>
    <w:p>
      <w:r>
        <w:t>1x4/7</w:t>
      </w:r>
    </w:p>
    <w:p>
      <w:r>
        <w:t>516.960</w:t>
      </w:r>
    </w:p>
    <w:p>
      <w:r>
        <w:t>587.887</w:t>
      </w:r>
    </w:p>
    <w:p>
      <w:r>
        <w:t>316.974</w:t>
      </w:r>
    </w:p>
    <w:p>
      <w:r>
        <w:t>299.605</w:t>
      </w:r>
    </w:p>
    <w:p>
      <w:r>
        <w:t>1.314.599</w:t>
      </w:r>
    </w:p>
    <w:p>
      <w:r>
        <w:t>1.297.230</w:t>
      </w:r>
    </w:p>
    <w:p>
      <w:r>
        <w:t>55</w:t>
      </w:r>
    </w:p>
    <w:p>
      <w:r>
        <w:t>M101.1105</w:t>
      </w:r>
    </w:p>
    <w:p>
      <w:r>
        <w:t>16 t</w:t>
      </w:r>
    </w:p>
    <w:p>
      <w:r>
        <w:t>37</w:t>
      </w:r>
    </w:p>
    <w:p>
      <w:r>
        <w:t>lít diezel</w:t>
      </w:r>
    </w:p>
    <w:p>
      <w:r>
        <w:t>1x4/7</w:t>
      </w:r>
    </w:p>
    <w:p>
      <w:r>
        <w:t>534.828</w:t>
      </w:r>
    </w:p>
    <w:p>
      <w:r>
        <w:t>679.744</w:t>
      </w:r>
    </w:p>
    <w:p>
      <w:r>
        <w:t>316.974</w:t>
      </w:r>
    </w:p>
    <w:p>
      <w:r>
        <w:t>299.605</w:t>
      </w:r>
    </w:p>
    <w:p>
      <w:r>
        <w:t>1.420.619</w:t>
      </w:r>
    </w:p>
    <w:p>
      <w:r>
        <w:t>1.403.250</w:t>
      </w:r>
    </w:p>
    <w:p>
      <w:r>
        <w:t>56</w:t>
      </w:r>
    </w:p>
    <w:p>
      <w:r>
        <w:t>M101.1106</w:t>
      </w:r>
    </w:p>
    <w:p>
      <w:r>
        <w:t>25 t</w:t>
      </w:r>
    </w:p>
    <w:p>
      <w:r>
        <w:t>47</w:t>
      </w:r>
    </w:p>
    <w:p>
      <w:r>
        <w:t>lít diezel</w:t>
      </w:r>
    </w:p>
    <w:p>
      <w:r>
        <w:t>1x4/7</w:t>
      </w:r>
    </w:p>
    <w:p>
      <w:r>
        <w:t>601.429</w:t>
      </w:r>
    </w:p>
    <w:p>
      <w:r>
        <w:t>863.458</w:t>
      </w:r>
    </w:p>
    <w:p>
      <w:r>
        <w:t>316.974</w:t>
      </w:r>
    </w:p>
    <w:p>
      <w:r>
        <w:t>299.605</w:t>
      </w:r>
    </w:p>
    <w:p>
      <w:r>
        <w:t>1.657.121</w:t>
      </w:r>
    </w:p>
    <w:p>
      <w:r>
        <w:t>1.639.752</w:t>
      </w:r>
    </w:p>
    <w:p>
      <w:r>
        <w:t>M101.1200</w:t>
      </w:r>
    </w:p>
    <w:p>
      <w:r>
        <w:t>Máy lu chân cừu tự hành - trọng lượng tĩnh:</w:t>
      </w:r>
    </w:p>
    <w:p>
      <w:r>
        <w:t>-</w:t>
      </w:r>
    </w:p>
    <w:p>
      <w:r>
        <w:t>57</w:t>
      </w:r>
    </w:p>
    <w:p>
      <w:r>
        <w:t>M101.1201</w:t>
      </w:r>
    </w:p>
    <w:p>
      <w:r>
        <w:t>12 t</w:t>
      </w:r>
    </w:p>
    <w:p>
      <w:r>
        <w:t>29</w:t>
      </w:r>
    </w:p>
    <w:p>
      <w:r>
        <w:t>lít diezel</w:t>
      </w:r>
    </w:p>
    <w:p>
      <w:r>
        <w:t>1x4/7</w:t>
      </w:r>
    </w:p>
    <w:p>
      <w:r>
        <w:t>1.073.429</w:t>
      </w:r>
    </w:p>
    <w:p>
      <w:r>
        <w:t>532.772</w:t>
      </w:r>
    </w:p>
    <w:p>
      <w:r>
        <w:t>316.974</w:t>
      </w:r>
    </w:p>
    <w:p>
      <w:r>
        <w:t>299.605</w:t>
      </w:r>
    </w:p>
    <w:p>
      <w:r>
        <w:t>1.728.368</w:t>
      </w:r>
    </w:p>
    <w:p>
      <w:r>
        <w:t>1.710.999</w:t>
      </w:r>
    </w:p>
    <w:p>
      <w:r>
        <w:t>58</w:t>
      </w:r>
    </w:p>
    <w:p>
      <w:r>
        <w:t>M101.1202</w:t>
      </w:r>
    </w:p>
    <w:p>
      <w:r>
        <w:t>20 t</w:t>
      </w:r>
    </w:p>
    <w:p>
      <w:r>
        <w:t>61</w:t>
      </w:r>
    </w:p>
    <w:p>
      <w:r>
        <w:t>lít diezel</w:t>
      </w:r>
    </w:p>
    <w:p>
      <w:r>
        <w:t>1x4/7</w:t>
      </w:r>
    </w:p>
    <w:p>
      <w:r>
        <w:t>1.610.452</w:t>
      </w:r>
    </w:p>
    <w:p>
      <w:r>
        <w:t>1.120.659</w:t>
      </w:r>
    </w:p>
    <w:p>
      <w:r>
        <w:t>316.974</w:t>
      </w:r>
    </w:p>
    <w:p>
      <w:r>
        <w:t>299.605</w:t>
      </w:r>
    </w:p>
    <w:p>
      <w:r>
        <w:t>2.755.818</w:t>
      </w:r>
    </w:p>
    <w:p>
      <w:r>
        <w:t>2.738.449</w:t>
      </w:r>
    </w:p>
    <w:p>
      <w:r>
        <w:t>M102.0000</w:t>
      </w:r>
    </w:p>
    <w:p>
      <w:r>
        <w:t>MÁY NÂNG CHUYỂN</w:t>
      </w:r>
    </w:p>
    <w:p>
      <w:r>
        <w:t>-</w:t>
      </w:r>
    </w:p>
    <w:p>
      <w:r>
        <w:t>M102.0100</w:t>
      </w:r>
    </w:p>
    <w:p>
      <w:r>
        <w:t>Cần trục ô tô - sức nâng:</w:t>
      </w:r>
    </w:p>
    <w:p>
      <w:r>
        <w:t>-</w:t>
      </w:r>
    </w:p>
    <w:p>
      <w:r>
        <w:t>59</w:t>
      </w:r>
    </w:p>
    <w:p>
      <w:r>
        <w:t>M102.0101</w:t>
      </w:r>
    </w:p>
    <w:p>
      <w:r>
        <w:t>3 t</w:t>
      </w:r>
    </w:p>
    <w:p>
      <w:r>
        <w:t>25</w:t>
      </w:r>
    </w:p>
    <w:p>
      <w:r>
        <w:t>lít diezel</w:t>
      </w:r>
    </w:p>
    <w:p>
      <w:r>
        <w:t>1x1/4+1x3/4 lái xe</w:t>
      </w:r>
    </w:p>
    <w:p>
      <w:r>
        <w:t>645.827</w:t>
      </w:r>
    </w:p>
    <w:p>
      <w:r>
        <w:t>459.286</w:t>
      </w:r>
    </w:p>
    <w:p>
      <w:r>
        <w:t>593.898</w:t>
      </w:r>
    </w:p>
    <w:p>
      <w:r>
        <w:t>561.356</w:t>
      </w:r>
    </w:p>
    <w:p>
      <w:r>
        <w:t>1.523.346</w:t>
      </w:r>
    </w:p>
    <w:p>
      <w:r>
        <w:t>1.490.804</w:t>
      </w:r>
    </w:p>
    <w:p>
      <w:r>
        <w:t>60</w:t>
      </w:r>
    </w:p>
    <w:p>
      <w:r>
        <w:t>M102.0102</w:t>
      </w:r>
    </w:p>
    <w:p>
      <w:r>
        <w:t>4 t</w:t>
      </w:r>
    </w:p>
    <w:p>
      <w:r>
        <w:t>26</w:t>
      </w:r>
    </w:p>
    <w:p>
      <w:r>
        <w:t>lít diezel</w:t>
      </w:r>
    </w:p>
    <w:p>
      <w:r>
        <w:t>1x1/4+1x3/4 lái xe</w:t>
      </w:r>
    </w:p>
    <w:p>
      <w:r>
        <w:t>693.293</w:t>
      </w:r>
    </w:p>
    <w:p>
      <w:r>
        <w:t>477.658</w:t>
      </w:r>
    </w:p>
    <w:p>
      <w:r>
        <w:t>593.898</w:t>
      </w:r>
    </w:p>
    <w:p>
      <w:r>
        <w:t>561.356</w:t>
      </w:r>
    </w:p>
    <w:p>
      <w:r>
        <w:t>1.576.273</w:t>
      </w:r>
    </w:p>
    <w:p>
      <w:r>
        <w:t>1.543.731</w:t>
      </w:r>
    </w:p>
    <w:p>
      <w:r>
        <w:t>61</w:t>
      </w:r>
    </w:p>
    <w:p>
      <w:r>
        <w:t>M102.0103</w:t>
      </w:r>
    </w:p>
    <w:p>
      <w:r>
        <w:t>5 t</w:t>
      </w:r>
    </w:p>
    <w:p>
      <w:r>
        <w:t>30</w:t>
      </w:r>
    </w:p>
    <w:p>
      <w:r>
        <w:t>lít diezel</w:t>
      </w:r>
    </w:p>
    <w:p>
      <w:r>
        <w:t>1x1/4+1x3/4 lái xe</w:t>
      </w:r>
    </w:p>
    <w:p>
      <w:r>
        <w:t>769.879</w:t>
      </w:r>
    </w:p>
    <w:p>
      <w:r>
        <w:t>551.144</w:t>
      </w:r>
    </w:p>
    <w:p>
      <w:r>
        <w:t>593.898</w:t>
      </w:r>
    </w:p>
    <w:p>
      <w:r>
        <w:t>561.356</w:t>
      </w:r>
    </w:p>
    <w:p>
      <w:r>
        <w:t>1.693.195</w:t>
      </w:r>
    </w:p>
    <w:p>
      <w:r>
        <w:t>1.660.653</w:t>
      </w:r>
    </w:p>
    <w:p>
      <w:r>
        <w:t>62</w:t>
      </w:r>
    </w:p>
    <w:p>
      <w:r>
        <w:t>M102.0104</w:t>
      </w:r>
    </w:p>
    <w:p>
      <w:r>
        <w:t>6 t</w:t>
      </w:r>
    </w:p>
    <w:p>
      <w:r>
        <w:t>33</w:t>
      </w:r>
    </w:p>
    <w:p>
      <w:r>
        <w:t>lít diezel</w:t>
      </w:r>
    </w:p>
    <w:p>
      <w:r>
        <w:t>1x1/4+1x3/4 lái xe</w:t>
      </w:r>
    </w:p>
    <w:p>
      <w:r>
        <w:t>948.964</w:t>
      </w:r>
    </w:p>
    <w:p>
      <w:r>
        <w:t>606.258</w:t>
      </w:r>
    </w:p>
    <w:p>
      <w:r>
        <w:t>593.898</w:t>
      </w:r>
    </w:p>
    <w:p>
      <w:r>
        <w:t>561.356</w:t>
      </w:r>
    </w:p>
    <w:p>
      <w:r>
        <w:t>1.875.818</w:t>
      </w:r>
    </w:p>
    <w:p>
      <w:r>
        <w:t>1.843.276</w:t>
      </w:r>
    </w:p>
    <w:p>
      <w:r>
        <w:t>63</w:t>
      </w:r>
    </w:p>
    <w:p>
      <w:r>
        <w:t>M102.0105</w:t>
      </w:r>
    </w:p>
    <w:p>
      <w:r>
        <w:t>10 t</w:t>
      </w:r>
    </w:p>
    <w:p>
      <w:r>
        <w:t>37</w:t>
      </w:r>
    </w:p>
    <w:p>
      <w:r>
        <w:t>lít diezel</w:t>
      </w:r>
    </w:p>
    <w:p>
      <w:r>
        <w:t>1x1/4+1x3/4 lái xe</w:t>
      </w:r>
    </w:p>
    <w:p>
      <w:r>
        <w:t>1.328.572</w:t>
      </w:r>
    </w:p>
    <w:p>
      <w:r>
        <w:t>679.744</w:t>
      </w:r>
    </w:p>
    <w:p>
      <w:r>
        <w:t>593.898</w:t>
      </w:r>
    </w:p>
    <w:p>
      <w:r>
        <w:t>561.356</w:t>
      </w:r>
    </w:p>
    <w:p>
      <w:r>
        <w:t>2.208.957</w:t>
      </w:r>
    </w:p>
    <w:p>
      <w:r>
        <w:t>2.176.415</w:t>
      </w:r>
    </w:p>
    <w:p>
      <w:r>
        <w:t>64</w:t>
      </w:r>
    </w:p>
    <w:p>
      <w:r>
        <w:t>M102.0106</w:t>
      </w:r>
    </w:p>
    <w:p>
      <w:r>
        <w:t>16 t</w:t>
      </w:r>
    </w:p>
    <w:p>
      <w:r>
        <w:t>43</w:t>
      </w:r>
    </w:p>
    <w:p>
      <w:r>
        <w:t>lít diezel</w:t>
      </w:r>
    </w:p>
    <w:p>
      <w:r>
        <w:t>1x1/4+1x3/4 lái xe</w:t>
      </w:r>
    </w:p>
    <w:p>
      <w:r>
        <w:t>1.556.727</w:t>
      </w:r>
    </w:p>
    <w:p>
      <w:r>
        <w:t>789.973</w:t>
      </w:r>
    </w:p>
    <w:p>
      <w:r>
        <w:t>593.898</w:t>
      </w:r>
    </w:p>
    <w:p>
      <w:r>
        <w:t>561.356</w:t>
      </w:r>
    </w:p>
    <w:p>
      <w:r>
        <w:t>2.479.806</w:t>
      </w:r>
    </w:p>
    <w:p>
      <w:r>
        <w:t>2.447.264</w:t>
      </w:r>
    </w:p>
    <w:p>
      <w:r>
        <w:t>65</w:t>
      </w:r>
    </w:p>
    <w:p>
      <w:r>
        <w:t>M102.0107</w:t>
      </w:r>
    </w:p>
    <w:p>
      <w:r>
        <w:t>20 t</w:t>
      </w:r>
    </w:p>
    <w:p>
      <w:r>
        <w:t>44</w:t>
      </w:r>
    </w:p>
    <w:p>
      <w:r>
        <w:t>lít diezel</w:t>
      </w:r>
    </w:p>
    <w:p>
      <w:r>
        <w:t>1x1/4+1x3/4 lái xe</w:t>
      </w:r>
    </w:p>
    <w:p>
      <w:r>
        <w:t>1.939.546</w:t>
      </w:r>
    </w:p>
    <w:p>
      <w:r>
        <w:t>808.344</w:t>
      </w:r>
    </w:p>
    <w:p>
      <w:r>
        <w:t>593.898</w:t>
      </w:r>
    </w:p>
    <w:p>
      <w:r>
        <w:t>561.356</w:t>
      </w:r>
    </w:p>
    <w:p>
      <w:r>
        <w:t>2.697.859</w:t>
      </w:r>
    </w:p>
    <w:p>
      <w:r>
        <w:t>2.665.317</w:t>
      </w:r>
    </w:p>
    <w:p>
      <w:r>
        <w:t>66</w:t>
      </w:r>
    </w:p>
    <w:p>
      <w:r>
        <w:t>M102.0108</w:t>
      </w:r>
    </w:p>
    <w:p>
      <w:r>
        <w:t>25 t</w:t>
      </w:r>
    </w:p>
    <w:p>
      <w:r>
        <w:t>50</w:t>
      </w:r>
    </w:p>
    <w:p>
      <w:r>
        <w:t>lít diezel</w:t>
      </w:r>
    </w:p>
    <w:p>
      <w:r>
        <w:t>1x1/4+1x3/4 lái xe</w:t>
      </w:r>
    </w:p>
    <w:p>
      <w:r>
        <w:t>2.230.644</w:t>
      </w:r>
    </w:p>
    <w:p>
      <w:r>
        <w:t>918.573</w:t>
      </w:r>
    </w:p>
    <w:p>
      <w:r>
        <w:t>593.898</w:t>
      </w:r>
    </w:p>
    <w:p>
      <w:r>
        <w:t>561.356</w:t>
      </w:r>
    </w:p>
    <w:p>
      <w:r>
        <w:t>2.984.696</w:t>
      </w:r>
    </w:p>
    <w:p>
      <w:r>
        <w:t>2.952.154</w:t>
      </w:r>
    </w:p>
    <w:p>
      <w:r>
        <w:t>67</w:t>
      </w:r>
    </w:p>
    <w:p>
      <w:r>
        <w:t>M102.0109</w:t>
      </w:r>
    </w:p>
    <w:p>
      <w:r>
        <w:t>30 t</w:t>
      </w:r>
    </w:p>
    <w:p>
      <w:r>
        <w:t>54</w:t>
      </w:r>
    </w:p>
    <w:p>
      <w:r>
        <w:t>lít diezel</w:t>
      </w:r>
    </w:p>
    <w:p>
      <w:r>
        <w:t>1x1/4+1x3/4 lái xe</w:t>
      </w:r>
    </w:p>
    <w:p>
      <w:r>
        <w:t>2.521.398</w:t>
      </w:r>
    </w:p>
    <w:p>
      <w:r>
        <w:t>992.059</w:t>
      </w:r>
    </w:p>
    <w:p>
      <w:r>
        <w:t>593.898</w:t>
      </w:r>
    </w:p>
    <w:p>
      <w:r>
        <w:t>561.356</w:t>
      </w:r>
    </w:p>
    <w:p>
      <w:r>
        <w:t>3.250.079</w:t>
      </w:r>
    </w:p>
    <w:p>
      <w:r>
        <w:t>3.217.537</w:t>
      </w:r>
    </w:p>
    <w:p>
      <w:r>
        <w:t>68</w:t>
      </w:r>
    </w:p>
    <w:p>
      <w:r>
        <w:t>M102.0110</w:t>
      </w:r>
    </w:p>
    <w:p>
      <w:r>
        <w:t>40 t</w:t>
      </w:r>
    </w:p>
    <w:p>
      <w:r>
        <w:t>64</w:t>
      </w:r>
    </w:p>
    <w:p>
      <w:r>
        <w:t>lít diezel</w:t>
      </w:r>
    </w:p>
    <w:p>
      <w:r>
        <w:t>1x1/4+1x3/4 lái xe</w:t>
      </w:r>
    </w:p>
    <w:p>
      <w:r>
        <w:t>3.736.007</w:t>
      </w:r>
    </w:p>
    <w:p>
      <w:r>
        <w:t>1.175.773</w:t>
      </w:r>
    </w:p>
    <w:p>
      <w:r>
        <w:t>593.898</w:t>
      </w:r>
    </w:p>
    <w:p>
      <w:r>
        <w:t>561.356</w:t>
      </w:r>
    </w:p>
    <w:p>
      <w:r>
        <w:t>4.071.051</w:t>
      </w:r>
    </w:p>
    <w:p>
      <w:r>
        <w:t>4.038.509</w:t>
      </w:r>
    </w:p>
    <w:p>
      <w:r>
        <w:t>69</w:t>
      </w:r>
    </w:p>
    <w:p>
      <w:r>
        <w:t>M102.0111</w:t>
      </w:r>
    </w:p>
    <w:p>
      <w:r>
        <w:t>50 t</w:t>
      </w:r>
    </w:p>
    <w:p>
      <w:r>
        <w:t>70</w:t>
      </w:r>
    </w:p>
    <w:p>
      <w:r>
        <w:t>lít diezel</w:t>
      </w:r>
    </w:p>
    <w:p>
      <w:r>
        <w:t>1x1/4+1x3/4 lái xe</w:t>
      </w:r>
    </w:p>
    <w:p>
      <w:r>
        <w:t>5.241.944</w:t>
      </w:r>
    </w:p>
    <w:p>
      <w:r>
        <w:t>1.286.002</w:t>
      </w:r>
    </w:p>
    <w:p>
      <w:r>
        <w:t>593.898</w:t>
      </w:r>
    </w:p>
    <w:p>
      <w:r>
        <w:t>561.356</w:t>
      </w:r>
    </w:p>
    <w:p>
      <w:r>
        <w:t>5.108.937</w:t>
      </w:r>
    </w:p>
    <w:p>
      <w:r>
        <w:t>5.076.395</w:t>
      </w:r>
    </w:p>
    <w:p>
      <w:r>
        <w:t>M102.0200</w:t>
      </w:r>
    </w:p>
    <w:p>
      <w:r>
        <w:t>Cần cẩu bánh hơi - sức nâng:</w:t>
      </w:r>
    </w:p>
    <w:p>
      <w:r>
        <w:t>-</w:t>
      </w:r>
    </w:p>
    <w:p>
      <w:r>
        <w:t>70</w:t>
      </w:r>
    </w:p>
    <w:p>
      <w:r>
        <w:t>M102.0201</w:t>
      </w:r>
    </w:p>
    <w:p>
      <w:r>
        <w:t>6 t</w:t>
      </w:r>
    </w:p>
    <w:p>
      <w:r>
        <w:t>25</w:t>
      </w:r>
    </w:p>
    <w:p>
      <w:r>
        <w:t>lít diezel</w:t>
      </w:r>
    </w:p>
    <w:p>
      <w:r>
        <w:t>1x4/7+1x6/7</w:t>
      </w:r>
    </w:p>
    <w:p>
      <w:r>
        <w:t>629.428</w:t>
      </w:r>
    </w:p>
    <w:p>
      <w:r>
        <w:t>459.286</w:t>
      </w:r>
    </w:p>
    <w:p>
      <w:r>
        <w:t>758.816</w:t>
      </w:r>
    </w:p>
    <w:p>
      <w:r>
        <w:t>717.237</w:t>
      </w:r>
    </w:p>
    <w:p>
      <w:r>
        <w:t>1.679.683</w:t>
      </w:r>
    </w:p>
    <w:p>
      <w:r>
        <w:t>1.638.104</w:t>
      </w:r>
    </w:p>
    <w:p>
      <w:r>
        <w:t>71</w:t>
      </w:r>
    </w:p>
    <w:p>
      <w:r>
        <w:t>M102.0202</w:t>
      </w:r>
    </w:p>
    <w:p>
      <w:r>
        <w:t>16 t</w:t>
      </w:r>
    </w:p>
    <w:p>
      <w:r>
        <w:t>33</w:t>
      </w:r>
    </w:p>
    <w:p>
      <w:r>
        <w:t>lít diezel</w:t>
      </w:r>
    </w:p>
    <w:p>
      <w:r>
        <w:t>1x4/7+1x6/7</w:t>
      </w:r>
    </w:p>
    <w:p>
      <w:r>
        <w:t>1.032.544</w:t>
      </w:r>
    </w:p>
    <w:p>
      <w:r>
        <w:t>606.258</w:t>
      </w:r>
    </w:p>
    <w:p>
      <w:r>
        <w:t>758.816</w:t>
      </w:r>
    </w:p>
    <w:p>
      <w:r>
        <w:t>717.237</w:t>
      </w:r>
    </w:p>
    <w:p>
      <w:r>
        <w:t>2.122.273</w:t>
      </w:r>
    </w:p>
    <w:p>
      <w:r>
        <w:t>2.080.694</w:t>
      </w:r>
    </w:p>
    <w:p>
      <w:r>
        <w:t>72</w:t>
      </w:r>
    </w:p>
    <w:p>
      <w:r>
        <w:t>M102.0203</w:t>
      </w:r>
    </w:p>
    <w:p>
      <w:r>
        <w:t>25 t</w:t>
      </w:r>
    </w:p>
    <w:p>
      <w:r>
        <w:t>36</w:t>
      </w:r>
    </w:p>
    <w:p>
      <w:r>
        <w:t>lít diezel</w:t>
      </w:r>
    </w:p>
    <w:p>
      <w:r>
        <w:t>1x4/7+1x6/7</w:t>
      </w:r>
    </w:p>
    <w:p>
      <w:r>
        <w:t>1.266.087</w:t>
      </w:r>
    </w:p>
    <w:p>
      <w:r>
        <w:t>661.372</w:t>
      </w:r>
    </w:p>
    <w:p>
      <w:r>
        <w:t>758.816</w:t>
      </w:r>
    </w:p>
    <w:p>
      <w:r>
        <w:t>717.237</w:t>
      </w:r>
    </w:p>
    <w:p>
      <w:r>
        <w:t>2.348.652</w:t>
      </w:r>
    </w:p>
    <w:p>
      <w:r>
        <w:t>2.307.073</w:t>
      </w:r>
    </w:p>
    <w:p>
      <w:r>
        <w:t>73</w:t>
      </w:r>
    </w:p>
    <w:p>
      <w:r>
        <w:t>M102.0204</w:t>
      </w:r>
    </w:p>
    <w:p>
      <w:r>
        <w:t>40 t</w:t>
      </w:r>
    </w:p>
    <w:p>
      <w:r>
        <w:t>50</w:t>
      </w:r>
    </w:p>
    <w:p>
      <w:r>
        <w:t>lít diezel</w:t>
      </w:r>
    </w:p>
    <w:p>
      <w:r>
        <w:t>1x4/7+1x6/7</w:t>
      </w:r>
    </w:p>
    <w:p>
      <w:r>
        <w:t>2.624.354</w:t>
      </w:r>
    </w:p>
    <w:p>
      <w:r>
        <w:t>918.573</w:t>
      </w:r>
    </w:p>
    <w:p>
      <w:r>
        <w:t>758.816</w:t>
      </w:r>
    </w:p>
    <w:p>
      <w:r>
        <w:t>717.237</w:t>
      </w:r>
    </w:p>
    <w:p>
      <w:r>
        <w:t>3.448.828</w:t>
      </w:r>
    </w:p>
    <w:p>
      <w:r>
        <w:t>3.407.249</w:t>
      </w:r>
    </w:p>
    <w:p>
      <w:r>
        <w:t>74</w:t>
      </w:r>
    </w:p>
    <w:p>
      <w:r>
        <w:t>M102.0205</w:t>
      </w:r>
    </w:p>
    <w:p>
      <w:r>
        <w:t>63 t ÷ 65 t</w:t>
      </w:r>
    </w:p>
    <w:p>
      <w:r>
        <w:t>61</w:t>
      </w:r>
    </w:p>
    <w:p>
      <w:r>
        <w:t>lít diezel</w:t>
      </w:r>
    </w:p>
    <w:p>
      <w:r>
        <w:t>1x4/7+1x6/7</w:t>
      </w:r>
    </w:p>
    <w:p>
      <w:r>
        <w:t>3.109.212</w:t>
      </w:r>
    </w:p>
    <w:p>
      <w:r>
        <w:t>1.120.659</w:t>
      </w:r>
    </w:p>
    <w:p>
      <w:r>
        <w:t>758.816</w:t>
      </w:r>
    </w:p>
    <w:p>
      <w:r>
        <w:t>717.237</w:t>
      </w:r>
    </w:p>
    <w:p>
      <w:r>
        <w:t>3.978.193</w:t>
      </w:r>
    </w:p>
    <w:p>
      <w:r>
        <w:t>3.936.614</w:t>
      </w:r>
    </w:p>
    <w:p>
      <w:r>
        <w:t>75</w:t>
      </w:r>
    </w:p>
    <w:p>
      <w:r>
        <w:t>M102.0206</w:t>
      </w:r>
    </w:p>
    <w:p>
      <w:r>
        <w:t>80 t</w:t>
      </w:r>
    </w:p>
    <w:p>
      <w:r>
        <w:t>67</w:t>
      </w:r>
    </w:p>
    <w:p>
      <w:r>
        <w:t>lít diezel</w:t>
      </w:r>
    </w:p>
    <w:p>
      <w:r>
        <w:t>1x4/7+1x6/7</w:t>
      </w:r>
    </w:p>
    <w:p>
      <w:r>
        <w:t>4.714.447</w:t>
      </w:r>
    </w:p>
    <w:p>
      <w:r>
        <w:t>1.230.887</w:t>
      </w:r>
    </w:p>
    <w:p>
      <w:r>
        <w:t>758.816</w:t>
      </w:r>
    </w:p>
    <w:p>
      <w:r>
        <w:t>717.237</w:t>
      </w:r>
    </w:p>
    <w:p>
      <w:r>
        <w:t>4.955.876</w:t>
      </w:r>
    </w:p>
    <w:p>
      <w:r>
        <w:t>4.914.297</w:t>
      </w:r>
    </w:p>
    <w:p>
      <w:r>
        <w:t>76</w:t>
      </w:r>
    </w:p>
    <w:p>
      <w:r>
        <w:t>M102.0207</w:t>
      </w:r>
    </w:p>
    <w:p>
      <w:r>
        <w:t>90 t</w:t>
      </w:r>
    </w:p>
    <w:p>
      <w:r>
        <w:t>69</w:t>
      </w:r>
    </w:p>
    <w:p>
      <w:r>
        <w:t>lít diezel</w:t>
      </w:r>
    </w:p>
    <w:p>
      <w:r>
        <w:t>1x4/7+1x7/7</w:t>
      </w:r>
    </w:p>
    <w:p>
      <w:r>
        <w:t>5.870.688</w:t>
      </w:r>
    </w:p>
    <w:p>
      <w:r>
        <w:t>1.267.630</w:t>
      </w:r>
    </w:p>
    <w:p>
      <w:r>
        <w:t>837.579</w:t>
      </w:r>
    </w:p>
    <w:p>
      <w:r>
        <w:t>791.684</w:t>
      </w:r>
    </w:p>
    <w:p>
      <w:r>
        <w:t>5.798.851</w:t>
      </w:r>
    </w:p>
    <w:p>
      <w:r>
        <w:t>5.752.956</w:t>
      </w:r>
    </w:p>
    <w:p>
      <w:r>
        <w:t>77</w:t>
      </w:r>
    </w:p>
    <w:p>
      <w:r>
        <w:t>M102.0208</w:t>
      </w:r>
    </w:p>
    <w:p>
      <w:r>
        <w:t>100 t</w:t>
      </w:r>
    </w:p>
    <w:p>
      <w:r>
        <w:t>74</w:t>
      </w:r>
    </w:p>
    <w:p>
      <w:r>
        <w:t>lít diezel</w:t>
      </w:r>
    </w:p>
    <w:p>
      <w:r>
        <w:t>1x4/7+1x7/7</w:t>
      </w:r>
    </w:p>
    <w:p>
      <w:r>
        <w:t>7.072.227</w:t>
      </w:r>
    </w:p>
    <w:p>
      <w:r>
        <w:t>1.359.488</w:t>
      </w:r>
    </w:p>
    <w:p>
      <w:r>
        <w:t>837.579</w:t>
      </w:r>
    </w:p>
    <w:p>
      <w:r>
        <w:t>791.684</w:t>
      </w:r>
    </w:p>
    <w:p>
      <w:r>
        <w:t>6.646.676</w:t>
      </w:r>
    </w:p>
    <w:p>
      <w:r>
        <w:t>6.600.781</w:t>
      </w:r>
    </w:p>
    <w:p>
      <w:r>
        <w:t>78</w:t>
      </w:r>
    </w:p>
    <w:p>
      <w:r>
        <w:t>M102.0209</w:t>
      </w:r>
    </w:p>
    <w:p>
      <w:r>
        <w:t>110 t</w:t>
      </w:r>
    </w:p>
    <w:p>
      <w:r>
        <w:t>78</w:t>
      </w:r>
    </w:p>
    <w:p>
      <w:r>
        <w:t>lít diezel</w:t>
      </w:r>
    </w:p>
    <w:p>
      <w:r>
        <w:t>1x4/7+1x7/7</w:t>
      </w:r>
    </w:p>
    <w:p>
      <w:r>
        <w:t>8.936.333</w:t>
      </w:r>
    </w:p>
    <w:p>
      <w:r>
        <w:t>1.432.973</w:t>
      </w:r>
    </w:p>
    <w:p>
      <w:r>
        <w:t>837.579</w:t>
      </w:r>
    </w:p>
    <w:p>
      <w:r>
        <w:t>791.684</w:t>
      </w:r>
    </w:p>
    <w:p>
      <w:r>
        <w:t>7.818.526</w:t>
      </w:r>
    </w:p>
    <w:p>
      <w:r>
        <w:t>7.772.631</w:t>
      </w:r>
    </w:p>
    <w:p>
      <w:r>
        <w:t>79</w:t>
      </w:r>
    </w:p>
    <w:p>
      <w:r>
        <w:t>M102.0210</w:t>
      </w:r>
    </w:p>
    <w:p>
      <w:r>
        <w:t>125 t ÷ 130 t</w:t>
      </w:r>
    </w:p>
    <w:p>
      <w:r>
        <w:t>81</w:t>
      </w:r>
    </w:p>
    <w:p>
      <w:r>
        <w:t>lít diezel</w:t>
      </w:r>
    </w:p>
    <w:p>
      <w:r>
        <w:t>1x4/7+1x7/7</w:t>
      </w:r>
    </w:p>
    <w:p>
      <w:r>
        <w:t>10.669.966</w:t>
      </w:r>
    </w:p>
    <w:p>
      <w:r>
        <w:t>1.488.088</w:t>
      </w:r>
    </w:p>
    <w:p>
      <w:r>
        <w:t>837.579</w:t>
      </w:r>
    </w:p>
    <w:p>
      <w:r>
        <w:t>791.684</w:t>
      </w:r>
    </w:p>
    <w:p>
      <w:r>
        <w:t>8.949.937</w:t>
      </w:r>
    </w:p>
    <w:p>
      <w:r>
        <w:t>8.904.042</w:t>
      </w:r>
    </w:p>
    <w:p>
      <w:r>
        <w:t>M102.0300</w:t>
      </w:r>
    </w:p>
    <w:p>
      <w:r>
        <w:t>Cần cẩu bánh xích - sức nâng:</w:t>
      </w:r>
    </w:p>
    <w:p>
      <w:r>
        <w:t>-</w:t>
      </w:r>
    </w:p>
    <w:p>
      <w:r>
        <w:t>80</w:t>
      </w:r>
    </w:p>
    <w:p>
      <w:r>
        <w:t>M102.0301</w:t>
      </w:r>
    </w:p>
    <w:p>
      <w:r>
        <w:t>5 t</w:t>
      </w:r>
    </w:p>
    <w:p>
      <w:r>
        <w:t>32</w:t>
      </w:r>
    </w:p>
    <w:p>
      <w:r>
        <w:t>lít diezel</w:t>
      </w:r>
    </w:p>
    <w:p>
      <w:r>
        <w:t>1x4/7+1x5/7</w:t>
      </w:r>
    </w:p>
    <w:p>
      <w:r>
        <w:t>808.517</w:t>
      </w:r>
    </w:p>
    <w:p>
      <w:r>
        <w:t>587.887</w:t>
      </w:r>
    </w:p>
    <w:p>
      <w:r>
        <w:t>689.658</w:t>
      </w:r>
    </w:p>
    <w:p>
      <w:r>
        <w:t>651.868</w:t>
      </w:r>
    </w:p>
    <w:p>
      <w:r>
        <w:t>1.875.847</w:t>
      </w:r>
    </w:p>
    <w:p>
      <w:r>
        <w:t>1.838.057</w:t>
      </w:r>
    </w:p>
    <w:p>
      <w:r>
        <w:t>81</w:t>
      </w:r>
    </w:p>
    <w:p>
      <w:r>
        <w:t>M102.0302</w:t>
      </w:r>
    </w:p>
    <w:p>
      <w:r>
        <w:t>10 t</w:t>
      </w:r>
    </w:p>
    <w:p>
      <w:r>
        <w:t>36</w:t>
      </w:r>
    </w:p>
    <w:p>
      <w:r>
        <w:t>lít diezel</w:t>
      </w:r>
    </w:p>
    <w:p>
      <w:r>
        <w:t>1x4/7+1x5/7</w:t>
      </w:r>
    </w:p>
    <w:p>
      <w:r>
        <w:t>1.085.398</w:t>
      </w:r>
    </w:p>
    <w:p>
      <w:r>
        <w:t>661.372</w:t>
      </w:r>
    </w:p>
    <w:p>
      <w:r>
        <w:t>689.658</w:t>
      </w:r>
    </w:p>
    <w:p>
      <w:r>
        <w:t>651.868</w:t>
      </w:r>
    </w:p>
    <w:p>
      <w:r>
        <w:t>2.115.151</w:t>
      </w:r>
    </w:p>
    <w:p>
      <w:r>
        <w:t>2.077.361</w:t>
      </w:r>
    </w:p>
    <w:p>
      <w:r>
        <w:t>82</w:t>
      </w:r>
    </w:p>
    <w:p>
      <w:r>
        <w:t>M102.0303</w:t>
      </w:r>
    </w:p>
    <w:p>
      <w:r>
        <w:t>16 t</w:t>
      </w:r>
    </w:p>
    <w:p>
      <w:r>
        <w:t>45</w:t>
      </w:r>
    </w:p>
    <w:p>
      <w:r>
        <w:t>lít diezel</w:t>
      </w:r>
    </w:p>
    <w:p>
      <w:r>
        <w:t>1x4/7+1x5/7</w:t>
      </w:r>
    </w:p>
    <w:p>
      <w:r>
        <w:t>1.411.235</w:t>
      </w:r>
    </w:p>
    <w:p>
      <w:r>
        <w:t>826.715</w:t>
      </w:r>
    </w:p>
    <w:p>
      <w:r>
        <w:t>689.658</w:t>
      </w:r>
    </w:p>
    <w:p>
      <w:r>
        <w:t>651.868</w:t>
      </w:r>
    </w:p>
    <w:p>
      <w:r>
        <w:t>2.509.883</w:t>
      </w:r>
    </w:p>
    <w:p>
      <w:r>
        <w:t>2.472.093</w:t>
      </w:r>
    </w:p>
    <w:p>
      <w:r>
        <w:t>83</w:t>
      </w:r>
    </w:p>
    <w:p>
      <w:r>
        <w:t>M102.0304</w:t>
      </w:r>
    </w:p>
    <w:p>
      <w:r>
        <w:t>25 t</w:t>
      </w:r>
    </w:p>
    <w:p>
      <w:r>
        <w:t>47</w:t>
      </w:r>
    </w:p>
    <w:p>
      <w:r>
        <w:t>lít diezel</w:t>
      </w:r>
    </w:p>
    <w:p>
      <w:r>
        <w:t>1x4/7+1x6/7</w:t>
      </w:r>
    </w:p>
    <w:p>
      <w:r>
        <w:t>1.896.437</w:t>
      </w:r>
    </w:p>
    <w:p>
      <w:r>
        <w:t>863.458</w:t>
      </w:r>
    </w:p>
    <w:p>
      <w:r>
        <w:t>758.816</w:t>
      </w:r>
    </w:p>
    <w:p>
      <w:r>
        <w:t>717.237</w:t>
      </w:r>
    </w:p>
    <w:p>
      <w:r>
        <w:t>2.896.680</w:t>
      </w:r>
    </w:p>
    <w:p>
      <w:r>
        <w:t>2.855.101</w:t>
      </w:r>
    </w:p>
    <w:p>
      <w:r>
        <w:t>84</w:t>
      </w:r>
    </w:p>
    <w:p>
      <w:r>
        <w:t>M102.0305</w:t>
      </w:r>
    </w:p>
    <w:p>
      <w:r>
        <w:t>28 t</w:t>
      </w:r>
    </w:p>
    <w:p>
      <w:r>
        <w:t>49</w:t>
      </w:r>
    </w:p>
    <w:p>
      <w:r>
        <w:t>lít diezel</w:t>
      </w:r>
    </w:p>
    <w:p>
      <w:r>
        <w:t>1x4/7+1x6/7</w:t>
      </w:r>
    </w:p>
    <w:p>
      <w:r>
        <w:t>2.263.892</w:t>
      </w:r>
    </w:p>
    <w:p>
      <w:r>
        <w:t>900.201</w:t>
      </w:r>
    </w:p>
    <w:p>
      <w:r>
        <w:t>758.816</w:t>
      </w:r>
    </w:p>
    <w:p>
      <w:r>
        <w:t>717.237</w:t>
      </w:r>
    </w:p>
    <w:p>
      <w:r>
        <w:t>3.180.353</w:t>
      </w:r>
    </w:p>
    <w:p>
      <w:r>
        <w:t>3.138.774</w:t>
      </w:r>
    </w:p>
    <w:p>
      <w:r>
        <w:t>85</w:t>
      </w:r>
    </w:p>
    <w:p>
      <w:r>
        <w:t>M102.0306</w:t>
      </w:r>
    </w:p>
    <w:p>
      <w:r>
        <w:t>40 t</w:t>
      </w:r>
    </w:p>
    <w:p>
      <w:r>
        <w:t>51</w:t>
      </w:r>
    </w:p>
    <w:p>
      <w:r>
        <w:t>lít diezel</w:t>
      </w:r>
    </w:p>
    <w:p>
      <w:r>
        <w:t>1x4/7+1x6/7</w:t>
      </w:r>
    </w:p>
    <w:p>
      <w:r>
        <w:t>2.973.986</w:t>
      </w:r>
    </w:p>
    <w:p>
      <w:r>
        <w:t>936.944</w:t>
      </w:r>
    </w:p>
    <w:p>
      <w:r>
        <w:t>758.816</w:t>
      </w:r>
    </w:p>
    <w:p>
      <w:r>
        <w:t>717.237</w:t>
      </w:r>
    </w:p>
    <w:p>
      <w:r>
        <w:t>3.634.799</w:t>
      </w:r>
    </w:p>
    <w:p>
      <w:r>
        <w:t>3.593.220</w:t>
      </w:r>
    </w:p>
    <w:p>
      <w:r>
        <w:t>86</w:t>
      </w:r>
    </w:p>
    <w:p>
      <w:r>
        <w:t>M102.0307</w:t>
      </w:r>
    </w:p>
    <w:p>
      <w:r>
        <w:t>50 t</w:t>
      </w:r>
    </w:p>
    <w:p>
      <w:r>
        <w:t>54</w:t>
      </w:r>
    </w:p>
    <w:p>
      <w:r>
        <w:t>lít diezel</w:t>
      </w:r>
    </w:p>
    <w:p>
      <w:r>
        <w:t>1x4/7+1x6/7</w:t>
      </w:r>
    </w:p>
    <w:p>
      <w:r>
        <w:t>3.818.900</w:t>
      </w:r>
    </w:p>
    <w:p>
      <w:r>
        <w:t>992,059</w:t>
      </w:r>
    </w:p>
    <w:p>
      <w:r>
        <w:t>758.816</w:t>
      </w:r>
    </w:p>
    <w:p>
      <w:r>
        <w:t>717.237</w:t>
      </w:r>
    </w:p>
    <w:p>
      <w:r>
        <w:t>4.240.797</w:t>
      </w:r>
    </w:p>
    <w:p>
      <w:r>
        <w:t>4.199.218</w:t>
      </w:r>
    </w:p>
    <w:p>
      <w:r>
        <w:t>87</w:t>
      </w:r>
    </w:p>
    <w:p>
      <w:r>
        <w:t>M102.0308</w:t>
      </w:r>
    </w:p>
    <w:p>
      <w:r>
        <w:t>60 t</w:t>
      </w:r>
    </w:p>
    <w:p>
      <w:r>
        <w:t>55</w:t>
      </w:r>
    </w:p>
    <w:p>
      <w:r>
        <w:t>lít diezel</w:t>
      </w:r>
    </w:p>
    <w:p>
      <w:r>
        <w:t>1x4/7+1x6/7</w:t>
      </w:r>
    </w:p>
    <w:p>
      <w:r>
        <w:t>4.110.300</w:t>
      </w:r>
    </w:p>
    <w:p>
      <w:r>
        <w:t>1.010.430</w:t>
      </w:r>
    </w:p>
    <w:p>
      <w:r>
        <w:t>758.816</w:t>
      </w:r>
    </w:p>
    <w:p>
      <w:r>
        <w:t>717.237</w:t>
      </w:r>
    </w:p>
    <w:p>
      <w:r>
        <w:t>4.449.162</w:t>
      </w:r>
    </w:p>
    <w:p>
      <w:r>
        <w:t>4.407.583</w:t>
      </w:r>
    </w:p>
    <w:p>
      <w:r>
        <w:t>88</w:t>
      </w:r>
    </w:p>
    <w:p>
      <w:r>
        <w:t>M102.0309</w:t>
      </w:r>
    </w:p>
    <w:p>
      <w:r>
        <w:t>63 t ÷ 65 t</w:t>
      </w:r>
    </w:p>
    <w:p>
      <w:r>
        <w:t>56</w:t>
      </w:r>
    </w:p>
    <w:p>
      <w:r>
        <w:t>lít diezel</w:t>
      </w:r>
    </w:p>
    <w:p>
      <w:r>
        <w:t>1x4/7+1x6/7</w:t>
      </w:r>
    </w:p>
    <w:p>
      <w:r>
        <w:t>4.653.327</w:t>
      </w:r>
    </w:p>
    <w:p>
      <w:r>
        <w:t>1.028.801</w:t>
      </w:r>
    </w:p>
    <w:p>
      <w:r>
        <w:t>758.816</w:t>
      </w:r>
    </w:p>
    <w:p>
      <w:r>
        <w:t>717.237</w:t>
      </w:r>
    </w:p>
    <w:p>
      <w:r>
        <w:t>4.654.067</w:t>
      </w:r>
    </w:p>
    <w:p>
      <w:r>
        <w:t>4.612.488</w:t>
      </w:r>
    </w:p>
    <w:p>
      <w:r>
        <w:t>89</w:t>
      </w:r>
    </w:p>
    <w:p>
      <w:r>
        <w:t>M102.0310</w:t>
      </w:r>
    </w:p>
    <w:p>
      <w:r>
        <w:t>80 t</w:t>
      </w:r>
    </w:p>
    <w:p>
      <w:r>
        <w:t>58</w:t>
      </w:r>
    </w:p>
    <w:p>
      <w:r>
        <w:t>lít diezel</w:t>
      </w:r>
    </w:p>
    <w:p>
      <w:r>
        <w:t>1x4/7+1x6/7</w:t>
      </w:r>
    </w:p>
    <w:p>
      <w:r>
        <w:t>5.492.391</w:t>
      </w:r>
    </w:p>
    <w:p>
      <w:r>
        <w:t>1.065.544</w:t>
      </w:r>
    </w:p>
    <w:p>
      <w:r>
        <w:t>758.816</w:t>
      </w:r>
    </w:p>
    <w:p>
      <w:r>
        <w:t>717.237</w:t>
      </w:r>
    </w:p>
    <w:p>
      <w:r>
        <w:t>5.141.765</w:t>
      </w:r>
    </w:p>
    <w:p>
      <w:r>
        <w:t>5.100.186</w:t>
      </w:r>
    </w:p>
    <w:p>
      <w:r>
        <w:t>90</w:t>
      </w:r>
    </w:p>
    <w:p>
      <w:r>
        <w:t>M102.0311</w:t>
      </w:r>
    </w:p>
    <w:p>
      <w:r>
        <w:t>100 t</w:t>
      </w:r>
    </w:p>
    <w:p>
      <w:r>
        <w:t>59</w:t>
      </w:r>
    </w:p>
    <w:p>
      <w:r>
        <w:t>lít diezel</w:t>
      </w:r>
    </w:p>
    <w:p>
      <w:r>
        <w:t>1x4/7+1x6/7</w:t>
      </w:r>
    </w:p>
    <w:p>
      <w:r>
        <w:t>7.004.354</w:t>
      </w:r>
    </w:p>
    <w:p>
      <w:r>
        <w:t>1.083.916</w:t>
      </w:r>
    </w:p>
    <w:p>
      <w:r>
        <w:t>758.816</w:t>
      </w:r>
    </w:p>
    <w:p>
      <w:r>
        <w:t>717.237</w:t>
      </w:r>
    </w:p>
    <w:p>
      <w:r>
        <w:t>6.073.362</w:t>
      </w:r>
    </w:p>
    <w:p>
      <w:r>
        <w:t>6.031.783</w:t>
      </w:r>
    </w:p>
    <w:p>
      <w:r>
        <w:t>91</w:t>
      </w:r>
    </w:p>
    <w:p>
      <w:r>
        <w:t>M102.0312</w:t>
      </w:r>
    </w:p>
    <w:p>
      <w:r>
        <w:t>110 t</w:t>
      </w:r>
    </w:p>
    <w:p>
      <w:r>
        <w:t>63</w:t>
      </w:r>
    </w:p>
    <w:p>
      <w:r>
        <w:t>lít diezel</w:t>
      </w:r>
    </w:p>
    <w:p>
      <w:r>
        <w:t>1x4/7+1x6/7</w:t>
      </w:r>
    </w:p>
    <w:p>
      <w:r>
        <w:t>8.157.167</w:t>
      </w:r>
    </w:p>
    <w:p>
      <w:r>
        <w:t>1.157.402</w:t>
      </w:r>
    </w:p>
    <w:p>
      <w:r>
        <w:t>758.816</w:t>
      </w:r>
    </w:p>
    <w:p>
      <w:r>
        <w:t>717.237</w:t>
      </w:r>
    </w:p>
    <w:p>
      <w:r>
        <w:t>6.777.889</w:t>
      </w:r>
    </w:p>
    <w:p>
      <w:r>
        <w:t>6.736.310</w:t>
      </w:r>
    </w:p>
    <w:p>
      <w:r>
        <w:t>92</w:t>
      </w:r>
    </w:p>
    <w:p>
      <w:r>
        <w:t>M102.0313</w:t>
      </w:r>
    </w:p>
    <w:p>
      <w:r>
        <w:t>125 t ÷ 130 t</w:t>
      </w:r>
    </w:p>
    <w:p>
      <w:r>
        <w:t>72</w:t>
      </w:r>
    </w:p>
    <w:p>
      <w:r>
        <w:t>lít diezel</w:t>
      </w:r>
    </w:p>
    <w:p>
      <w:r>
        <w:t>1x4/7+1x6/7</w:t>
      </w:r>
    </w:p>
    <w:p>
      <w:r>
        <w:t>11.463.578</w:t>
      </w:r>
    </w:p>
    <w:p>
      <w:r>
        <w:t>1.322.745</w:t>
      </w:r>
    </w:p>
    <w:p>
      <w:r>
        <w:t>758.816</w:t>
      </w:r>
    </w:p>
    <w:p>
      <w:r>
        <w:t>717.237</w:t>
      </w:r>
    </w:p>
    <w:p>
      <w:r>
        <w:t>8.913.853</w:t>
      </w:r>
    </w:p>
    <w:p>
      <w:r>
        <w:t>8.872.274</w:t>
      </w:r>
    </w:p>
    <w:p>
      <w:r>
        <w:t>93</w:t>
      </w:r>
    </w:p>
    <w:p>
      <w:r>
        <w:t>M102.0314</w:t>
      </w:r>
    </w:p>
    <w:p>
      <w:r>
        <w:t>150 t</w:t>
      </w:r>
    </w:p>
    <w:p>
      <w:r>
        <w:t>83</w:t>
      </w:r>
    </w:p>
    <w:p>
      <w:r>
        <w:t>lít diezel</w:t>
      </w:r>
    </w:p>
    <w:p>
      <w:r>
        <w:t>1x4/7+1x6/7</w:t>
      </w:r>
    </w:p>
    <w:p>
      <w:r>
        <w:t>12.790.430</w:t>
      </w:r>
    </w:p>
    <w:p>
      <w:r>
        <w:t>1.524.831</w:t>
      </w:r>
    </w:p>
    <w:p>
      <w:r>
        <w:t>758.816</w:t>
      </w:r>
    </w:p>
    <w:p>
      <w:r>
        <w:t>717.237</w:t>
      </w:r>
    </w:p>
    <w:p>
      <w:r>
        <w:t>9.906.743</w:t>
      </w:r>
    </w:p>
    <w:p>
      <w:r>
        <w:t>9.865.164</w:t>
      </w:r>
    </w:p>
    <w:p>
      <w:r>
        <w:t>94</w:t>
      </w:r>
    </w:p>
    <w:p>
      <w:r>
        <w:t>M102.0315</w:t>
      </w:r>
    </w:p>
    <w:p>
      <w:r>
        <w:t>250t</w:t>
      </w:r>
    </w:p>
    <w:p>
      <w:r>
        <w:t>141</w:t>
      </w:r>
    </w:p>
    <w:p>
      <w:r>
        <w:t>lít diezel</w:t>
      </w:r>
    </w:p>
    <w:p>
      <w:r>
        <w:t>1x4/7+1x6/7</w:t>
      </w:r>
    </w:p>
    <w:p>
      <w:r>
        <w:t>26.563.873</w:t>
      </w:r>
    </w:p>
    <w:p>
      <w:r>
        <w:t>2.590.375</w:t>
      </w:r>
    </w:p>
    <w:p>
      <w:r>
        <w:t>758.816</w:t>
      </w:r>
    </w:p>
    <w:p>
      <w:r>
        <w:t>717.237</w:t>
      </w:r>
    </w:p>
    <w:p>
      <w:r>
        <w:t>23.139.276</w:t>
      </w:r>
    </w:p>
    <w:p>
      <w:r>
        <w:t>23.097.697</w:t>
      </w:r>
    </w:p>
    <w:p>
      <w:r>
        <w:t>95</w:t>
      </w:r>
    </w:p>
    <w:p>
      <w:r>
        <w:t>M102.0316</w:t>
      </w:r>
    </w:p>
    <w:p>
      <w:r>
        <w:t>300t</w:t>
      </w:r>
    </w:p>
    <w:p>
      <w:r>
        <w:t>155</w:t>
      </w:r>
    </w:p>
    <w:p>
      <w:r>
        <w:t>lít diezel</w:t>
      </w:r>
    </w:p>
    <w:p>
      <w:r>
        <w:t>1x4/7+1x6/7</w:t>
      </w:r>
    </w:p>
    <w:p>
      <w:r>
        <w:t>36.309.348</w:t>
      </w:r>
    </w:p>
    <w:p>
      <w:r>
        <w:t>2.847.575</w:t>
      </w:r>
    </w:p>
    <w:p>
      <w:r>
        <w:t>758.816</w:t>
      </w:r>
    </w:p>
    <w:p>
      <w:r>
        <w:t>717.237</w:t>
      </w:r>
    </w:p>
    <w:p>
      <w:r>
        <w:t>30.656.856</w:t>
      </w:r>
    </w:p>
    <w:p>
      <w:r>
        <w:t>30.615.277</w:t>
      </w:r>
    </w:p>
    <w:p>
      <w:r>
        <w:t>M102.0400</w:t>
      </w:r>
    </w:p>
    <w:p>
      <w:r>
        <w:t>Cần trục tháp - sức nâng:</w:t>
      </w:r>
    </w:p>
    <w:p>
      <w:r>
        <w:t>-</w:t>
      </w:r>
    </w:p>
    <w:p>
      <w:r>
        <w:t>96</w:t>
      </w:r>
    </w:p>
    <w:p>
      <w:r>
        <w:t>M102.0401</w:t>
      </w:r>
    </w:p>
    <w:p>
      <w:r>
        <w:t>5 t</w:t>
      </w:r>
    </w:p>
    <w:p>
      <w:r>
        <w:t>42</w:t>
      </w:r>
    </w:p>
    <w:p>
      <w:r>
        <w:t>kWh</w:t>
      </w:r>
    </w:p>
    <w:p>
      <w:r>
        <w:t>1x3/7+1x5/7</w:t>
      </w:r>
    </w:p>
    <w:p>
      <w:r>
        <w:t>871.689</w:t>
      </w:r>
    </w:p>
    <w:p>
      <w:r>
        <w:t>83.614</w:t>
      </w:r>
    </w:p>
    <w:p>
      <w:r>
        <w:t>639.711</w:t>
      </w:r>
    </w:p>
    <w:p>
      <w:r>
        <w:t>604.658</w:t>
      </w:r>
    </w:p>
    <w:p>
      <w:r>
        <w:t>1.396.629</w:t>
      </w:r>
    </w:p>
    <w:p>
      <w:r>
        <w:t>1.361.576</w:t>
      </w:r>
    </w:p>
    <w:p>
      <w:r>
        <w:t>97</w:t>
      </w:r>
    </w:p>
    <w:p>
      <w:r>
        <w:t>M102.0402</w:t>
      </w:r>
    </w:p>
    <w:p>
      <w:r>
        <w:t>10 t</w:t>
      </w:r>
    </w:p>
    <w:p>
      <w:r>
        <w:t>60</w:t>
      </w:r>
    </w:p>
    <w:p>
      <w:r>
        <w:t>kWh</w:t>
      </w:r>
    </w:p>
    <w:p>
      <w:r>
        <w:t>1x3/7+1x5/7</w:t>
      </w:r>
    </w:p>
    <w:p>
      <w:r>
        <w:t>1.419.834</w:t>
      </w:r>
    </w:p>
    <w:p>
      <w:r>
        <w:t>119.448</w:t>
      </w:r>
    </w:p>
    <w:p>
      <w:r>
        <w:t>639.711</w:t>
      </w:r>
    </w:p>
    <w:p>
      <w:r>
        <w:t>604.658</w:t>
      </w:r>
    </w:p>
    <w:p>
      <w:r>
        <w:t>1.777.523</w:t>
      </w:r>
    </w:p>
    <w:p>
      <w:r>
        <w:t>1.742.470</w:t>
      </w:r>
    </w:p>
    <w:p>
      <w:r>
        <w:t>98</w:t>
      </w:r>
    </w:p>
    <w:p>
      <w:r>
        <w:t>M102.0403</w:t>
      </w:r>
    </w:p>
    <w:p>
      <w:r>
        <w:t>12 t</w:t>
      </w:r>
    </w:p>
    <w:p>
      <w:r>
        <w:t>68</w:t>
      </w:r>
    </w:p>
    <w:p>
      <w:r>
        <w:t>kWh</w:t>
      </w:r>
    </w:p>
    <w:p>
      <w:r>
        <w:t>1x3/7+1x5/7</w:t>
      </w:r>
    </w:p>
    <w:p>
      <w:r>
        <w:t>1.729.964</w:t>
      </w:r>
    </w:p>
    <w:p>
      <w:r>
        <w:t>135.374</w:t>
      </w:r>
    </w:p>
    <w:p>
      <w:r>
        <w:t>639.711</w:t>
      </w:r>
    </w:p>
    <w:p>
      <w:r>
        <w:t>604.658</w:t>
      </w:r>
    </w:p>
    <w:p>
      <w:r>
        <w:t>2.015.887</w:t>
      </w:r>
    </w:p>
    <w:p>
      <w:r>
        <w:t>1.980.834</w:t>
      </w:r>
    </w:p>
    <w:p>
      <w:r>
        <w:t>99</w:t>
      </w:r>
    </w:p>
    <w:p>
      <w:r>
        <w:t>M102.0404</w:t>
      </w:r>
    </w:p>
    <w:p>
      <w:r>
        <w:t>15 t</w:t>
      </w:r>
    </w:p>
    <w:p>
      <w:r>
        <w:t>90</w:t>
      </w:r>
    </w:p>
    <w:p>
      <w:r>
        <w:t>kWh</w:t>
      </w:r>
    </w:p>
    <w:p>
      <w:r>
        <w:t>1x3/7+1x5/7</w:t>
      </w:r>
    </w:p>
    <w:p>
      <w:r>
        <w:t>1.900.450</w:t>
      </w:r>
    </w:p>
    <w:p>
      <w:r>
        <w:t>179.172</w:t>
      </w:r>
    </w:p>
    <w:p>
      <w:r>
        <w:t>639.711</w:t>
      </w:r>
    </w:p>
    <w:p>
      <w:r>
        <w:t>604.658</w:t>
      </w:r>
    </w:p>
    <w:p>
      <w:r>
        <w:t>2.181.964</w:t>
      </w:r>
    </w:p>
    <w:p>
      <w:r>
        <w:t>2.146.911</w:t>
      </w:r>
    </w:p>
    <w:p>
      <w:r>
        <w:t>100</w:t>
      </w:r>
    </w:p>
    <w:p>
      <w:r>
        <w:t>M102.0405</w:t>
      </w:r>
    </w:p>
    <w:p>
      <w:r>
        <w:t>20 t</w:t>
      </w:r>
    </w:p>
    <w:p>
      <w:r>
        <w:t>113</w:t>
      </w:r>
    </w:p>
    <w:p>
      <w:r>
        <w:t>kWh</w:t>
      </w:r>
    </w:p>
    <w:p>
      <w:r>
        <w:t>1x3/7+1x5/7</w:t>
      </w:r>
    </w:p>
    <w:p>
      <w:r>
        <w:t>2.279.943</w:t>
      </w:r>
    </w:p>
    <w:p>
      <w:r>
        <w:t>224.960</w:t>
      </w:r>
    </w:p>
    <w:p>
      <w:r>
        <w:t>639.711</w:t>
      </w:r>
    </w:p>
    <w:p>
      <w:r>
        <w:t>604.658</w:t>
      </w:r>
    </w:p>
    <w:p>
      <w:r>
        <w:t>2.413.460</w:t>
      </w:r>
    </w:p>
    <w:p>
      <w:r>
        <w:t>2.378.407</w:t>
      </w:r>
    </w:p>
    <w:p>
      <w:r>
        <w:t>101</w:t>
      </w:r>
    </w:p>
    <w:p>
      <w:r>
        <w:t>M102.0406</w:t>
      </w:r>
    </w:p>
    <w:p>
      <w:r>
        <w:t>25 t</w:t>
      </w:r>
    </w:p>
    <w:p>
      <w:r>
        <w:t>120</w:t>
      </w:r>
    </w:p>
    <w:p>
      <w:r>
        <w:t>kWh</w:t>
      </w:r>
    </w:p>
    <w:p>
      <w:r>
        <w:t>1x3/7+1x6/7</w:t>
      </w:r>
    </w:p>
    <w:p>
      <w:r>
        <w:t>3.161.607</w:t>
      </w:r>
    </w:p>
    <w:p>
      <w:r>
        <w:t>238.896</w:t>
      </w:r>
    </w:p>
    <w:p>
      <w:r>
        <w:t>708.868</w:t>
      </w:r>
    </w:p>
    <w:p>
      <w:r>
        <w:t>670.026</w:t>
      </w:r>
    </w:p>
    <w:p>
      <w:r>
        <w:t>3.095.476</w:t>
      </w:r>
    </w:p>
    <w:p>
      <w:r>
        <w:t>3.056.634</w:t>
      </w:r>
    </w:p>
    <w:p>
      <w:r>
        <w:t>102</w:t>
      </w:r>
    </w:p>
    <w:p>
      <w:r>
        <w:t>M102.0407</w:t>
      </w:r>
    </w:p>
    <w:p>
      <w:r>
        <w:t>30 t</w:t>
      </w:r>
    </w:p>
    <w:p>
      <w:r>
        <w:t>128</w:t>
      </w:r>
    </w:p>
    <w:p>
      <w:r>
        <w:t>kWh</w:t>
      </w:r>
    </w:p>
    <w:p>
      <w:r>
        <w:t>1x3/7+1x6/7</w:t>
      </w:r>
    </w:p>
    <w:p>
      <w:r>
        <w:t>3.962.098</w:t>
      </w:r>
    </w:p>
    <w:p>
      <w:r>
        <w:t>254.822</w:t>
      </w:r>
    </w:p>
    <w:p>
      <w:r>
        <w:t>708.868</w:t>
      </w:r>
    </w:p>
    <w:p>
      <w:r>
        <w:t>670.026</w:t>
      </w:r>
    </w:p>
    <w:p>
      <w:r>
        <w:t>3.655.185</w:t>
      </w:r>
    </w:p>
    <w:p>
      <w:r>
        <w:t>3.616.343</w:t>
      </w:r>
    </w:p>
    <w:p>
      <w:r>
        <w:t>103</w:t>
      </w:r>
    </w:p>
    <w:p>
      <w:r>
        <w:t>M102.0408</w:t>
      </w:r>
    </w:p>
    <w:p>
      <w:r>
        <w:t>40 t</w:t>
      </w:r>
    </w:p>
    <w:p>
      <w:r>
        <w:t>135</w:t>
      </w:r>
    </w:p>
    <w:p>
      <w:r>
        <w:t>kWh</w:t>
      </w:r>
    </w:p>
    <w:p>
      <w:r>
        <w:t>1x3/7+1x6/7</w:t>
      </w:r>
    </w:p>
    <w:p>
      <w:r>
        <w:t>4.598.753</w:t>
      </w:r>
    </w:p>
    <w:p>
      <w:r>
        <w:t>268.758</w:t>
      </w:r>
    </w:p>
    <w:p>
      <w:r>
        <w:t>708.868</w:t>
      </w:r>
    </w:p>
    <w:p>
      <w:r>
        <w:t>670.026</w:t>
      </w:r>
    </w:p>
    <w:p>
      <w:r>
        <w:t>4.054.033</w:t>
      </w:r>
    </w:p>
    <w:p>
      <w:r>
        <w:t>4.015.191</w:t>
      </w:r>
    </w:p>
    <w:p>
      <w:r>
        <w:t>104</w:t>
      </w:r>
    </w:p>
    <w:p>
      <w:r>
        <w:t>M102.0409</w:t>
      </w:r>
    </w:p>
    <w:p>
      <w:r>
        <w:t>50 t</w:t>
      </w:r>
    </w:p>
    <w:p>
      <w:r>
        <w:t>143</w:t>
      </w:r>
    </w:p>
    <w:p>
      <w:r>
        <w:t>kWh</w:t>
      </w:r>
    </w:p>
    <w:p>
      <w:r>
        <w:t>1x4/7+1x6/7</w:t>
      </w:r>
    </w:p>
    <w:p>
      <w:r>
        <w:t>5.768.420</w:t>
      </w:r>
    </w:p>
    <w:p>
      <w:r>
        <w:t>284.684</w:t>
      </w:r>
    </w:p>
    <w:p>
      <w:r>
        <w:t>758.816</w:t>
      </w:r>
    </w:p>
    <w:p>
      <w:r>
        <w:t>717.237</w:t>
      </w:r>
    </w:p>
    <w:p>
      <w:r>
        <w:t>4.902.374</w:t>
      </w:r>
    </w:p>
    <w:p>
      <w:r>
        <w:t>4.860.795</w:t>
      </w:r>
    </w:p>
    <w:p>
      <w:r>
        <w:t>105</w:t>
      </w:r>
    </w:p>
    <w:p>
      <w:r>
        <w:t>M102.0410</w:t>
      </w:r>
    </w:p>
    <w:p>
      <w:r>
        <w:t>60 t</w:t>
      </w:r>
    </w:p>
    <w:p>
      <w:r>
        <w:t>198</w:t>
      </w:r>
    </w:p>
    <w:p>
      <w:r>
        <w:t>kWh</w:t>
      </w:r>
    </w:p>
    <w:p>
      <w:r>
        <w:t>1x4/7+1x6/7</w:t>
      </w:r>
    </w:p>
    <w:p>
      <w:r>
        <w:t>7.210.611</w:t>
      </w:r>
    </w:p>
    <w:p>
      <w:r>
        <w:t>394.178</w:t>
      </w:r>
    </w:p>
    <w:p>
      <w:r>
        <w:t>758.816</w:t>
      </w:r>
    </w:p>
    <w:p>
      <w:r>
        <w:t>717.237</w:t>
      </w:r>
    </w:p>
    <w:p>
      <w:r>
        <w:t>5.976.645</w:t>
      </w:r>
    </w:p>
    <w:p>
      <w:r>
        <w:t>5.935.066</w:t>
      </w:r>
    </w:p>
    <w:p>
      <w:r>
        <w:t>M102.0500</w:t>
      </w:r>
    </w:p>
    <w:p>
      <w:r>
        <w:t>Cần cẩu nổi:</w:t>
      </w:r>
    </w:p>
    <w:p>
      <w:r>
        <w:t>-</w:t>
      </w:r>
    </w:p>
    <w:p>
      <w:r>
        <w:t>106</w:t>
      </w:r>
    </w:p>
    <w:p>
      <w:r>
        <w:t>M102.0501</w:t>
      </w:r>
    </w:p>
    <w:p>
      <w:r>
        <w:t>Kéo theo - sức nâng 30 t</w:t>
      </w:r>
    </w:p>
    <w:p>
      <w:r>
        <w:t>81</w:t>
      </w:r>
    </w:p>
    <w:p>
      <w:r>
        <w:t>lít diezel</w:t>
      </w:r>
    </w:p>
    <w:p>
      <w:r>
        <w:t>1 thuyền phó 1/2 + 3 thợ máy (2x2/4+1x3/4) + 1 thợ điện 2/4 + 1 thủy thủ 2/4</w:t>
      </w:r>
    </w:p>
    <w:p>
      <w:r>
        <w:t>2.794.100</w:t>
      </w:r>
    </w:p>
    <w:p>
      <w:r>
        <w:t>1.488.088</w:t>
      </w:r>
    </w:p>
    <w:p>
      <w:r>
        <w:t>2.274.647</w:t>
      </w:r>
    </w:p>
    <w:p>
      <w:r>
        <w:t>2.111.467</w:t>
      </w:r>
    </w:p>
    <w:p>
      <w:r>
        <w:t>6.814.752</w:t>
      </w:r>
    </w:p>
    <w:p>
      <w:r>
        <w:t>6.651.572</w:t>
      </w:r>
    </w:p>
    <w:p>
      <w:r>
        <w:t>107</w:t>
      </w:r>
    </w:p>
    <w:p>
      <w:r>
        <w:t>M102.0502</w:t>
      </w:r>
    </w:p>
    <w:p>
      <w:r>
        <w:t>Tự hành - sức nâng 100 t</w:t>
      </w:r>
    </w:p>
    <w:p>
      <w:r>
        <w:t>118</w:t>
      </w:r>
    </w:p>
    <w:p>
      <w:r>
        <w:t>lít diezel</w:t>
      </w:r>
    </w:p>
    <w:p>
      <w:r>
        <w:t>1 thuyền trưởng 1/2 + 1 thuyền phó 1/2 + 4 thợ máy (3x2/4+1x4/4) + 1 thợ điện 3/4 + 1 thủy thủ 2/4</w:t>
      </w:r>
    </w:p>
    <w:p>
      <w:r>
        <w:t>4.205.700</w:t>
      </w:r>
    </w:p>
    <w:p>
      <w:r>
        <w:t>2.167.832</w:t>
      </w:r>
    </w:p>
    <w:p>
      <w:r>
        <w:t>3.208.332</w:t>
      </w:r>
    </w:p>
    <w:p>
      <w:r>
        <w:t>2.978.158</w:t>
      </w:r>
    </w:p>
    <w:p>
      <w:r>
        <w:t>9.926.947</w:t>
      </w:r>
    </w:p>
    <w:p>
      <w:r>
        <w:t>9.696.773</w:t>
      </w:r>
    </w:p>
    <w:p>
      <w:r>
        <w:t>M102.0600</w:t>
      </w:r>
    </w:p>
    <w:p>
      <w:r>
        <w:t>Cổng trục - sức nâng:</w:t>
      </w:r>
    </w:p>
    <w:p>
      <w:r>
        <w:t>-</w:t>
      </w:r>
    </w:p>
    <w:p>
      <w:r>
        <w:t>108</w:t>
      </w:r>
    </w:p>
    <w:p>
      <w:r>
        <w:t>M102.0601</w:t>
      </w:r>
    </w:p>
    <w:p>
      <w:r>
        <w:t>10 t</w:t>
      </w:r>
    </w:p>
    <w:p>
      <w:r>
        <w:t>81</w:t>
      </w:r>
    </w:p>
    <w:p>
      <w:r>
        <w:t>kWh</w:t>
      </w:r>
    </w:p>
    <w:p>
      <w:r>
        <w:t>1x3/7+1x5/7</w:t>
      </w:r>
    </w:p>
    <w:p>
      <w:r>
        <w:t>471.300</w:t>
      </w:r>
    </w:p>
    <w:p>
      <w:r>
        <w:t>161.255</w:t>
      </w:r>
    </w:p>
    <w:p>
      <w:r>
        <w:t>639.711</w:t>
      </w:r>
    </w:p>
    <w:p>
      <w:r>
        <w:t>604.658</w:t>
      </w:r>
    </w:p>
    <w:p>
      <w:r>
        <w:t>1.250.513</w:t>
      </w:r>
    </w:p>
    <w:p>
      <w:r>
        <w:t>1.215.460</w:t>
      </w:r>
    </w:p>
    <w:p>
      <w:r>
        <w:t>109</w:t>
      </w:r>
    </w:p>
    <w:p>
      <w:r>
        <w:t>M102.0602</w:t>
      </w:r>
    </w:p>
    <w:p>
      <w:r>
        <w:t>20 t</w:t>
      </w:r>
    </w:p>
    <w:p>
      <w:r>
        <w:t>90</w:t>
      </w:r>
    </w:p>
    <w:p>
      <w:r>
        <w:t>kWh</w:t>
      </w:r>
    </w:p>
    <w:p>
      <w:r>
        <w:t>1x3/7+1x6/7</w:t>
      </w:r>
    </w:p>
    <w:p>
      <w:r>
        <w:t>655.320</w:t>
      </w:r>
    </w:p>
    <w:p>
      <w:r>
        <w:t>179.172</w:t>
      </w:r>
    </w:p>
    <w:p>
      <w:r>
        <w:t>708.868</w:t>
      </w:r>
    </w:p>
    <w:p>
      <w:r>
        <w:t>670.026</w:t>
      </w:r>
    </w:p>
    <w:p>
      <w:r>
        <w:t>1.513.114</w:t>
      </w:r>
    </w:p>
    <w:p>
      <w:r>
        <w:t>1.474.272</w:t>
      </w:r>
    </w:p>
    <w:p>
      <w:r>
        <w:t>110</w:t>
      </w:r>
    </w:p>
    <w:p>
      <w:r>
        <w:t>M102.0603</w:t>
      </w:r>
    </w:p>
    <w:p>
      <w:r>
        <w:t>30 t</w:t>
      </w:r>
    </w:p>
    <w:p>
      <w:r>
        <w:t>90</w:t>
      </w:r>
    </w:p>
    <w:p>
      <w:r>
        <w:t>kWh</w:t>
      </w:r>
    </w:p>
    <w:p>
      <w:r>
        <w:t>1x3/7+1x6/7</w:t>
      </w:r>
    </w:p>
    <w:p>
      <w:r>
        <w:t>730.500</w:t>
      </w:r>
    </w:p>
    <w:p>
      <w:r>
        <w:t>179.172</w:t>
      </w:r>
    </w:p>
    <w:p>
      <w:r>
        <w:t>708.868</w:t>
      </w:r>
    </w:p>
    <w:p>
      <w:r>
        <w:t>670.026</w:t>
      </w:r>
    </w:p>
    <w:p>
      <w:r>
        <w:t>1.584.825</w:t>
      </w:r>
    </w:p>
    <w:p>
      <w:r>
        <w:t>1.545.983</w:t>
      </w:r>
    </w:p>
    <w:p>
      <w:r>
        <w:t>111</w:t>
      </w:r>
    </w:p>
    <w:p>
      <w:r>
        <w:t>M102.0604</w:t>
      </w:r>
    </w:p>
    <w:p>
      <w:r>
        <w:t>50 t</w:t>
      </w:r>
    </w:p>
    <w:p>
      <w:r>
        <w:t>123</w:t>
      </w:r>
    </w:p>
    <w:p>
      <w:r>
        <w:t>kWh</w:t>
      </w:r>
    </w:p>
    <w:p>
      <w:r>
        <w:t>1x3/7+1x7/7</w:t>
      </w:r>
    </w:p>
    <w:p>
      <w:r>
        <w:t>891.135</w:t>
      </w:r>
    </w:p>
    <w:p>
      <w:r>
        <w:t>244.868</w:t>
      </w:r>
    </w:p>
    <w:p>
      <w:r>
        <w:t>787.632</w:t>
      </w:r>
    </w:p>
    <w:p>
      <w:r>
        <w:t>744.474</w:t>
      </w:r>
    </w:p>
    <w:p>
      <w:r>
        <w:t>1.868.796</w:t>
      </w:r>
    </w:p>
    <w:p>
      <w:r>
        <w:t>1.825.638</w:t>
      </w:r>
    </w:p>
    <w:p>
      <w:r>
        <w:t>112</w:t>
      </w:r>
    </w:p>
    <w:p>
      <w:r>
        <w:t>M102.0605</w:t>
      </w:r>
    </w:p>
    <w:p>
      <w:r>
        <w:t>60 t</w:t>
      </w:r>
    </w:p>
    <w:p>
      <w:r>
        <w:t>144</w:t>
      </w:r>
    </w:p>
    <w:p>
      <w:r>
        <w:t>kWh</w:t>
      </w:r>
    </w:p>
    <w:p>
      <w:r>
        <w:t>1x3/7+1x7/7</w:t>
      </w:r>
    </w:p>
    <w:p>
      <w:r>
        <w:t>966.900</w:t>
      </w:r>
    </w:p>
    <w:p>
      <w:r>
        <w:t>286.675</w:t>
      </w:r>
    </w:p>
    <w:p>
      <w:r>
        <w:t>787.632</w:t>
      </w:r>
    </w:p>
    <w:p>
      <w:r>
        <w:t>744474</w:t>
      </w:r>
    </w:p>
    <w:p>
      <w:r>
        <w:t>1.981.706</w:t>
      </w:r>
    </w:p>
    <w:p>
      <w:r>
        <w:t>1.938.548</w:t>
      </w:r>
    </w:p>
    <w:p>
      <w:r>
        <w:t>113</w:t>
      </w:r>
    </w:p>
    <w:p>
      <w:r>
        <w:t>M102.0606</w:t>
      </w:r>
    </w:p>
    <w:p>
      <w:r>
        <w:t>90 t</w:t>
      </w:r>
    </w:p>
    <w:p>
      <w:r>
        <w:t>180</w:t>
      </w:r>
    </w:p>
    <w:p>
      <w:r>
        <w:t>kWh</w:t>
      </w:r>
    </w:p>
    <w:p>
      <w:r>
        <w:t>1x3/7+1x7/7</w:t>
      </w:r>
    </w:p>
    <w:p>
      <w:r>
        <w:t>1.300.802</w:t>
      </w:r>
    </w:p>
    <w:p>
      <w:r>
        <w:t>358.344</w:t>
      </w:r>
    </w:p>
    <w:p>
      <w:r>
        <w:t>787.632</w:t>
      </w:r>
    </w:p>
    <w:p>
      <w:r>
        <w:t>744.474</w:t>
      </w:r>
    </w:p>
    <w:p>
      <w:r>
        <w:t>2.366.729</w:t>
      </w:r>
    </w:p>
    <w:p>
      <w:r>
        <w:t>2.323.571</w:t>
      </w:r>
    </w:p>
    <w:p>
      <w:r>
        <w:t>114</w:t>
      </w:r>
    </w:p>
    <w:p>
      <w:r>
        <w:t>M102.0701</w:t>
      </w:r>
    </w:p>
    <w:p>
      <w:r>
        <w:t>Cẩu lao dầm K33-60</w:t>
      </w:r>
    </w:p>
    <w:p>
      <w:r>
        <w:t>233</w:t>
      </w:r>
    </w:p>
    <w:p>
      <w:r>
        <w:t>kWh</w:t>
      </w:r>
    </w:p>
    <w:p>
      <w:r>
        <w:t>1x3/7+4x4/7+1x6/7</w:t>
      </w:r>
    </w:p>
    <w:p>
      <w:r>
        <w:t>2.698.418</w:t>
      </w:r>
    </w:p>
    <w:p>
      <w:r>
        <w:t>463.856</w:t>
      </w:r>
    </w:p>
    <w:p>
      <w:r>
        <w:t>1.976.763</w:t>
      </w:r>
    </w:p>
    <w:p>
      <w:r>
        <w:t>1.868.447</w:t>
      </w:r>
    </w:p>
    <w:p>
      <w:r>
        <w:t>5.249.742</w:t>
      </w:r>
    </w:p>
    <w:p>
      <w:r>
        <w:t>5.141.426</w:t>
      </w:r>
    </w:p>
    <w:p>
      <w:r>
        <w:t>115</w:t>
      </w:r>
    </w:p>
    <w:p>
      <w:r>
        <w:t>M102.0702</w:t>
      </w:r>
    </w:p>
    <w:p>
      <w:r>
        <w:t>Thiết bị nâng hạ dầm 90 t</w:t>
      </w:r>
    </w:p>
    <w:p>
      <w:r>
        <w:t>232</w:t>
      </w:r>
    </w:p>
    <w:p>
      <w:r>
        <w:t>kWh</w:t>
      </w:r>
    </w:p>
    <w:p>
      <w:r>
        <w:t>1x3/7+2x4/7+1x6/7</w:t>
      </w:r>
    </w:p>
    <w:p>
      <w:r>
        <w:t>2.955.481</w:t>
      </w:r>
    </w:p>
    <w:p>
      <w:r>
        <w:t>461.866</w:t>
      </w:r>
    </w:p>
    <w:p>
      <w:r>
        <w:t>1.342.816</w:t>
      </w:r>
    </w:p>
    <w:p>
      <w:r>
        <w:t>1.269.237</w:t>
      </w:r>
    </w:p>
    <w:p>
      <w:r>
        <w:t>4.881.413</w:t>
      </w:r>
    </w:p>
    <w:p>
      <w:r>
        <w:t>4.807.834</w:t>
      </w:r>
    </w:p>
    <w:p>
      <w:r>
        <w:t>116</w:t>
      </w:r>
    </w:p>
    <w:p>
      <w:r>
        <w:t>M102.0703</w:t>
      </w:r>
    </w:p>
    <w:p>
      <w:r>
        <w:t>Hệ thống xe goong di chuyển dầm (gồm mô tơ điện 3,5 kW và con lăn)</w:t>
      </w:r>
    </w:p>
    <w:p>
      <w:r>
        <w:t>16</w:t>
      </w:r>
    </w:p>
    <w:p>
      <w:r>
        <w:t>kWh</w:t>
      </w:r>
    </w:p>
    <w:p>
      <w:r>
        <w:t>1x4/7</w:t>
      </w:r>
    </w:p>
    <w:p>
      <w:r>
        <w:t>11.818</w:t>
      </w:r>
    </w:p>
    <w:p>
      <w:r>
        <w:t>31.853</w:t>
      </w:r>
    </w:p>
    <w:p>
      <w:r>
        <w:t>316.974</w:t>
      </w:r>
    </w:p>
    <w:p>
      <w:r>
        <w:t>299.605</w:t>
      </w:r>
    </w:p>
    <w:p>
      <w:r>
        <w:t>363.069</w:t>
      </w:r>
    </w:p>
    <w:p>
      <w:r>
        <w:t>345.700</w:t>
      </w:r>
    </w:p>
    <w:p>
      <w:r>
        <w:t>M102.0800</w:t>
      </w:r>
    </w:p>
    <w:p>
      <w:r>
        <w:t>Cầu trục - sức nâng:</w:t>
      </w:r>
    </w:p>
    <w:p>
      <w:r>
        <w:t>-</w:t>
      </w:r>
    </w:p>
    <w:p>
      <w:r>
        <w:t>117</w:t>
      </w:r>
    </w:p>
    <w:p>
      <w:r>
        <w:t>M102.0801</w:t>
      </w:r>
    </w:p>
    <w:p>
      <w:r>
        <w:t>30 t</w:t>
      </w:r>
    </w:p>
    <w:p>
      <w:r>
        <w:t>48</w:t>
      </w:r>
    </w:p>
    <w:p>
      <w:r>
        <w:t>kWh</w:t>
      </w:r>
    </w:p>
    <w:p>
      <w:r>
        <w:t>1x3/7+1x6/7</w:t>
      </w:r>
    </w:p>
    <w:p>
      <w:r>
        <w:t>378.691</w:t>
      </w:r>
    </w:p>
    <w:p>
      <w:r>
        <w:t>95.558</w:t>
      </w:r>
    </w:p>
    <w:p>
      <w:r>
        <w:t>708.868</w:t>
      </w:r>
    </w:p>
    <w:p>
      <w:r>
        <w:t>670.026</w:t>
      </w:r>
    </w:p>
    <w:p>
      <w:r>
        <w:t>1.005.524</w:t>
      </w:r>
    </w:p>
    <w:p>
      <w:r>
        <w:t>966.682</w:t>
      </w:r>
    </w:p>
    <w:p>
      <w:r>
        <w:t>118</w:t>
      </w:r>
    </w:p>
    <w:p>
      <w:r>
        <w:t>M102.0802</w:t>
      </w:r>
    </w:p>
    <w:p>
      <w:r>
        <w:t>40 t</w:t>
      </w:r>
    </w:p>
    <w:p>
      <w:r>
        <w:t>60</w:t>
      </w:r>
    </w:p>
    <w:p>
      <w:r>
        <w:t>kWh</w:t>
      </w:r>
    </w:p>
    <w:p>
      <w:r>
        <w:t>1x3/7+1x6/7</w:t>
      </w:r>
    </w:p>
    <w:p>
      <w:r>
        <w:t>426.157</w:t>
      </w:r>
    </w:p>
    <w:p>
      <w:r>
        <w:t>119.448</w:t>
      </w:r>
    </w:p>
    <w:p>
      <w:r>
        <w:t>708.868</w:t>
      </w:r>
    </w:p>
    <w:p>
      <w:r>
        <w:t>670.026</w:t>
      </w:r>
    </w:p>
    <w:p>
      <w:r>
        <w:t>1.054.620</w:t>
      </w:r>
    </w:p>
    <w:p>
      <w:r>
        <w:t>1.015.778</w:t>
      </w:r>
    </w:p>
    <w:p>
      <w:r>
        <w:t>119</w:t>
      </w:r>
    </w:p>
    <w:p>
      <w:r>
        <w:t>M102.0803</w:t>
      </w:r>
    </w:p>
    <w:p>
      <w:r>
        <w:t>50 t</w:t>
      </w:r>
    </w:p>
    <w:p>
      <w:r>
        <w:t>72</w:t>
      </w:r>
    </w:p>
    <w:p>
      <w:r>
        <w:t>kWh</w:t>
      </w:r>
    </w:p>
    <w:p>
      <w:r>
        <w:t>1x3/7+1x6/7</w:t>
      </w:r>
    </w:p>
    <w:p>
      <w:r>
        <w:t>482.909</w:t>
      </w:r>
    </w:p>
    <w:p>
      <w:r>
        <w:t>143.338</w:t>
      </w:r>
    </w:p>
    <w:p>
      <w:r>
        <w:t>708.868</w:t>
      </w:r>
    </w:p>
    <w:p>
      <w:r>
        <w:t>670.026</w:t>
      </w:r>
    </w:p>
    <w:p>
      <w:r>
        <w:t>1.108.647</w:t>
      </w:r>
    </w:p>
    <w:p>
      <w:r>
        <w:t>1.069.805</w:t>
      </w:r>
    </w:p>
    <w:p>
      <w:r>
        <w:t>120</w:t>
      </w:r>
    </w:p>
    <w:p>
      <w:r>
        <w:t>M102.0804</w:t>
      </w:r>
    </w:p>
    <w:p>
      <w:r>
        <w:t>60 t</w:t>
      </w:r>
    </w:p>
    <w:p>
      <w:r>
        <w:t>84</w:t>
      </w:r>
    </w:p>
    <w:p>
      <w:r>
        <w:t>kWh</w:t>
      </w:r>
    </w:p>
    <w:p>
      <w:r>
        <w:t>1x3/7+1x7/7</w:t>
      </w:r>
    </w:p>
    <w:p>
      <w:r>
        <w:t>579.445</w:t>
      </w:r>
    </w:p>
    <w:p>
      <w:r>
        <w:t>167.227</w:t>
      </w:r>
    </w:p>
    <w:p>
      <w:r>
        <w:t>787.632</w:t>
      </w:r>
    </w:p>
    <w:p>
      <w:r>
        <w:t>744.474</w:t>
      </w:r>
    </w:p>
    <w:p>
      <w:r>
        <w:t>1.262.564</w:t>
      </w:r>
    </w:p>
    <w:p>
      <w:r>
        <w:t>1.219.406</w:t>
      </w:r>
    </w:p>
    <w:p>
      <w:r>
        <w:t>121</w:t>
      </w:r>
    </w:p>
    <w:p>
      <w:r>
        <w:t>M102.0805</w:t>
      </w:r>
    </w:p>
    <w:p>
      <w:r>
        <w:t>90 t</w:t>
      </w:r>
    </w:p>
    <w:p>
      <w:r>
        <w:t>108</w:t>
      </w:r>
    </w:p>
    <w:p>
      <w:r>
        <w:t>kWh</w:t>
      </w:r>
    </w:p>
    <w:p>
      <w:r>
        <w:t>1x3/7+1x7/7</w:t>
      </w:r>
    </w:p>
    <w:p>
      <w:r>
        <w:t>720.350</w:t>
      </w:r>
    </w:p>
    <w:p>
      <w:r>
        <w:t>215.006</w:t>
      </w:r>
    </w:p>
    <w:p>
      <w:r>
        <w:t>787.632</w:t>
      </w:r>
    </w:p>
    <w:p>
      <w:r>
        <w:t>744.474</w:t>
      </w:r>
    </w:p>
    <w:p>
      <w:r>
        <w:t>1.385.169</w:t>
      </w:r>
    </w:p>
    <w:p>
      <w:r>
        <w:t>1.342.011</w:t>
      </w:r>
    </w:p>
    <w:p>
      <w:r>
        <w:t>122</w:t>
      </w:r>
    </w:p>
    <w:p>
      <w:r>
        <w:t>M102.0806</w:t>
      </w:r>
    </w:p>
    <w:p>
      <w:r>
        <w:t>110 t</w:t>
      </w:r>
    </w:p>
    <w:p>
      <w:r>
        <w:t>132</w:t>
      </w:r>
    </w:p>
    <w:p>
      <w:r>
        <w:t>kWh</w:t>
      </w:r>
    </w:p>
    <w:p>
      <w:r>
        <w:t>1x3/7+1x7/7</w:t>
      </w:r>
    </w:p>
    <w:p>
      <w:r>
        <w:t>994.021</w:t>
      </w:r>
    </w:p>
    <w:p>
      <w:r>
        <w:t>262.786</w:t>
      </w:r>
    </w:p>
    <w:p>
      <w:r>
        <w:t>787.632</w:t>
      </w:r>
    </w:p>
    <w:p>
      <w:r>
        <w:t>744.474</w:t>
      </w:r>
    </w:p>
    <w:p>
      <w:r>
        <w:t>1.571.422</w:t>
      </w:r>
    </w:p>
    <w:p>
      <w:r>
        <w:t>1.528.264</w:t>
      </w:r>
    </w:p>
    <w:p>
      <w:r>
        <w:t>123</w:t>
      </w:r>
    </w:p>
    <w:p>
      <w:r>
        <w:t>M102.0807</w:t>
      </w:r>
    </w:p>
    <w:p>
      <w:r>
        <w:t>125 t</w:t>
      </w:r>
    </w:p>
    <w:p>
      <w:r>
        <w:t>144</w:t>
      </w:r>
    </w:p>
    <w:p>
      <w:r>
        <w:t>kWh</w:t>
      </w:r>
    </w:p>
    <w:p>
      <w:r>
        <w:t>1x3/7+1x7/7</w:t>
      </w:r>
    </w:p>
    <w:p>
      <w:r>
        <w:t>1.143.067</w:t>
      </w:r>
    </w:p>
    <w:p>
      <w:r>
        <w:t>286.675</w:t>
      </w:r>
    </w:p>
    <w:p>
      <w:r>
        <w:t>787.632</w:t>
      </w:r>
    </w:p>
    <w:p>
      <w:r>
        <w:t>744.474</w:t>
      </w:r>
    </w:p>
    <w:p>
      <w:r>
        <w:t>1.673.432</w:t>
      </w:r>
    </w:p>
    <w:p>
      <w:r>
        <w:t>1.630.274</w:t>
      </w:r>
    </w:p>
    <w:p>
      <w:r>
        <w:t>124</w:t>
      </w:r>
    </w:p>
    <w:p>
      <w:r>
        <w:t>M102.0808</w:t>
      </w:r>
    </w:p>
    <w:p>
      <w:r>
        <w:t>180 t</w:t>
      </w:r>
    </w:p>
    <w:p>
      <w:r>
        <w:t>168</w:t>
      </w:r>
    </w:p>
    <w:p>
      <w:r>
        <w:t>kWh</w:t>
      </w:r>
    </w:p>
    <w:p>
      <w:r>
        <w:t>1x3/7+1x7/7</w:t>
      </w:r>
    </w:p>
    <w:p>
      <w:r>
        <w:t>1.486.217</w:t>
      </w:r>
    </w:p>
    <w:p>
      <w:r>
        <w:t>334.454</w:t>
      </w:r>
    </w:p>
    <w:p>
      <w:r>
        <w:t>787.632</w:t>
      </w:r>
    </w:p>
    <w:p>
      <w:r>
        <w:t>744.474</w:t>
      </w:r>
    </w:p>
    <w:p>
      <w:r>
        <w:t>1.901.069</w:t>
      </w:r>
    </w:p>
    <w:p>
      <w:r>
        <w:t>1.857.911</w:t>
      </w:r>
    </w:p>
    <w:p>
      <w:r>
        <w:t>125</w:t>
      </w:r>
    </w:p>
    <w:p>
      <w:r>
        <w:t>M102.0809</w:t>
      </w:r>
    </w:p>
    <w:p>
      <w:r>
        <w:t>250 t</w:t>
      </w:r>
    </w:p>
    <w:p>
      <w:r>
        <w:t>204</w:t>
      </w:r>
    </w:p>
    <w:p>
      <w:r>
        <w:t>kWh</w:t>
      </w:r>
    </w:p>
    <w:p>
      <w:r>
        <w:t>1x3/7+1x7/7</w:t>
      </w:r>
    </w:p>
    <w:p>
      <w:r>
        <w:t>1.918.794</w:t>
      </w:r>
    </w:p>
    <w:p>
      <w:r>
        <w:t>406.123</w:t>
      </w:r>
    </w:p>
    <w:p>
      <w:r>
        <w:t>787.632</w:t>
      </w:r>
    </w:p>
    <w:p>
      <w:r>
        <w:t>744.474</w:t>
      </w:r>
    </w:p>
    <w:p>
      <w:r>
        <w:t>2.192.851</w:t>
      </w:r>
    </w:p>
    <w:p>
      <w:r>
        <w:t>2.149.693</w:t>
      </w:r>
    </w:p>
    <w:p>
      <w:r>
        <w:t>M102.0900</w:t>
      </w:r>
    </w:p>
    <w:p>
      <w:r>
        <w:t>Máy vận thăng - sức nâng:</w:t>
      </w:r>
    </w:p>
    <w:p>
      <w:r>
        <w:t>-</w:t>
      </w:r>
    </w:p>
    <w:p>
      <w:r>
        <w:t>126</w:t>
      </w:r>
    </w:p>
    <w:p>
      <w:r>
        <w:t>M102.0901</w:t>
      </w:r>
    </w:p>
    <w:p>
      <w:r>
        <w:t>0,8 t</w:t>
      </w:r>
    </w:p>
    <w:p>
      <w:r>
        <w:t>21</w:t>
      </w:r>
    </w:p>
    <w:p>
      <w:r>
        <w:t>kWh</w:t>
      </w:r>
    </w:p>
    <w:p>
      <w:r>
        <w:t>1x3/7</w:t>
      </w:r>
    </w:p>
    <w:p>
      <w:r>
        <w:t>187.683</w:t>
      </w:r>
    </w:p>
    <w:p>
      <w:r>
        <w:t>41.807</w:t>
      </w:r>
    </w:p>
    <w:p>
      <w:r>
        <w:t>267.026</w:t>
      </w:r>
    </w:p>
    <w:p>
      <w:r>
        <w:t>252.395</w:t>
      </w:r>
    </w:p>
    <w:p>
      <w:r>
        <w:t>468.040</w:t>
      </w:r>
    </w:p>
    <w:p>
      <w:r>
        <w:t>453.409</w:t>
      </w:r>
    </w:p>
    <w:p>
      <w:r>
        <w:t>127</w:t>
      </w:r>
    </w:p>
    <w:p>
      <w:r>
        <w:t>M102.0902</w:t>
      </w:r>
    </w:p>
    <w:p>
      <w:r>
        <w:t>2 t</w:t>
      </w:r>
    </w:p>
    <w:p>
      <w:r>
        <w:t>32</w:t>
      </w:r>
    </w:p>
    <w:p>
      <w:r>
        <w:t>kWh</w:t>
      </w:r>
    </w:p>
    <w:p>
      <w:r>
        <w:t>1x3/7</w:t>
      </w:r>
    </w:p>
    <w:p>
      <w:r>
        <w:t>251.200</w:t>
      </w:r>
    </w:p>
    <w:p>
      <w:r>
        <w:t>63.706</w:t>
      </w:r>
    </w:p>
    <w:p>
      <w:r>
        <w:t>267.026</w:t>
      </w:r>
    </w:p>
    <w:p>
      <w:r>
        <w:t>252.395</w:t>
      </w:r>
    </w:p>
    <w:p>
      <w:r>
        <w:t>542.086</w:t>
      </w:r>
    </w:p>
    <w:p>
      <w:r>
        <w:t>527.455</w:t>
      </w:r>
    </w:p>
    <w:p>
      <w:r>
        <w:t>128</w:t>
      </w:r>
    </w:p>
    <w:p>
      <w:r>
        <w:t>M102.0903</w:t>
      </w:r>
    </w:p>
    <w:p>
      <w:r>
        <w:t>3 t</w:t>
      </w:r>
    </w:p>
    <w:p>
      <w:r>
        <w:t>39</w:t>
      </w:r>
    </w:p>
    <w:p>
      <w:r>
        <w:t>kWh</w:t>
      </w:r>
    </w:p>
    <w:p>
      <w:r>
        <w:t>1x3/7</w:t>
      </w:r>
    </w:p>
    <w:p>
      <w:r>
        <w:t>288.920</w:t>
      </w:r>
    </w:p>
    <w:p>
      <w:r>
        <w:t>77.641</w:t>
      </w:r>
    </w:p>
    <w:p>
      <w:r>
        <w:t>267.026</w:t>
      </w:r>
    </w:p>
    <w:p>
      <w:r>
        <w:t>252.395</w:t>
      </w:r>
    </w:p>
    <w:p>
      <w:r>
        <w:t>587.759</w:t>
      </w:r>
    </w:p>
    <w:p>
      <w:r>
        <w:t>573.128</w:t>
      </w:r>
    </w:p>
    <w:p>
      <w:r>
        <w:t>M102.1000</w:t>
      </w:r>
    </w:p>
    <w:p>
      <w:r>
        <w:t>Máy vận thăng lồng - sức nâng:</w:t>
      </w:r>
    </w:p>
    <w:p>
      <w:r>
        <w:t>-</w:t>
      </w:r>
    </w:p>
    <w:p>
      <w:r>
        <w:t>129</w:t>
      </w:r>
    </w:p>
    <w:p>
      <w:r>
        <w:t>M102.1001</w:t>
      </w:r>
    </w:p>
    <w:p>
      <w:r>
        <w:t>3 t</w:t>
      </w:r>
    </w:p>
    <w:p>
      <w:r>
        <w:t>47</w:t>
      </w:r>
    </w:p>
    <w:p>
      <w:r>
        <w:t>kWh</w:t>
      </w:r>
    </w:p>
    <w:p>
      <w:r>
        <w:t>1x3/7</w:t>
      </w:r>
    </w:p>
    <w:p>
      <w:r>
        <w:t>590.336</w:t>
      </w:r>
    </w:p>
    <w:p>
      <w:r>
        <w:t>93.568</w:t>
      </w:r>
    </w:p>
    <w:p>
      <w:r>
        <w:t>267.026</w:t>
      </w:r>
    </w:p>
    <w:p>
      <w:r>
        <w:t>252.395</w:t>
      </w:r>
    </w:p>
    <w:p>
      <w:r>
        <w:t>848.130</w:t>
      </w:r>
    </w:p>
    <w:p>
      <w:r>
        <w:t>833.499</w:t>
      </w:r>
    </w:p>
    <w:p>
      <w:r>
        <w:t>M102.1100</w:t>
      </w:r>
    </w:p>
    <w:p>
      <w:r>
        <w:t>Tời điện - sức kéo:</w:t>
      </w:r>
    </w:p>
    <w:p>
      <w:r>
        <w:t>-</w:t>
      </w:r>
    </w:p>
    <w:p>
      <w:r>
        <w:t>130</w:t>
      </w:r>
    </w:p>
    <w:p>
      <w:r>
        <w:t>M102.1101</w:t>
      </w:r>
    </w:p>
    <w:p>
      <w:r>
        <w:t>0,5 t</w:t>
      </w:r>
    </w:p>
    <w:p>
      <w:r>
        <w:t>4</w:t>
      </w:r>
    </w:p>
    <w:p>
      <w:r>
        <w:t>kWh</w:t>
      </w:r>
    </w:p>
    <w:p>
      <w:r>
        <w:t>1x3/7</w:t>
      </w:r>
    </w:p>
    <w:p>
      <w:r>
        <w:t>4.600</w:t>
      </w:r>
    </w:p>
    <w:p>
      <w:r>
        <w:t>7.963</w:t>
      </w:r>
    </w:p>
    <w:p>
      <w:r>
        <w:t>267.026</w:t>
      </w:r>
    </w:p>
    <w:p>
      <w:r>
        <w:t>252.395</w:t>
      </w:r>
    </w:p>
    <w:p>
      <w:r>
        <w:t>279.608</w:t>
      </w:r>
    </w:p>
    <w:p>
      <w:r>
        <w:t>264.977</w:t>
      </w:r>
    </w:p>
    <w:p>
      <w:r>
        <w:t>131</w:t>
      </w:r>
    </w:p>
    <w:p>
      <w:r>
        <w:t>M102.1102</w:t>
      </w:r>
    </w:p>
    <w:p>
      <w:r>
        <w:t>1,0 t</w:t>
      </w:r>
    </w:p>
    <w:p>
      <w:r>
        <w:t>5</w:t>
      </w:r>
    </w:p>
    <w:p>
      <w:r>
        <w:t>kWh</w:t>
      </w:r>
    </w:p>
    <w:p>
      <w:r>
        <w:t>1x3/7</w:t>
      </w:r>
    </w:p>
    <w:p>
      <w:r>
        <w:t>5 900</w:t>
      </w:r>
    </w:p>
    <w:p>
      <w:r>
        <w:t>9.954</w:t>
      </w:r>
    </w:p>
    <w:p>
      <w:r>
        <w:t>267.026</w:t>
      </w:r>
    </w:p>
    <w:p>
      <w:r>
        <w:t>252395</w:t>
      </w:r>
    </w:p>
    <w:p>
      <w:r>
        <w:t>282.905</w:t>
      </w:r>
    </w:p>
    <w:p>
      <w:r>
        <w:t>268.274</w:t>
      </w:r>
    </w:p>
    <w:p>
      <w:r>
        <w:t>132</w:t>
      </w:r>
    </w:p>
    <w:p>
      <w:r>
        <w:t>M102.1103</w:t>
      </w:r>
    </w:p>
    <w:p>
      <w:r>
        <w:t>1,5 t</w:t>
      </w:r>
    </w:p>
    <w:p>
      <w:r>
        <w:t>5,5</w:t>
      </w:r>
    </w:p>
    <w:p>
      <w:r>
        <w:t>kWh</w:t>
      </w:r>
    </w:p>
    <w:p>
      <w:r>
        <w:t>1x3/7</w:t>
      </w:r>
    </w:p>
    <w:p>
      <w:r>
        <w:t>16.400</w:t>
      </w:r>
    </w:p>
    <w:p>
      <w:r>
        <w:t>10.949</w:t>
      </w:r>
    </w:p>
    <w:p>
      <w:r>
        <w:t>267.026</w:t>
      </w:r>
    </w:p>
    <w:p>
      <w:r>
        <w:t>252.395</w:t>
      </w:r>
    </w:p>
    <w:p>
      <w:r>
        <w:t>294.102</w:t>
      </w:r>
    </w:p>
    <w:p>
      <w:r>
        <w:t>279.471</w:t>
      </w:r>
    </w:p>
    <w:p>
      <w:r>
        <w:t>133</w:t>
      </w:r>
    </w:p>
    <w:p>
      <w:r>
        <w:t>M102.1104</w:t>
      </w:r>
    </w:p>
    <w:p>
      <w:r>
        <w:t>2,0 t</w:t>
      </w:r>
    </w:p>
    <w:p>
      <w:r>
        <w:t>6,3</w:t>
      </w:r>
    </w:p>
    <w:p>
      <w:r>
        <w:t>kWh</w:t>
      </w:r>
    </w:p>
    <w:p>
      <w:r>
        <w:t>1x3/7</w:t>
      </w:r>
    </w:p>
    <w:p>
      <w:r>
        <w:t>23.900</w:t>
      </w:r>
    </w:p>
    <w:p>
      <w:r>
        <w:t>12.542</w:t>
      </w:r>
    </w:p>
    <w:p>
      <w:r>
        <w:t>267.026</w:t>
      </w:r>
    </w:p>
    <w:p>
      <w:r>
        <w:t>252.395</w:t>
      </w:r>
    </w:p>
    <w:p>
      <w:r>
        <w:t>303.070</w:t>
      </w:r>
    </w:p>
    <w:p>
      <w:r>
        <w:t>288.439</w:t>
      </w:r>
    </w:p>
    <w:p>
      <w:r>
        <w:t>134</w:t>
      </w:r>
    </w:p>
    <w:p>
      <w:r>
        <w:t>M102.1105</w:t>
      </w:r>
    </w:p>
    <w:p>
      <w:r>
        <w:t>3,0 t</w:t>
      </w:r>
    </w:p>
    <w:p>
      <w:r>
        <w:t>11</w:t>
      </w:r>
    </w:p>
    <w:p>
      <w:r>
        <w:t>kWh</w:t>
      </w:r>
    </w:p>
    <w:p>
      <w:r>
        <w:t>1x3/7</w:t>
      </w:r>
    </w:p>
    <w:p>
      <w:r>
        <w:t>38.600</w:t>
      </w:r>
    </w:p>
    <w:p>
      <w:r>
        <w:t>21.899</w:t>
      </w:r>
    </w:p>
    <w:p>
      <w:r>
        <w:t>267.026</w:t>
      </w:r>
    </w:p>
    <w:p>
      <w:r>
        <w:t>252.395</w:t>
      </w:r>
    </w:p>
    <w:p>
      <w:r>
        <w:t>324.469</w:t>
      </w:r>
    </w:p>
    <w:p>
      <w:r>
        <w:t>309.838</w:t>
      </w:r>
    </w:p>
    <w:p>
      <w:r>
        <w:t>135</w:t>
      </w:r>
    </w:p>
    <w:p>
      <w:r>
        <w:t>M102 1106</w:t>
      </w:r>
    </w:p>
    <w:p>
      <w:r>
        <w:t>3,5 t</w:t>
      </w:r>
    </w:p>
    <w:p>
      <w:r>
        <w:t>12</w:t>
      </w:r>
    </w:p>
    <w:p>
      <w:r>
        <w:t>kWh</w:t>
      </w:r>
    </w:p>
    <w:p>
      <w:r>
        <w:t>1x3/7</w:t>
      </w:r>
    </w:p>
    <w:p>
      <w:r>
        <w:t>42.500</w:t>
      </w:r>
    </w:p>
    <w:p>
      <w:r>
        <w:t>23.890</w:t>
      </w:r>
    </w:p>
    <w:p>
      <w:r>
        <w:t>267.026</w:t>
      </w:r>
    </w:p>
    <w:p>
      <w:r>
        <w:t>252.395</w:t>
      </w:r>
    </w:p>
    <w:p>
      <w:r>
        <w:t>330.051</w:t>
      </w:r>
    </w:p>
    <w:p>
      <w:r>
        <w:t>315.420</w:t>
      </w:r>
    </w:p>
    <w:p>
      <w:r>
        <w:t>136</w:t>
      </w:r>
    </w:p>
    <w:p>
      <w:r>
        <w:t>M102.1107</w:t>
      </w:r>
    </w:p>
    <w:p>
      <w:r>
        <w:t>5,0 t</w:t>
      </w:r>
    </w:p>
    <w:p>
      <w:r>
        <w:t>14</w:t>
      </w:r>
    </w:p>
    <w:p>
      <w:r>
        <w:t>kWh</w:t>
      </w:r>
    </w:p>
    <w:p>
      <w:r>
        <w:t>1x3/7</w:t>
      </w:r>
    </w:p>
    <w:p>
      <w:r>
        <w:t>51.700</w:t>
      </w:r>
    </w:p>
    <w:p>
      <w:r>
        <w:t>27.871</w:t>
      </w:r>
    </w:p>
    <w:p>
      <w:r>
        <w:t>267.026</w:t>
      </w:r>
    </w:p>
    <w:p>
      <w:r>
        <w:t>252.395</w:t>
      </w:r>
    </w:p>
    <w:p>
      <w:r>
        <w:t>342.504</w:t>
      </w:r>
    </w:p>
    <w:p>
      <w:r>
        <w:t>327.873</w:t>
      </w:r>
    </w:p>
    <w:p>
      <w:r>
        <w:t>M102.1200</w:t>
      </w:r>
    </w:p>
    <w:p>
      <w:r>
        <w:t>Pa lăng xích - sức nâng:</w:t>
      </w:r>
    </w:p>
    <w:p>
      <w:r>
        <w:t>-</w:t>
      </w:r>
    </w:p>
    <w:p>
      <w:r>
        <w:t>137</w:t>
      </w:r>
    </w:p>
    <w:p>
      <w:r>
        <w:t>M102.1201</w:t>
      </w:r>
    </w:p>
    <w:p>
      <w:r>
        <w:t>3 t</w:t>
      </w:r>
    </w:p>
    <w:p>
      <w:r>
        <w:t>1x3/7</w:t>
      </w:r>
    </w:p>
    <w:p>
      <w:r>
        <w:t>7.900</w:t>
      </w:r>
    </w:p>
    <w:p>
      <w:r>
        <w:t>-</w:t>
      </w:r>
    </w:p>
    <w:p>
      <w:r>
        <w:t>267.026</w:t>
      </w:r>
    </w:p>
    <w:p>
      <w:r>
        <w:t>252.395</w:t>
      </w:r>
    </w:p>
    <w:p>
      <w:r>
        <w:t>274.794</w:t>
      </w:r>
    </w:p>
    <w:p>
      <w:r>
        <w:t>260.163</w:t>
      </w:r>
    </w:p>
    <w:p>
      <w:r>
        <w:t>138</w:t>
      </w:r>
    </w:p>
    <w:p>
      <w:r>
        <w:t>M102.1202</w:t>
      </w:r>
    </w:p>
    <w:p>
      <w:r>
        <w:t>5 t</w:t>
      </w:r>
    </w:p>
    <w:p>
      <w:r>
        <w:t>1x3/7</w:t>
      </w:r>
    </w:p>
    <w:p>
      <w:r>
        <w:t>10.200</w:t>
      </w:r>
    </w:p>
    <w:p>
      <w:r>
        <w:t>-</w:t>
      </w:r>
    </w:p>
    <w:p>
      <w:r>
        <w:t>267.026</w:t>
      </w:r>
    </w:p>
    <w:p>
      <w:r>
        <w:t>252.395</w:t>
      </w:r>
    </w:p>
    <w:p>
      <w:r>
        <w:t>276.886</w:t>
      </w:r>
    </w:p>
    <w:p>
      <w:r>
        <w:t>262.255</w:t>
      </w:r>
    </w:p>
    <w:p>
      <w:r>
        <w:t>M102.1300</w:t>
      </w:r>
    </w:p>
    <w:p>
      <w:r>
        <w:t>Kích nâng - sức nâng:</w:t>
      </w:r>
    </w:p>
    <w:p>
      <w:r>
        <w:t>-</w:t>
      </w:r>
    </w:p>
    <w:p>
      <w:r>
        <w:t>139</w:t>
      </w:r>
    </w:p>
    <w:p>
      <w:r>
        <w:t>M102.1301</w:t>
      </w:r>
    </w:p>
    <w:p>
      <w:r>
        <w:t>5 t</w:t>
      </w:r>
    </w:p>
    <w:p>
      <w:r>
        <w:t>1x4/7</w:t>
      </w:r>
    </w:p>
    <w:p>
      <w:r>
        <w:t>2.700</w:t>
      </w:r>
    </w:p>
    <w:p>
      <w:r>
        <w:t>-</w:t>
      </w:r>
    </w:p>
    <w:p>
      <w:r>
        <w:t>316.974</w:t>
      </w:r>
    </w:p>
    <w:p>
      <w:r>
        <w:t>299.605</w:t>
      </w:r>
    </w:p>
    <w:p>
      <w:r>
        <w:t>319.845</w:t>
      </w:r>
    </w:p>
    <w:p>
      <w:r>
        <w:t>302.476</w:t>
      </w:r>
    </w:p>
    <w:p>
      <w:r>
        <w:t>140</w:t>
      </w:r>
    </w:p>
    <w:p>
      <w:r>
        <w:t>M102.1302</w:t>
      </w:r>
    </w:p>
    <w:p>
      <w:r>
        <w:t>10 t</w:t>
      </w:r>
    </w:p>
    <w:p>
      <w:r>
        <w:t>1x4/7</w:t>
      </w:r>
    </w:p>
    <w:p>
      <w:r>
        <w:t>4.600</w:t>
      </w:r>
    </w:p>
    <w:p>
      <w:r>
        <w:t>-</w:t>
      </w:r>
    </w:p>
    <w:p>
      <w:r>
        <w:t>316.974</w:t>
      </w:r>
    </w:p>
    <w:p>
      <w:r>
        <w:t>299.605</w:t>
      </w:r>
    </w:p>
    <w:p>
      <w:r>
        <w:t>321.865</w:t>
      </w:r>
    </w:p>
    <w:p>
      <w:r>
        <w:t>304.496</w:t>
      </w:r>
    </w:p>
    <w:p>
      <w:r>
        <w:t>141</w:t>
      </w:r>
    </w:p>
    <w:p>
      <w:r>
        <w:t>M102.1303</w:t>
      </w:r>
    </w:p>
    <w:p>
      <w:r>
        <w:t>30 t</w:t>
      </w:r>
    </w:p>
    <w:p>
      <w:r>
        <w:t>1x4/7</w:t>
      </w:r>
    </w:p>
    <w:p>
      <w:r>
        <w:t>5.800</w:t>
      </w:r>
    </w:p>
    <w:p>
      <w:r>
        <w:t>-</w:t>
      </w:r>
    </w:p>
    <w:p>
      <w:r>
        <w:t>316.974</w:t>
      </w:r>
    </w:p>
    <w:p>
      <w:r>
        <w:t>299.605</w:t>
      </w:r>
    </w:p>
    <w:p>
      <w:r>
        <w:t>323.140</w:t>
      </w:r>
    </w:p>
    <w:p>
      <w:r>
        <w:t>305.771</w:t>
      </w:r>
    </w:p>
    <w:p>
      <w:r>
        <w:t>142</w:t>
      </w:r>
    </w:p>
    <w:p>
      <w:r>
        <w:t>M102.1304</w:t>
      </w:r>
    </w:p>
    <w:p>
      <w:r>
        <w:t>50 t</w:t>
      </w:r>
    </w:p>
    <w:p>
      <w:r>
        <w:t>1x4/7</w:t>
      </w:r>
    </w:p>
    <w:p>
      <w:r>
        <w:t>9.800</w:t>
      </w:r>
    </w:p>
    <w:p>
      <w:r>
        <w:t>-</w:t>
      </w:r>
    </w:p>
    <w:p>
      <w:r>
        <w:t>316.974</w:t>
      </w:r>
    </w:p>
    <w:p>
      <w:r>
        <w:t>299.605</w:t>
      </w:r>
    </w:p>
    <w:p>
      <w:r>
        <w:t>327.393</w:t>
      </w:r>
    </w:p>
    <w:p>
      <w:r>
        <w:t>310.024</w:t>
      </w:r>
    </w:p>
    <w:p>
      <w:r>
        <w:t>143</w:t>
      </w:r>
    </w:p>
    <w:p>
      <w:r>
        <w:t>M102.1305</w:t>
      </w:r>
    </w:p>
    <w:p>
      <w:r>
        <w:t>100 t</w:t>
      </w:r>
    </w:p>
    <w:p>
      <w:r>
        <w:t>1x4/7</w:t>
      </w:r>
    </w:p>
    <w:p>
      <w:r>
        <w:t>19.000</w:t>
      </w:r>
    </w:p>
    <w:p>
      <w:r>
        <w:t>-</w:t>
      </w:r>
    </w:p>
    <w:p>
      <w:r>
        <w:t>316.974</w:t>
      </w:r>
    </w:p>
    <w:p>
      <w:r>
        <w:t>299.605</w:t>
      </w:r>
    </w:p>
    <w:p>
      <w:r>
        <w:t>337.174</w:t>
      </w:r>
    </w:p>
    <w:p>
      <w:r>
        <w:t>319.805</w:t>
      </w:r>
    </w:p>
    <w:p>
      <w:r>
        <w:t>144</w:t>
      </w:r>
    </w:p>
    <w:p>
      <w:r>
        <w:t>M102.1306</w:t>
      </w:r>
    </w:p>
    <w:p>
      <w:r>
        <w:t>200 t</w:t>
      </w:r>
    </w:p>
    <w:p>
      <w:r>
        <w:t>1x4/7</w:t>
      </w:r>
    </w:p>
    <w:p>
      <w:r>
        <w:t>27.400</w:t>
      </w:r>
    </w:p>
    <w:p>
      <w:r>
        <w:t>-</w:t>
      </w:r>
    </w:p>
    <w:p>
      <w:r>
        <w:t>316.974</w:t>
      </w:r>
    </w:p>
    <w:p>
      <w:r>
        <w:t>299.605</w:t>
      </w:r>
    </w:p>
    <w:p>
      <w:r>
        <w:t>346.105</w:t>
      </w:r>
    </w:p>
    <w:p>
      <w:r>
        <w:t>328.736</w:t>
      </w:r>
    </w:p>
    <w:p>
      <w:r>
        <w:t>145</w:t>
      </w:r>
    </w:p>
    <w:p>
      <w:r>
        <w:t>M102.1307</w:t>
      </w:r>
    </w:p>
    <w:p>
      <w:r>
        <w:t>250 t</w:t>
      </w:r>
    </w:p>
    <w:p>
      <w:r>
        <w:t>1x4/7</w:t>
      </w:r>
    </w:p>
    <w:p>
      <w:r>
        <w:t>44.000</w:t>
      </w:r>
    </w:p>
    <w:p>
      <w:r>
        <w:t>-</w:t>
      </w:r>
    </w:p>
    <w:p>
      <w:r>
        <w:t>316.974</w:t>
      </w:r>
    </w:p>
    <w:p>
      <w:r>
        <w:t>299.605</w:t>
      </w:r>
    </w:p>
    <w:p>
      <w:r>
        <w:t>360.742</w:t>
      </w:r>
    </w:p>
    <w:p>
      <w:r>
        <w:t>343.373</w:t>
      </w:r>
    </w:p>
    <w:p>
      <w:r>
        <w:t>146</w:t>
      </w:r>
    </w:p>
    <w:p>
      <w:r>
        <w:t>M102.1308</w:t>
      </w:r>
    </w:p>
    <w:p>
      <w:r>
        <w:t>500 t</w:t>
      </w:r>
    </w:p>
    <w:p>
      <w:r>
        <w:t>1x4/7</w:t>
      </w:r>
    </w:p>
    <w:p>
      <w:r>
        <w:t>95.500</w:t>
      </w:r>
    </w:p>
    <w:p>
      <w:r>
        <w:t>-</w:t>
      </w:r>
    </w:p>
    <w:p>
      <w:r>
        <w:t>316.974</w:t>
      </w:r>
    </w:p>
    <w:p>
      <w:r>
        <w:t>299.605</w:t>
      </w:r>
    </w:p>
    <w:p>
      <w:r>
        <w:t>411.971</w:t>
      </w:r>
    </w:p>
    <w:p>
      <w:r>
        <w:t>394.602</w:t>
      </w:r>
    </w:p>
    <w:p>
      <w:r>
        <w:t>147</w:t>
      </w:r>
    </w:p>
    <w:p>
      <w:r>
        <w:t>M102.1309</w:t>
      </w:r>
    </w:p>
    <w:p>
      <w:r>
        <w:t>Hệ kích nâng 25 t (máy bơm dầu thủy lực 3 kW)</w:t>
      </w:r>
    </w:p>
    <w:p>
      <w:r>
        <w:t>6</w:t>
      </w:r>
    </w:p>
    <w:p>
      <w:r>
        <w:t>kWh</w:t>
      </w:r>
    </w:p>
    <w:p>
      <w:r>
        <w:t>1x4/7</w:t>
      </w:r>
    </w:p>
    <w:p>
      <w:r>
        <w:t>118.182</w:t>
      </w:r>
    </w:p>
    <w:p>
      <w:r>
        <w:t>11.945</w:t>
      </w:r>
    </w:p>
    <w:p>
      <w:r>
        <w:t>316.974</w:t>
      </w:r>
    </w:p>
    <w:p>
      <w:r>
        <w:t>299.605</w:t>
      </w:r>
    </w:p>
    <w:p>
      <w:r>
        <w:t>445.235</w:t>
      </w:r>
    </w:p>
    <w:p>
      <w:r>
        <w:t>427.866</w:t>
      </w:r>
    </w:p>
    <w:p>
      <w:r>
        <w:t>M102.1400</w:t>
      </w:r>
    </w:p>
    <w:p>
      <w:r>
        <w:t>Kích thông tâm</w:t>
      </w:r>
    </w:p>
    <w:p>
      <w:r>
        <w:t>-</w:t>
      </w:r>
    </w:p>
    <w:p>
      <w:r>
        <w:t>148</w:t>
      </w:r>
    </w:p>
    <w:p>
      <w:r>
        <w:t>M102.1401</w:t>
      </w:r>
    </w:p>
    <w:p>
      <w:r>
        <w:t>RRH - 100 t</w:t>
      </w:r>
    </w:p>
    <w:p>
      <w:r>
        <w:t>1x4/7</w:t>
      </w:r>
    </w:p>
    <w:p>
      <w:r>
        <w:t>84.383</w:t>
      </w:r>
    </w:p>
    <w:p>
      <w:r>
        <w:t>-</w:t>
      </w:r>
    </w:p>
    <w:p>
      <w:r>
        <w:t>316.974</w:t>
      </w:r>
    </w:p>
    <w:p>
      <w:r>
        <w:t>299.605</w:t>
      </w:r>
    </w:p>
    <w:p>
      <w:r>
        <w:t>400.913</w:t>
      </w:r>
    </w:p>
    <w:p>
      <w:r>
        <w:t>383.544</w:t>
      </w:r>
    </w:p>
    <w:p>
      <w:r>
        <w:t>149</w:t>
      </w:r>
    </w:p>
    <w:p>
      <w:r>
        <w:t>M102.1402</w:t>
      </w:r>
    </w:p>
    <w:p>
      <w:r>
        <w:t>YCW -150 t</w:t>
      </w:r>
    </w:p>
    <w:p>
      <w:r>
        <w:t>1x4/7</w:t>
      </w:r>
    </w:p>
    <w:p>
      <w:r>
        <w:t>11.694</w:t>
      </w:r>
    </w:p>
    <w:p>
      <w:r>
        <w:t>-</w:t>
      </w:r>
    </w:p>
    <w:p>
      <w:r>
        <w:t>316.974</w:t>
      </w:r>
    </w:p>
    <w:p>
      <w:r>
        <w:t>299.605</w:t>
      </w:r>
    </w:p>
    <w:p>
      <w:r>
        <w:t>329.407</w:t>
      </w:r>
    </w:p>
    <w:p>
      <w:r>
        <w:t>312.038</w:t>
      </w:r>
    </w:p>
    <w:p>
      <w:r>
        <w:t>150</w:t>
      </w:r>
    </w:p>
    <w:p>
      <w:r>
        <w:t>M102.1403</w:t>
      </w:r>
    </w:p>
    <w:p>
      <w:r>
        <w:t>YCW - 250 t</w:t>
      </w:r>
    </w:p>
    <w:p>
      <w:r>
        <w:t>1x4/7</w:t>
      </w:r>
    </w:p>
    <w:p>
      <w:r>
        <w:t>18.000</w:t>
      </w:r>
    </w:p>
    <w:p>
      <w:r>
        <w:t>-</w:t>
      </w:r>
    </w:p>
    <w:p>
      <w:r>
        <w:t>316.974</w:t>
      </w:r>
    </w:p>
    <w:p>
      <w:r>
        <w:t>299.605</w:t>
      </w:r>
    </w:p>
    <w:p>
      <w:r>
        <w:t>336 111</w:t>
      </w:r>
    </w:p>
    <w:p>
      <w:r>
        <w:t>318.742</w:t>
      </w:r>
    </w:p>
    <w:p>
      <w:r>
        <w:t>151</w:t>
      </w:r>
    </w:p>
    <w:p>
      <w:r>
        <w:t>M102.1404</w:t>
      </w:r>
    </w:p>
    <w:p>
      <w:r>
        <w:t>YCW - 500 t</w:t>
      </w:r>
    </w:p>
    <w:p>
      <w:r>
        <w:t>1x4/7</w:t>
      </w:r>
    </w:p>
    <w:p>
      <w:r>
        <w:t>55.491</w:t>
      </w:r>
    </w:p>
    <w:p>
      <w:r>
        <w:t>-</w:t>
      </w:r>
    </w:p>
    <w:p>
      <w:r>
        <w:t>316.974</w:t>
      </w:r>
    </w:p>
    <w:p>
      <w:r>
        <w:t>299.605</w:t>
      </w:r>
    </w:p>
    <w:p>
      <w:r>
        <w:t>372.173</w:t>
      </w:r>
    </w:p>
    <w:p>
      <w:r>
        <w:t>354.804</w:t>
      </w:r>
    </w:p>
    <w:p>
      <w:r>
        <w:t>152</w:t>
      </w:r>
    </w:p>
    <w:p>
      <w:r>
        <w:t>M102.1501</w:t>
      </w:r>
    </w:p>
    <w:p>
      <w:r>
        <w:t>Kích đẩy liên tục tự động ZLD-60 (60t, 6c)</w:t>
      </w:r>
    </w:p>
    <w:p>
      <w:r>
        <w:t>29</w:t>
      </w:r>
    </w:p>
    <w:p>
      <w:r>
        <w:t>kWh</w:t>
      </w:r>
    </w:p>
    <w:p>
      <w:r>
        <w:t>1x4/7+1x5/7</w:t>
      </w:r>
    </w:p>
    <w:p>
      <w:r>
        <w:t>242.715</w:t>
      </w:r>
    </w:p>
    <w:p>
      <w:r>
        <w:t>57.733</w:t>
      </w:r>
    </w:p>
    <w:p>
      <w:r>
        <w:t>689.658</w:t>
      </w:r>
    </w:p>
    <w:p>
      <w:r>
        <w:t>651.868</w:t>
      </w:r>
    </w:p>
    <w:p>
      <w:r>
        <w:t>1.005.436</w:t>
      </w:r>
    </w:p>
    <w:p>
      <w:r>
        <w:t>967.646</w:t>
      </w:r>
    </w:p>
    <w:p>
      <w:r>
        <w:t>153</w:t>
      </w:r>
    </w:p>
    <w:p>
      <w:r>
        <w:t>M102.1601</w:t>
      </w:r>
    </w:p>
    <w:p>
      <w:r>
        <w:t>Kích sợi đơn YDC - 500 t</w:t>
      </w:r>
    </w:p>
    <w:p>
      <w:r>
        <w:t>1x4/7</w:t>
      </w:r>
    </w:p>
    <w:p>
      <w:r>
        <w:t>20.179</w:t>
      </w:r>
    </w:p>
    <w:p>
      <w:r>
        <w:t>-</w:t>
      </w:r>
    </w:p>
    <w:p>
      <w:r>
        <w:t>316.974</w:t>
      </w:r>
    </w:p>
    <w:p>
      <w:r>
        <w:t>299.605</w:t>
      </w:r>
    </w:p>
    <w:p>
      <w:r>
        <w:t>338.427</w:t>
      </w:r>
    </w:p>
    <w:p>
      <w:r>
        <w:t>321.058</w:t>
      </w:r>
    </w:p>
    <w:p>
      <w:r>
        <w:t>M102.1700</w:t>
      </w:r>
    </w:p>
    <w:p>
      <w:r>
        <w:t>Trạm bơm dầu áp lực- công suất:</w:t>
      </w:r>
    </w:p>
    <w:p>
      <w:r>
        <w:t>-</w:t>
      </w:r>
    </w:p>
    <w:p>
      <w:r>
        <w:t>154</w:t>
      </w:r>
    </w:p>
    <w:p>
      <w:r>
        <w:t>M102.1701</w:t>
      </w:r>
    </w:p>
    <w:p>
      <w:r>
        <w:t>40 MPa (HCP- 400)</w:t>
      </w:r>
    </w:p>
    <w:p>
      <w:r>
        <w:t>14</w:t>
      </w:r>
    </w:p>
    <w:p>
      <w:r>
        <w:t>kWh</w:t>
      </w:r>
    </w:p>
    <w:p>
      <w:r>
        <w:t>1x4/7</w:t>
      </w:r>
    </w:p>
    <w:p>
      <w:r>
        <w:t>24.077</w:t>
      </w:r>
    </w:p>
    <w:p>
      <w:r>
        <w:t>27.871</w:t>
      </w:r>
    </w:p>
    <w:p>
      <w:r>
        <w:t>316.974</w:t>
      </w:r>
    </w:p>
    <w:p>
      <w:r>
        <w:t>299.605</w:t>
      </w:r>
    </w:p>
    <w:p>
      <w:r>
        <w:t>379.693</w:t>
      </w:r>
    </w:p>
    <w:p>
      <w:r>
        <w:t>362.324</w:t>
      </w:r>
    </w:p>
    <w:p>
      <w:r>
        <w:t>155</w:t>
      </w:r>
    </w:p>
    <w:p>
      <w:r>
        <w:t>M102.1702</w:t>
      </w:r>
    </w:p>
    <w:p>
      <w:r>
        <w:t>50 MPa (ZB4 - 500)</w:t>
      </w:r>
    </w:p>
    <w:p>
      <w:r>
        <w:t>20</w:t>
      </w:r>
    </w:p>
    <w:p>
      <w:r>
        <w:t>kWh</w:t>
      </w:r>
    </w:p>
    <w:p>
      <w:r>
        <w:t>1x4/7</w:t>
      </w:r>
    </w:p>
    <w:p>
      <w:r>
        <w:t>30.497</w:t>
      </w:r>
    </w:p>
    <w:p>
      <w:r>
        <w:t>39.816</w:t>
      </w:r>
    </w:p>
    <w:p>
      <w:r>
        <w:t>316.974</w:t>
      </w:r>
    </w:p>
    <w:p>
      <w:r>
        <w:t>299.605</w:t>
      </w:r>
    </w:p>
    <w:p>
      <w:r>
        <w:t>398.362</w:t>
      </w:r>
    </w:p>
    <w:p>
      <w:r>
        <w:t>380.993</w:t>
      </w:r>
    </w:p>
    <w:p>
      <w:r>
        <w:t>M102.1800</w:t>
      </w:r>
    </w:p>
    <w:p>
      <w:r>
        <w:t>Xe nâng - chiều cao nâng:</w:t>
      </w:r>
    </w:p>
    <w:p>
      <w:r>
        <w:t>-</w:t>
      </w:r>
    </w:p>
    <w:p>
      <w:r>
        <w:t>156</w:t>
      </w:r>
    </w:p>
    <w:p>
      <w:r>
        <w:t>M102.1801</w:t>
      </w:r>
    </w:p>
    <w:p>
      <w:r>
        <w:t>9 m</w:t>
      </w:r>
    </w:p>
    <w:p>
      <w:r>
        <w:t>22</w:t>
      </w:r>
    </w:p>
    <w:p>
      <w:r>
        <w:t>lít diezel</w:t>
      </w:r>
    </w:p>
    <w:p>
      <w:r>
        <w:t>1x1/4+1x3/4 lái xe</w:t>
      </w:r>
    </w:p>
    <w:p>
      <w:r>
        <w:t>511.600</w:t>
      </w:r>
    </w:p>
    <w:p>
      <w:r>
        <w:t>404.172</w:t>
      </w:r>
    </w:p>
    <w:p>
      <w:r>
        <w:t>593.898</w:t>
      </w:r>
    </w:p>
    <w:p>
      <w:r>
        <w:t>561.356</w:t>
      </w:r>
    </w:p>
    <w:p>
      <w:r>
        <w:t>1.376.289</w:t>
      </w:r>
    </w:p>
    <w:p>
      <w:r>
        <w:t>1.343.747</w:t>
      </w:r>
    </w:p>
    <w:p>
      <w:r>
        <w:t>157</w:t>
      </w:r>
    </w:p>
    <w:p>
      <w:r>
        <w:t>M102.1802</w:t>
      </w:r>
    </w:p>
    <w:p>
      <w:r>
        <w:t>12 m</w:t>
      </w:r>
    </w:p>
    <w:p>
      <w:r>
        <w:t>25</w:t>
      </w:r>
    </w:p>
    <w:p>
      <w:r>
        <w:t>lít diezel</w:t>
      </w:r>
    </w:p>
    <w:p>
      <w:r>
        <w:t>1x1/4+1x3/4 lái xe</w:t>
      </w:r>
    </w:p>
    <w:p>
      <w:r>
        <w:t>731.758</w:t>
      </w:r>
    </w:p>
    <w:p>
      <w:r>
        <w:t>459.286</w:t>
      </w:r>
    </w:p>
    <w:p>
      <w:r>
        <w:t>593.898</w:t>
      </w:r>
    </w:p>
    <w:p>
      <w:r>
        <w:t>561.356</w:t>
      </w:r>
    </w:p>
    <w:p>
      <w:r>
        <w:t>1.594.163</w:t>
      </w:r>
    </w:p>
    <w:p>
      <w:r>
        <w:t>1.561.621</w:t>
      </w:r>
    </w:p>
    <w:p>
      <w:r>
        <w:t>158</w:t>
      </w:r>
    </w:p>
    <w:p>
      <w:r>
        <w:t>M102.1803</w:t>
      </w:r>
    </w:p>
    <w:p>
      <w:r>
        <w:t>18 m</w:t>
      </w:r>
    </w:p>
    <w:p>
      <w:r>
        <w:t>29</w:t>
      </w:r>
    </w:p>
    <w:p>
      <w:r>
        <w:t>lít diezel</w:t>
      </w:r>
    </w:p>
    <w:p>
      <w:r>
        <w:t>1x1/4+1x3/4 lái xe</w:t>
      </w:r>
    </w:p>
    <w:p>
      <w:r>
        <w:t>994.767</w:t>
      </w:r>
    </w:p>
    <w:p>
      <w:r>
        <w:t>532.772</w:t>
      </w:r>
    </w:p>
    <w:p>
      <w:r>
        <w:t>593.898</w:t>
      </w:r>
    </w:p>
    <w:p>
      <w:r>
        <w:t>561.356</w:t>
      </w:r>
    </w:p>
    <w:p>
      <w:r>
        <w:t>1.854.982</w:t>
      </w:r>
    </w:p>
    <w:p>
      <w:r>
        <w:t>1.822.440</w:t>
      </w:r>
    </w:p>
    <w:p>
      <w:r>
        <w:t>159</w:t>
      </w:r>
    </w:p>
    <w:p>
      <w:r>
        <w:t>M102.1804</w:t>
      </w:r>
    </w:p>
    <w:p>
      <w:r>
        <w:t>24 m</w:t>
      </w:r>
    </w:p>
    <w:p>
      <w:r>
        <w:t>33</w:t>
      </w:r>
    </w:p>
    <w:p>
      <w:r>
        <w:t>lít diezel</w:t>
      </w:r>
    </w:p>
    <w:p>
      <w:r>
        <w:t>1x1/4+1x3/4 lái xe</w:t>
      </w:r>
    </w:p>
    <w:p>
      <w:r>
        <w:t>1.254.565</w:t>
      </w:r>
    </w:p>
    <w:p>
      <w:r>
        <w:t>606.258</w:t>
      </w:r>
    </w:p>
    <w:p>
      <w:r>
        <w:t>593.898</w:t>
      </w:r>
    </w:p>
    <w:p>
      <w:r>
        <w:t>561.356</w:t>
      </w:r>
    </w:p>
    <w:p>
      <w:r>
        <w:t>2.118.677</w:t>
      </w:r>
    </w:p>
    <w:p>
      <w:r>
        <w:t>2.086.135</w:t>
      </w:r>
    </w:p>
    <w:p>
      <w:r>
        <w:t>160</w:t>
      </w:r>
    </w:p>
    <w:p>
      <w:r>
        <w:t>M102.1805</w:t>
      </w:r>
    </w:p>
    <w:p>
      <w:r>
        <w:t>Xe nâng hàng - sức nâng 2t</w:t>
      </w:r>
    </w:p>
    <w:p>
      <w:r>
        <w:t>9</w:t>
      </w:r>
    </w:p>
    <w:p>
      <w:r>
        <w:t>lít diezel</w:t>
      </w:r>
    </w:p>
    <w:p>
      <w:r>
        <w:t>1x4/7</w:t>
      </w:r>
    </w:p>
    <w:p>
      <w:r>
        <w:t>180.200</w:t>
      </w:r>
    </w:p>
    <w:p>
      <w:r>
        <w:t>165.343</w:t>
      </w:r>
    </w:p>
    <w:p>
      <w:r>
        <w:t>316.974</w:t>
      </w:r>
    </w:p>
    <w:p>
      <w:r>
        <w:t>299.605</w:t>
      </w:r>
    </w:p>
    <w:p>
      <w:r>
        <w:t>654.258</w:t>
      </w:r>
    </w:p>
    <w:p>
      <w:r>
        <w:t>636.889</w:t>
      </w:r>
    </w:p>
    <w:p>
      <w:r>
        <w:t>M102.1900</w:t>
      </w:r>
    </w:p>
    <w:p>
      <w:r>
        <w:t>Xe thang - chiều dài thang:</w:t>
      </w:r>
    </w:p>
    <w:p>
      <w:r>
        <w:t>-</w:t>
      </w:r>
    </w:p>
    <w:p>
      <w:r>
        <w:t>161</w:t>
      </w:r>
    </w:p>
    <w:p>
      <w:r>
        <w:t>M102.1901</w:t>
      </w:r>
    </w:p>
    <w:p>
      <w:r>
        <w:t>9 m</w:t>
      </w:r>
    </w:p>
    <w:p>
      <w:r>
        <w:t>25</w:t>
      </w:r>
    </w:p>
    <w:p>
      <w:r>
        <w:t>lít diezel</w:t>
      </w:r>
    </w:p>
    <w:p>
      <w:r>
        <w:t>1x1/4+1x3/4 lái xe</w:t>
      </w:r>
    </w:p>
    <w:p>
      <w:r>
        <w:t>1.008.639</w:t>
      </w:r>
    </w:p>
    <w:p>
      <w:r>
        <w:t>459.286</w:t>
      </w:r>
    </w:p>
    <w:p>
      <w:r>
        <w:t>593.898</w:t>
      </w:r>
    </w:p>
    <w:p>
      <w:r>
        <w:t>561.356</w:t>
      </w:r>
    </w:p>
    <w:p>
      <w:r>
        <w:t>1.860.096</w:t>
      </w:r>
    </w:p>
    <w:p>
      <w:r>
        <w:t>1.827.554</w:t>
      </w:r>
    </w:p>
    <w:p>
      <w:r>
        <w:t>162</w:t>
      </w:r>
    </w:p>
    <w:p>
      <w:r>
        <w:t>M102.1902</w:t>
      </w:r>
    </w:p>
    <w:p>
      <w:r>
        <w:t>12 m</w:t>
      </w:r>
    </w:p>
    <w:p>
      <w:r>
        <w:t>29</w:t>
      </w:r>
    </w:p>
    <w:p>
      <w:r>
        <w:t>lít diezel</w:t>
      </w:r>
    </w:p>
    <w:p>
      <w:r>
        <w:t>1x1/4+1x3/4 lái xe</w:t>
      </w:r>
    </w:p>
    <w:p>
      <w:r>
        <w:t>1.371.165</w:t>
      </w:r>
    </w:p>
    <w:p>
      <w:r>
        <w:t>532.772</w:t>
      </w:r>
    </w:p>
    <w:p>
      <w:r>
        <w:t>593.898</w:t>
      </w:r>
    </w:p>
    <w:p>
      <w:r>
        <w:t>561.356</w:t>
      </w:r>
    </w:p>
    <w:p>
      <w:r>
        <w:t>2.213.808</w:t>
      </w:r>
    </w:p>
    <w:p>
      <w:r>
        <w:t>2.181.266</w:t>
      </w:r>
    </w:p>
    <w:p>
      <w:r>
        <w:t>163</w:t>
      </w:r>
    </w:p>
    <w:p>
      <w:r>
        <w:t>M102.1903</w:t>
      </w:r>
    </w:p>
    <w:p>
      <w:r>
        <w:t>18 m</w:t>
      </w:r>
    </w:p>
    <w:p>
      <w:r>
        <w:t>33</w:t>
      </w:r>
    </w:p>
    <w:p>
      <w:r>
        <w:t>lít diezel</w:t>
      </w:r>
    </w:p>
    <w:p>
      <w:r>
        <w:t>1x1/4+1x3/4 lái xe</w:t>
      </w:r>
    </w:p>
    <w:p>
      <w:r>
        <w:t>1.662.779</w:t>
      </w:r>
    </w:p>
    <w:p>
      <w:r>
        <w:t>606.258</w:t>
      </w:r>
    </w:p>
    <w:p>
      <w:r>
        <w:t>593.898</w:t>
      </w:r>
    </w:p>
    <w:p>
      <w:r>
        <w:t>561.356</w:t>
      </w:r>
    </w:p>
    <w:p>
      <w:r>
        <w:t>2.518.502</w:t>
      </w:r>
    </w:p>
    <w:p>
      <w:r>
        <w:t>2.485.960</w:t>
      </w:r>
    </w:p>
    <w:p>
      <w:r>
        <w:t>M103.0000</w:t>
      </w:r>
    </w:p>
    <w:p>
      <w:r>
        <w:t>MÁY VÀ THIẾT BỊ GIA CỐ NỀN MÓNG</w:t>
      </w:r>
    </w:p>
    <w:p>
      <w:r>
        <w:t>-</w:t>
      </w:r>
    </w:p>
    <w:p>
      <w:r>
        <w:t>M103.0100</w:t>
      </w:r>
    </w:p>
    <w:p>
      <w:r>
        <w:t>Máy đóng cọc tự hành, bánh xích - trọng lượng đầu búa:</w:t>
      </w:r>
    </w:p>
    <w:p>
      <w:r>
        <w:t>-</w:t>
      </w:r>
    </w:p>
    <w:p>
      <w:r>
        <w:t>164</w:t>
      </w:r>
    </w:p>
    <w:p>
      <w:r>
        <w:t>M103.0101</w:t>
      </w:r>
    </w:p>
    <w:p>
      <w:r>
        <w:t>1,2 t</w:t>
      </w:r>
    </w:p>
    <w:p>
      <w:r>
        <w:t>56</w:t>
      </w:r>
    </w:p>
    <w:p>
      <w:r>
        <w:t>lít diezel</w:t>
      </w:r>
    </w:p>
    <w:p>
      <w:r>
        <w:t>1x5/7</w:t>
      </w:r>
    </w:p>
    <w:p>
      <w:r>
        <w:t>1.125.927</w:t>
      </w:r>
    </w:p>
    <w:p>
      <w:r>
        <w:t>1.028.801</w:t>
      </w:r>
    </w:p>
    <w:p>
      <w:r>
        <w:t>372.684</w:t>
      </w:r>
    </w:p>
    <w:p>
      <w:r>
        <w:t>352.263</w:t>
      </w:r>
    </w:p>
    <w:p>
      <w:r>
        <w:t>2.354.193</w:t>
      </w:r>
    </w:p>
    <w:p>
      <w:r>
        <w:t>2.333.772</w:t>
      </w:r>
    </w:p>
    <w:p>
      <w:r>
        <w:t>165</w:t>
      </w:r>
    </w:p>
    <w:p>
      <w:r>
        <w:t>M103.0102</w:t>
      </w:r>
    </w:p>
    <w:p>
      <w:r>
        <w:t>1,8 t</w:t>
      </w:r>
    </w:p>
    <w:p>
      <w:r>
        <w:t>59</w:t>
      </w:r>
    </w:p>
    <w:p>
      <w:r>
        <w:t>lít diezel</w:t>
      </w:r>
    </w:p>
    <w:p>
      <w:r>
        <w:t>1x5/7</w:t>
      </w:r>
    </w:p>
    <w:p>
      <w:r>
        <w:t>1.233.813</w:t>
      </w:r>
    </w:p>
    <w:p>
      <w:r>
        <w:t>1.083.916</w:t>
      </w:r>
    </w:p>
    <w:p>
      <w:r>
        <w:t>372.684</w:t>
      </w:r>
    </w:p>
    <w:p>
      <w:r>
        <w:t>352.263</w:t>
      </w:r>
    </w:p>
    <w:p>
      <w:r>
        <w:t>2.500.595</w:t>
      </w:r>
    </w:p>
    <w:p>
      <w:r>
        <w:t>2.480.174</w:t>
      </w:r>
    </w:p>
    <w:p>
      <w:r>
        <w:t>166</w:t>
      </w:r>
    </w:p>
    <w:p>
      <w:r>
        <w:t>M103.0103</w:t>
      </w:r>
    </w:p>
    <w:p>
      <w:r>
        <w:t>3,5 t</w:t>
      </w:r>
    </w:p>
    <w:p>
      <w:r>
        <w:t>62</w:t>
      </w:r>
    </w:p>
    <w:p>
      <w:r>
        <w:t>lít diezel</w:t>
      </w:r>
    </w:p>
    <w:p>
      <w:r>
        <w:t>1x5/7</w:t>
      </w:r>
    </w:p>
    <w:p>
      <w:r>
        <w:t>2.354.696</w:t>
      </w:r>
    </w:p>
    <w:p>
      <w:r>
        <w:t>1.139.030</w:t>
      </w:r>
    </w:p>
    <w:p>
      <w:r>
        <w:t>372.684</w:t>
      </w:r>
    </w:p>
    <w:p>
      <w:r>
        <w:t>352.263</w:t>
      </w:r>
    </w:p>
    <w:p>
      <w:r>
        <w:t>3.377.358</w:t>
      </w:r>
    </w:p>
    <w:p>
      <w:r>
        <w:t>3.356.937</w:t>
      </w:r>
    </w:p>
    <w:p>
      <w:r>
        <w:t>167</w:t>
      </w:r>
    </w:p>
    <w:p>
      <w:r>
        <w:t>M103.0104</w:t>
      </w:r>
    </w:p>
    <w:p>
      <w:r>
        <w:t>4,5 t</w:t>
      </w:r>
    </w:p>
    <w:p>
      <w:r>
        <w:t>65</w:t>
      </w:r>
    </w:p>
    <w:p>
      <w:r>
        <w:t>lít diezel</w:t>
      </w:r>
    </w:p>
    <w:p>
      <w:r>
        <w:t>1x5/7</w:t>
      </w:r>
    </w:p>
    <w:p>
      <w:r>
        <w:t>2.751.960</w:t>
      </w:r>
    </w:p>
    <w:p>
      <w:r>
        <w:t>1.194.145</w:t>
      </w:r>
    </w:p>
    <w:p>
      <w:r>
        <w:t>372.684</w:t>
      </w:r>
    </w:p>
    <w:p>
      <w:r>
        <w:t>352.263</w:t>
      </w:r>
    </w:p>
    <w:p>
      <w:r>
        <w:t>3.747.228</w:t>
      </w:r>
    </w:p>
    <w:p>
      <w:r>
        <w:t>3.726.807</w:t>
      </w:r>
    </w:p>
    <w:p>
      <w:r>
        <w:t>168</w:t>
      </w:r>
    </w:p>
    <w:p>
      <w:r>
        <w:t>M103.0105</w:t>
      </w:r>
    </w:p>
    <w:p>
      <w:r>
        <w:t>8,0 t</w:t>
      </w:r>
    </w:p>
    <w:p>
      <w:r>
        <w:t>146</w:t>
      </w:r>
    </w:p>
    <w:p>
      <w:r>
        <w:t>lít diezel</w:t>
      </w:r>
    </w:p>
    <w:p>
      <w:r>
        <w:t>1x5/7</w:t>
      </w:r>
    </w:p>
    <w:p>
      <w:r>
        <w:t>12.825.610</w:t>
      </w:r>
    </w:p>
    <w:p>
      <w:r>
        <w:t>2.682.232</w:t>
      </w:r>
    </w:p>
    <w:p>
      <w:r>
        <w:t>372.684</w:t>
      </w:r>
    </w:p>
    <w:p>
      <w:r>
        <w:t>352.263</w:t>
      </w:r>
    </w:p>
    <w:p>
      <w:r>
        <w:t>13.216.746</w:t>
      </w:r>
    </w:p>
    <w:p>
      <w:r>
        <w:t>13.196.325</w:t>
      </w:r>
    </w:p>
    <w:p>
      <w:r>
        <w:t>M103.0200</w:t>
      </w:r>
    </w:p>
    <w:p>
      <w:r>
        <w:t>Máy đóng cọc chạy trên ray - trọng lượng đầu búa:</w:t>
      </w:r>
    </w:p>
    <w:p>
      <w:r>
        <w:t>-</w:t>
      </w:r>
    </w:p>
    <w:p>
      <w:r>
        <w:t>169</w:t>
      </w:r>
    </w:p>
    <w:p>
      <w:r>
        <w:t>M103.0201</w:t>
      </w:r>
    </w:p>
    <w:p>
      <w:r>
        <w:t>1,2 t</w:t>
      </w:r>
    </w:p>
    <w:p>
      <w:r>
        <w:t>24 lít diezel + 14 kWh</w:t>
      </w:r>
    </w:p>
    <w:p>
      <w:r>
        <w:t>1x5/7</w:t>
      </w:r>
    </w:p>
    <w:p>
      <w:r>
        <w:t>579.674</w:t>
      </w:r>
    </w:p>
    <w:p>
      <w:r>
        <w:t>468.786</w:t>
      </w:r>
    </w:p>
    <w:p>
      <w:r>
        <w:t>372.684</w:t>
      </w:r>
    </w:p>
    <w:p>
      <w:r>
        <w:t>352.263</w:t>
      </w:r>
    </w:p>
    <w:p>
      <w:r>
        <w:t>1.320.816</w:t>
      </w:r>
    </w:p>
    <w:p>
      <w:r>
        <w:t>1.300.395</w:t>
      </w:r>
    </w:p>
    <w:p>
      <w:r>
        <w:t>170</w:t>
      </w:r>
    </w:p>
    <w:p>
      <w:r>
        <w:t>M103.0202</w:t>
      </w:r>
    </w:p>
    <w:p>
      <w:r>
        <w:t>1,8 t</w:t>
      </w:r>
    </w:p>
    <w:p>
      <w:r>
        <w:t>30 lít diezel + 14 kWh</w:t>
      </w:r>
    </w:p>
    <w:p>
      <w:r>
        <w:t>1x5/7</w:t>
      </w:r>
    </w:p>
    <w:p>
      <w:r>
        <w:t>852.657</w:t>
      </w:r>
    </w:p>
    <w:p>
      <w:r>
        <w:t>579.015</w:t>
      </w:r>
    </w:p>
    <w:p>
      <w:r>
        <w:t>372.684</w:t>
      </w:r>
    </w:p>
    <w:p>
      <w:r>
        <w:t>352.263</w:t>
      </w:r>
    </w:p>
    <w:p>
      <w:r>
        <w:t>1.656.781</w:t>
      </w:r>
    </w:p>
    <w:p>
      <w:r>
        <w:t>1.636.360</w:t>
      </w:r>
    </w:p>
    <w:p>
      <w:r>
        <w:t>171</w:t>
      </w:r>
    </w:p>
    <w:p>
      <w:r>
        <w:t>M103.0203</w:t>
      </w:r>
    </w:p>
    <w:p>
      <w:r>
        <w:t>2,5 t</w:t>
      </w:r>
    </w:p>
    <w:p>
      <w:r>
        <w:t>36 lít diezel + 25 kWh</w:t>
      </w:r>
    </w:p>
    <w:p>
      <w:r>
        <w:t>1x5/7</w:t>
      </w:r>
    </w:p>
    <w:p>
      <w:r>
        <w:t>1.129.080</w:t>
      </w:r>
    </w:p>
    <w:p>
      <w:r>
        <w:t>711.142</w:t>
      </w:r>
    </w:p>
    <w:p>
      <w:r>
        <w:t>372.684</w:t>
      </w:r>
    </w:p>
    <w:p>
      <w:r>
        <w:t>352.263</w:t>
      </w:r>
    </w:p>
    <w:p>
      <w:r>
        <w:t>1.921.951</w:t>
      </w:r>
    </w:p>
    <w:p>
      <w:r>
        <w:t>1.901.530</w:t>
      </w:r>
    </w:p>
    <w:p>
      <w:r>
        <w:t>172</w:t>
      </w:r>
    </w:p>
    <w:p>
      <w:r>
        <w:t>M103.0204</w:t>
      </w:r>
    </w:p>
    <w:p>
      <w:r>
        <w:t>3,5 t</w:t>
      </w:r>
    </w:p>
    <w:p>
      <w:r>
        <w:t>48 lít diezel + 25 kWh</w:t>
      </w:r>
    </w:p>
    <w:p>
      <w:r>
        <w:t>1x5/7</w:t>
      </w:r>
    </w:p>
    <w:p>
      <w:r>
        <w:t>1.271.935</w:t>
      </w:r>
    </w:p>
    <w:p>
      <w:r>
        <w:t>931.600</w:t>
      </w:r>
    </w:p>
    <w:p>
      <w:r>
        <w:t>372.684</w:t>
      </w:r>
    </w:p>
    <w:p>
      <w:r>
        <w:t>352.263</w:t>
      </w:r>
    </w:p>
    <w:p>
      <w:r>
        <w:t>2.248.451</w:t>
      </w:r>
    </w:p>
    <w:p>
      <w:r>
        <w:t>2.228.030</w:t>
      </w:r>
    </w:p>
    <w:p>
      <w:r>
        <w:t>173</w:t>
      </w:r>
    </w:p>
    <w:p>
      <w:r>
        <w:t>M103.0205</w:t>
      </w:r>
    </w:p>
    <w:p>
      <w:r>
        <w:t>4,5 t</w:t>
      </w:r>
    </w:p>
    <w:p>
      <w:r>
        <w:t>63 lít diezel + 34 kWh</w:t>
      </w:r>
    </w:p>
    <w:p>
      <w:r>
        <w:t>1x5/7</w:t>
      </w:r>
    </w:p>
    <w:p>
      <w:r>
        <w:t>1.570.829</w:t>
      </w:r>
    </w:p>
    <w:p>
      <w:r>
        <w:t>1.225.089</w:t>
      </w:r>
    </w:p>
    <w:p>
      <w:r>
        <w:t>372.684</w:t>
      </w:r>
    </w:p>
    <w:p>
      <w:r>
        <w:t>352.263</w:t>
      </w:r>
    </w:p>
    <w:p>
      <w:r>
        <w:t>2.763.811</w:t>
      </w:r>
    </w:p>
    <w:p>
      <w:r>
        <w:t>2.743.390</w:t>
      </w:r>
    </w:p>
    <w:p>
      <w:r>
        <w:t>174</w:t>
      </w:r>
    </w:p>
    <w:p>
      <w:r>
        <w:t>M103.0206</w:t>
      </w:r>
    </w:p>
    <w:p>
      <w:r>
        <w:t>5,5 t</w:t>
      </w:r>
    </w:p>
    <w:p>
      <w:r>
        <w:t>78 lít diezel + 34 kWh</w:t>
      </w:r>
    </w:p>
    <w:p>
      <w:r>
        <w:t>1x5/7</w:t>
      </w:r>
    </w:p>
    <w:p>
      <w:r>
        <w:t>1.872.934</w:t>
      </w:r>
    </w:p>
    <w:p>
      <w:r>
        <w:t>1.500.661</w:t>
      </w:r>
    </w:p>
    <w:p>
      <w:r>
        <w:t>372.684</w:t>
      </w:r>
    </w:p>
    <w:p>
      <w:r>
        <w:t>352.263</w:t>
      </w:r>
    </w:p>
    <w:p>
      <w:r>
        <w:t>3.263.638</w:t>
      </w:r>
    </w:p>
    <w:p>
      <w:r>
        <w:t>3.243.217</w:t>
      </w:r>
    </w:p>
    <w:p>
      <w:r>
        <w:t>M103.0300</w:t>
      </w:r>
    </w:p>
    <w:p>
      <w:r>
        <w:t>Máy búa rung tự hành, bánh xích - công suất:</w:t>
      </w:r>
    </w:p>
    <w:p>
      <w:r>
        <w:t>-</w:t>
      </w:r>
    </w:p>
    <w:p>
      <w:r>
        <w:t>175</w:t>
      </w:r>
    </w:p>
    <w:p>
      <w:r>
        <w:t>M103.0301</w:t>
      </w:r>
    </w:p>
    <w:p>
      <w:r>
        <w:t>60 kW</w:t>
      </w:r>
    </w:p>
    <w:p>
      <w:r>
        <w:t>40 lít diezel + 159 kWh</w:t>
      </w:r>
    </w:p>
    <w:p>
      <w:r>
        <w:t>1x5/7</w:t>
      </w:r>
    </w:p>
    <w:p>
      <w:r>
        <w:t>3.047.619</w:t>
      </w:r>
    </w:p>
    <w:p>
      <w:r>
        <w:t>1.051.395</w:t>
      </w:r>
    </w:p>
    <w:p>
      <w:r>
        <w:t>372.684</w:t>
      </w:r>
    </w:p>
    <w:p>
      <w:r>
        <w:t>352.263</w:t>
      </w:r>
    </w:p>
    <w:p>
      <w:r>
        <w:t>4.402.434</w:t>
      </w:r>
    </w:p>
    <w:p>
      <w:r>
        <w:t>4.382.013</w:t>
      </w:r>
    </w:p>
    <w:p>
      <w:r>
        <w:t>176</w:t>
      </w:r>
    </w:p>
    <w:p>
      <w:r>
        <w:t>M103.0302</w:t>
      </w:r>
    </w:p>
    <w:p>
      <w:r>
        <w:t>90 kW</w:t>
      </w:r>
    </w:p>
    <w:p>
      <w:r>
        <w:t>51 lít diezel + 240 kWh</w:t>
      </w:r>
    </w:p>
    <w:p>
      <w:r>
        <w:t>1x5/7</w:t>
      </w:r>
    </w:p>
    <w:p>
      <w:r>
        <w:t>4.585.650</w:t>
      </w:r>
    </w:p>
    <w:p>
      <w:r>
        <w:t>1.414.736</w:t>
      </w:r>
    </w:p>
    <w:p>
      <w:r>
        <w:t>372.684</w:t>
      </w:r>
    </w:p>
    <w:p>
      <w:r>
        <w:t>352.263</w:t>
      </w:r>
    </w:p>
    <w:p>
      <w:r>
        <w:t>6.268.851</w:t>
      </w:r>
    </w:p>
    <w:p>
      <w:r>
        <w:t>6.248.430</w:t>
      </w:r>
    </w:p>
    <w:p>
      <w:r>
        <w:t>M103.0400</w:t>
      </w:r>
    </w:p>
    <w:p>
      <w:r>
        <w:t>Búa rung - công suất:</w:t>
      </w:r>
    </w:p>
    <w:p>
      <w:r>
        <w:t>-</w:t>
      </w:r>
    </w:p>
    <w:p>
      <w:r>
        <w:t>177</w:t>
      </w:r>
    </w:p>
    <w:p>
      <w:r>
        <w:t>M103.0401</w:t>
      </w:r>
    </w:p>
    <w:p>
      <w:r>
        <w:t>40 kW</w:t>
      </w:r>
    </w:p>
    <w:p>
      <w:r>
        <w:t>108</w:t>
      </w:r>
    </w:p>
    <w:p>
      <w:r>
        <w:t>kWh</w:t>
      </w:r>
    </w:p>
    <w:p>
      <w:r>
        <w:t>122.906</w:t>
      </w:r>
    </w:p>
    <w:p>
      <w:r>
        <w:t>215.006</w:t>
      </w:r>
    </w:p>
    <w:p>
      <w:r>
        <w:t>324.598</w:t>
      </w:r>
    </w:p>
    <w:p>
      <w:r>
        <w:t>324.598</w:t>
      </w:r>
    </w:p>
    <w:p>
      <w:r>
        <w:t>178</w:t>
      </w:r>
    </w:p>
    <w:p>
      <w:r>
        <w:t>M103.0402</w:t>
      </w:r>
    </w:p>
    <w:p>
      <w:r>
        <w:t>50 kW</w:t>
      </w:r>
    </w:p>
    <w:p>
      <w:r>
        <w:t>135</w:t>
      </w:r>
    </w:p>
    <w:p>
      <w:r>
        <w:t>kWh</w:t>
      </w:r>
    </w:p>
    <w:p>
      <w:r>
        <w:t>149.734</w:t>
      </w:r>
    </w:p>
    <w:p>
      <w:r>
        <w:t>268.758</w:t>
      </w:r>
    </w:p>
    <w:p>
      <w:r>
        <w:t>402.271</w:t>
      </w:r>
    </w:p>
    <w:p>
      <w:r>
        <w:t>402.271</w:t>
      </w:r>
    </w:p>
    <w:p>
      <w:r>
        <w:t>179</w:t>
      </w:r>
    </w:p>
    <w:p>
      <w:r>
        <w:t>M103.0403</w:t>
      </w:r>
    </w:p>
    <w:p>
      <w:r>
        <w:t>170 kW</w:t>
      </w:r>
    </w:p>
    <w:p>
      <w:r>
        <w:t>357</w:t>
      </w:r>
    </w:p>
    <w:p>
      <w:r>
        <w:t>kWh</w:t>
      </w:r>
    </w:p>
    <w:p>
      <w:r>
        <w:t>282.270</w:t>
      </w:r>
    </w:p>
    <w:p>
      <w:r>
        <w:t>710.716</w:t>
      </w:r>
    </w:p>
    <w:p>
      <w:r>
        <w:t>948.763</w:t>
      </w:r>
    </w:p>
    <w:p>
      <w:r>
        <w:t>948.763</w:t>
      </w:r>
    </w:p>
    <w:p>
      <w:r>
        <w:t>M103.0500</w:t>
      </w:r>
    </w:p>
    <w:p>
      <w:r>
        <w:t>Tàu đóng cọc - trọng lượng đầu búa:</w:t>
      </w:r>
    </w:p>
    <w:p>
      <w:r>
        <w:t>-</w:t>
      </w:r>
    </w:p>
    <w:p>
      <w:r>
        <w:t>180</w:t>
      </w:r>
    </w:p>
    <w:p>
      <w:r>
        <w:t>M103.0501</w:t>
      </w:r>
    </w:p>
    <w:p>
      <w:r>
        <w:t>1,2 t</w:t>
      </w:r>
    </w:p>
    <w:p>
      <w:r>
        <w:t>37</w:t>
      </w:r>
    </w:p>
    <w:p>
      <w:r>
        <w:t>lít diezel</w:t>
      </w:r>
    </w:p>
    <w:p>
      <w:r>
        <w:t>1 thuyền phó 1/2 + 3 thợ máy (2x2/4+1x3/4) + 1 thợ điện 2/4 + 1 thủy thủ 2/4</w:t>
      </w:r>
    </w:p>
    <w:p>
      <w:r>
        <w:t>2.532.100</w:t>
      </w:r>
    </w:p>
    <w:p>
      <w:r>
        <w:t>679.744</w:t>
      </w:r>
    </w:p>
    <w:p>
      <w:r>
        <w:t>2.274.647</w:t>
      </w:r>
    </w:p>
    <w:p>
      <w:r>
        <w:t>2.111.467</w:t>
      </w:r>
    </w:p>
    <w:p>
      <w:r>
        <w:t>5.349.335</w:t>
      </w:r>
    </w:p>
    <w:p>
      <w:r>
        <w:t>5.186.155</w:t>
      </w:r>
    </w:p>
    <w:p>
      <w:r>
        <w:t>181</w:t>
      </w:r>
    </w:p>
    <w:p>
      <w:r>
        <w:t>M103.0502</w:t>
      </w:r>
    </w:p>
    <w:p>
      <w:r>
        <w:t>1,8 t</w:t>
      </w:r>
    </w:p>
    <w:p>
      <w:r>
        <w:t>42</w:t>
      </w:r>
    </w:p>
    <w:p>
      <w:r>
        <w:t>lít diezel</w:t>
      </w:r>
    </w:p>
    <w:p>
      <w:r>
        <w:t>1 thuyền phó 1/2 + 3 thợ máy (2x2/4+1x3/4) + 1 thợ điện 2/4 + 1 thủy thủ 2/4</w:t>
      </w:r>
    </w:p>
    <w:p>
      <w:r>
        <w:t>2.891.261</w:t>
      </w:r>
    </w:p>
    <w:p>
      <w:r>
        <w:t>771.601</w:t>
      </w:r>
    </w:p>
    <w:p>
      <w:r>
        <w:t>2.274.647</w:t>
      </w:r>
    </w:p>
    <w:p>
      <w:r>
        <w:t>2.111.467</w:t>
      </w:r>
    </w:p>
    <w:p>
      <w:r>
        <w:t>5.780.899</w:t>
      </w:r>
    </w:p>
    <w:p>
      <w:r>
        <w:t>5.617.719</w:t>
      </w:r>
    </w:p>
    <w:p>
      <w:r>
        <w:t>182</w:t>
      </w:r>
    </w:p>
    <w:p>
      <w:r>
        <w:t>M103.0503</w:t>
      </w:r>
    </w:p>
    <w:p>
      <w:r>
        <w:t>2,5 t</w:t>
      </w:r>
    </w:p>
    <w:p>
      <w:r>
        <w:t>47</w:t>
      </w:r>
    </w:p>
    <w:p>
      <w:r>
        <w:t>lít diezel</w:t>
      </w:r>
    </w:p>
    <w:p>
      <w:r>
        <w:t>1 thuyền phó 1/2 + 3 thợ máy (2x2/4+1x3/4) + 1 thợ điện 2/4 + 1 thủy thủ 2/4</w:t>
      </w:r>
    </w:p>
    <w:p>
      <w:r>
        <w:t>2.994.676</w:t>
      </w:r>
    </w:p>
    <w:p>
      <w:r>
        <w:t>863.458</w:t>
      </w:r>
    </w:p>
    <w:p>
      <w:r>
        <w:t>2.274.647</w:t>
      </w:r>
    </w:p>
    <w:p>
      <w:r>
        <w:t>2.111.467</w:t>
      </w:r>
    </w:p>
    <w:p>
      <w:r>
        <w:t>5.970.570</w:t>
      </w:r>
    </w:p>
    <w:p>
      <w:r>
        <w:t>5.807.390</w:t>
      </w:r>
    </w:p>
    <w:p>
      <w:r>
        <w:t>183</w:t>
      </w:r>
    </w:p>
    <w:p>
      <w:r>
        <w:t>M103.0504</w:t>
      </w:r>
    </w:p>
    <w:p>
      <w:r>
        <w:t>3,5 t</w:t>
      </w:r>
    </w:p>
    <w:p>
      <w:r>
        <w:t>52</w:t>
      </w:r>
    </w:p>
    <w:p>
      <w:r>
        <w:t>lít diezel</w:t>
      </w:r>
    </w:p>
    <w:p>
      <w:r>
        <w:t>1 thuyền phó 1/2 + 3 thợ máy (2x2/4+1x3/4) + 1 thợ điện 2/4 + 1 thủy thủ 2/4</w:t>
      </w:r>
    </w:p>
    <w:p>
      <w:r>
        <w:t>3.049.364</w:t>
      </w:r>
    </w:p>
    <w:p>
      <w:r>
        <w:t>955.316</w:t>
      </w:r>
    </w:p>
    <w:p>
      <w:r>
        <w:t>2.274.647</w:t>
      </w:r>
    </w:p>
    <w:p>
      <w:r>
        <w:t>2.111.467</w:t>
      </w:r>
    </w:p>
    <w:p>
      <w:r>
        <w:t>6.114.153</w:t>
      </w:r>
    </w:p>
    <w:p>
      <w:r>
        <w:t>5.950.973</w:t>
      </w:r>
    </w:p>
    <w:p>
      <w:r>
        <w:t>184</w:t>
      </w:r>
    </w:p>
    <w:p>
      <w:r>
        <w:t>M103.0505</w:t>
      </w:r>
    </w:p>
    <w:p>
      <w:r>
        <w:t>4,5 t</w:t>
      </w:r>
    </w:p>
    <w:p>
      <w:r>
        <w:t>58</w:t>
      </w:r>
    </w:p>
    <w:p>
      <w:r>
        <w:t>lít diezel</w:t>
      </w:r>
    </w:p>
    <w:p>
      <w:r>
        <w:t>1 thuyền phó 1/2 + 3 thợ máy (2x2/4+1x3/4)+ 1 thợ điện 2/4 + 1 thủy thủ 2/4</w:t>
      </w:r>
    </w:p>
    <w:p>
      <w:r>
        <w:t>3.765.940</w:t>
      </w:r>
    </w:p>
    <w:p>
      <w:r>
        <w:t>1.065.544</w:t>
      </w:r>
    </w:p>
    <w:p>
      <w:r>
        <w:t>2.274.647</w:t>
      </w:r>
    </w:p>
    <w:p>
      <w:r>
        <w:t>2.111.467</w:t>
      </w:r>
    </w:p>
    <w:p>
      <w:r>
        <w:t>6.902.143</w:t>
      </w:r>
    </w:p>
    <w:p>
      <w:r>
        <w:t>6.738.963</w:t>
      </w:r>
    </w:p>
    <w:p>
      <w:r>
        <w:t>M103.0600</w:t>
      </w:r>
    </w:p>
    <w:p>
      <w:r>
        <w:t>Tàu đóng cọc C 96 - búa thủy lực, trọng lượng đầu búa:</w:t>
      </w:r>
    </w:p>
    <w:p>
      <w:r>
        <w:t>-</w:t>
      </w:r>
    </w:p>
    <w:p>
      <w:r>
        <w:t>185</w:t>
      </w:r>
    </w:p>
    <w:p>
      <w:r>
        <w:t>M103.0601</w:t>
      </w:r>
    </w:p>
    <w:p>
      <w:r>
        <w:t>7,5 t</w:t>
      </w:r>
    </w:p>
    <w:p>
      <w:r>
        <w:t>162</w:t>
      </w:r>
    </w:p>
    <w:p>
      <w:r>
        <w:t>lít diezel</w:t>
      </w:r>
    </w:p>
    <w:p>
      <w:r>
        <w:t>1 t.tr1/2 + 1 t.phII.1/2 + 4 thợ máy (3x2/4+1x4/4) + 1 thợ điện 3/4 + 1 thủy thủ 2/4</w:t>
      </w:r>
    </w:p>
    <w:p>
      <w:r>
        <w:t>9.816.850</w:t>
      </w:r>
    </w:p>
    <w:p>
      <w:r>
        <w:t>2.976.176</w:t>
      </w:r>
    </w:p>
    <w:p>
      <w:r>
        <w:t>3.208.332</w:t>
      </w:r>
    </w:p>
    <w:p>
      <w:r>
        <w:t>2.978.158</w:t>
      </w:r>
    </w:p>
    <w:p>
      <w:r>
        <w:t>14.569.734</w:t>
      </w:r>
    </w:p>
    <w:p>
      <w:r>
        <w:t>14.339.560</w:t>
      </w:r>
    </w:p>
    <w:p>
      <w:r>
        <w:t>M103.0700</w:t>
      </w:r>
    </w:p>
    <w:p>
      <w:r>
        <w:t>Máy ép cọc trước - lực ép:</w:t>
      </w:r>
    </w:p>
    <w:p>
      <w:r>
        <w:t>-</w:t>
      </w:r>
    </w:p>
    <w:p>
      <w:r>
        <w:t>186</w:t>
      </w:r>
    </w:p>
    <w:p>
      <w:r>
        <w:t>M103.0701</w:t>
      </w:r>
    </w:p>
    <w:p>
      <w:r>
        <w:t>60 t</w:t>
      </w:r>
    </w:p>
    <w:p>
      <w:r>
        <w:t>38</w:t>
      </w:r>
    </w:p>
    <w:p>
      <w:r>
        <w:t>kWh</w:t>
      </w:r>
    </w:p>
    <w:p>
      <w:r>
        <w:t>1x4/7</w:t>
      </w:r>
    </w:p>
    <w:p>
      <w:r>
        <w:t>138.727</w:t>
      </w:r>
    </w:p>
    <w:p>
      <w:r>
        <w:t>75.650</w:t>
      </w:r>
    </w:p>
    <w:p>
      <w:r>
        <w:t>316.974</w:t>
      </w:r>
    </w:p>
    <w:p>
      <w:r>
        <w:t>299.605</w:t>
      </w:r>
    </w:p>
    <w:p>
      <w:r>
        <w:t>553.151</w:t>
      </w:r>
    </w:p>
    <w:p>
      <w:r>
        <w:t>535.782</w:t>
      </w:r>
    </w:p>
    <w:p>
      <w:r>
        <w:t>187</w:t>
      </w:r>
    </w:p>
    <w:p>
      <w:r>
        <w:t>M103.0702</w:t>
      </w:r>
    </w:p>
    <w:p>
      <w:r>
        <w:t>100 t</w:t>
      </w:r>
    </w:p>
    <w:p>
      <w:r>
        <w:t>53</w:t>
      </w:r>
    </w:p>
    <w:p>
      <w:r>
        <w:t>kWh</w:t>
      </w:r>
    </w:p>
    <w:p>
      <w:r>
        <w:t>1x4/7</w:t>
      </w:r>
    </w:p>
    <w:p>
      <w:r>
        <w:t>188.256</w:t>
      </w:r>
    </w:p>
    <w:p>
      <w:r>
        <w:t>105.512</w:t>
      </w:r>
    </w:p>
    <w:p>
      <w:r>
        <w:t>316.974</w:t>
      </w:r>
    </w:p>
    <w:p>
      <w:r>
        <w:t>299.605</w:t>
      </w:r>
    </w:p>
    <w:p>
      <w:r>
        <w:t>1 640.325</w:t>
      </w:r>
    </w:p>
    <w:p>
      <w:r>
        <w:t>622.956</w:t>
      </w:r>
    </w:p>
    <w:p>
      <w:r>
        <w:t>188</w:t>
      </w:r>
    </w:p>
    <w:p>
      <w:r>
        <w:t>M103.0703</w:t>
      </w:r>
    </w:p>
    <w:p>
      <w:r>
        <w:t>150 t</w:t>
      </w:r>
    </w:p>
    <w:p>
      <w:r>
        <w:t>75</w:t>
      </w:r>
    </w:p>
    <w:p>
      <w:r>
        <w:t>kWh</w:t>
      </w:r>
    </w:p>
    <w:p>
      <w:r>
        <w:t>1x4/7</w:t>
      </w:r>
    </w:p>
    <w:p>
      <w:r>
        <w:t>213.021</w:t>
      </w:r>
    </w:p>
    <w:p>
      <w:r>
        <w:t>149.310</w:t>
      </w:r>
    </w:p>
    <w:p>
      <w:r>
        <w:t>316.974</w:t>
      </w:r>
    </w:p>
    <w:p>
      <w:r>
        <w:t>299.605</w:t>
      </w:r>
    </w:p>
    <w:p>
      <w:r>
        <w:t>712.780</w:t>
      </w:r>
    </w:p>
    <w:p>
      <w:r>
        <w:t>695.411</w:t>
      </w:r>
    </w:p>
    <w:p>
      <w:r>
        <w:t>189</w:t>
      </w:r>
    </w:p>
    <w:p>
      <w:r>
        <w:t>M103.0704</w:t>
      </w:r>
    </w:p>
    <w:p>
      <w:r>
        <w:t>200 t</w:t>
      </w:r>
    </w:p>
    <w:p>
      <w:r>
        <w:t>84</w:t>
      </w:r>
    </w:p>
    <w:p>
      <w:r>
        <w:t>kWh</w:t>
      </w:r>
    </w:p>
    <w:p>
      <w:r>
        <w:t>1x4/7</w:t>
      </w:r>
    </w:p>
    <w:p>
      <w:r>
        <w:t>237.786</w:t>
      </w:r>
    </w:p>
    <w:p>
      <w:r>
        <w:t>167.227</w:t>
      </w:r>
    </w:p>
    <w:p>
      <w:r>
        <w:t>316.974</w:t>
      </w:r>
    </w:p>
    <w:p>
      <w:r>
        <w:t>299.605</w:t>
      </w:r>
    </w:p>
    <w:p>
      <w:r>
        <w:t>759.354</w:t>
      </w:r>
    </w:p>
    <w:p>
      <w:r>
        <w:t>741.985</w:t>
      </w:r>
    </w:p>
    <w:p>
      <w:r>
        <w:t>190</w:t>
      </w:r>
    </w:p>
    <w:p>
      <w:r>
        <w:t>M103.0801</w:t>
      </w:r>
    </w:p>
    <w:p>
      <w:r>
        <w:t>Máy ép cọc Robot thủy lực tự hành 860t</w:t>
      </w:r>
    </w:p>
    <w:p>
      <w:r>
        <w:t>756</w:t>
      </w:r>
    </w:p>
    <w:p>
      <w:r>
        <w:t>kWh</w:t>
      </w:r>
    </w:p>
    <w:p>
      <w:r>
        <w:t>1x3/7+1x4/7</w:t>
      </w:r>
    </w:p>
    <w:p>
      <w:r>
        <w:t>6.642.900</w:t>
      </w:r>
    </w:p>
    <w:p>
      <w:r>
        <w:t>1.505.045</w:t>
      </w:r>
    </w:p>
    <w:p>
      <w:r>
        <w:t>584.000</w:t>
      </w:r>
    </w:p>
    <w:p>
      <w:r>
        <w:t>552.000</w:t>
      </w:r>
    </w:p>
    <w:p>
      <w:r>
        <w:t>12.702.923</w:t>
      </w:r>
    </w:p>
    <w:p>
      <w:r>
        <w:t>12.670.923</w:t>
      </w:r>
    </w:p>
    <w:p>
      <w:r>
        <w:t>191</w:t>
      </w:r>
    </w:p>
    <w:p>
      <w:r>
        <w:t>M103.0901</w:t>
      </w:r>
    </w:p>
    <w:p>
      <w:r>
        <w:t>Máy ép thủy lực (KGK- 130C4), lực ép 130 t</w:t>
      </w:r>
    </w:p>
    <w:p>
      <w:r>
        <w:t>138</w:t>
      </w:r>
    </w:p>
    <w:p>
      <w:r>
        <w:t>kWh</w:t>
      </w:r>
    </w:p>
    <w:p>
      <w:r>
        <w:t>1x4/7</w:t>
      </w:r>
    </w:p>
    <w:p>
      <w:r>
        <w:t>671.738</w:t>
      </w:r>
    </w:p>
    <w:p>
      <w:r>
        <w:t>274.730</w:t>
      </w:r>
    </w:p>
    <w:p>
      <w:r>
        <w:t>316.974</w:t>
      </w:r>
    </w:p>
    <w:p>
      <w:r>
        <w:t>299.605</w:t>
      </w:r>
    </w:p>
    <w:p>
      <w:r>
        <w:t>1.182.274</w:t>
      </w:r>
    </w:p>
    <w:p>
      <w:r>
        <w:t>1.164.905</w:t>
      </w:r>
    </w:p>
    <w:p>
      <w:r>
        <w:t>192</w:t>
      </w:r>
    </w:p>
    <w:p>
      <w:r>
        <w:t>M103.0902</w:t>
      </w:r>
    </w:p>
    <w:p>
      <w:r>
        <w:t>Máy ép cọc thủy lực 45 Hp</w:t>
      </w:r>
    </w:p>
    <w:p>
      <w:r>
        <w:t>25</w:t>
      </w:r>
    </w:p>
    <w:p>
      <w:r>
        <w:t>kWh</w:t>
      </w:r>
    </w:p>
    <w:p>
      <w:r>
        <w:t>1x4/7</w:t>
      </w:r>
    </w:p>
    <w:p>
      <w:r>
        <w:t>132.000</w:t>
      </w:r>
    </w:p>
    <w:p>
      <w:r>
        <w:t>49.770</w:t>
      </w:r>
    </w:p>
    <w:p>
      <w:r>
        <w:t>316.974</w:t>
      </w:r>
    </w:p>
    <w:p>
      <w:r>
        <w:t>299.605</w:t>
      </w:r>
    </w:p>
    <w:p>
      <w:r>
        <w:t>482.794</w:t>
      </w:r>
    </w:p>
    <w:p>
      <w:r>
        <w:t>465.425</w:t>
      </w:r>
    </w:p>
    <w:p>
      <w:r>
        <w:t>193</w:t>
      </w:r>
    </w:p>
    <w:p>
      <w:r>
        <w:t>M103.1001</w:t>
      </w:r>
    </w:p>
    <w:p>
      <w:r>
        <w:t>Máy cấy bấc thấm</w:t>
      </w:r>
    </w:p>
    <w:p>
      <w:r>
        <w:t>48</w:t>
      </w:r>
    </w:p>
    <w:p>
      <w:r>
        <w:t>lít diezel</w:t>
      </w:r>
    </w:p>
    <w:p>
      <w:r>
        <w:t>1x4/7</w:t>
      </w:r>
    </w:p>
    <w:p>
      <w:r>
        <w:t>1.099.500</w:t>
      </w:r>
    </w:p>
    <w:p>
      <w:r>
        <w:t>881.830</w:t>
      </w:r>
    </w:p>
    <w:p>
      <w:r>
        <w:t>316.974</w:t>
      </w:r>
    </w:p>
    <w:p>
      <w:r>
        <w:t>299.605</w:t>
      </w:r>
    </w:p>
    <w:p>
      <w:r>
        <w:t>2.102.306</w:t>
      </w:r>
    </w:p>
    <w:p>
      <w:r>
        <w:t>2.084.937</w:t>
      </w:r>
    </w:p>
    <w:p>
      <w:r>
        <w:t>M103.1100</w:t>
      </w:r>
    </w:p>
    <w:p>
      <w:r>
        <w:t>Máy khoan xoay:</w:t>
      </w:r>
    </w:p>
    <w:p>
      <w:r>
        <w:t>-</w:t>
      </w:r>
    </w:p>
    <w:p>
      <w:r>
        <w:t>194</w:t>
      </w:r>
    </w:p>
    <w:p>
      <w:r>
        <w:t>M103.1101</w:t>
      </w:r>
    </w:p>
    <w:p>
      <w:r>
        <w:t>Máy khoan xoay 80kNm÷125kNm</w:t>
      </w:r>
    </w:p>
    <w:p>
      <w:r>
        <w:t>52</w:t>
      </w:r>
    </w:p>
    <w:p>
      <w:r>
        <w:t>lít diezel</w:t>
      </w:r>
    </w:p>
    <w:p>
      <w:r>
        <w:t>1x6/7</w:t>
      </w:r>
    </w:p>
    <w:p>
      <w:r>
        <w:t>3.934.467</w:t>
      </w:r>
    </w:p>
    <w:p>
      <w:r>
        <w:t>955.316</w:t>
      </w:r>
    </w:p>
    <w:p>
      <w:r>
        <w:t>441.842</w:t>
      </w:r>
    </w:p>
    <w:p>
      <w:r>
        <w:t>417.632</w:t>
      </w:r>
    </w:p>
    <w:p>
      <w:r>
        <w:t>5.165.166</w:t>
      </w:r>
    </w:p>
    <w:p>
      <w:r>
        <w:t>5.140.956</w:t>
      </w:r>
    </w:p>
    <w:p>
      <w:r>
        <w:t>195</w:t>
      </w:r>
    </w:p>
    <w:p>
      <w:r>
        <w:t>M103.1102</w:t>
      </w:r>
    </w:p>
    <w:p>
      <w:r>
        <w:t>Máy khoan xoay 150kNm÷200kNm</w:t>
      </w:r>
    </w:p>
    <w:p>
      <w:r>
        <w:t>68</w:t>
      </w:r>
    </w:p>
    <w:p>
      <w:r>
        <w:t>lít diezel</w:t>
      </w:r>
    </w:p>
    <w:p>
      <w:r>
        <w:t>1x6/7</w:t>
      </w:r>
    </w:p>
    <w:p>
      <w:r>
        <w:t>4.514.371</w:t>
      </w:r>
    </w:p>
    <w:p>
      <w:r>
        <w:t>1.249.259</w:t>
      </w:r>
    </w:p>
    <w:p>
      <w:r>
        <w:t>441.842</w:t>
      </w:r>
    </w:p>
    <w:p>
      <w:r>
        <w:t>417.632</w:t>
      </w:r>
    </w:p>
    <w:p>
      <w:r>
        <w:t>6.014.479</w:t>
      </w:r>
    </w:p>
    <w:p>
      <w:r>
        <w:t>5.990.269</w:t>
      </w:r>
    </w:p>
    <w:p>
      <w:r>
        <w:t>196</w:t>
      </w:r>
    </w:p>
    <w:p>
      <w:r>
        <w:t>M103.1103</w:t>
      </w:r>
    </w:p>
    <w:p>
      <w:r>
        <w:t>Máy khoan xoay &gt; 200kNm÷300kNm</w:t>
      </w:r>
    </w:p>
    <w:p>
      <w:r>
        <w:t>96</w:t>
      </w:r>
    </w:p>
    <w:p>
      <w:r>
        <w:t>lít diezel</w:t>
      </w:r>
    </w:p>
    <w:p>
      <w:r>
        <w:t>1x6/7</w:t>
      </w:r>
    </w:p>
    <w:p>
      <w:r>
        <w:t>11.608.382</w:t>
      </w:r>
    </w:p>
    <w:p>
      <w:r>
        <w:t>1.763.660</w:t>
      </w:r>
    </w:p>
    <w:p>
      <w:r>
        <w:t>441.842</w:t>
      </w:r>
    </w:p>
    <w:p>
      <w:r>
        <w:t>417.632</w:t>
      </w:r>
    </w:p>
    <w:p>
      <w:r>
        <w:t>13.322.760</w:t>
      </w:r>
    </w:p>
    <w:p>
      <w:r>
        <w:t>13.298.550</w:t>
      </w:r>
    </w:p>
    <w:p>
      <w:r>
        <w:t>197</w:t>
      </w:r>
    </w:p>
    <w:p>
      <w:r>
        <w:t>M103.1104</w:t>
      </w:r>
    </w:p>
    <w:p>
      <w:r>
        <w:t>Máy khoan xoay &gt; 300kNm÷400kNm</w:t>
      </w:r>
    </w:p>
    <w:p>
      <w:r>
        <w:t>137</w:t>
      </w:r>
    </w:p>
    <w:p>
      <w:r>
        <w:t>lít diezel</w:t>
      </w:r>
    </w:p>
    <w:p>
      <w:r>
        <w:t>1x6/7</w:t>
      </w:r>
    </w:p>
    <w:p>
      <w:r>
        <w:t>14.865.951</w:t>
      </w:r>
    </w:p>
    <w:p>
      <w:r>
        <w:t>2.516.889</w:t>
      </w:r>
    </w:p>
    <w:p>
      <w:r>
        <w:t>441.842</w:t>
      </w:r>
    </w:p>
    <w:p>
      <w:r>
        <w:t>417.632</w:t>
      </w:r>
    </w:p>
    <w:p>
      <w:r>
        <w:t>16.223.734</w:t>
      </w:r>
    </w:p>
    <w:p>
      <w:r>
        <w:t>16.199.524</w:t>
      </w:r>
    </w:p>
    <w:p>
      <w:r>
        <w:t>198</w:t>
      </w:r>
    </w:p>
    <w:p>
      <w:r>
        <w:t>M103.1105</w:t>
      </w:r>
    </w:p>
    <w:p>
      <w:r>
        <w:t>Gầu đào (thi công móng cọc, tường Barrette)</w:t>
      </w:r>
    </w:p>
    <w:p>
      <w:r>
        <w:t>565.686</w:t>
      </w:r>
    </w:p>
    <w:p>
      <w:r>
        <w:t>-</w:t>
      </w:r>
    </w:p>
    <w:p>
      <w:r>
        <w:t>489.536</w:t>
      </w:r>
    </w:p>
    <w:p>
      <w:r>
        <w:t>489.536</w:t>
      </w:r>
    </w:p>
    <w:p>
      <w:r>
        <w:t>199</w:t>
      </w:r>
    </w:p>
    <w:p>
      <w:r>
        <w:t>M103.1201</w:t>
      </w:r>
    </w:p>
    <w:p>
      <w:r>
        <w:t>Máy khoan tường sét</w:t>
      </w:r>
    </w:p>
    <w:p>
      <w:r>
        <w:t>32 lít diezel + 171 kWh</w:t>
      </w:r>
    </w:p>
    <w:p>
      <w:r>
        <w:t>1x6/7</w:t>
      </w:r>
    </w:p>
    <w:p>
      <w:r>
        <w:t>4.600.000</w:t>
      </w:r>
    </w:p>
    <w:p>
      <w:r>
        <w:t>928.313</w:t>
      </w:r>
    </w:p>
    <w:p>
      <w:r>
        <w:t>441.842</w:t>
      </w:r>
    </w:p>
    <w:p>
      <w:r>
        <w:t>417.632</w:t>
      </w:r>
    </w:p>
    <w:p>
      <w:r>
        <w:t>5.474.771</w:t>
      </w:r>
    </w:p>
    <w:p>
      <w:r>
        <w:t>5.450.561</w:t>
      </w:r>
    </w:p>
    <w:p>
      <w:r>
        <w:t>M103.1300</w:t>
      </w:r>
    </w:p>
    <w:p>
      <w:r>
        <w:t>Máy khoan cọc đất</w:t>
      </w:r>
    </w:p>
    <w:p>
      <w:r>
        <w:t>-</w:t>
      </w:r>
    </w:p>
    <w:p>
      <w:r>
        <w:t>200</w:t>
      </w:r>
    </w:p>
    <w:p>
      <w:r>
        <w:t>M103.1301</w:t>
      </w:r>
    </w:p>
    <w:p>
      <w:r>
        <w:t>Máy khoan cọc đất (1 cần)</w:t>
      </w:r>
    </w:p>
    <w:p>
      <w:r>
        <w:t>36 lít diezel + 167 kWh</w:t>
      </w:r>
    </w:p>
    <w:p>
      <w:r>
        <w:t>1x6/7</w:t>
      </w:r>
    </w:p>
    <w:p>
      <w:r>
        <w:t>5.354.545</w:t>
      </w:r>
    </w:p>
    <w:p>
      <w:r>
        <w:t>993.836</w:t>
      </w:r>
    </w:p>
    <w:p>
      <w:r>
        <w:t>441.842</w:t>
      </w:r>
    </w:p>
    <w:p>
      <w:r>
        <w:t>417.632</w:t>
      </w:r>
    </w:p>
    <w:p>
      <w:r>
        <w:t>6.213.580</w:t>
      </w:r>
    </w:p>
    <w:p>
      <w:r>
        <w:t>6.189.370</w:t>
      </w:r>
    </w:p>
    <w:p>
      <w:r>
        <w:t>201</w:t>
      </w:r>
    </w:p>
    <w:p>
      <w:r>
        <w:t>M103.1302</w:t>
      </w:r>
    </w:p>
    <w:p>
      <w:r>
        <w:t>Máy khoan cọc đất (2 cần)</w:t>
      </w:r>
    </w:p>
    <w:p>
      <w:r>
        <w:t>36 lít diezel + 232 kWh</w:t>
      </w:r>
    </w:p>
    <w:p>
      <w:r>
        <w:t>1x6/7</w:t>
      </w:r>
    </w:p>
    <w:p>
      <w:r>
        <w:t>6.109.091</w:t>
      </w:r>
    </w:p>
    <w:p>
      <w:r>
        <w:t>1.123.238</w:t>
      </w:r>
    </w:p>
    <w:p>
      <w:r>
        <w:t>441.842</w:t>
      </w:r>
    </w:p>
    <w:p>
      <w:r>
        <w:t>417.632</w:t>
      </w:r>
    </w:p>
    <w:p>
      <w:r>
        <w:t>7.016.269</w:t>
      </w:r>
    </w:p>
    <w:p>
      <w:r>
        <w:t>6.992.059</w:t>
      </w:r>
    </w:p>
    <w:p>
      <w:r>
        <w:t>202</w:t>
      </w:r>
    </w:p>
    <w:p>
      <w:r>
        <w:t>M103.1401</w:t>
      </w:r>
    </w:p>
    <w:p>
      <w:r>
        <w:t>Máy cấp xi măng</w:t>
      </w:r>
    </w:p>
    <w:p>
      <w:r>
        <w:t>14.800</w:t>
      </w:r>
    </w:p>
    <w:p>
      <w:r>
        <w:t>-</w:t>
      </w:r>
    </w:p>
    <w:p>
      <w:r>
        <w:t>13.946</w:t>
      </w:r>
    </w:p>
    <w:p>
      <w:r>
        <w:t>13.946</w:t>
      </w:r>
    </w:p>
    <w:p>
      <w:r>
        <w:t>M103.1500</w:t>
      </w:r>
    </w:p>
    <w:p>
      <w:r>
        <w:t>Máy trộn dung dịch - dung tích:</w:t>
      </w:r>
    </w:p>
    <w:p>
      <w:r>
        <w:t>-</w:t>
      </w:r>
    </w:p>
    <w:p>
      <w:r>
        <w:t>203</w:t>
      </w:r>
    </w:p>
    <w:p>
      <w:r>
        <w:t>M103.1501</w:t>
      </w:r>
    </w:p>
    <w:p>
      <w:r>
        <w:t>750 lít</w:t>
      </w:r>
    </w:p>
    <w:p>
      <w:r>
        <w:t>13</w:t>
      </w:r>
    </w:p>
    <w:p>
      <w:r>
        <w:t>kWh</w:t>
      </w:r>
    </w:p>
    <w:p>
      <w:r>
        <w:t>1x3/7</w:t>
      </w:r>
    </w:p>
    <w:p>
      <w:r>
        <w:t>25.796</w:t>
      </w:r>
    </w:p>
    <w:p>
      <w:r>
        <w:t>25.880</w:t>
      </w:r>
    </w:p>
    <w:p>
      <w:r>
        <w:t>267.026</w:t>
      </w:r>
    </w:p>
    <w:p>
      <w:r>
        <w:t>252.395</w:t>
      </w:r>
    </w:p>
    <w:p>
      <w:r>
        <w:t>316.467</w:t>
      </w:r>
    </w:p>
    <w:p>
      <w:r>
        <w:t>301.836</w:t>
      </w:r>
    </w:p>
    <w:p>
      <w:r>
        <w:t>204</w:t>
      </w:r>
    </w:p>
    <w:p>
      <w:r>
        <w:t>M103.1502</w:t>
      </w:r>
    </w:p>
    <w:p>
      <w:r>
        <w:t>1000 lít</w:t>
      </w:r>
    </w:p>
    <w:p>
      <w:r>
        <w:t>18</w:t>
      </w:r>
    </w:p>
    <w:p>
      <w:r>
        <w:t>kWh</w:t>
      </w:r>
    </w:p>
    <w:p>
      <w:r>
        <w:t>1x4/7</w:t>
      </w:r>
    </w:p>
    <w:p>
      <w:r>
        <w:t>177.479</w:t>
      </w:r>
    </w:p>
    <w:p>
      <w:r>
        <w:t>35.834</w:t>
      </w:r>
    </w:p>
    <w:p>
      <w:r>
        <w:t>316.974</w:t>
      </w:r>
    </w:p>
    <w:p>
      <w:r>
        <w:t>299.605</w:t>
      </w:r>
    </w:p>
    <w:p>
      <w:r>
        <w:t>496.566</w:t>
      </w:r>
    </w:p>
    <w:p>
      <w:r>
        <w:t>479.197</w:t>
      </w:r>
    </w:p>
    <w:p>
      <w:r>
        <w:t>M103.1600</w:t>
      </w:r>
    </w:p>
    <w:p>
      <w:r>
        <w:t>Máy sàng lọc - năng suất:</w:t>
      </w:r>
    </w:p>
    <w:p>
      <w:r>
        <w:t>-</w:t>
      </w:r>
    </w:p>
    <w:p>
      <w:r>
        <w:t>205</w:t>
      </w:r>
    </w:p>
    <w:p>
      <w:r>
        <w:t>M103.1601</w:t>
      </w:r>
    </w:p>
    <w:p>
      <w:r>
        <w:t>100 m 3 /h</w:t>
      </w:r>
    </w:p>
    <w:p>
      <w:r>
        <w:t>21</w:t>
      </w:r>
    </w:p>
    <w:p>
      <w:r>
        <w:t>kWh</w:t>
      </w:r>
    </w:p>
    <w:p>
      <w:r>
        <w:t>1x4/7</w:t>
      </w:r>
    </w:p>
    <w:p>
      <w:r>
        <w:t>353.468</w:t>
      </w:r>
    </w:p>
    <w:p>
      <w:r>
        <w:t>41.807</w:t>
      </w:r>
    </w:p>
    <w:p>
      <w:r>
        <w:t>316.974</w:t>
      </w:r>
    </w:p>
    <w:p>
      <w:r>
        <w:t>299.605</w:t>
      </w:r>
    </w:p>
    <w:p>
      <w:r>
        <w:t>645.090</w:t>
      </w:r>
    </w:p>
    <w:p>
      <w:r>
        <w:t>627.721</w:t>
      </w:r>
    </w:p>
    <w:p>
      <w:r>
        <w:t>M103.1700</w:t>
      </w:r>
    </w:p>
    <w:p>
      <w:r>
        <w:t>Máy bơm dung dịch - năng suất:</w:t>
      </w:r>
    </w:p>
    <w:p>
      <w:r>
        <w:t>-</w:t>
      </w:r>
    </w:p>
    <w:p>
      <w:r>
        <w:t>206</w:t>
      </w:r>
    </w:p>
    <w:p>
      <w:r>
        <w:t>M103.1701</w:t>
      </w:r>
    </w:p>
    <w:p>
      <w:r>
        <w:t>15 m 3 /h</w:t>
      </w:r>
    </w:p>
    <w:p>
      <w:r>
        <w:t>37</w:t>
      </w:r>
    </w:p>
    <w:p>
      <w:r>
        <w:t>kWh</w:t>
      </w:r>
    </w:p>
    <w:p>
      <w:r>
        <w:t>1x4/7</w:t>
      </w:r>
    </w:p>
    <w:p>
      <w:r>
        <w:t>22.000</w:t>
      </w:r>
    </w:p>
    <w:p>
      <w:r>
        <w:t>73.660</w:t>
      </w:r>
    </w:p>
    <w:p>
      <w:r>
        <w:t>316.974</w:t>
      </w:r>
    </w:p>
    <w:p>
      <w:r>
        <w:t>299.605</w:t>
      </w:r>
    </w:p>
    <w:p>
      <w:r>
        <w:t>418.875</w:t>
      </w:r>
    </w:p>
    <w:p>
      <w:r>
        <w:t>401.506</w:t>
      </w:r>
    </w:p>
    <w:p>
      <w:r>
        <w:t>207</w:t>
      </w:r>
    </w:p>
    <w:p>
      <w:r>
        <w:t>M103.1702</w:t>
      </w:r>
    </w:p>
    <w:p>
      <w:r>
        <w:t>200 m 3 /h</w:t>
      </w:r>
    </w:p>
    <w:p>
      <w:r>
        <w:t>50</w:t>
      </w:r>
    </w:p>
    <w:p>
      <w:r>
        <w:t>kWh</w:t>
      </w:r>
    </w:p>
    <w:p>
      <w:r>
        <w:t>1x4/7</w:t>
      </w:r>
    </w:p>
    <w:p>
      <w:r>
        <w:t>43.182</w:t>
      </w:r>
    </w:p>
    <w:p>
      <w:r>
        <w:t>99.540</w:t>
      </w:r>
    </w:p>
    <w:p>
      <w:r>
        <w:t>316.974</w:t>
      </w:r>
    </w:p>
    <w:p>
      <w:r>
        <w:t>299.605</w:t>
      </w:r>
    </w:p>
    <w:p>
      <w:r>
        <w:t>468.734</w:t>
      </w:r>
    </w:p>
    <w:p>
      <w:r>
        <w:t>451.365</w:t>
      </w:r>
    </w:p>
    <w:p>
      <w:r>
        <w:t>M104.0000</w:t>
      </w:r>
    </w:p>
    <w:p>
      <w:r>
        <w:t>MÁY SẢN XUẤT VẬT LIỆU XÂY DỰNG</w:t>
      </w:r>
    </w:p>
    <w:p>
      <w:r>
        <w:t>-</w:t>
      </w:r>
    </w:p>
    <w:p>
      <w:r>
        <w:t>M104.0100</w:t>
      </w:r>
    </w:p>
    <w:p>
      <w:r>
        <w:t>Máy trộn bê tông - dung tích:</w:t>
      </w:r>
    </w:p>
    <w:p>
      <w:r>
        <w:t>-</w:t>
      </w:r>
    </w:p>
    <w:p>
      <w:r>
        <w:t>208</w:t>
      </w:r>
    </w:p>
    <w:p>
      <w:r>
        <w:t>M104.0101</w:t>
      </w:r>
    </w:p>
    <w:p>
      <w:r>
        <w:t>100 lít</w:t>
      </w:r>
    </w:p>
    <w:p>
      <w:r>
        <w:t>8</w:t>
      </w:r>
    </w:p>
    <w:p>
      <w:r>
        <w:t>kWh</w:t>
      </w:r>
    </w:p>
    <w:p>
      <w:r>
        <w:t>1x3/7</w:t>
      </w:r>
    </w:p>
    <w:p>
      <w:r>
        <w:t>23.050</w:t>
      </w:r>
    </w:p>
    <w:p>
      <w:r>
        <w:t>15.926</w:t>
      </w:r>
    </w:p>
    <w:p>
      <w:r>
        <w:t>267.026</w:t>
      </w:r>
    </w:p>
    <w:p>
      <w:r>
        <w:t>252.395</w:t>
      </w:r>
    </w:p>
    <w:p>
      <w:r>
        <w:t>325.560</w:t>
      </w:r>
    </w:p>
    <w:p>
      <w:r>
        <w:t>310.929</w:t>
      </w:r>
    </w:p>
    <w:p>
      <w:r>
        <w:t>209</w:t>
      </w:r>
    </w:p>
    <w:p>
      <w:r>
        <w:t>M104.0102</w:t>
      </w:r>
    </w:p>
    <w:p>
      <w:r>
        <w:t>250 lít</w:t>
      </w:r>
    </w:p>
    <w:p>
      <w:r>
        <w:t>11</w:t>
      </w:r>
    </w:p>
    <w:p>
      <w:r>
        <w:t>kWh</w:t>
      </w:r>
    </w:p>
    <w:p>
      <w:r>
        <w:t>1x3/7</w:t>
      </w:r>
    </w:p>
    <w:p>
      <w:r>
        <w:t>30.210</w:t>
      </w:r>
    </w:p>
    <w:p>
      <w:r>
        <w:t>21.899</w:t>
      </w:r>
    </w:p>
    <w:p>
      <w:r>
        <w:t>267.026</w:t>
      </w:r>
    </w:p>
    <w:p>
      <w:r>
        <w:t>252.395</w:t>
      </w:r>
    </w:p>
    <w:p>
      <w:r>
        <w:t>341.289</w:t>
      </w:r>
    </w:p>
    <w:p>
      <w:r>
        <w:t>326.658</w:t>
      </w:r>
    </w:p>
    <w:p>
      <w:r>
        <w:t>M104.0200</w:t>
      </w:r>
    </w:p>
    <w:p>
      <w:r>
        <w:t>Máy trộn vữa - dung tích:</w:t>
      </w:r>
    </w:p>
    <w:p>
      <w:r>
        <w:t>-</w:t>
      </w:r>
    </w:p>
    <w:p>
      <w:r>
        <w:t>210</w:t>
      </w:r>
    </w:p>
    <w:p>
      <w:r>
        <w:t>M104.0201</w:t>
      </w:r>
    </w:p>
    <w:p>
      <w:r>
        <w:t>80 lít</w:t>
      </w:r>
    </w:p>
    <w:p>
      <w:r>
        <w:t>5</w:t>
      </w:r>
    </w:p>
    <w:p>
      <w:r>
        <w:t>kWh</w:t>
      </w:r>
    </w:p>
    <w:p>
      <w:r>
        <w:t>1x3/7</w:t>
      </w:r>
    </w:p>
    <w:p>
      <w:r>
        <w:t>12.841</w:t>
      </w:r>
    </w:p>
    <w:p>
      <w:r>
        <w:t>9.954</w:t>
      </w:r>
    </w:p>
    <w:p>
      <w:r>
        <w:t>267.026</w:t>
      </w:r>
    </w:p>
    <w:p>
      <w:r>
        <w:t>252.395</w:t>
      </w:r>
    </w:p>
    <w:p>
      <w:r>
        <w:t>300.245</w:t>
      </w:r>
    </w:p>
    <w:p>
      <w:r>
        <w:t>285.614</w:t>
      </w:r>
    </w:p>
    <w:p>
      <w:r>
        <w:t>211</w:t>
      </w:r>
    </w:p>
    <w:p>
      <w:r>
        <w:t>M104.0202</w:t>
      </w:r>
    </w:p>
    <w:p>
      <w:r>
        <w:t>150 lít</w:t>
      </w:r>
    </w:p>
    <w:p>
      <w:r>
        <w:t>8</w:t>
      </w:r>
    </w:p>
    <w:p>
      <w:r>
        <w:t>kWh</w:t>
      </w:r>
    </w:p>
    <w:p>
      <w:r>
        <w:t>1x3/7</w:t>
      </w:r>
    </w:p>
    <w:p>
      <w:r>
        <w:t>17.828</w:t>
      </w:r>
    </w:p>
    <w:p>
      <w:r>
        <w:t>15.926</w:t>
      </w:r>
    </w:p>
    <w:p>
      <w:r>
        <w:t>267.026</w:t>
      </w:r>
    </w:p>
    <w:p>
      <w:r>
        <w:t>252.395</w:t>
      </w:r>
    </w:p>
    <w:p>
      <w:r>
        <w:t>315.253</w:t>
      </w:r>
    </w:p>
    <w:p>
      <w:r>
        <w:t>300.622</w:t>
      </w:r>
    </w:p>
    <w:p>
      <w:r>
        <w:t>212</w:t>
      </w:r>
    </w:p>
    <w:p>
      <w:r>
        <w:t>M104.0203</w:t>
      </w:r>
    </w:p>
    <w:p>
      <w:r>
        <w:t>250 lít</w:t>
      </w:r>
    </w:p>
    <w:p>
      <w:r>
        <w:t>11</w:t>
      </w:r>
    </w:p>
    <w:p>
      <w:r>
        <w:t>kWh</w:t>
      </w:r>
    </w:p>
    <w:p>
      <w:r>
        <w:t>1x3/7</w:t>
      </w:r>
    </w:p>
    <w:p>
      <w:r>
        <w:t>22.873</w:t>
      </w:r>
    </w:p>
    <w:p>
      <w:r>
        <w:t>21.899</w:t>
      </w:r>
    </w:p>
    <w:p>
      <w:r>
        <w:t>267.026</w:t>
      </w:r>
    </w:p>
    <w:p>
      <w:r>
        <w:t>252.395</w:t>
      </w:r>
    </w:p>
    <w:p>
      <w:r>
        <w:t>330.365</w:t>
      </w:r>
    </w:p>
    <w:p>
      <w:r>
        <w:t>315.734</w:t>
      </w:r>
    </w:p>
    <w:p>
      <w:r>
        <w:t>M104.0300</w:t>
      </w:r>
    </w:p>
    <w:p>
      <w:r>
        <w:t>Máy trộn vữa xi măng - dung tích:</w:t>
      </w:r>
    </w:p>
    <w:p>
      <w:r>
        <w:t>-</w:t>
      </w:r>
    </w:p>
    <w:p>
      <w:r>
        <w:t>213</w:t>
      </w:r>
    </w:p>
    <w:p>
      <w:r>
        <w:t>M104.0301</w:t>
      </w:r>
    </w:p>
    <w:p>
      <w:r>
        <w:t>1200 lít</w:t>
      </w:r>
    </w:p>
    <w:p>
      <w:r>
        <w:t>72</w:t>
      </w:r>
    </w:p>
    <w:p>
      <w:r>
        <w:t>kWh</w:t>
      </w:r>
    </w:p>
    <w:p>
      <w:r>
        <w:t>1x4/7</w:t>
      </w:r>
    </w:p>
    <w:p>
      <w:r>
        <w:t>75.863</w:t>
      </w:r>
    </w:p>
    <w:p>
      <w:r>
        <w:t>143.338</w:t>
      </w:r>
    </w:p>
    <w:p>
      <w:r>
        <w:t>316.974</w:t>
      </w:r>
    </w:p>
    <w:p>
      <w:r>
        <w:t>299.605</w:t>
      </w:r>
    </w:p>
    <w:p>
      <w:r>
        <w:t>589.279</w:t>
      </w:r>
    </w:p>
    <w:p>
      <w:r>
        <w:t>571.910</w:t>
      </w:r>
    </w:p>
    <w:p>
      <w:r>
        <w:t>214</w:t>
      </w:r>
    </w:p>
    <w:p>
      <w:r>
        <w:t>M104.0302</w:t>
      </w:r>
    </w:p>
    <w:p>
      <w:r>
        <w:t>1600 lít</w:t>
      </w:r>
    </w:p>
    <w:p>
      <w:r>
        <w:t>96</w:t>
      </w:r>
    </w:p>
    <w:p>
      <w:r>
        <w:t>kWh</w:t>
      </w:r>
    </w:p>
    <w:p>
      <w:r>
        <w:t>1x4/7</w:t>
      </w:r>
    </w:p>
    <w:p>
      <w:r>
        <w:t>104.103</w:t>
      </w:r>
    </w:p>
    <w:p>
      <w:r>
        <w:t>191.117</w:t>
      </w:r>
    </w:p>
    <w:p>
      <w:r>
        <w:t>316.974</w:t>
      </w:r>
    </w:p>
    <w:p>
      <w:r>
        <w:t>299.605</w:t>
      </w:r>
    </w:p>
    <w:p>
      <w:r>
        <w:t>685.066</w:t>
      </w:r>
    </w:p>
    <w:p>
      <w:r>
        <w:t>667.697</w:t>
      </w:r>
    </w:p>
    <w:p>
      <w:r>
        <w:t>M104.0400</w:t>
      </w:r>
    </w:p>
    <w:p>
      <w:r>
        <w:t>Trạm trộn bê tông - năng suất:</w:t>
      </w:r>
    </w:p>
    <w:p>
      <w:r>
        <w:t>-</w:t>
      </w:r>
    </w:p>
    <w:p>
      <w:r>
        <w:t>215</w:t>
      </w:r>
    </w:p>
    <w:p>
      <w:r>
        <w:t>M104.0401</w:t>
      </w:r>
    </w:p>
    <w:p>
      <w:r>
        <w:t>16 m 3 /h</w:t>
      </w:r>
    </w:p>
    <w:p>
      <w:r>
        <w:t>92</w:t>
      </w:r>
    </w:p>
    <w:p>
      <w:r>
        <w:t>kWh</w:t>
      </w:r>
    </w:p>
    <w:p>
      <w:r>
        <w:t>1x3/7+1x5/7</w:t>
      </w:r>
    </w:p>
    <w:p>
      <w:r>
        <w:t>907.804</w:t>
      </w:r>
    </w:p>
    <w:p>
      <w:r>
        <w:t>183.154</w:t>
      </w:r>
    </w:p>
    <w:p>
      <w:r>
        <w:t>639.711</w:t>
      </w:r>
    </w:p>
    <w:p>
      <w:r>
        <w:t>604.658</w:t>
      </w:r>
    </w:p>
    <w:p>
      <w:r>
        <w:t>1.671.312</w:t>
      </w:r>
    </w:p>
    <w:p>
      <w:r>
        <w:t>1.636.259</w:t>
      </w:r>
    </w:p>
    <w:p>
      <w:r>
        <w:t>216</w:t>
      </w:r>
    </w:p>
    <w:p>
      <w:r>
        <w:t>M104.0402</w:t>
      </w:r>
    </w:p>
    <w:p>
      <w:r>
        <w:t>25 m 3 /h</w:t>
      </w:r>
    </w:p>
    <w:p>
      <w:r>
        <w:t>116</w:t>
      </w:r>
    </w:p>
    <w:p>
      <w:r>
        <w:t>kWh</w:t>
      </w:r>
    </w:p>
    <w:p>
      <w:r>
        <w:t>1x3/7+1x5/7</w:t>
      </w:r>
    </w:p>
    <w:p>
      <w:r>
        <w:t>1.264.024</w:t>
      </w:r>
    </w:p>
    <w:p>
      <w:r>
        <w:t>230.933</w:t>
      </w:r>
    </w:p>
    <w:p>
      <w:r>
        <w:t>639.711</w:t>
      </w:r>
    </w:p>
    <w:p>
      <w:r>
        <w:t>604.658</w:t>
      </w:r>
    </w:p>
    <w:p>
      <w:r>
        <w:t>2.042.297</w:t>
      </w:r>
    </w:p>
    <w:p>
      <w:r>
        <w:t>2.007.244</w:t>
      </w:r>
    </w:p>
    <w:p>
      <w:r>
        <w:t>217</w:t>
      </w:r>
    </w:p>
    <w:p>
      <w:r>
        <w:t>M104.0403</w:t>
      </w:r>
    </w:p>
    <w:p>
      <w:r>
        <w:t>30 m 3 /h</w:t>
      </w:r>
    </w:p>
    <w:p>
      <w:r>
        <w:t>172</w:t>
      </w:r>
    </w:p>
    <w:p>
      <w:r>
        <w:t>kWh</w:t>
      </w:r>
    </w:p>
    <w:p>
      <w:r>
        <w:t>1x3/7+1x5/7</w:t>
      </w:r>
    </w:p>
    <w:p>
      <w:r>
        <w:t>1.596.969</w:t>
      </w:r>
    </w:p>
    <w:p>
      <w:r>
        <w:t>342.418</w:t>
      </w:r>
    </w:p>
    <w:p>
      <w:r>
        <w:t>639.711</w:t>
      </w:r>
    </w:p>
    <w:p>
      <w:r>
        <w:t>604.658</w:t>
      </w:r>
    </w:p>
    <w:p>
      <w:r>
        <w:t>2.462.396</w:t>
      </w:r>
    </w:p>
    <w:p>
      <w:r>
        <w:t>2.427.343</w:t>
      </w:r>
    </w:p>
    <w:p>
      <w:r>
        <w:t>218</w:t>
      </w:r>
    </w:p>
    <w:p>
      <w:r>
        <w:t>M104.0404</w:t>
      </w:r>
    </w:p>
    <w:p>
      <w:r>
        <w:t>50 m 3 /h</w:t>
      </w:r>
    </w:p>
    <w:p>
      <w:r>
        <w:t>198</w:t>
      </w:r>
    </w:p>
    <w:p>
      <w:r>
        <w:t>kWh</w:t>
      </w:r>
    </w:p>
    <w:p>
      <w:r>
        <w:t>1x3/7+1x5/7</w:t>
      </w:r>
    </w:p>
    <w:p>
      <w:r>
        <w:t>2.549.373</w:t>
      </w:r>
    </w:p>
    <w:p>
      <w:r>
        <w:t>394.178</w:t>
      </w:r>
    </w:p>
    <w:p>
      <w:r>
        <w:t>639.711</w:t>
      </w:r>
    </w:p>
    <w:p>
      <w:r>
        <w:t>604.658</w:t>
      </w:r>
    </w:p>
    <w:p>
      <w:r>
        <w:t>3.396.962</w:t>
      </w:r>
    </w:p>
    <w:p>
      <w:r>
        <w:t>3.361.909</w:t>
      </w:r>
    </w:p>
    <w:p>
      <w:r>
        <w:t>219</w:t>
      </w:r>
    </w:p>
    <w:p>
      <w:r>
        <w:t>M104.0405</w:t>
      </w:r>
    </w:p>
    <w:p>
      <w:r>
        <w:t>60 m 3 /h</w:t>
      </w:r>
    </w:p>
    <w:p>
      <w:r>
        <w:t>265</w:t>
      </w:r>
    </w:p>
    <w:p>
      <w:r>
        <w:t>kWh</w:t>
      </w:r>
    </w:p>
    <w:p>
      <w:r>
        <w:t>1x3/7+1x5/7</w:t>
      </w:r>
    </w:p>
    <w:p>
      <w:r>
        <w:t>2.804.470</w:t>
      </w:r>
    </w:p>
    <w:p>
      <w:r>
        <w:t>527.562</w:t>
      </w:r>
    </w:p>
    <w:p>
      <w:r>
        <w:t>639.711</w:t>
      </w:r>
    </w:p>
    <w:p>
      <w:r>
        <w:t>604.658</w:t>
      </w:r>
    </w:p>
    <w:p>
      <w:r>
        <w:t>3.734.442</w:t>
      </w:r>
    </w:p>
    <w:p>
      <w:r>
        <w:t>3.699.389</w:t>
      </w:r>
    </w:p>
    <w:p>
      <w:r>
        <w:t>220</w:t>
      </w:r>
    </w:p>
    <w:p>
      <w:r>
        <w:t>M104.0406</w:t>
      </w:r>
    </w:p>
    <w:p>
      <w:r>
        <w:t>75 m 3 /h</w:t>
      </w:r>
    </w:p>
    <w:p>
      <w:r>
        <w:t>418</w:t>
      </w:r>
    </w:p>
    <w:p>
      <w:r>
        <w:t>kWh</w:t>
      </w:r>
    </w:p>
    <w:p>
      <w:r>
        <w:t>2x3/7+1x5/7</w:t>
      </w:r>
    </w:p>
    <w:p>
      <w:r>
        <w:t>3.237.391</w:t>
      </w:r>
    </w:p>
    <w:p>
      <w:r>
        <w:t>832.154</w:t>
      </w:r>
    </w:p>
    <w:p>
      <w:r>
        <w:t>906.737</w:t>
      </w:r>
    </w:p>
    <w:p>
      <w:r>
        <w:t>857.053</w:t>
      </w:r>
    </w:p>
    <w:p>
      <w:r>
        <w:t>4.702.349</w:t>
      </w:r>
    </w:p>
    <w:p>
      <w:r>
        <w:t>4.652.665</w:t>
      </w:r>
    </w:p>
    <w:p>
      <w:r>
        <w:t>221</w:t>
      </w:r>
    </w:p>
    <w:p>
      <w:r>
        <w:t>M104.0407</w:t>
      </w:r>
    </w:p>
    <w:p>
      <w:r>
        <w:t>90 m 3 /h</w:t>
      </w:r>
    </w:p>
    <w:p>
      <w:r>
        <w:t>425</w:t>
      </w:r>
    </w:p>
    <w:p>
      <w:r>
        <w:t>kWh</w:t>
      </w:r>
    </w:p>
    <w:p>
      <w:r>
        <w:t>2x3/7+1x5/7</w:t>
      </w:r>
    </w:p>
    <w:p>
      <w:r>
        <w:t>4.306.280</w:t>
      </w:r>
    </w:p>
    <w:p>
      <w:r>
        <w:t>846.090</w:t>
      </w:r>
    </w:p>
    <w:p>
      <w:r>
        <w:t>906.737</w:t>
      </w:r>
    </w:p>
    <w:p>
      <w:r>
        <w:t>857.053</w:t>
      </w:r>
    </w:p>
    <w:p>
      <w:r>
        <w:t>5.694.729</w:t>
      </w:r>
    </w:p>
    <w:p>
      <w:r>
        <w:t>5.645.045</w:t>
      </w:r>
    </w:p>
    <w:p>
      <w:r>
        <w:t>222</w:t>
      </w:r>
    </w:p>
    <w:p>
      <w:r>
        <w:t>M104.0408</w:t>
      </w:r>
    </w:p>
    <w:p>
      <w:r>
        <w:t>125 m 3 /h</w:t>
      </w:r>
    </w:p>
    <w:p>
      <w:r>
        <w:t>446</w:t>
      </w:r>
    </w:p>
    <w:p>
      <w:r>
        <w:t>kWh</w:t>
      </w:r>
    </w:p>
    <w:p>
      <w:r>
        <w:t>2x3/7+1x5/7</w:t>
      </w:r>
    </w:p>
    <w:p>
      <w:r>
        <w:t>5.375.168</w:t>
      </w:r>
    </w:p>
    <w:p>
      <w:r>
        <w:t>887.897</w:t>
      </w:r>
    </w:p>
    <w:p>
      <w:r>
        <w:t>906.737</w:t>
      </w:r>
    </w:p>
    <w:p>
      <w:r>
        <w:t>857.053</w:t>
      </w:r>
    </w:p>
    <w:p>
      <w:r>
        <w:t>6.714.980</w:t>
      </w:r>
    </w:p>
    <w:p>
      <w:r>
        <w:t>6.665.296</w:t>
      </w:r>
    </w:p>
    <w:p>
      <w:r>
        <w:t>223</w:t>
      </w:r>
    </w:p>
    <w:p>
      <w:r>
        <w:t>M104.0409</w:t>
      </w:r>
    </w:p>
    <w:p>
      <w:r>
        <w:t>160 m 3 /h</w:t>
      </w:r>
    </w:p>
    <w:p>
      <w:r>
        <w:t>553</w:t>
      </w:r>
    </w:p>
    <w:p>
      <w:r>
        <w:t>kWh</w:t>
      </w:r>
    </w:p>
    <w:p>
      <w:r>
        <w:t>3x3/7+1x5/7</w:t>
      </w:r>
    </w:p>
    <w:p>
      <w:r>
        <w:t>5.643.909</w:t>
      </w:r>
    </w:p>
    <w:p>
      <w:r>
        <w:t>1.100.912</w:t>
      </w:r>
    </w:p>
    <w:p>
      <w:r>
        <w:t>1.173.763</w:t>
      </w:r>
    </w:p>
    <w:p>
      <w:r>
        <w:t>1.109.447</w:t>
      </w:r>
    </w:p>
    <w:p>
      <w:r>
        <w:t>7.375.901</w:t>
      </w:r>
    </w:p>
    <w:p>
      <w:r>
        <w:t>7.311.585</w:t>
      </w:r>
    </w:p>
    <w:p>
      <w:r>
        <w:t>M104.0500</w:t>
      </w:r>
    </w:p>
    <w:p>
      <w:r>
        <w:t>Máy sàng rửa đá, sỏi - năng suất:</w:t>
      </w:r>
    </w:p>
    <w:p>
      <w:r>
        <w:t>-</w:t>
      </w:r>
    </w:p>
    <w:p>
      <w:r>
        <w:t>224</w:t>
      </w:r>
    </w:p>
    <w:p>
      <w:r>
        <w:t>M104.0501</w:t>
      </w:r>
    </w:p>
    <w:p>
      <w:r>
        <w:t>35 m 3 /h</w:t>
      </w:r>
    </w:p>
    <w:p>
      <w:r>
        <w:t>76</w:t>
      </w:r>
    </w:p>
    <w:p>
      <w:r>
        <w:t>kWh</w:t>
      </w:r>
    </w:p>
    <w:p>
      <w:r>
        <w:t>1x4/7</w:t>
      </w:r>
    </w:p>
    <w:p>
      <w:r>
        <w:t>18.917</w:t>
      </w:r>
    </w:p>
    <w:p>
      <w:r>
        <w:t>151.301</w:t>
      </w:r>
    </w:p>
    <w:p>
      <w:r>
        <w:t>316.974</w:t>
      </w:r>
    </w:p>
    <w:p>
      <w:r>
        <w:t>299.605</w:t>
      </w:r>
    </w:p>
    <w:p>
      <w:r>
        <w:t>505.621</w:t>
      </w:r>
    </w:p>
    <w:p>
      <w:r>
        <w:t>488.252</w:t>
      </w:r>
    </w:p>
    <w:p>
      <w:r>
        <w:t>225</w:t>
      </w:r>
    </w:p>
    <w:p>
      <w:r>
        <w:t>M104.0502</w:t>
      </w:r>
    </w:p>
    <w:p>
      <w:r>
        <w:t>45 m 3 /h</w:t>
      </w:r>
    </w:p>
    <w:p>
      <w:r>
        <w:t>97</w:t>
      </w:r>
    </w:p>
    <w:p>
      <w:r>
        <w:t>kWh</w:t>
      </w:r>
    </w:p>
    <w:p>
      <w:r>
        <w:t>1x4/7</w:t>
      </w:r>
    </w:p>
    <w:p>
      <w:r>
        <w:t>23.618</w:t>
      </w:r>
    </w:p>
    <w:p>
      <w:r>
        <w:t>193.108</w:t>
      </w:r>
    </w:p>
    <w:p>
      <w:r>
        <w:t>316.974</w:t>
      </w:r>
    </w:p>
    <w:p>
      <w:r>
        <w:t>299.605</w:t>
      </w:r>
    </w:p>
    <w:p>
      <w:r>
        <w:t>556.708</w:t>
      </w:r>
    </w:p>
    <w:p>
      <w:r>
        <w:t>539.339</w:t>
      </w:r>
    </w:p>
    <w:p>
      <w:r>
        <w:t>M104.0600</w:t>
      </w:r>
    </w:p>
    <w:p>
      <w:r>
        <w:t>Máy nghiền sàng đá di động - năng suất:</w:t>
      </w:r>
    </w:p>
    <w:p>
      <w:r>
        <w:t>-</w:t>
      </w:r>
    </w:p>
    <w:p>
      <w:r>
        <w:t>226</w:t>
      </w:r>
    </w:p>
    <w:p>
      <w:r>
        <w:t>M104.0601</w:t>
      </w:r>
    </w:p>
    <w:p>
      <w:r>
        <w:t>20 m 3 /h</w:t>
      </w:r>
    </w:p>
    <w:p>
      <w:r>
        <w:t>315</w:t>
      </w:r>
    </w:p>
    <w:p>
      <w:r>
        <w:t>kWh</w:t>
      </w:r>
    </w:p>
    <w:p>
      <w:r>
        <w:t>1x3/7+1x4/7</w:t>
      </w:r>
    </w:p>
    <w:p>
      <w:r>
        <w:t>1.351.273</w:t>
      </w:r>
    </w:p>
    <w:p>
      <w:r>
        <w:t>627.102</w:t>
      </w:r>
    </w:p>
    <w:p>
      <w:r>
        <w:t>584.000</w:t>
      </w:r>
    </w:p>
    <w:p>
      <w:r>
        <w:t>552.000</w:t>
      </w:r>
    </w:p>
    <w:p>
      <w:r>
        <w:t>2.759.869</w:t>
      </w:r>
    </w:p>
    <w:p>
      <w:r>
        <w:t>2.727.869</w:t>
      </w:r>
    </w:p>
    <w:p>
      <w:r>
        <w:t>227</w:t>
      </w:r>
    </w:p>
    <w:p>
      <w:r>
        <w:t>M104.0602</w:t>
      </w:r>
    </w:p>
    <w:p>
      <w:r>
        <w:t>25 m 3 /h</w:t>
      </w:r>
    </w:p>
    <w:p>
      <w:r>
        <w:t>357</w:t>
      </w:r>
    </w:p>
    <w:p>
      <w:r>
        <w:t>kWh</w:t>
      </w:r>
    </w:p>
    <w:p>
      <w:r>
        <w:t>1x3/7+1x4/7</w:t>
      </w:r>
    </w:p>
    <w:p>
      <w:r>
        <w:t>1.766.194</w:t>
      </w:r>
    </w:p>
    <w:p>
      <w:r>
        <w:t>710.716</w:t>
      </w:r>
    </w:p>
    <w:p>
      <w:r>
        <w:t>584.000</w:t>
      </w:r>
    </w:p>
    <w:p>
      <w:r>
        <w:t>552.000</w:t>
      </w:r>
    </w:p>
    <w:p>
      <w:r>
        <w:t>3.251.115</w:t>
      </w:r>
    </w:p>
    <w:p>
      <w:r>
        <w:t>3.219.115</w:t>
      </w:r>
    </w:p>
    <w:p>
      <w:r>
        <w:t>228</w:t>
      </w:r>
    </w:p>
    <w:p>
      <w:r>
        <w:t>M104.0603</w:t>
      </w:r>
    </w:p>
    <w:p>
      <w:r>
        <w:t>125 m 3 /h</w:t>
      </w:r>
    </w:p>
    <w:p>
      <w:r>
        <w:t>630</w:t>
      </w:r>
    </w:p>
    <w:p>
      <w:r>
        <w:t>kWh</w:t>
      </w:r>
    </w:p>
    <w:p>
      <w:r>
        <w:t>1x3/7+1x4/7</w:t>
      </w:r>
    </w:p>
    <w:p>
      <w:r>
        <w:t>5.964.816</w:t>
      </w:r>
    </w:p>
    <w:p>
      <w:r>
        <w:t>1.254.204</w:t>
      </w:r>
    </w:p>
    <w:p>
      <w:r>
        <w:t>584.000</w:t>
      </w:r>
    </w:p>
    <w:p>
      <w:r>
        <w:t>552.000</w:t>
      </w:r>
    </w:p>
    <w:p>
      <w:r>
        <w:t>8.445.385</w:t>
      </w:r>
    </w:p>
    <w:p>
      <w:r>
        <w:t>8.413.385</w:t>
      </w:r>
    </w:p>
    <w:p>
      <w:r>
        <w:t>M104.0700</w:t>
      </w:r>
    </w:p>
    <w:p>
      <w:r>
        <w:t>Máy nghiền đá thô - năng suất:</w:t>
      </w:r>
    </w:p>
    <w:p>
      <w:r>
        <w:t>-</w:t>
      </w:r>
    </w:p>
    <w:p>
      <w:r>
        <w:t>229</w:t>
      </w:r>
    </w:p>
    <w:p>
      <w:r>
        <w:t>M104.0701</w:t>
      </w:r>
    </w:p>
    <w:p>
      <w:r>
        <w:t>14 m 3 /h</w:t>
      </w:r>
    </w:p>
    <w:p>
      <w:r>
        <w:t>134</w:t>
      </w:r>
    </w:p>
    <w:p>
      <w:r>
        <w:t>kWh</w:t>
      </w:r>
    </w:p>
    <w:p>
      <w:r>
        <w:t>1x3/7+1x4/7</w:t>
      </w:r>
    </w:p>
    <w:p>
      <w:r>
        <w:t>214.626</w:t>
      </w:r>
    </w:p>
    <w:p>
      <w:r>
        <w:t>266.767</w:t>
      </w:r>
    </w:p>
    <w:p>
      <w:r>
        <w:t>584.000</w:t>
      </w:r>
    </w:p>
    <w:p>
      <w:r>
        <w:t>552.000</w:t>
      </w:r>
    </w:p>
    <w:p>
      <w:r>
        <w:t>1.096.762</w:t>
      </w:r>
    </w:p>
    <w:p>
      <w:r>
        <w:t>1.064.762</w:t>
      </w:r>
    </w:p>
    <w:p>
      <w:r>
        <w:t>230</w:t>
      </w:r>
    </w:p>
    <w:p>
      <w:r>
        <w:t>M104.0702</w:t>
      </w:r>
    </w:p>
    <w:p>
      <w:r>
        <w:t>200 m 3 /h</w:t>
      </w:r>
    </w:p>
    <w:p>
      <w:r>
        <w:t>840</w:t>
      </w:r>
    </w:p>
    <w:p>
      <w:r>
        <w:t>kWh</w:t>
      </w:r>
    </w:p>
    <w:p>
      <w:r>
        <w:t>1x3/7+1x4/7</w:t>
      </w:r>
    </w:p>
    <w:p>
      <w:r>
        <w:t>1.831.774</w:t>
      </w:r>
    </w:p>
    <w:p>
      <w:r>
        <w:t>1.672.272</w:t>
      </w:r>
    </w:p>
    <w:p>
      <w:r>
        <w:t>584.000</w:t>
      </w:r>
    </w:p>
    <w:p>
      <w:r>
        <w:t>552.000</w:t>
      </w:r>
    </w:p>
    <w:p>
      <w:r>
        <w:t>4.355.767</w:t>
      </w:r>
    </w:p>
    <w:p>
      <w:r>
        <w:t>4.323.767</w:t>
      </w:r>
    </w:p>
    <w:p>
      <w:r>
        <w:t>M104.0800</w:t>
      </w:r>
    </w:p>
    <w:p>
      <w:r>
        <w:t>Trạm trộn bê     tông asphan -   năng suất:</w:t>
      </w:r>
    </w:p>
    <w:p>
      <w:r>
        <w:t>-</w:t>
      </w:r>
    </w:p>
    <w:p>
      <w:r>
        <w:t>231</w:t>
      </w:r>
    </w:p>
    <w:p>
      <w:r>
        <w:t>M104.0801</w:t>
      </w:r>
    </w:p>
    <w:p>
      <w:r>
        <w:t>25 t/h</w:t>
      </w:r>
    </w:p>
    <w:p>
      <w:r>
        <w:t>210</w:t>
      </w:r>
    </w:p>
    <w:p>
      <w:r>
        <w:t>kWh</w:t>
      </w:r>
    </w:p>
    <w:p>
      <w:r>
        <w:t>1x4/7+1x5/7+1x6/7</w:t>
      </w:r>
    </w:p>
    <w:p>
      <w:r>
        <w:t>3.286.462</w:t>
      </w:r>
    </w:p>
    <w:p>
      <w:r>
        <w:t>418.068</w:t>
      </w:r>
    </w:p>
    <w:p>
      <w:r>
        <w:t>1.131.500</w:t>
      </w:r>
    </w:p>
    <w:p>
      <w:r>
        <w:t>1.069.500</w:t>
      </w:r>
    </w:p>
    <w:p>
      <w:r>
        <w:t>5.735.483</w:t>
      </w:r>
    </w:p>
    <w:p>
      <w:r>
        <w:t>5.673.483</w:t>
      </w:r>
    </w:p>
    <w:p>
      <w:r>
        <w:t>232</w:t>
      </w:r>
    </w:p>
    <w:p>
      <w:r>
        <w:t>M104.0802</w:t>
      </w:r>
    </w:p>
    <w:p>
      <w:r>
        <w:t>50 t/h</w:t>
      </w:r>
    </w:p>
    <w:p>
      <w:r>
        <w:t>300</w:t>
      </w:r>
    </w:p>
    <w:p>
      <w:r>
        <w:t>kWh</w:t>
      </w:r>
    </w:p>
    <w:p>
      <w:r>
        <w:t>1x4/7+1x5/7+1x6/7</w:t>
      </w:r>
    </w:p>
    <w:p>
      <w:r>
        <w:t>4.648.053</w:t>
      </w:r>
    </w:p>
    <w:p>
      <w:r>
        <w:t>597.240</w:t>
      </w:r>
    </w:p>
    <w:p>
      <w:r>
        <w:t>1.131.500</w:t>
      </w:r>
    </w:p>
    <w:p>
      <w:r>
        <w:t>1.069.500</w:t>
      </w:r>
    </w:p>
    <w:p>
      <w:r>
        <w:t>7.648.892</w:t>
      </w:r>
    </w:p>
    <w:p>
      <w:r>
        <w:t>7.586.892</w:t>
      </w:r>
    </w:p>
    <w:p>
      <w:r>
        <w:t>233</w:t>
      </w:r>
    </w:p>
    <w:p>
      <w:r>
        <w:t>M104.0803</w:t>
      </w:r>
    </w:p>
    <w:p>
      <w:r>
        <w:t>60 t/h</w:t>
      </w:r>
    </w:p>
    <w:p>
      <w:r>
        <w:t>324</w:t>
      </w:r>
    </w:p>
    <w:p>
      <w:r>
        <w:t>kWh</w:t>
      </w:r>
    </w:p>
    <w:p>
      <w:r>
        <w:t>2x4/7+1x5/7+1x6/7</w:t>
      </w:r>
    </w:p>
    <w:p>
      <w:r>
        <w:t>5.422.748</w:t>
      </w:r>
    </w:p>
    <w:p>
      <w:r>
        <w:t>645.019</w:t>
      </w:r>
    </w:p>
    <w:p>
      <w:r>
        <w:t>1.448.474</w:t>
      </w:r>
    </w:p>
    <w:p>
      <w:r>
        <w:t>1.369.105</w:t>
      </w:r>
    </w:p>
    <w:p>
      <w:r>
        <w:t>9.000.362</w:t>
      </w:r>
    </w:p>
    <w:p>
      <w:r>
        <w:t>8.920.993</w:t>
      </w:r>
    </w:p>
    <w:p>
      <w:r>
        <w:t>234</w:t>
      </w:r>
    </w:p>
    <w:p>
      <w:r>
        <w:t>M104.0804</w:t>
      </w:r>
    </w:p>
    <w:p>
      <w:r>
        <w:t>80 t/h</w:t>
      </w:r>
    </w:p>
    <w:p>
      <w:r>
        <w:t>384</w:t>
      </w:r>
    </w:p>
    <w:p>
      <w:r>
        <w:t>kWh</w:t>
      </w:r>
    </w:p>
    <w:p>
      <w:r>
        <w:t>2x4/7+2x5/7+1x6/7</w:t>
      </w:r>
    </w:p>
    <w:p>
      <w:r>
        <w:t>6.094.486</w:t>
      </w:r>
    </w:p>
    <w:p>
      <w:r>
        <w:t>764.467</w:t>
      </w:r>
    </w:p>
    <w:p>
      <w:r>
        <w:t>1.821.158</w:t>
      </w:r>
    </w:p>
    <w:p>
      <w:r>
        <w:t>1.721.368</w:t>
      </w:r>
    </w:p>
    <w:p>
      <w:r>
        <w:t>10.283.923</w:t>
      </w:r>
    </w:p>
    <w:p>
      <w:r>
        <w:t>10.184.133</w:t>
      </w:r>
    </w:p>
    <w:p>
      <w:r>
        <w:t>235</w:t>
      </w:r>
    </w:p>
    <w:p>
      <w:r>
        <w:t>M104.0805</w:t>
      </w:r>
    </w:p>
    <w:p>
      <w:r>
        <w:t>120 t/h</w:t>
      </w:r>
    </w:p>
    <w:p>
      <w:r>
        <w:t>714</w:t>
      </w:r>
    </w:p>
    <w:p>
      <w:r>
        <w:t>kWh</w:t>
      </w:r>
    </w:p>
    <w:p>
      <w:r>
        <w:t>2x4/7+2x5/7+1x6/7</w:t>
      </w:r>
    </w:p>
    <w:p>
      <w:r>
        <w:t>6.737.442</w:t>
      </w:r>
    </w:p>
    <w:p>
      <w:r>
        <w:t>1.421.431</w:t>
      </w:r>
    </w:p>
    <w:p>
      <w:r>
        <w:t>1.821.158</w:t>
      </w:r>
    </w:p>
    <w:p>
      <w:r>
        <w:t>1.721.368</w:t>
      </w:r>
    </w:p>
    <w:p>
      <w:r>
        <w:t>11.753.042</w:t>
      </w:r>
    </w:p>
    <w:p>
      <w:r>
        <w:t>11.653.252</w:t>
      </w:r>
    </w:p>
    <w:p>
      <w:r>
        <w:t>M105.0000</w:t>
      </w:r>
    </w:p>
    <w:p>
      <w:r>
        <w:t>MÁY VÀ THIẾT     BỊ THI CÔNG MẶT ĐƯỜNG   BỘ</w:t>
      </w:r>
    </w:p>
    <w:p>
      <w:r>
        <w:t>-</w:t>
      </w:r>
    </w:p>
    <w:p>
      <w:r>
        <w:t>M105.0100</w:t>
      </w:r>
    </w:p>
    <w:p>
      <w:r>
        <w:t>Máy phun nhựa     đường - công   suất:</w:t>
      </w:r>
    </w:p>
    <w:p>
      <w:r>
        <w:t>-</w:t>
      </w:r>
    </w:p>
    <w:p>
      <w:r>
        <w:t>236</w:t>
      </w:r>
    </w:p>
    <w:p>
      <w:r>
        <w:t>M105.0101</w:t>
      </w:r>
    </w:p>
    <w:p>
      <w:r>
        <w:t>190 cv</w:t>
      </w:r>
    </w:p>
    <w:p>
      <w:r>
        <w:t>57</w:t>
      </w:r>
    </w:p>
    <w:p>
      <w:r>
        <w:t>lít diezel</w:t>
      </w:r>
    </w:p>
    <w:p>
      <w:r>
        <w:t>1x1/4+1x3/4 lái xe</w:t>
      </w:r>
    </w:p>
    <w:p>
      <w:r>
        <w:t>930.161</w:t>
      </w:r>
    </w:p>
    <w:p>
      <w:r>
        <w:t>1.047.173</w:t>
      </w:r>
    </w:p>
    <w:p>
      <w:r>
        <w:t>593.898</w:t>
      </w:r>
    </w:p>
    <w:p>
      <w:r>
        <w:t>561.356</w:t>
      </w:r>
    </w:p>
    <w:p>
      <w:r>
        <w:t>3.085.921</w:t>
      </w:r>
    </w:p>
    <w:p>
      <w:r>
        <w:t>3.053.379</w:t>
      </w:r>
    </w:p>
    <w:p>
      <w:r>
        <w:t>M105.0200</w:t>
      </w:r>
    </w:p>
    <w:p>
      <w:r>
        <w:t>Máy rải hỗn hợp     bê tông nhựa   - năng suất:</w:t>
      </w:r>
    </w:p>
    <w:p>
      <w:r>
        <w:t>-</w:t>
      </w:r>
    </w:p>
    <w:p>
      <w:r>
        <w:t>237</w:t>
      </w:r>
    </w:p>
    <w:p>
      <w:r>
        <w:t>M105.0201</w:t>
      </w:r>
    </w:p>
    <w:p>
      <w:r>
        <w:t>65 t/h</w:t>
      </w:r>
    </w:p>
    <w:p>
      <w:r>
        <w:t>34</w:t>
      </w:r>
    </w:p>
    <w:p>
      <w:r>
        <w:t>lít diezel</w:t>
      </w:r>
    </w:p>
    <w:p>
      <w:r>
        <w:t>1x3/7+1x5/7</w:t>
      </w:r>
    </w:p>
    <w:p>
      <w:r>
        <w:t>1.284.890</w:t>
      </w:r>
    </w:p>
    <w:p>
      <w:r>
        <w:t>624.629</w:t>
      </w:r>
    </w:p>
    <w:p>
      <w:r>
        <w:t>639.711</w:t>
      </w:r>
    </w:p>
    <w:p>
      <w:r>
        <w:t>604.658</w:t>
      </w:r>
    </w:p>
    <w:p>
      <w:r>
        <w:t>2.977.527</w:t>
      </w:r>
    </w:p>
    <w:p>
      <w:r>
        <w:t>2.942.474</w:t>
      </w:r>
    </w:p>
    <w:p>
      <w:r>
        <w:t>238</w:t>
      </w:r>
    </w:p>
    <w:p>
      <w:r>
        <w:t>M105.0202</w:t>
      </w:r>
    </w:p>
    <w:p>
      <w:r>
        <w:t>100 t/h</w:t>
      </w:r>
    </w:p>
    <w:p>
      <w:r>
        <w:t>50</w:t>
      </w:r>
    </w:p>
    <w:p>
      <w:r>
        <w:t>lít diezel</w:t>
      </w:r>
    </w:p>
    <w:p>
      <w:r>
        <w:t>1x3/7+1x5/7</w:t>
      </w:r>
    </w:p>
    <w:p>
      <w:r>
        <w:t>1.520.612</w:t>
      </w:r>
    </w:p>
    <w:p>
      <w:r>
        <w:t>918.573</w:t>
      </w:r>
    </w:p>
    <w:p>
      <w:r>
        <w:t>639.711</w:t>
      </w:r>
    </w:p>
    <w:p>
      <w:r>
        <w:t>604.658</w:t>
      </w:r>
    </w:p>
    <w:p>
      <w:r>
        <w:t>3.585.766</w:t>
      </w:r>
    </w:p>
    <w:p>
      <w:r>
        <w:t>3.550.713</w:t>
      </w:r>
    </w:p>
    <w:p>
      <w:r>
        <w:t>239</w:t>
      </w:r>
    </w:p>
    <w:p>
      <w:r>
        <w:t>M105.0203</w:t>
      </w:r>
    </w:p>
    <w:p>
      <w:r>
        <w:t>130 cv - 140 cv</w:t>
      </w:r>
    </w:p>
    <w:p>
      <w:r>
        <w:t>63</w:t>
      </w:r>
    </w:p>
    <w:p>
      <w:r>
        <w:t>lít diezel</w:t>
      </w:r>
    </w:p>
    <w:p>
      <w:r>
        <w:t>1x3/7+1x5/7</w:t>
      </w:r>
    </w:p>
    <w:p>
      <w:r>
        <w:t>2.991.351</w:t>
      </w:r>
    </w:p>
    <w:p>
      <w:r>
        <w:t>1.157.402</w:t>
      </w:r>
    </w:p>
    <w:p>
      <w:r>
        <w:t>639.711</w:t>
      </w:r>
    </w:p>
    <w:p>
      <w:r>
        <w:t>604.658</w:t>
      </w:r>
    </w:p>
    <w:p>
      <w:r>
        <w:t>5.353.497</w:t>
      </w:r>
    </w:p>
    <w:p>
      <w:r>
        <w:t>5.318.444</w:t>
      </w:r>
    </w:p>
    <w:p>
      <w:r>
        <w:t>240</w:t>
      </w:r>
    </w:p>
    <w:p>
      <w:r>
        <w:t>M105.0301</w:t>
      </w:r>
    </w:p>
    <w:p>
      <w:r>
        <w:t>Máy rải Novachip 170 cv</w:t>
      </w:r>
    </w:p>
    <w:p>
      <w:r>
        <w:t>79</w:t>
      </w:r>
    </w:p>
    <w:p>
      <w:r>
        <w:t>lít diezel</w:t>
      </w:r>
    </w:p>
    <w:p>
      <w:r>
        <w:t>1x3/7+1x5/7</w:t>
      </w:r>
    </w:p>
    <w:p>
      <w:r>
        <w:t>13.200.000</w:t>
      </w:r>
    </w:p>
    <w:p>
      <w:r>
        <w:t>1.451.345</w:t>
      </w:r>
    </w:p>
    <w:p>
      <w:r>
        <w:t>639.711</w:t>
      </w:r>
    </w:p>
    <w:p>
      <w:r>
        <w:t>604.658</w:t>
      </w:r>
    </w:p>
    <w:p>
      <w:r>
        <w:t>17.784.389</w:t>
      </w:r>
    </w:p>
    <w:p>
      <w:r>
        <w:t>17.749.336</w:t>
      </w:r>
    </w:p>
    <w:p>
      <w:r>
        <w:t>241</w:t>
      </w:r>
    </w:p>
    <w:p>
      <w:r>
        <w:t>M105.0401</w:t>
      </w:r>
    </w:p>
    <w:p>
      <w:r>
        <w:t>Máy rải cấp phối đá dăm, năng suất 50 m 3 /h - 60 m 3 /h</w:t>
      </w:r>
    </w:p>
    <w:p>
      <w:r>
        <w:t>30</w:t>
      </w:r>
    </w:p>
    <w:p>
      <w:r>
        <w:t>lít diezel</w:t>
      </w:r>
    </w:p>
    <w:p>
      <w:r>
        <w:t>1x3/7+1x5/7</w:t>
      </w:r>
    </w:p>
    <w:p>
      <w:r>
        <w:t>2.043.419</w:t>
      </w:r>
    </w:p>
    <w:p>
      <w:r>
        <w:t>551.144</w:t>
      </w:r>
    </w:p>
    <w:p>
      <w:r>
        <w:t>639.711</w:t>
      </w:r>
    </w:p>
    <w:p>
      <w:r>
        <w:t>604.658</w:t>
      </w:r>
    </w:p>
    <w:p>
      <w:r>
        <w:t>3.665.662</w:t>
      </w:r>
    </w:p>
    <w:p>
      <w:r>
        <w:t>3.630.609</w:t>
      </w:r>
    </w:p>
    <w:p>
      <w:r>
        <w:t>242</w:t>
      </w:r>
    </w:p>
    <w:p>
      <w:r>
        <w:t>M105.0402</w:t>
      </w:r>
    </w:p>
    <w:p>
      <w:r>
        <w:t>Máy rải xi măng SW16TC (16m 3 )</w:t>
      </w:r>
    </w:p>
    <w:p>
      <w:r>
        <w:t>57</w:t>
      </w:r>
    </w:p>
    <w:p>
      <w:r>
        <w:t>lít diezel</w:t>
      </w:r>
    </w:p>
    <w:p>
      <w:r>
        <w:t>1x3/7+1x5/7</w:t>
      </w:r>
    </w:p>
    <w:p>
      <w:r>
        <w:t>6.500.000</w:t>
      </w:r>
    </w:p>
    <w:p>
      <w:r>
        <w:t>1.047.173</w:t>
      </w:r>
    </w:p>
    <w:p>
      <w:r>
        <w:t>639.711</w:t>
      </w:r>
    </w:p>
    <w:p>
      <w:r>
        <w:t>604.658</w:t>
      </w:r>
    </w:p>
    <w:p>
      <w:r>
        <w:t>10.425.773</w:t>
      </w:r>
    </w:p>
    <w:p>
      <w:r>
        <w:t>10.390.720</w:t>
      </w:r>
    </w:p>
    <w:p>
      <w:r>
        <w:t>M105.0500</w:t>
      </w:r>
    </w:p>
    <w:p>
      <w:r>
        <w:t>Máy cào bóc</w:t>
      </w:r>
    </w:p>
    <w:p>
      <w:r>
        <w:t>-</w:t>
      </w:r>
    </w:p>
    <w:p>
      <w:r>
        <w:t>243</w:t>
      </w:r>
    </w:p>
    <w:p>
      <w:r>
        <w:t>M105.0501</w:t>
      </w:r>
    </w:p>
    <w:p>
      <w:r>
        <w:t>Máy cào bóc đường Wirtgen - 1000C</w:t>
      </w:r>
    </w:p>
    <w:p>
      <w:r>
        <w:t>92</w:t>
      </w:r>
    </w:p>
    <w:p>
      <w:r>
        <w:t>lít diezel</w:t>
      </w:r>
    </w:p>
    <w:p>
      <w:r>
        <w:t>1x4/7+1x5/7</w:t>
      </w:r>
    </w:p>
    <w:p>
      <w:r>
        <w:t>3.128.588</w:t>
      </w:r>
    </w:p>
    <w:p>
      <w:r>
        <w:t>1.690.174</w:t>
      </w:r>
    </w:p>
    <w:p>
      <w:r>
        <w:t>689.658</w:t>
      </w:r>
    </w:p>
    <w:p>
      <w:r>
        <w:t>651.868</w:t>
      </w:r>
    </w:p>
    <w:p>
      <w:r>
        <w:t>5.963.487</w:t>
      </w:r>
    </w:p>
    <w:p>
      <w:r>
        <w:t>5.925.697</w:t>
      </w:r>
    </w:p>
    <w:p>
      <w:r>
        <w:t>244</w:t>
      </w:r>
    </w:p>
    <w:p>
      <w:r>
        <w:t>M105.0502</w:t>
      </w:r>
    </w:p>
    <w:p>
      <w:r>
        <w:t>Máy cào bóc tái sinh, Wigent 2400</w:t>
      </w:r>
    </w:p>
    <w:p>
      <w:r>
        <w:t>340</w:t>
      </w:r>
    </w:p>
    <w:p>
      <w:r>
        <w:t>lít diezel</w:t>
      </w:r>
    </w:p>
    <w:p>
      <w:r>
        <w:t>1x4/7+1x7/7</w:t>
      </w:r>
    </w:p>
    <w:p>
      <w:r>
        <w:t>24.432.515</w:t>
      </w:r>
    </w:p>
    <w:p>
      <w:r>
        <w:t>6.246.295</w:t>
      </w:r>
    </w:p>
    <w:p>
      <w:r>
        <w:t>837.579</w:t>
      </w:r>
    </w:p>
    <w:p>
      <w:r>
        <w:t>791.684</w:t>
      </w:r>
    </w:p>
    <w:p>
      <w:r>
        <w:t>41.289.395</w:t>
      </w:r>
    </w:p>
    <w:p>
      <w:r>
        <w:t>41.243.500</w:t>
      </w:r>
    </w:p>
    <w:p>
      <w:r>
        <w:t>245</w:t>
      </w:r>
    </w:p>
    <w:p>
      <w:r>
        <w:t>M105.0503</w:t>
      </w:r>
    </w:p>
    <w:p>
      <w:r>
        <w:t>Máy cào bóc tái sinh, công suất &gt; 450 HP</w:t>
      </w:r>
    </w:p>
    <w:p>
      <w:r>
        <w:t>523</w:t>
      </w:r>
    </w:p>
    <w:p>
      <w:r>
        <w:t>lít diezel</w:t>
      </w:r>
    </w:p>
    <w:p>
      <w:r>
        <w:t>1x4/7+1x7/7</w:t>
      </w:r>
    </w:p>
    <w:p>
      <w:r>
        <w:t>17.000.000</w:t>
      </w:r>
    </w:p>
    <w:p>
      <w:r>
        <w:t>9.608.271</w:t>
      </w:r>
    </w:p>
    <w:p>
      <w:r>
        <w:t>837.579</w:t>
      </w:r>
    </w:p>
    <w:p>
      <w:r>
        <w:t>791.684</w:t>
      </w:r>
    </w:p>
    <w:p>
      <w:r>
        <w:t>34.245.850</w:t>
      </w:r>
    </w:p>
    <w:p>
      <w:r>
        <w:t>34.199.955</w:t>
      </w:r>
    </w:p>
    <w:p>
      <w:r>
        <w:t>246</w:t>
      </w:r>
    </w:p>
    <w:p>
      <w:r>
        <w:t>M105.0601</w:t>
      </w:r>
    </w:p>
    <w:p>
      <w:r>
        <w:t>Thiết bị sơn kẻ vạch YHK 10A</w:t>
      </w:r>
    </w:p>
    <w:p>
      <w:r>
        <w:t>1x4/7</w:t>
      </w:r>
    </w:p>
    <w:p>
      <w:r>
        <w:t>57.211</w:t>
      </w:r>
    </w:p>
    <w:p>
      <w:r>
        <w:t>-</w:t>
      </w:r>
    </w:p>
    <w:p>
      <w:r>
        <w:t>316.974</w:t>
      </w:r>
    </w:p>
    <w:p>
      <w:r>
        <w:t>299.605</w:t>
      </w:r>
    </w:p>
    <w:p>
      <w:r>
        <w:t>392.779</w:t>
      </w:r>
    </w:p>
    <w:p>
      <w:r>
        <w:t>375.410</w:t>
      </w:r>
    </w:p>
    <w:p>
      <w:r>
        <w:t>247</w:t>
      </w:r>
    </w:p>
    <w:p>
      <w:r>
        <w:t>M105.0701</w:t>
      </w:r>
    </w:p>
    <w:p>
      <w:r>
        <w:t>Lò nấu sơn YHK 3A, lò nung keo</w:t>
      </w:r>
    </w:p>
    <w:p>
      <w:r>
        <w:t>11</w:t>
      </w:r>
    </w:p>
    <w:p>
      <w:r>
        <w:t>lít diezel</w:t>
      </w:r>
    </w:p>
    <w:p>
      <w:r>
        <w:t>1x4/7</w:t>
      </w:r>
    </w:p>
    <w:p>
      <w:r>
        <w:t>324.920</w:t>
      </w:r>
    </w:p>
    <w:p>
      <w:r>
        <w:t>202.086</w:t>
      </w:r>
    </w:p>
    <w:p>
      <w:r>
        <w:t>316.974</w:t>
      </w:r>
    </w:p>
    <w:p>
      <w:r>
        <w:t>299.605</w:t>
      </w:r>
    </w:p>
    <w:p>
      <w:r>
        <w:t>907.339</w:t>
      </w:r>
    </w:p>
    <w:p>
      <w:r>
        <w:t>889.970</w:t>
      </w:r>
    </w:p>
    <w:p>
      <w:r>
        <w:t>248</w:t>
      </w:r>
    </w:p>
    <w:p>
      <w:r>
        <w:t>M105.0801</w:t>
      </w:r>
    </w:p>
    <w:p>
      <w:r>
        <w:t>Máy rót mastic</w:t>
      </w:r>
    </w:p>
    <w:p>
      <w:r>
        <w:t>4</w:t>
      </w:r>
    </w:p>
    <w:p>
      <w:r>
        <w:t>lít xăng</w:t>
      </w:r>
    </w:p>
    <w:p>
      <w:r>
        <w:t>1x4/7</w:t>
      </w:r>
    </w:p>
    <w:p>
      <w:r>
        <w:t>34.166</w:t>
      </w:r>
    </w:p>
    <w:p>
      <w:r>
        <w:t>77.260</w:t>
      </w:r>
    </w:p>
    <w:p>
      <w:r>
        <w:t>316.974</w:t>
      </w:r>
    </w:p>
    <w:p>
      <w:r>
        <w:t>299.605</w:t>
      </w:r>
    </w:p>
    <w:p>
      <w:r>
        <w:t>436.600</w:t>
      </w:r>
    </w:p>
    <w:p>
      <w:r>
        <w:t>419.231</w:t>
      </w:r>
    </w:p>
    <w:p>
      <w:r>
        <w:t>249</w:t>
      </w:r>
    </w:p>
    <w:p>
      <w:r>
        <w:t>M105.0901</w:t>
      </w:r>
    </w:p>
    <w:p>
      <w:r>
        <w:t>Thiết bị nấu nhựa 500 lít</w:t>
      </w:r>
    </w:p>
    <w:p>
      <w:r>
        <w:t>1x4/7</w:t>
      </w:r>
    </w:p>
    <w:p>
      <w:r>
        <w:t>45.516</w:t>
      </w:r>
    </w:p>
    <w:p>
      <w:r>
        <w:t>-</w:t>
      </w:r>
    </w:p>
    <w:p>
      <w:r>
        <w:t>316.974</w:t>
      </w:r>
    </w:p>
    <w:p>
      <w:r>
        <w:t>299.605</w:t>
      </w:r>
    </w:p>
    <w:p>
      <w:r>
        <w:t>402.317</w:t>
      </w:r>
    </w:p>
    <w:p>
      <w:r>
        <w:t>384.948</w:t>
      </w:r>
    </w:p>
    <w:p>
      <w:r>
        <w:t>250</w:t>
      </w:r>
    </w:p>
    <w:p>
      <w:r>
        <w:t>M105.1001</w:t>
      </w:r>
    </w:p>
    <w:p>
      <w:r>
        <w:t>Máy rải bê tông SP500</w:t>
      </w:r>
    </w:p>
    <w:p>
      <w:r>
        <w:t>73</w:t>
      </w:r>
    </w:p>
    <w:p>
      <w:r>
        <w:t>lít diezel</w:t>
      </w:r>
    </w:p>
    <w:p>
      <w:r>
        <w:t>1x3/7+1x5/7</w:t>
      </w:r>
    </w:p>
    <w:p>
      <w:r>
        <w:t>7.369.287</w:t>
      </w:r>
    </w:p>
    <w:p>
      <w:r>
        <w:t>1.341.116</w:t>
      </w:r>
    </w:p>
    <w:p>
      <w:r>
        <w:t>639.711</w:t>
      </w:r>
    </w:p>
    <w:p>
      <w:r>
        <w:t>604.658</w:t>
      </w:r>
    </w:p>
    <w:p>
      <w:r>
        <w:t>10.013.350</w:t>
      </w:r>
    </w:p>
    <w:p>
      <w:r>
        <w:t>9.978.297</w:t>
      </w:r>
    </w:p>
    <w:p>
      <w:r>
        <w:t>M106.0000</w:t>
      </w:r>
    </w:p>
    <w:p>
      <w:r>
        <w:t>PHƯƠNG TIỆN     VẬN TẢI ĐƯỜNG BỘ</w:t>
      </w:r>
    </w:p>
    <w:p>
      <w:r>
        <w:t>-</w:t>
      </w:r>
    </w:p>
    <w:p>
      <w:r>
        <w:t>M106.0100</w:t>
      </w:r>
    </w:p>
    <w:p>
      <w:r>
        <w:t>Ô tô vận tải     thùng - trọng tải:</w:t>
      </w:r>
    </w:p>
    <w:p>
      <w:r>
        <w:t>-</w:t>
      </w:r>
    </w:p>
    <w:p>
      <w:r>
        <w:t>251</w:t>
      </w:r>
    </w:p>
    <w:p>
      <w:r>
        <w:t>M106.0101</w:t>
      </w:r>
    </w:p>
    <w:p>
      <w:r>
        <w:t>0,5 t</w:t>
      </w:r>
    </w:p>
    <w:p>
      <w:r>
        <w:t>5</w:t>
      </w:r>
    </w:p>
    <w:p>
      <w:r>
        <w:t>lít xăng</w:t>
      </w:r>
    </w:p>
    <w:p>
      <w:r>
        <w:t>1x2/4 lái xe</w:t>
      </w:r>
    </w:p>
    <w:p>
      <w:r>
        <w:t>106.420</w:t>
      </w:r>
    </w:p>
    <w:p>
      <w:r>
        <w:t>96.575</w:t>
      </w:r>
    </w:p>
    <w:p>
      <w:r>
        <w:t>292.000</w:t>
      </w:r>
    </w:p>
    <w:p>
      <w:r>
        <w:t>276.000</w:t>
      </w:r>
    </w:p>
    <w:p>
      <w:r>
        <w:t>509.469</w:t>
      </w:r>
    </w:p>
    <w:p>
      <w:r>
        <w:t>493.469</w:t>
      </w:r>
    </w:p>
    <w:p>
      <w:r>
        <w:t>252</w:t>
      </w:r>
    </w:p>
    <w:p>
      <w:r>
        <w:t>M106.0102</w:t>
      </w:r>
    </w:p>
    <w:p>
      <w:r>
        <w:t>1,5 t</w:t>
      </w:r>
    </w:p>
    <w:p>
      <w:r>
        <w:t>7</w:t>
      </w:r>
    </w:p>
    <w:p>
      <w:r>
        <w:t>lít xăng</w:t>
      </w:r>
    </w:p>
    <w:p>
      <w:r>
        <w:t>1x2/4 lái xe</w:t>
      </w:r>
    </w:p>
    <w:p>
      <w:r>
        <w:t>157.562</w:t>
      </w:r>
    </w:p>
    <w:p>
      <w:r>
        <w:t>135.206</w:t>
      </w:r>
    </w:p>
    <w:p>
      <w:r>
        <w:t>292.000</w:t>
      </w:r>
    </w:p>
    <w:p>
      <w:r>
        <w:t>276.000</w:t>
      </w:r>
    </w:p>
    <w:p>
      <w:r>
        <w:t>606.196</w:t>
      </w:r>
    </w:p>
    <w:p>
      <w:r>
        <w:t>590.196</w:t>
      </w:r>
    </w:p>
    <w:p>
      <w:r>
        <w:t>253</w:t>
      </w:r>
    </w:p>
    <w:p>
      <w:r>
        <w:t>M106.0103</w:t>
      </w:r>
    </w:p>
    <w:p>
      <w:r>
        <w:t>2 t</w:t>
      </w:r>
    </w:p>
    <w:p>
      <w:r>
        <w:t>12</w:t>
      </w:r>
    </w:p>
    <w:p>
      <w:r>
        <w:t>lít xăng</w:t>
      </w:r>
    </w:p>
    <w:p>
      <w:r>
        <w:t>1x2/4 lái xe</w:t>
      </w:r>
    </w:p>
    <w:p>
      <w:r>
        <w:t>183.212</w:t>
      </w:r>
    </w:p>
    <w:p>
      <w:r>
        <w:t>231.781</w:t>
      </w:r>
    </w:p>
    <w:p>
      <w:r>
        <w:t>292.000</w:t>
      </w:r>
    </w:p>
    <w:p>
      <w:r>
        <w:t>276.000</w:t>
      </w:r>
    </w:p>
    <w:p>
      <w:r>
        <w:t>731.910</w:t>
      </w:r>
    </w:p>
    <w:p>
      <w:r>
        <w:t>715.910</w:t>
      </w:r>
    </w:p>
    <w:p>
      <w:r>
        <w:t>254</w:t>
      </w:r>
    </w:p>
    <w:p>
      <w:r>
        <w:t>M106.0104</w:t>
      </w:r>
    </w:p>
    <w:p>
      <w:r>
        <w:t>2,5 t</w:t>
      </w:r>
    </w:p>
    <w:p>
      <w:r>
        <w:t>13</w:t>
      </w:r>
    </w:p>
    <w:p>
      <w:r>
        <w:t>lít xăng</w:t>
      </w:r>
    </w:p>
    <w:p>
      <w:r>
        <w:t>1x2/4 lái xe</w:t>
      </w:r>
    </w:p>
    <w:p>
      <w:r>
        <w:t>218.983</w:t>
      </w:r>
    </w:p>
    <w:p>
      <w:r>
        <w:t>251.096</w:t>
      </w:r>
    </w:p>
    <w:p>
      <w:r>
        <w:t>292.000</w:t>
      </w:r>
    </w:p>
    <w:p>
      <w:r>
        <w:t>276.000</w:t>
      </w:r>
    </w:p>
    <w:p>
      <w:r>
        <w:t>783.977</w:t>
      </w:r>
    </w:p>
    <w:p>
      <w:r>
        <w:t>767.977</w:t>
      </w:r>
    </w:p>
    <w:p>
      <w:r>
        <w:t>255</w:t>
      </w:r>
    </w:p>
    <w:p>
      <w:r>
        <w:t>M106.0105</w:t>
      </w:r>
    </w:p>
    <w:p>
      <w:r>
        <w:t>5 t</w:t>
      </w:r>
    </w:p>
    <w:p>
      <w:r>
        <w:t>25</w:t>
      </w:r>
    </w:p>
    <w:p>
      <w:r>
        <w:t>lít diezel</w:t>
      </w:r>
    </w:p>
    <w:p>
      <w:r>
        <w:t>1x2/4 lái xe</w:t>
      </w:r>
    </w:p>
    <w:p>
      <w:r>
        <w:t>317.869</w:t>
      </w:r>
    </w:p>
    <w:p>
      <w:r>
        <w:t>459.286</w:t>
      </w:r>
    </w:p>
    <w:p>
      <w:r>
        <w:t>292.000</w:t>
      </w:r>
    </w:p>
    <w:p>
      <w:r>
        <w:t>276.000</w:t>
      </w:r>
    </w:p>
    <w:p>
      <w:r>
        <w:t>1.100.942</w:t>
      </w:r>
    </w:p>
    <w:p>
      <w:r>
        <w:t>1.084.942</w:t>
      </w:r>
    </w:p>
    <w:p>
      <w:r>
        <w:t>256</w:t>
      </w:r>
    </w:p>
    <w:p>
      <w:r>
        <w:t>M106.0106</w:t>
      </w:r>
    </w:p>
    <w:p>
      <w:r>
        <w:t>7 t</w:t>
      </w:r>
    </w:p>
    <w:p>
      <w:r>
        <w:t>31</w:t>
      </w:r>
    </w:p>
    <w:p>
      <w:r>
        <w:t>lít diezel</w:t>
      </w:r>
    </w:p>
    <w:p>
      <w:r>
        <w:t>1x2/4 lái xe</w:t>
      </w:r>
    </w:p>
    <w:p>
      <w:r>
        <w:t>427.131</w:t>
      </w:r>
    </w:p>
    <w:p>
      <w:r>
        <w:t>569.515</w:t>
      </w:r>
    </w:p>
    <w:p>
      <w:r>
        <w:t>292.000</w:t>
      </w:r>
    </w:p>
    <w:p>
      <w:r>
        <w:t>276.000</w:t>
      </w:r>
    </w:p>
    <w:p>
      <w:r>
        <w:t>1.331.359</w:t>
      </w:r>
    </w:p>
    <w:p>
      <w:r>
        <w:t>1.315.359</w:t>
      </w:r>
    </w:p>
    <w:p>
      <w:r>
        <w:t>257</w:t>
      </w:r>
    </w:p>
    <w:p>
      <w:r>
        <w:t>M106.0107</w:t>
      </w:r>
    </w:p>
    <w:p>
      <w:r>
        <w:t>10 t</w:t>
      </w:r>
    </w:p>
    <w:p>
      <w:r>
        <w:t>38</w:t>
      </w:r>
    </w:p>
    <w:p>
      <w:r>
        <w:t>lít diezel</w:t>
      </w:r>
    </w:p>
    <w:p>
      <w:r>
        <w:t>1x2/4 lái xe</w:t>
      </w:r>
    </w:p>
    <w:p>
      <w:r>
        <w:t>560.241</w:t>
      </w:r>
    </w:p>
    <w:p>
      <w:r>
        <w:t>698.115</w:t>
      </w:r>
    </w:p>
    <w:p>
      <w:r>
        <w:t>292.000</w:t>
      </w:r>
    </w:p>
    <w:p>
      <w:r>
        <w:t>276.000</w:t>
      </w:r>
    </w:p>
    <w:p>
      <w:r>
        <w:t>1.586.212</w:t>
      </w:r>
    </w:p>
    <w:p>
      <w:r>
        <w:t>1.570.212</w:t>
      </w:r>
    </w:p>
    <w:p>
      <w:r>
        <w:t>258</w:t>
      </w:r>
    </w:p>
    <w:p>
      <w:r>
        <w:t>M106.0108</w:t>
      </w:r>
    </w:p>
    <w:p>
      <w:r>
        <w:t>12 t</w:t>
      </w:r>
    </w:p>
    <w:p>
      <w:r>
        <w:t>41</w:t>
      </w:r>
    </w:p>
    <w:p>
      <w:r>
        <w:t>lít diezel</w:t>
      </w:r>
    </w:p>
    <w:p>
      <w:r>
        <w:t>1x3/4 lái xe</w:t>
      </w:r>
    </w:p>
    <w:p>
      <w:r>
        <w:t>606.044</w:t>
      </w:r>
    </w:p>
    <w:p>
      <w:r>
        <w:t>753.230</w:t>
      </w:r>
    </w:p>
    <w:p>
      <w:r>
        <w:t>346.441</w:t>
      </w:r>
    </w:p>
    <w:p>
      <w:r>
        <w:t>327.458</w:t>
      </w:r>
    </w:p>
    <w:p>
      <w:r>
        <w:t>1.719.700</w:t>
      </w:r>
    </w:p>
    <w:p>
      <w:r>
        <w:t>1.700.717</w:t>
      </w:r>
    </w:p>
    <w:p>
      <w:r>
        <w:t>259</w:t>
      </w:r>
    </w:p>
    <w:p>
      <w:r>
        <w:t>M106.0109</w:t>
      </w:r>
    </w:p>
    <w:p>
      <w:r>
        <w:t>15 t</w:t>
      </w:r>
    </w:p>
    <w:p>
      <w:r>
        <w:t>46</w:t>
      </w:r>
    </w:p>
    <w:p>
      <w:r>
        <w:t>lít diezel</w:t>
      </w:r>
    </w:p>
    <w:p>
      <w:r>
        <w:t>1x3/4 lái xe</w:t>
      </w:r>
    </w:p>
    <w:p>
      <w:r>
        <w:t>739.497</w:t>
      </w:r>
    </w:p>
    <w:p>
      <w:r>
        <w:t>845.087</w:t>
      </w:r>
    </w:p>
    <w:p>
      <w:r>
        <w:t>346.441</w:t>
      </w:r>
    </w:p>
    <w:p>
      <w:r>
        <w:t>327.458</w:t>
      </w:r>
    </w:p>
    <w:p>
      <w:r>
        <w:t>1.948.090</w:t>
      </w:r>
    </w:p>
    <w:p>
      <w:r>
        <w:t>1.929.107</w:t>
      </w:r>
    </w:p>
    <w:p>
      <w:r>
        <w:t>260</w:t>
      </w:r>
    </w:p>
    <w:p>
      <w:r>
        <w:t>M106.0110</w:t>
      </w:r>
    </w:p>
    <w:p>
      <w:r>
        <w:t>20 t</w:t>
      </w:r>
    </w:p>
    <w:p>
      <w:r>
        <w:t>56</w:t>
      </w:r>
    </w:p>
    <w:p>
      <w:r>
        <w:t>lít diezel</w:t>
      </w:r>
    </w:p>
    <w:p>
      <w:r>
        <w:t>1x3/4 lái xe</w:t>
      </w:r>
    </w:p>
    <w:p>
      <w:r>
        <w:t>1.248.374</w:t>
      </w:r>
    </w:p>
    <w:p>
      <w:r>
        <w:t>1.028.801</w:t>
      </w:r>
    </w:p>
    <w:p>
      <w:r>
        <w:t>346.441</w:t>
      </w:r>
    </w:p>
    <w:p>
      <w:r>
        <w:t>327.458</w:t>
      </w:r>
    </w:p>
    <w:p>
      <w:r>
        <w:t>2.484.908</w:t>
      </w:r>
    </w:p>
    <w:p>
      <w:r>
        <w:t>2.465.925</w:t>
      </w:r>
    </w:p>
    <w:p>
      <w:r>
        <w:t>261</w:t>
      </w:r>
    </w:p>
    <w:p>
      <w:r>
        <w:t>M106.0111</w:t>
      </w:r>
    </w:p>
    <w:p>
      <w:r>
        <w:t>32 t</w:t>
      </w:r>
    </w:p>
    <w:p>
      <w:r>
        <w:t>62</w:t>
      </w:r>
    </w:p>
    <w:p>
      <w:r>
        <w:t>lít diezel</w:t>
      </w:r>
    </w:p>
    <w:p>
      <w:r>
        <w:t>1x3/4 lái xe</w:t>
      </w:r>
    </w:p>
    <w:p>
      <w:r>
        <w:t>1.976.364</w:t>
      </w:r>
    </w:p>
    <w:p>
      <w:r>
        <w:t>1.139.030</w:t>
      </w:r>
    </w:p>
    <w:p>
      <w:r>
        <w:t>346.441</w:t>
      </w:r>
    </w:p>
    <w:p>
      <w:r>
        <w:t>327.458</w:t>
      </w:r>
    </w:p>
    <w:p>
      <w:r>
        <w:t>3.242.239</w:t>
      </w:r>
    </w:p>
    <w:p>
      <w:r>
        <w:t>3.223.256</w:t>
      </w:r>
    </w:p>
    <w:p>
      <w:r>
        <w:t>M106.0200</w:t>
      </w:r>
    </w:p>
    <w:p>
      <w:r>
        <w:t>Ô tô tự đổ - trọng     tải:</w:t>
      </w:r>
    </w:p>
    <w:p>
      <w:r>
        <w:t>-</w:t>
      </w:r>
    </w:p>
    <w:p>
      <w:r>
        <w:t>262</w:t>
      </w:r>
    </w:p>
    <w:p>
      <w:r>
        <w:t>M106.0201</w:t>
      </w:r>
    </w:p>
    <w:p>
      <w:r>
        <w:t>2,5 t</w:t>
      </w:r>
    </w:p>
    <w:p>
      <w:r>
        <w:t>19</w:t>
      </w:r>
    </w:p>
    <w:p>
      <w:r>
        <w:t>lít xăng</w:t>
      </w:r>
    </w:p>
    <w:p>
      <w:r>
        <w:t>1x2/4 lái xe</w:t>
      </w:r>
    </w:p>
    <w:p>
      <w:r>
        <w:t>248.104</w:t>
      </w:r>
    </w:p>
    <w:p>
      <w:r>
        <w:t>366.987</w:t>
      </w:r>
    </w:p>
    <w:p>
      <w:r>
        <w:t>292.000</w:t>
      </w:r>
    </w:p>
    <w:p>
      <w:r>
        <w:t>276.000</w:t>
      </w:r>
    </w:p>
    <w:p>
      <w:r>
        <w:t>933.810</w:t>
      </w:r>
    </w:p>
    <w:p>
      <w:r>
        <w:t>917.810</w:t>
      </w:r>
    </w:p>
    <w:p>
      <w:r>
        <w:t>263</w:t>
      </w:r>
    </w:p>
    <w:p>
      <w:r>
        <w:t>M106.0202</w:t>
      </w:r>
    </w:p>
    <w:p>
      <w:r>
        <w:t>5 t</w:t>
      </w:r>
    </w:p>
    <w:p>
      <w:r>
        <w:t>41</w:t>
      </w:r>
    </w:p>
    <w:p>
      <w:r>
        <w:t>lít diezel</w:t>
      </w:r>
    </w:p>
    <w:p>
      <w:r>
        <w:t>1x2/4 lái xe</w:t>
      </w:r>
    </w:p>
    <w:p>
      <w:r>
        <w:t>437.559</w:t>
      </w:r>
    </w:p>
    <w:p>
      <w:r>
        <w:t>753.230</w:t>
      </w:r>
    </w:p>
    <w:p>
      <w:r>
        <w:t>292.000</w:t>
      </w:r>
    </w:p>
    <w:p>
      <w:r>
        <w:t>276.000</w:t>
      </w:r>
    </w:p>
    <w:p>
      <w:r>
        <w:t>1.529.910</w:t>
      </w:r>
    </w:p>
    <w:p>
      <w:r>
        <w:t>1.513.910</w:t>
      </w:r>
    </w:p>
    <w:p>
      <w:r>
        <w:t>264</w:t>
      </w:r>
    </w:p>
    <w:p>
      <w:r>
        <w:t>M106.0203</w:t>
      </w:r>
    </w:p>
    <w:p>
      <w:r>
        <w:t>7 t</w:t>
      </w:r>
    </w:p>
    <w:p>
      <w:r>
        <w:t>46</w:t>
      </w:r>
    </w:p>
    <w:p>
      <w:r>
        <w:t>lít diezel</w:t>
      </w:r>
    </w:p>
    <w:p>
      <w:r>
        <w:t>1x2/4 lái xe</w:t>
      </w:r>
    </w:p>
    <w:p>
      <w:r>
        <w:t>616.643</w:t>
      </w:r>
    </w:p>
    <w:p>
      <w:r>
        <w:t>845.087</w:t>
      </w:r>
    </w:p>
    <w:p>
      <w:r>
        <w:t>292.000</w:t>
      </w:r>
    </w:p>
    <w:p>
      <w:r>
        <w:t>276.000</w:t>
      </w:r>
    </w:p>
    <w:p>
      <w:r>
        <w:t>1.815.394</w:t>
      </w:r>
    </w:p>
    <w:p>
      <w:r>
        <w:t>1.799.394</w:t>
      </w:r>
    </w:p>
    <w:p>
      <w:r>
        <w:t>265</w:t>
      </w:r>
    </w:p>
    <w:p>
      <w:r>
        <w:t>M106.0204</w:t>
      </w:r>
    </w:p>
    <w:p>
      <w:r>
        <w:t>10 t</w:t>
      </w:r>
    </w:p>
    <w:p>
      <w:r>
        <w:t>57</w:t>
      </w:r>
    </w:p>
    <w:p>
      <w:r>
        <w:t>lít diezel</w:t>
      </w:r>
    </w:p>
    <w:p>
      <w:r>
        <w:t>1x2/4 lái xe</w:t>
      </w:r>
    </w:p>
    <w:p>
      <w:r>
        <w:t>704.070</w:t>
      </w:r>
    </w:p>
    <w:p>
      <w:r>
        <w:t>1.047.173</w:t>
      </w:r>
    </w:p>
    <w:p>
      <w:r>
        <w:t>292.000</w:t>
      </w:r>
    </w:p>
    <w:p>
      <w:r>
        <w:t>276.000</w:t>
      </w:r>
    </w:p>
    <w:p>
      <w:r>
        <w:t>2.058.330</w:t>
      </w:r>
    </w:p>
    <w:p>
      <w:r>
        <w:t>2.042.330</w:t>
      </w:r>
    </w:p>
    <w:p>
      <w:r>
        <w:t>266</w:t>
      </w:r>
    </w:p>
    <w:p>
      <w:r>
        <w:t>M106.0205</w:t>
      </w:r>
    </w:p>
    <w:p>
      <w:r>
        <w:t>12 t</w:t>
      </w:r>
    </w:p>
    <w:p>
      <w:r>
        <w:t>65</w:t>
      </w:r>
    </w:p>
    <w:p>
      <w:r>
        <w:t>lít diezel</w:t>
      </w:r>
    </w:p>
    <w:p>
      <w:r>
        <w:t>1x3/4 lái xe</w:t>
      </w:r>
    </w:p>
    <w:p>
      <w:r>
        <w:t>812.415</w:t>
      </w:r>
    </w:p>
    <w:p>
      <w:r>
        <w:t>1.194.145</w:t>
      </w:r>
    </w:p>
    <w:p>
      <w:r>
        <w:t>346.441</w:t>
      </w:r>
    </w:p>
    <w:p>
      <w:r>
        <w:t>327.458</w:t>
      </w:r>
    </w:p>
    <w:p>
      <w:r>
        <w:t>2.370.409</w:t>
      </w:r>
    </w:p>
    <w:p>
      <w:r>
        <w:t>2.351.426</w:t>
      </w:r>
    </w:p>
    <w:p>
      <w:r>
        <w:t>267</w:t>
      </w:r>
    </w:p>
    <w:p>
      <w:r>
        <w:t>M106.0206</w:t>
      </w:r>
    </w:p>
    <w:p>
      <w:r>
        <w:t>15 t</w:t>
      </w:r>
    </w:p>
    <w:p>
      <w:r>
        <w:t>73</w:t>
      </w:r>
    </w:p>
    <w:p>
      <w:r>
        <w:t>lít diezel</w:t>
      </w:r>
    </w:p>
    <w:p>
      <w:r>
        <w:t>1x3/4 lái xe</w:t>
      </w:r>
    </w:p>
    <w:p>
      <w:r>
        <w:t>1.035.410</w:t>
      </w:r>
    </w:p>
    <w:p>
      <w:r>
        <w:t>1.341.116</w:t>
      </w:r>
    </w:p>
    <w:p>
      <w:r>
        <w:t>346.441</w:t>
      </w:r>
    </w:p>
    <w:p>
      <w:r>
        <w:t>327.458</w:t>
      </w:r>
    </w:p>
    <w:p>
      <w:r>
        <w:t>2.626.329</w:t>
      </w:r>
    </w:p>
    <w:p>
      <w:r>
        <w:t>2.607.346</w:t>
      </w:r>
    </w:p>
    <w:p>
      <w:r>
        <w:t>268</w:t>
      </w:r>
    </w:p>
    <w:p>
      <w:r>
        <w:t>M106.0207</w:t>
      </w:r>
    </w:p>
    <w:p>
      <w:r>
        <w:t>20 t</w:t>
      </w:r>
    </w:p>
    <w:p>
      <w:r>
        <w:t>76</w:t>
      </w:r>
    </w:p>
    <w:p>
      <w:r>
        <w:t>lít diezel</w:t>
      </w:r>
    </w:p>
    <w:p>
      <w:r>
        <w:t>1x3/4 lái xe</w:t>
      </w:r>
    </w:p>
    <w:p>
      <w:r>
        <w:t>1.540.447</w:t>
      </w:r>
    </w:p>
    <w:p>
      <w:r>
        <w:t>1.396.231</w:t>
      </w:r>
    </w:p>
    <w:p>
      <w:r>
        <w:t>346.441</w:t>
      </w:r>
    </w:p>
    <w:p>
      <w:r>
        <w:t>327.458</w:t>
      </w:r>
    </w:p>
    <w:p>
      <w:r>
        <w:t>3.139.343</w:t>
      </w:r>
    </w:p>
    <w:p>
      <w:r>
        <w:t>3.120.360</w:t>
      </w:r>
    </w:p>
    <w:p>
      <w:r>
        <w:t>269</w:t>
      </w:r>
    </w:p>
    <w:p>
      <w:r>
        <w:t>M106.0208</w:t>
      </w:r>
    </w:p>
    <w:p>
      <w:r>
        <w:t>22 t</w:t>
      </w:r>
    </w:p>
    <w:p>
      <w:r>
        <w:t>77</w:t>
      </w:r>
    </w:p>
    <w:p>
      <w:r>
        <w:t>lít diezel</w:t>
      </w:r>
    </w:p>
    <w:p>
      <w:r>
        <w:t>1x3/4 lái xe</w:t>
      </w:r>
    </w:p>
    <w:p>
      <w:r>
        <w:t>1.802.194</w:t>
      </w:r>
    </w:p>
    <w:p>
      <w:r>
        <w:t>1.414.602</w:t>
      </w:r>
    </w:p>
    <w:p>
      <w:r>
        <w:t>346.441</w:t>
      </w:r>
    </w:p>
    <w:p>
      <w:r>
        <w:t>327.458</w:t>
      </w:r>
    </w:p>
    <w:p>
      <w:r>
        <w:t>3.286.901</w:t>
      </w:r>
    </w:p>
    <w:p>
      <w:r>
        <w:t>3.267.918</w:t>
      </w:r>
    </w:p>
    <w:p>
      <w:r>
        <w:t>270</w:t>
      </w:r>
    </w:p>
    <w:p>
      <w:r>
        <w:t>M106.0209</w:t>
      </w:r>
    </w:p>
    <w:p>
      <w:r>
        <w:t>25 t</w:t>
      </w:r>
    </w:p>
    <w:p>
      <w:r>
        <w:t>81</w:t>
      </w:r>
    </w:p>
    <w:p>
      <w:r>
        <w:t>lít diezel</w:t>
      </w:r>
    </w:p>
    <w:p>
      <w:r>
        <w:t>1x3/4 lái xe</w:t>
      </w:r>
    </w:p>
    <w:p>
      <w:r>
        <w:t>2.341.396</w:t>
      </w:r>
    </w:p>
    <w:p>
      <w:r>
        <w:t>1.488.088</w:t>
      </w:r>
    </w:p>
    <w:p>
      <w:r>
        <w:t>346.441</w:t>
      </w:r>
    </w:p>
    <w:p>
      <w:r>
        <w:t>327.458</w:t>
      </w:r>
    </w:p>
    <w:p>
      <w:r>
        <w:t>3.521.711</w:t>
      </w:r>
    </w:p>
    <w:p>
      <w:r>
        <w:t>3.502.728</w:t>
      </w:r>
    </w:p>
    <w:p>
      <w:r>
        <w:t>271</w:t>
      </w:r>
    </w:p>
    <w:p>
      <w:r>
        <w:t>M106.0210</w:t>
      </w:r>
    </w:p>
    <w:p>
      <w:r>
        <w:t>27 t</w:t>
      </w:r>
    </w:p>
    <w:p>
      <w:r>
        <w:t>86</w:t>
      </w:r>
    </w:p>
    <w:p>
      <w:r>
        <w:t>lít diezel</w:t>
      </w:r>
    </w:p>
    <w:p>
      <w:r>
        <w:t>1x3/4 lái xe</w:t>
      </w:r>
    </w:p>
    <w:p>
      <w:r>
        <w:t>2.505.849</w:t>
      </w:r>
    </w:p>
    <w:p>
      <w:r>
        <w:t>1.579.945</w:t>
      </w:r>
    </w:p>
    <w:p>
      <w:r>
        <w:t>346.441</w:t>
      </w:r>
    </w:p>
    <w:p>
      <w:r>
        <w:t>327.458</w:t>
      </w:r>
    </w:p>
    <w:p>
      <w:r>
        <w:t>3.717.331</w:t>
      </w:r>
    </w:p>
    <w:p>
      <w:r>
        <w:t>3.698.348</w:t>
      </w:r>
    </w:p>
    <w:p>
      <w:r>
        <w:t>M106.0300</w:t>
      </w:r>
    </w:p>
    <w:p>
      <w:r>
        <w:t>Ô tô đầu kéo -     công suất:</w:t>
      </w:r>
    </w:p>
    <w:p>
      <w:r>
        <w:t>-</w:t>
      </w:r>
    </w:p>
    <w:p>
      <w:r>
        <w:t>272</w:t>
      </w:r>
    </w:p>
    <w:p>
      <w:r>
        <w:t>M106.0301</w:t>
      </w:r>
    </w:p>
    <w:p>
      <w:r>
        <w:t>150 cv</w:t>
      </w:r>
    </w:p>
    <w:p>
      <w:r>
        <w:t>30</w:t>
      </w:r>
    </w:p>
    <w:p>
      <w:r>
        <w:t>lít diezel</w:t>
      </w:r>
    </w:p>
    <w:p>
      <w:r>
        <w:t>1x3/4 lái xe</w:t>
      </w:r>
    </w:p>
    <w:p>
      <w:r>
        <w:t>448.050</w:t>
      </w:r>
    </w:p>
    <w:p>
      <w:r>
        <w:t>551.144</w:t>
      </w:r>
    </w:p>
    <w:p>
      <w:r>
        <w:t>346.441</w:t>
      </w:r>
    </w:p>
    <w:p>
      <w:r>
        <w:t>327.458</w:t>
      </w:r>
    </w:p>
    <w:p>
      <w:r>
        <w:t>1.403.881</w:t>
      </w:r>
    </w:p>
    <w:p>
      <w:r>
        <w:t>1.384.898</w:t>
      </w:r>
    </w:p>
    <w:p>
      <w:r>
        <w:t>273</w:t>
      </w:r>
    </w:p>
    <w:p>
      <w:r>
        <w:t>M106.0302</w:t>
      </w:r>
    </w:p>
    <w:p>
      <w:r>
        <w:t>200 cv</w:t>
      </w:r>
    </w:p>
    <w:p>
      <w:r>
        <w:t>40</w:t>
      </w:r>
    </w:p>
    <w:p>
      <w:r>
        <w:t>lít diezel</w:t>
      </w:r>
    </w:p>
    <w:p>
      <w:r>
        <w:t>1x3/4 lái xe</w:t>
      </w:r>
    </w:p>
    <w:p>
      <w:r>
        <w:t>618.750</w:t>
      </w:r>
    </w:p>
    <w:p>
      <w:r>
        <w:t>734.858</w:t>
      </w:r>
    </w:p>
    <w:p>
      <w:r>
        <w:t>346.441</w:t>
      </w:r>
    </w:p>
    <w:p>
      <w:r>
        <w:t>327.458</w:t>
      </w:r>
    </w:p>
    <w:p>
      <w:r>
        <w:t>1.780.487</w:t>
      </w:r>
    </w:p>
    <w:p>
      <w:r>
        <w:t>1.761.504</w:t>
      </w:r>
    </w:p>
    <w:p>
      <w:r>
        <w:t>274</w:t>
      </w:r>
    </w:p>
    <w:p>
      <w:r>
        <w:t>M106.0303</w:t>
      </w:r>
    </w:p>
    <w:p>
      <w:r>
        <w:t>255 cv</w:t>
      </w:r>
    </w:p>
    <w:p>
      <w:r>
        <w:t>51</w:t>
      </w:r>
    </w:p>
    <w:p>
      <w:r>
        <w:t>lít diezel</w:t>
      </w:r>
    </w:p>
    <w:p>
      <w:r>
        <w:t>1x3/4 lái xe</w:t>
      </w:r>
    </w:p>
    <w:p>
      <w:r>
        <w:t>878.300</w:t>
      </w:r>
    </w:p>
    <w:p>
      <w:r>
        <w:t>936.944</w:t>
      </w:r>
    </w:p>
    <w:p>
      <w:r>
        <w:t>346.441</w:t>
      </w:r>
    </w:p>
    <w:p>
      <w:r>
        <w:t>327.458</w:t>
      </w:r>
    </w:p>
    <w:p>
      <w:r>
        <w:t>2.214.383</w:t>
      </w:r>
    </w:p>
    <w:p>
      <w:r>
        <w:t>2.195.400</w:t>
      </w:r>
    </w:p>
    <w:p>
      <w:r>
        <w:t>275</w:t>
      </w:r>
    </w:p>
    <w:p>
      <w:r>
        <w:t>M106.0304</w:t>
      </w:r>
    </w:p>
    <w:p>
      <w:r>
        <w:t>272 cv</w:t>
      </w:r>
    </w:p>
    <w:p>
      <w:r>
        <w:t>56</w:t>
      </w:r>
    </w:p>
    <w:p>
      <w:r>
        <w:t>lít diezel</w:t>
      </w:r>
    </w:p>
    <w:p>
      <w:r>
        <w:t>1x3/4 lái xe</w:t>
      </w:r>
    </w:p>
    <w:p>
      <w:r>
        <w:t>1.079.950</w:t>
      </w:r>
    </w:p>
    <w:p>
      <w:r>
        <w:t>1.028.801</w:t>
      </w:r>
    </w:p>
    <w:p>
      <w:r>
        <w:t>346.441</w:t>
      </w:r>
    </w:p>
    <w:p>
      <w:r>
        <w:t>327.458</w:t>
      </w:r>
    </w:p>
    <w:p>
      <w:r>
        <w:t>2.201.820</w:t>
      </w:r>
    </w:p>
    <w:p>
      <w:r>
        <w:t>2.182.837</w:t>
      </w:r>
    </w:p>
    <w:p>
      <w:r>
        <w:t>276</w:t>
      </w:r>
    </w:p>
    <w:p>
      <w:r>
        <w:t>M106.0305</w:t>
      </w:r>
    </w:p>
    <w:p>
      <w:r>
        <w:t>360 cv</w:t>
      </w:r>
    </w:p>
    <w:p>
      <w:r>
        <w:t>68</w:t>
      </w:r>
    </w:p>
    <w:p>
      <w:r>
        <w:t>lít diezel</w:t>
      </w:r>
    </w:p>
    <w:p>
      <w:r>
        <w:t>1x3/4 lái xe</w:t>
      </w:r>
    </w:p>
    <w:p>
      <w:r>
        <w:t>1.136.368</w:t>
      </w:r>
    </w:p>
    <w:p>
      <w:r>
        <w:t>1.249.259</w:t>
      </w:r>
    </w:p>
    <w:p>
      <w:r>
        <w:t>346.441</w:t>
      </w:r>
    </w:p>
    <w:p>
      <w:r>
        <w:t>327.458</w:t>
      </w:r>
    </w:p>
    <w:p>
      <w:r>
        <w:t>2.456.717</w:t>
      </w:r>
    </w:p>
    <w:p>
      <w:r>
        <w:t>2.437.734</w:t>
      </w:r>
    </w:p>
    <w:p>
      <w:r>
        <w:t>M106.0400</w:t>
      </w:r>
    </w:p>
    <w:p>
      <w:r>
        <w:t>Ô tô chuyển trộn     bê tông - dung   tích thùng trộn:</w:t>
      </w:r>
    </w:p>
    <w:p>
      <w:r>
        <w:t>-</w:t>
      </w:r>
    </w:p>
    <w:p>
      <w:r>
        <w:t>277</w:t>
      </w:r>
    </w:p>
    <w:p>
      <w:r>
        <w:t>M106.0401</w:t>
      </w:r>
    </w:p>
    <w:p>
      <w:r>
        <w:t>6 m 3</w:t>
      </w:r>
    </w:p>
    <w:p>
      <w:r>
        <w:t>43</w:t>
      </w:r>
    </w:p>
    <w:p>
      <w:r>
        <w:t>lít diezel</w:t>
      </w:r>
    </w:p>
    <w:p>
      <w:r>
        <w:t>1x1/4+1x3/4 lái xe</w:t>
      </w:r>
    </w:p>
    <w:p>
      <w:r>
        <w:t>884.645</w:t>
      </w:r>
    </w:p>
    <w:p>
      <w:r>
        <w:t>789.973</w:t>
      </w:r>
    </w:p>
    <w:p>
      <w:r>
        <w:t>593.898</w:t>
      </w:r>
    </w:p>
    <w:p>
      <w:r>
        <w:t>561.356</w:t>
      </w:r>
    </w:p>
    <w:p>
      <w:r>
        <w:t>2.210.673</w:t>
      </w:r>
    </w:p>
    <w:p>
      <w:r>
        <w:t>2.178.131</w:t>
      </w:r>
    </w:p>
    <w:p>
      <w:r>
        <w:t>278</w:t>
      </w:r>
    </w:p>
    <w:p>
      <w:r>
        <w:t>M106.0402</w:t>
      </w:r>
    </w:p>
    <w:p>
      <w:r>
        <w:t>10,7 m 3</w:t>
      </w:r>
    </w:p>
    <w:p>
      <w:r>
        <w:t>64</w:t>
      </w:r>
    </w:p>
    <w:p>
      <w:r>
        <w:t>lít diezel</w:t>
      </w:r>
    </w:p>
    <w:p>
      <w:r>
        <w:t>1x1/4+1x3/4 lái xe</w:t>
      </w:r>
    </w:p>
    <w:p>
      <w:r>
        <w:t>2.176.758</w:t>
      </w:r>
    </w:p>
    <w:p>
      <w:r>
        <w:t>1.175.773</w:t>
      </w:r>
    </w:p>
    <w:p>
      <w:r>
        <w:t>593.898</w:t>
      </w:r>
    </w:p>
    <w:p>
      <w:r>
        <w:t>561.356</w:t>
      </w:r>
    </w:p>
    <w:p>
      <w:r>
        <w:t>3.787.358</w:t>
      </w:r>
    </w:p>
    <w:p>
      <w:r>
        <w:t>3.754.816</w:t>
      </w:r>
    </w:p>
    <w:p>
      <w:r>
        <w:t>279</w:t>
      </w:r>
    </w:p>
    <w:p>
      <w:r>
        <w:t>M106.0403</w:t>
      </w:r>
    </w:p>
    <w:p>
      <w:r>
        <w:t>14,5 m 3</w:t>
      </w:r>
    </w:p>
    <w:p>
      <w:r>
        <w:t>70</w:t>
      </w:r>
    </w:p>
    <w:p>
      <w:r>
        <w:t>lít diezel</w:t>
      </w:r>
    </w:p>
    <w:p>
      <w:r>
        <w:t>1x1/4+1x3/4 lái xe</w:t>
      </w:r>
    </w:p>
    <w:p>
      <w:r>
        <w:t>2.966.930</w:t>
      </w:r>
    </w:p>
    <w:p>
      <w:r>
        <w:t>1.286.002</w:t>
      </w:r>
    </w:p>
    <w:p>
      <w:r>
        <w:t>593.898</w:t>
      </w:r>
    </w:p>
    <w:p>
      <w:r>
        <w:t>561.356</w:t>
      </w:r>
    </w:p>
    <w:p>
      <w:r>
        <w:t>4.630.016</w:t>
      </w:r>
    </w:p>
    <w:p>
      <w:r>
        <w:t>4.597.474</w:t>
      </w:r>
    </w:p>
    <w:p>
      <w:r>
        <w:t>M106.0500</w:t>
      </w:r>
    </w:p>
    <w:p>
      <w:r>
        <w:t>Ô tô tưới nước -     dung tích:</w:t>
      </w:r>
    </w:p>
    <w:p>
      <w:r>
        <w:t>-</w:t>
      </w:r>
    </w:p>
    <w:p>
      <w:r>
        <w:t>280</w:t>
      </w:r>
    </w:p>
    <w:p>
      <w:r>
        <w:t>M106.0501</w:t>
      </w:r>
    </w:p>
    <w:p>
      <w:r>
        <w:t>4 m 3</w:t>
      </w:r>
    </w:p>
    <w:p>
      <w:r>
        <w:t>20</w:t>
      </w:r>
    </w:p>
    <w:p>
      <w:r>
        <w:t>lít diezel</w:t>
      </w:r>
    </w:p>
    <w:p>
      <w:r>
        <w:t>1x2/4 lái xe</w:t>
      </w:r>
    </w:p>
    <w:p>
      <w:r>
        <w:t>438.539</w:t>
      </w:r>
    </w:p>
    <w:p>
      <w:r>
        <w:t>367.429</w:t>
      </w:r>
    </w:p>
    <w:p>
      <w:r>
        <w:t>292.000</w:t>
      </w:r>
    </w:p>
    <w:p>
      <w:r>
        <w:t>276.000</w:t>
      </w:r>
    </w:p>
    <w:p>
      <w:r>
        <w:t>1.038.934</w:t>
      </w:r>
    </w:p>
    <w:p>
      <w:r>
        <w:t>1.022.934</w:t>
      </w:r>
    </w:p>
    <w:p>
      <w:r>
        <w:t>281</w:t>
      </w:r>
    </w:p>
    <w:p>
      <w:r>
        <w:t>M106.0502</w:t>
      </w:r>
    </w:p>
    <w:p>
      <w:r>
        <w:t>5 m 3</w:t>
      </w:r>
    </w:p>
    <w:p>
      <w:r>
        <w:t>23</w:t>
      </w:r>
    </w:p>
    <w:p>
      <w:r>
        <w:t>lít diezel</w:t>
      </w:r>
    </w:p>
    <w:p>
      <w:r>
        <w:t>1x3/4 lái xe</w:t>
      </w:r>
    </w:p>
    <w:p>
      <w:r>
        <w:t>497.469</w:t>
      </w:r>
    </w:p>
    <w:p>
      <w:r>
        <w:t>422.543</w:t>
      </w:r>
    </w:p>
    <w:p>
      <w:r>
        <w:t>346.441</w:t>
      </w:r>
    </w:p>
    <w:p>
      <w:r>
        <w:t>327.458</w:t>
      </w:r>
    </w:p>
    <w:p>
      <w:r>
        <w:t>1.174.613</w:t>
      </w:r>
    </w:p>
    <w:p>
      <w:r>
        <w:t>1.155.630</w:t>
      </w:r>
    </w:p>
    <w:p>
      <w:r>
        <w:t>282</w:t>
      </w:r>
    </w:p>
    <w:p>
      <w:r>
        <w:t>M106.0503</w:t>
      </w:r>
    </w:p>
    <w:p>
      <w:r>
        <w:t>6 m 3</w:t>
      </w:r>
    </w:p>
    <w:p>
      <w:r>
        <w:t>24</w:t>
      </w:r>
    </w:p>
    <w:p>
      <w:r>
        <w:t>lít diezel</w:t>
      </w:r>
    </w:p>
    <w:p>
      <w:r>
        <w:t>1x3/4 lái xe</w:t>
      </w:r>
    </w:p>
    <w:p>
      <w:r>
        <w:t>571.304</w:t>
      </w:r>
    </w:p>
    <w:p>
      <w:r>
        <w:t>440.915</w:t>
      </w:r>
    </w:p>
    <w:p>
      <w:r>
        <w:t>346.441</w:t>
      </w:r>
    </w:p>
    <w:p>
      <w:r>
        <w:t>327.458</w:t>
      </w:r>
    </w:p>
    <w:p>
      <w:r>
        <w:t>1.253.188</w:t>
      </w:r>
    </w:p>
    <w:p>
      <w:r>
        <w:t>1.234.205</w:t>
      </w:r>
    </w:p>
    <w:p>
      <w:r>
        <w:t>283</w:t>
      </w:r>
    </w:p>
    <w:p>
      <w:r>
        <w:t>M106.0504</w:t>
      </w:r>
    </w:p>
    <w:p>
      <w:r>
        <w:t>7 m 3</w:t>
      </w:r>
    </w:p>
    <w:p>
      <w:r>
        <w:t>26</w:t>
      </w:r>
    </w:p>
    <w:p>
      <w:r>
        <w:t>lít diezel</w:t>
      </w:r>
    </w:p>
    <w:p>
      <w:r>
        <w:t>1x3/4 lái xe</w:t>
      </w:r>
    </w:p>
    <w:p>
      <w:r>
        <w:t>688.248</w:t>
      </w:r>
    </w:p>
    <w:p>
      <w:r>
        <w:t>477.658</w:t>
      </w:r>
    </w:p>
    <w:p>
      <w:r>
        <w:t>346.441</w:t>
      </w:r>
    </w:p>
    <w:p>
      <w:r>
        <w:t>327.458</w:t>
      </w:r>
    </w:p>
    <w:p>
      <w:r>
        <w:t>1.353.520</w:t>
      </w:r>
    </w:p>
    <w:p>
      <w:r>
        <w:t>1.334.537</w:t>
      </w:r>
    </w:p>
    <w:p>
      <w:r>
        <w:t>284</w:t>
      </w:r>
    </w:p>
    <w:p>
      <w:r>
        <w:t>M106.0505</w:t>
      </w:r>
    </w:p>
    <w:p>
      <w:r>
        <w:t>9 m 3</w:t>
      </w:r>
    </w:p>
    <w:p>
      <w:r>
        <w:t>27</w:t>
      </w:r>
    </w:p>
    <w:p>
      <w:r>
        <w:t>lít diezel</w:t>
      </w:r>
    </w:p>
    <w:p>
      <w:r>
        <w:t>1x3/4 lái xe</w:t>
      </w:r>
    </w:p>
    <w:p>
      <w:r>
        <w:t>796.249</w:t>
      </w:r>
    </w:p>
    <w:p>
      <w:r>
        <w:t>496.029</w:t>
      </w:r>
    </w:p>
    <w:p>
      <w:r>
        <w:t>346.441</w:t>
      </w:r>
    </w:p>
    <w:p>
      <w:r>
        <w:t>327.458</w:t>
      </w:r>
    </w:p>
    <w:p>
      <w:r>
        <w:t>1.454.970</w:t>
      </w:r>
    </w:p>
    <w:p>
      <w:r>
        <w:t>1.435.987</w:t>
      </w:r>
    </w:p>
    <w:p>
      <w:r>
        <w:t>285</w:t>
      </w:r>
    </w:p>
    <w:p>
      <w:r>
        <w:t>M106.0506</w:t>
      </w:r>
    </w:p>
    <w:p>
      <w:r>
        <w:t>10 m 3</w:t>
      </w:r>
    </w:p>
    <w:p>
      <w:r>
        <w:t>30</w:t>
      </w:r>
    </w:p>
    <w:p>
      <w:r>
        <w:t>lít diezel</w:t>
      </w:r>
    </w:p>
    <w:p>
      <w:r>
        <w:t>1x3/4 lái xe</w:t>
      </w:r>
    </w:p>
    <w:p>
      <w:r>
        <w:t>866.135</w:t>
      </w:r>
    </w:p>
    <w:p>
      <w:r>
        <w:t>551.144</w:t>
      </w:r>
    </w:p>
    <w:p>
      <w:r>
        <w:t>346.441</w:t>
      </w:r>
    </w:p>
    <w:p>
      <w:r>
        <w:t>327.458</w:t>
      </w:r>
    </w:p>
    <w:p>
      <w:r>
        <w:t>1.563.842</w:t>
      </w:r>
    </w:p>
    <w:p>
      <w:r>
        <w:t>1.544.859</w:t>
      </w:r>
    </w:p>
    <w:p>
      <w:r>
        <w:t>286</w:t>
      </w:r>
    </w:p>
    <w:p>
      <w:r>
        <w:t>M106.0507</w:t>
      </w:r>
    </w:p>
    <w:p>
      <w:r>
        <w:t>16 m 3</w:t>
      </w:r>
    </w:p>
    <w:p>
      <w:r>
        <w:t>35</w:t>
      </w:r>
    </w:p>
    <w:p>
      <w:r>
        <w:t>lít diezel</w:t>
      </w:r>
    </w:p>
    <w:p>
      <w:r>
        <w:t>1x3/4 lái xe</w:t>
      </w:r>
    </w:p>
    <w:p>
      <w:r>
        <w:t>1.114.405</w:t>
      </w:r>
    </w:p>
    <w:p>
      <w:r>
        <w:t>643.001</w:t>
      </w:r>
    </w:p>
    <w:p>
      <w:r>
        <w:t>346.441</w:t>
      </w:r>
    </w:p>
    <w:p>
      <w:r>
        <w:t>327.458</w:t>
      </w:r>
    </w:p>
    <w:p>
      <w:r>
        <w:t>1.814.927</w:t>
      </w:r>
    </w:p>
    <w:p>
      <w:r>
        <w:t>1.795.944</w:t>
      </w:r>
    </w:p>
    <w:p>
      <w:r>
        <w:t>M106.0600</w:t>
      </w:r>
    </w:p>
    <w:p>
      <w:r>
        <w:t>Ô tô hút bùn, hút     mùn khoan, dung tích:</w:t>
      </w:r>
    </w:p>
    <w:p>
      <w:r>
        <w:t>-</w:t>
      </w:r>
    </w:p>
    <w:p>
      <w:r>
        <w:t>287</w:t>
      </w:r>
    </w:p>
    <w:p>
      <w:r>
        <w:t>M106.0601</w:t>
      </w:r>
    </w:p>
    <w:p>
      <w:r>
        <w:t>2 m 3</w:t>
      </w:r>
    </w:p>
    <w:p>
      <w:r>
        <w:t>19</w:t>
      </w:r>
    </w:p>
    <w:p>
      <w:r>
        <w:t>lít diezel</w:t>
      </w:r>
    </w:p>
    <w:p>
      <w:r>
        <w:t>1x2/4 lái xe</w:t>
      </w:r>
    </w:p>
    <w:p>
      <w:r>
        <w:t>435.615</w:t>
      </w:r>
    </w:p>
    <w:p>
      <w:r>
        <w:t>349.058</w:t>
      </w:r>
    </w:p>
    <w:p>
      <w:r>
        <w:t>292.000</w:t>
      </w:r>
    </w:p>
    <w:p>
      <w:r>
        <w:t>276.000</w:t>
      </w:r>
    </w:p>
    <w:p>
      <w:r>
        <w:t>1.024.734</w:t>
      </w:r>
    </w:p>
    <w:p>
      <w:r>
        <w:t>1.008.734</w:t>
      </w:r>
    </w:p>
    <w:p>
      <w:r>
        <w:t>288</w:t>
      </w:r>
    </w:p>
    <w:p>
      <w:r>
        <w:t>M106.0602</w:t>
      </w:r>
    </w:p>
    <w:p>
      <w:r>
        <w:t>3 m 3</w:t>
      </w:r>
    </w:p>
    <w:p>
      <w:r>
        <w:t>27</w:t>
      </w:r>
    </w:p>
    <w:p>
      <w:r>
        <w:t>lít diezel</w:t>
      </w:r>
    </w:p>
    <w:p>
      <w:r>
        <w:t>1x3/4 lái xe</w:t>
      </w:r>
    </w:p>
    <w:p>
      <w:r>
        <w:t>642.388</w:t>
      </w:r>
    </w:p>
    <w:p>
      <w:r>
        <w:t>496.029</w:t>
      </w:r>
    </w:p>
    <w:p>
      <w:r>
        <w:t>346.441</w:t>
      </w:r>
    </w:p>
    <w:p>
      <w:r>
        <w:t>327.458</w:t>
      </w:r>
    </w:p>
    <w:p>
      <w:r>
        <w:t>1.408.266</w:t>
      </w:r>
    </w:p>
    <w:p>
      <w:r>
        <w:t>1.389.283</w:t>
      </w:r>
    </w:p>
    <w:p>
      <w:r>
        <w:t>M106.0700</w:t>
      </w:r>
    </w:p>
    <w:p>
      <w:r>
        <w:t>Ô tô bán tải -     trọng tải:</w:t>
      </w:r>
    </w:p>
    <w:p>
      <w:r>
        <w:t>-</w:t>
      </w:r>
    </w:p>
    <w:p>
      <w:r>
        <w:t>289</w:t>
      </w:r>
    </w:p>
    <w:p>
      <w:r>
        <w:t>M106.0701</w:t>
      </w:r>
    </w:p>
    <w:p>
      <w:r>
        <w:t>1,5 t</w:t>
      </w:r>
    </w:p>
    <w:p>
      <w:r>
        <w:t>18</w:t>
      </w:r>
    </w:p>
    <w:p>
      <w:r>
        <w:t>lít xăng</w:t>
      </w:r>
    </w:p>
    <w:p>
      <w:r>
        <w:t>1x2/4 lái xe</w:t>
      </w:r>
    </w:p>
    <w:p>
      <w:r>
        <w:t>359.717</w:t>
      </w:r>
    </w:p>
    <w:p>
      <w:r>
        <w:t>347.672</w:t>
      </w:r>
    </w:p>
    <w:p>
      <w:r>
        <w:t>292.000</w:t>
      </w:r>
    </w:p>
    <w:p>
      <w:r>
        <w:t>276.000</w:t>
      </w:r>
    </w:p>
    <w:p>
      <w:r>
        <w:t>997.950</w:t>
      </w:r>
    </w:p>
    <w:p>
      <w:r>
        <w:t>981.950</w:t>
      </w:r>
    </w:p>
    <w:p>
      <w:r>
        <w:t>M106.0800</w:t>
      </w:r>
    </w:p>
    <w:p>
      <w:r>
        <w:t>Rơ mooc - trọng     tải:</w:t>
      </w:r>
    </w:p>
    <w:p>
      <w:r>
        <w:t>-</w:t>
      </w:r>
    </w:p>
    <w:p>
      <w:r>
        <w:t>290</w:t>
      </w:r>
    </w:p>
    <w:p>
      <w:r>
        <w:t>M106.0801</w:t>
      </w:r>
    </w:p>
    <w:p>
      <w:r>
        <w:t>15 t</w:t>
      </w:r>
    </w:p>
    <w:p>
      <w:r>
        <w:t>160.855</w:t>
      </w:r>
    </w:p>
    <w:p>
      <w:r>
        <w:t>-</w:t>
      </w:r>
    </w:p>
    <w:p>
      <w:r>
        <w:t>143.429</w:t>
      </w:r>
    </w:p>
    <w:p>
      <w:r>
        <w:t>143.429</w:t>
      </w:r>
    </w:p>
    <w:p>
      <w:r>
        <w:t>291</w:t>
      </w:r>
    </w:p>
    <w:p>
      <w:r>
        <w:t>M106.0802</w:t>
      </w:r>
    </w:p>
    <w:p>
      <w:r>
        <w:t>21t</w:t>
      </w:r>
    </w:p>
    <w:p>
      <w:r>
        <w:t>186.651</w:t>
      </w:r>
    </w:p>
    <w:p>
      <w:r>
        <w:t>-</w:t>
      </w:r>
    </w:p>
    <w:p>
      <w:r>
        <w:t>166.430</w:t>
      </w:r>
    </w:p>
    <w:p>
      <w:r>
        <w:t>166.430</w:t>
      </w:r>
    </w:p>
    <w:p>
      <w:r>
        <w:t>292</w:t>
      </w:r>
    </w:p>
    <w:p>
      <w:r>
        <w:t>M106.0803</w:t>
      </w:r>
    </w:p>
    <w:p>
      <w:r>
        <w:t>30 t</w:t>
      </w:r>
    </w:p>
    <w:p>
      <w:r>
        <w:t>251.560</w:t>
      </w:r>
    </w:p>
    <w:p>
      <w:r>
        <w:t>-</w:t>
      </w:r>
    </w:p>
    <w:p>
      <w:r>
        <w:t>218.019</w:t>
      </w:r>
    </w:p>
    <w:p>
      <w:r>
        <w:t>218.019</w:t>
      </w:r>
    </w:p>
    <w:p>
      <w:r>
        <w:t>293</w:t>
      </w:r>
    </w:p>
    <w:p>
      <w:r>
        <w:t>M106.0804</w:t>
      </w:r>
    </w:p>
    <w:p>
      <w:r>
        <w:t>40 t</w:t>
      </w:r>
    </w:p>
    <w:p>
      <w:r>
        <w:t>297.117</w:t>
      </w:r>
    </w:p>
    <w:p>
      <w:r>
        <w:t>-</w:t>
      </w:r>
    </w:p>
    <w:p>
      <w:r>
        <w:t>257.501</w:t>
      </w:r>
    </w:p>
    <w:p>
      <w:r>
        <w:t>257.501</w:t>
      </w:r>
    </w:p>
    <w:p>
      <w:r>
        <w:t>294</w:t>
      </w:r>
    </w:p>
    <w:p>
      <w:r>
        <w:t>M106.0805</w:t>
      </w:r>
    </w:p>
    <w:p>
      <w:r>
        <w:t>60 t</w:t>
      </w:r>
    </w:p>
    <w:p>
      <w:r>
        <w:t>333.817</w:t>
      </w:r>
    </w:p>
    <w:p>
      <w:r>
        <w:t>-</w:t>
      </w:r>
    </w:p>
    <w:p>
      <w:r>
        <w:t>289.308</w:t>
      </w:r>
    </w:p>
    <w:p>
      <w:r>
        <w:t>289.308</w:t>
      </w:r>
    </w:p>
    <w:p>
      <w:r>
        <w:t>295</w:t>
      </w:r>
    </w:p>
    <w:p>
      <w:r>
        <w:t>M106.0806</w:t>
      </w:r>
    </w:p>
    <w:p>
      <w:r>
        <w:t>100 t</w:t>
      </w:r>
    </w:p>
    <w:p>
      <w:r>
        <w:t>537.425</w:t>
      </w:r>
    </w:p>
    <w:p>
      <w:r>
        <w:t>-</w:t>
      </w:r>
    </w:p>
    <w:p>
      <w:r>
        <w:t>465.768</w:t>
      </w:r>
    </w:p>
    <w:p>
      <w:r>
        <w:t>465.768</w:t>
      </w:r>
    </w:p>
    <w:p>
      <w:r>
        <w:t>296</w:t>
      </w:r>
    </w:p>
    <w:p>
      <w:r>
        <w:t>M106.0807</w:t>
      </w:r>
    </w:p>
    <w:p>
      <w:r>
        <w:t>125 t</w:t>
      </w:r>
    </w:p>
    <w:p>
      <w:r>
        <w:t>601.973</w:t>
      </w:r>
    </w:p>
    <w:p>
      <w:r>
        <w:t>-</w:t>
      </w:r>
    </w:p>
    <w:p>
      <w:r>
        <w:t>521.710</w:t>
      </w:r>
    </w:p>
    <w:p>
      <w:r>
        <w:t>521.710</w:t>
      </w:r>
    </w:p>
    <w:p>
      <w:r>
        <w:t>M106.0900</w:t>
      </w:r>
    </w:p>
    <w:p>
      <w:r>
        <w:t>Xe bồn chuyên     dụng</w:t>
      </w:r>
    </w:p>
    <w:p>
      <w:r>
        <w:t>-</w:t>
      </w:r>
    </w:p>
    <w:p>
      <w:r>
        <w:t>297</w:t>
      </w:r>
    </w:p>
    <w:p>
      <w:r>
        <w:t>M106.0901</w:t>
      </w:r>
    </w:p>
    <w:p>
      <w:r>
        <w:t>30 t</w:t>
      </w:r>
    </w:p>
    <w:p>
      <w:r>
        <w:t>93</w:t>
      </w:r>
    </w:p>
    <w:p>
      <w:r>
        <w:t>lít diezel</w:t>
      </w:r>
    </w:p>
    <w:p>
      <w:r>
        <w:t>1x3/4 lái xe</w:t>
      </w:r>
    </w:p>
    <w:p>
      <w:r>
        <w:t>1.340.000</w:t>
      </w:r>
    </w:p>
    <w:p>
      <w:r>
        <w:t>1.708.545</w:t>
      </w:r>
    </w:p>
    <w:p>
      <w:r>
        <w:t>346.441</w:t>
      </w:r>
    </w:p>
    <w:p>
      <w:r>
        <w:t>327.458</w:t>
      </w:r>
    </w:p>
    <w:p>
      <w:r>
        <w:t>3.216.320</w:t>
      </w:r>
    </w:p>
    <w:p>
      <w:r>
        <w:t>3.197.337</w:t>
      </w:r>
    </w:p>
    <w:p>
      <w:r>
        <w:t>298</w:t>
      </w:r>
    </w:p>
    <w:p>
      <w:r>
        <w:t>M106.0902</w:t>
      </w:r>
    </w:p>
    <w:p>
      <w:r>
        <w:t>Xe bồn 13-14m 3  (chở bitum, polymer)</w:t>
      </w:r>
    </w:p>
    <w:p>
      <w:r>
        <w:t>35</w:t>
      </w:r>
    </w:p>
    <w:p>
      <w:r>
        <w:t>lít diezel</w:t>
      </w:r>
    </w:p>
    <w:p>
      <w:r>
        <w:t>1x1/4+1x3/4 lái xe</w:t>
      </w:r>
    </w:p>
    <w:p>
      <w:r>
        <w:t>3.243.150</w:t>
      </w:r>
    </w:p>
    <w:p>
      <w:r>
        <w:t>643.001</w:t>
      </w:r>
    </w:p>
    <w:p>
      <w:r>
        <w:t>593.898</w:t>
      </w:r>
    </w:p>
    <w:p>
      <w:r>
        <w:t>561.356</w:t>
      </w:r>
    </w:p>
    <w:p>
      <w:r>
        <w:t>5.597.134</w:t>
      </w:r>
    </w:p>
    <w:p>
      <w:r>
        <w:t>5.564.592</w:t>
      </w:r>
    </w:p>
    <w:p>
      <w:r>
        <w:t>299</w:t>
      </w:r>
    </w:p>
    <w:p>
      <w:r>
        <w:t>M106.0903</w:t>
      </w:r>
    </w:p>
    <w:p>
      <w:r>
        <w:t>Ô tô cấp nhũ tương 5 m 3</w:t>
      </w:r>
    </w:p>
    <w:p>
      <w:r>
        <w:t>23</w:t>
      </w:r>
    </w:p>
    <w:p>
      <w:r>
        <w:t>lít diezel</w:t>
      </w:r>
    </w:p>
    <w:p>
      <w:r>
        <w:t>1x3/4 lái xe</w:t>
      </w:r>
    </w:p>
    <w:p>
      <w:r>
        <w:t>931.000</w:t>
      </w:r>
    </w:p>
    <w:p>
      <w:r>
        <w:t>422.543</w:t>
      </w:r>
    </w:p>
    <w:p>
      <w:r>
        <w:t>346.441</w:t>
      </w:r>
    </w:p>
    <w:p>
      <w:r>
        <w:t>327.458</w:t>
      </w:r>
    </w:p>
    <w:p>
      <w:r>
        <w:t>1.865.496</w:t>
      </w:r>
    </w:p>
    <w:p>
      <w:r>
        <w:t>1.846.513</w:t>
      </w:r>
    </w:p>
    <w:p>
      <w:r>
        <w:t>M107.0000</w:t>
      </w:r>
    </w:p>
    <w:p>
      <w:r>
        <w:t>MÁY KHOAN     ĐẤT ĐÁ</w:t>
      </w:r>
    </w:p>
    <w:p>
      <w:r>
        <w:t>-</w:t>
      </w:r>
    </w:p>
    <w:p>
      <w:r>
        <w:t>M107.0100</w:t>
      </w:r>
    </w:p>
    <w:p>
      <w:r>
        <w:t>Máy khoan đất     đá, cầm tay - đường kính khoan:</w:t>
      </w:r>
    </w:p>
    <w:p>
      <w:r>
        <w:t>-</w:t>
      </w:r>
    </w:p>
    <w:p>
      <w:r>
        <w:t>300</w:t>
      </w:r>
    </w:p>
    <w:p>
      <w:r>
        <w:t>M107.0101</w:t>
      </w:r>
    </w:p>
    <w:p>
      <w:r>
        <w:t>D ≤ 42 mm (động cơ điện-1,2 kW)</w:t>
      </w:r>
    </w:p>
    <w:p>
      <w:r>
        <w:t>5</w:t>
      </w:r>
    </w:p>
    <w:p>
      <w:r>
        <w:t>kWh</w:t>
      </w:r>
    </w:p>
    <w:p>
      <w:r>
        <w:t>1x3/7</w:t>
      </w:r>
    </w:p>
    <w:p>
      <w:r>
        <w:t>13.471</w:t>
      </w:r>
    </w:p>
    <w:p>
      <w:r>
        <w:t>9.954</w:t>
      </w:r>
    </w:p>
    <w:p>
      <w:r>
        <w:t>267.026</w:t>
      </w:r>
    </w:p>
    <w:p>
      <w:r>
        <w:t>252.395</w:t>
      </w:r>
    </w:p>
    <w:p>
      <w:r>
        <w:t>294.661</w:t>
      </w:r>
    </w:p>
    <w:p>
      <w:r>
        <w:t>280.030</w:t>
      </w:r>
    </w:p>
    <w:p>
      <w:r>
        <w:t>301</w:t>
      </w:r>
    </w:p>
    <w:p>
      <w:r>
        <w:t>M107.0102</w:t>
      </w:r>
    </w:p>
    <w:p>
      <w:r>
        <w:t>D ≤ 42 mm (truyền động khí nén - chưa tính khí nén)</w:t>
      </w:r>
    </w:p>
    <w:p>
      <w:r>
        <w:t>1x3/7</w:t>
      </w:r>
    </w:p>
    <w:p>
      <w:r>
        <w:t>26.484</w:t>
      </w:r>
    </w:p>
    <w:p>
      <w:r>
        <w:t>-</w:t>
      </w:r>
    </w:p>
    <w:p>
      <w:r>
        <w:t>267.026</w:t>
      </w:r>
    </w:p>
    <w:p>
      <w:r>
        <w:t>252.395</w:t>
      </w:r>
    </w:p>
    <w:p>
      <w:r>
        <w:t>301.786</w:t>
      </w:r>
    </w:p>
    <w:p>
      <w:r>
        <w:t>287.155</w:t>
      </w:r>
    </w:p>
    <w:p>
      <w:r>
        <w:t>302</w:t>
      </w:r>
    </w:p>
    <w:p>
      <w:r>
        <w:t>M107.0103</w:t>
      </w:r>
    </w:p>
    <w:p>
      <w:r>
        <w:t>D ≤ 42 mm (khoan SIG - chưa tính khí nén)</w:t>
      </w:r>
    </w:p>
    <w:p>
      <w:r>
        <w:t>1x3/7</w:t>
      </w:r>
    </w:p>
    <w:p>
      <w:r>
        <w:t>126.804</w:t>
      </w:r>
    </w:p>
    <w:p>
      <w:r>
        <w:t>-</w:t>
      </w:r>
    </w:p>
    <w:p>
      <w:r>
        <w:t>267.026</w:t>
      </w:r>
    </w:p>
    <w:p>
      <w:r>
        <w:t>252.395</w:t>
      </w:r>
    </w:p>
    <w:p>
      <w:r>
        <w:t>413.379</w:t>
      </w:r>
    </w:p>
    <w:p>
      <w:r>
        <w:t>398.748</w:t>
      </w:r>
    </w:p>
    <w:p>
      <w:r>
        <w:t>303</w:t>
      </w:r>
    </w:p>
    <w:p>
      <w:r>
        <w:t>M107.0104</w:t>
      </w:r>
    </w:p>
    <w:p>
      <w:r>
        <w:t>Búa chèn (truyền động khí nén - chưa tính khí nén)</w:t>
      </w:r>
    </w:p>
    <w:p>
      <w:r>
        <w:t>1x3/7</w:t>
      </w:r>
    </w:p>
    <w:p>
      <w:r>
        <w:t>6.134</w:t>
      </w:r>
    </w:p>
    <w:p>
      <w:r>
        <w:t>-</w:t>
      </w:r>
    </w:p>
    <w:p>
      <w:r>
        <w:t>267.026</w:t>
      </w:r>
    </w:p>
    <w:p>
      <w:r>
        <w:t>252.395</w:t>
      </w:r>
    </w:p>
    <w:p>
      <w:r>
        <w:t>275.077</w:t>
      </w:r>
    </w:p>
    <w:p>
      <w:r>
        <w:t>260.446</w:t>
      </w:r>
    </w:p>
    <w:p>
      <w:r>
        <w:t>M107.0200</w:t>
      </w:r>
    </w:p>
    <w:p>
      <w:r>
        <w:t>Máy khoan xoay     đập tự hành, khí nén (chưa tính khí nén) - đường kính khoan:</w:t>
      </w:r>
    </w:p>
    <w:p>
      <w:r>
        <w:t>-</w:t>
      </w:r>
    </w:p>
    <w:p>
      <w:r>
        <w:t>304</w:t>
      </w:r>
    </w:p>
    <w:p>
      <w:r>
        <w:t>M107.0201</w:t>
      </w:r>
    </w:p>
    <w:p>
      <w:r>
        <w:t>D75-95 mm</w:t>
      </w:r>
    </w:p>
    <w:p>
      <w:r>
        <w:t>1x3/7+1x4/7</w:t>
      </w:r>
    </w:p>
    <w:p>
      <w:r>
        <w:t>1.101.564</w:t>
      </w:r>
    </w:p>
    <w:p>
      <w:r>
        <w:t>-</w:t>
      </w:r>
    </w:p>
    <w:p>
      <w:r>
        <w:t>584.000</w:t>
      </w:r>
    </w:p>
    <w:p>
      <w:r>
        <w:t>552.000</w:t>
      </w:r>
    </w:p>
    <w:p>
      <w:r>
        <w:t>1.628.446</w:t>
      </w:r>
    </w:p>
    <w:p>
      <w:r>
        <w:t>1.596.446</w:t>
      </w:r>
    </w:p>
    <w:p>
      <w:r>
        <w:t>305</w:t>
      </w:r>
    </w:p>
    <w:p>
      <w:r>
        <w:t>M107.0202</w:t>
      </w:r>
    </w:p>
    <w:p>
      <w:r>
        <w:t>D105-110 mm</w:t>
      </w:r>
    </w:p>
    <w:p>
      <w:r>
        <w:t>1x3/7+1x4/7</w:t>
      </w:r>
    </w:p>
    <w:p>
      <w:r>
        <w:t>1.376.725</w:t>
      </w:r>
    </w:p>
    <w:p>
      <w:r>
        <w:t>-</w:t>
      </w:r>
    </w:p>
    <w:p>
      <w:r>
        <w:t>584.000</w:t>
      </w:r>
    </w:p>
    <w:p>
      <w:r>
        <w:t>552.000</w:t>
      </w:r>
    </w:p>
    <w:p>
      <w:r>
        <w:t>1.889.339</w:t>
      </w:r>
    </w:p>
    <w:p>
      <w:r>
        <w:t>1.857.339</w:t>
      </w:r>
    </w:p>
    <w:p>
      <w:r>
        <w:t>M107.0300</w:t>
      </w:r>
    </w:p>
    <w:p>
      <w:r>
        <w:t>Máy khoan hầm     tự hành, động cơ diezel - đường kính khoan:</w:t>
      </w:r>
    </w:p>
    <w:p>
      <w:r>
        <w:t>-</w:t>
      </w:r>
    </w:p>
    <w:p>
      <w:r>
        <w:t>306</w:t>
      </w:r>
    </w:p>
    <w:p>
      <w:r>
        <w:t>M107.0301</w:t>
      </w:r>
    </w:p>
    <w:p>
      <w:r>
        <w:t>D 45 mm (2 cần - 147 cv)</w:t>
      </w:r>
    </w:p>
    <w:p>
      <w:r>
        <w:t>84</w:t>
      </w:r>
    </w:p>
    <w:p>
      <w:r>
        <w:t>lít diezel</w:t>
      </w:r>
    </w:p>
    <w:p>
      <w:r>
        <w:t>1x4/7+1x7/7</w:t>
      </w:r>
    </w:p>
    <w:p>
      <w:r>
        <w:t>11.436.520</w:t>
      </w:r>
    </w:p>
    <w:p>
      <w:r>
        <w:t>1.543.202</w:t>
      </w:r>
    </w:p>
    <w:p>
      <w:r>
        <w:t>837.579</w:t>
      </w:r>
    </w:p>
    <w:p>
      <w:r>
        <w:t>791.684</w:t>
      </w:r>
    </w:p>
    <w:p>
      <w:r>
        <w:t>11.048.459</w:t>
      </w:r>
    </w:p>
    <w:p>
      <w:r>
        <w:t>11.002.564</w:t>
      </w:r>
    </w:p>
    <w:p>
      <w:r>
        <w:t>307</w:t>
      </w:r>
    </w:p>
    <w:p>
      <w:r>
        <w:t>M107.0302</w:t>
      </w:r>
    </w:p>
    <w:p>
      <w:r>
        <w:t>D 45 mm (3 cần - 255 cv)</w:t>
      </w:r>
    </w:p>
    <w:p>
      <w:r>
        <w:t>138</w:t>
      </w:r>
    </w:p>
    <w:p>
      <w:r>
        <w:t>lít diezel</w:t>
      </w:r>
    </w:p>
    <w:p>
      <w:r>
        <w:t>1x4/7+1x7/7</w:t>
      </w:r>
    </w:p>
    <w:p>
      <w:r>
        <w:t>16.668.260</w:t>
      </w:r>
    </w:p>
    <w:p>
      <w:r>
        <w:t>2.535.261</w:t>
      </w:r>
    </w:p>
    <w:p>
      <w:r>
        <w:t>837.579</w:t>
      </w:r>
    </w:p>
    <w:p>
      <w:r>
        <w:t>791.684</w:t>
      </w:r>
    </w:p>
    <w:p>
      <w:r>
        <w:t>16.005.626</w:t>
      </w:r>
    </w:p>
    <w:p>
      <w:r>
        <w:t>15.959.731</w:t>
      </w:r>
    </w:p>
    <w:p>
      <w:r>
        <w:t>M107.0400</w:t>
      </w:r>
    </w:p>
    <w:p>
      <w:r>
        <w:t>Máy khoan néo -     độ sâu khoan:</w:t>
      </w:r>
    </w:p>
    <w:p>
      <w:r>
        <w:t>-</w:t>
      </w:r>
    </w:p>
    <w:p>
      <w:r>
        <w:t>308</w:t>
      </w:r>
    </w:p>
    <w:p>
      <w:r>
        <w:t>M107.0401</w:t>
      </w:r>
    </w:p>
    <w:p>
      <w:r>
        <w:t>H 3,5 m (80 cv)</w:t>
      </w:r>
    </w:p>
    <w:p>
      <w:r>
        <w:t>38</w:t>
      </w:r>
    </w:p>
    <w:p>
      <w:r>
        <w:t>lít diezel</w:t>
      </w:r>
    </w:p>
    <w:p>
      <w:r>
        <w:t>1x4/7+1x7/7</w:t>
      </w:r>
    </w:p>
    <w:p>
      <w:r>
        <w:t>12.651.359</w:t>
      </w:r>
    </w:p>
    <w:p>
      <w:r>
        <w:t>698.115</w:t>
      </w:r>
    </w:p>
    <w:p>
      <w:r>
        <w:t>837.579</w:t>
      </w:r>
    </w:p>
    <w:p>
      <w:r>
        <w:t>791.684</w:t>
      </w:r>
    </w:p>
    <w:p>
      <w:r>
        <w:t>11.124.093</w:t>
      </w:r>
    </w:p>
    <w:p>
      <w:r>
        <w:t>11.078.198</w:t>
      </w:r>
    </w:p>
    <w:p>
      <w:r>
        <w:t>M107.0500</w:t>
      </w:r>
    </w:p>
    <w:p>
      <w:r>
        <w:t>Máy khoan ROBBIN, đường kính khoan:</w:t>
      </w:r>
    </w:p>
    <w:p>
      <w:r>
        <w:t>-</w:t>
      </w:r>
    </w:p>
    <w:p>
      <w:r>
        <w:t>309</w:t>
      </w:r>
    </w:p>
    <w:p>
      <w:r>
        <w:t>M107.0501</w:t>
      </w:r>
    </w:p>
    <w:p>
      <w:r>
        <w:t>D 2,4 m (250 kW)</w:t>
      </w:r>
    </w:p>
    <w:p>
      <w:r>
        <w:t>675</w:t>
      </w:r>
    </w:p>
    <w:p>
      <w:r>
        <w:t>kWh</w:t>
      </w:r>
    </w:p>
    <w:p>
      <w:r>
        <w:t>1x4/7+1x7/7</w:t>
      </w:r>
    </w:p>
    <w:p>
      <w:r>
        <w:t>41.605.242</w:t>
      </w:r>
    </w:p>
    <w:p>
      <w:r>
        <w:t>1.343.790</w:t>
      </w:r>
    </w:p>
    <w:p>
      <w:r>
        <w:t>837.579</w:t>
      </w:r>
    </w:p>
    <w:p>
      <w:r>
        <w:t>791.684</w:t>
      </w:r>
    </w:p>
    <w:p>
      <w:r>
        <w:t>38.412.601</w:t>
      </w:r>
    </w:p>
    <w:p>
      <w:r>
        <w:t>38.366.706</w:t>
      </w:r>
    </w:p>
    <w:p>
      <w:r>
        <w:t>M107.0600</w:t>
      </w:r>
    </w:p>
    <w:p>
      <w:r>
        <w:t>Tổ hợp dàn     khoan neo, công   suất:</w:t>
      </w:r>
    </w:p>
    <w:p>
      <w:r>
        <w:t>-</w:t>
      </w:r>
    </w:p>
    <w:p>
      <w:r>
        <w:t>310</w:t>
      </w:r>
    </w:p>
    <w:p>
      <w:r>
        <w:t>M107.0601</w:t>
      </w:r>
    </w:p>
    <w:p>
      <w:r>
        <w:t>9 kW</w:t>
      </w:r>
    </w:p>
    <w:p>
      <w:r>
        <w:t>16</w:t>
      </w:r>
    </w:p>
    <w:p>
      <w:r>
        <w:t>kWh</w:t>
      </w:r>
    </w:p>
    <w:p>
      <w:r>
        <w:t>1x4/7</w:t>
      </w:r>
    </w:p>
    <w:p>
      <w:r>
        <w:t>2.207.026</w:t>
      </w:r>
    </w:p>
    <w:p>
      <w:r>
        <w:t>31.853</w:t>
      </w:r>
    </w:p>
    <w:p>
      <w:r>
        <w:t>316.974</w:t>
      </w:r>
    </w:p>
    <w:p>
      <w:r>
        <w:t>299.605</w:t>
      </w:r>
    </w:p>
    <w:p>
      <w:r>
        <w:t>2.555.853</w:t>
      </w:r>
    </w:p>
    <w:p>
      <w:r>
        <w:t>2.538.484</w:t>
      </w:r>
    </w:p>
    <w:p>
      <w:r>
        <w:t>M107.0700</w:t>
      </w:r>
    </w:p>
    <w:p>
      <w:r>
        <w:t>Máy khoan tạo lỗ     neo gia cố mái ta   luy:</w:t>
      </w:r>
    </w:p>
    <w:p>
      <w:r>
        <w:t>-</w:t>
      </w:r>
    </w:p>
    <w:p>
      <w:r>
        <w:t>311</w:t>
      </w:r>
    </w:p>
    <w:p>
      <w:r>
        <w:t>M107.0701</w:t>
      </w:r>
    </w:p>
    <w:p>
      <w:r>
        <w:t>YG 60</w:t>
      </w:r>
    </w:p>
    <w:p>
      <w:r>
        <w:t>28</w:t>
      </w:r>
    </w:p>
    <w:p>
      <w:r>
        <w:t>lít diezel</w:t>
      </w:r>
    </w:p>
    <w:p>
      <w:r>
        <w:t>1x3/7+1x4/7</w:t>
      </w:r>
    </w:p>
    <w:p>
      <w:r>
        <w:t>1.043.321</w:t>
      </w:r>
    </w:p>
    <w:p>
      <w:r>
        <w:t>514.401</w:t>
      </w:r>
    </w:p>
    <w:p>
      <w:r>
        <w:t>584.000</w:t>
      </w:r>
    </w:p>
    <w:p>
      <w:r>
        <w:t>552.000</w:t>
      </w:r>
    </w:p>
    <w:p>
      <w:r>
        <w:t>1.983.137</w:t>
      </w:r>
    </w:p>
    <w:p>
      <w:r>
        <w:t>1.951.137</w:t>
      </w:r>
    </w:p>
    <w:p>
      <w:r>
        <w:t>M107.0800</w:t>
      </w:r>
    </w:p>
    <w:p>
      <w:r>
        <w:t>Máy khoan dẫn chuyên dụng</w:t>
      </w:r>
    </w:p>
    <w:p>
      <w:r>
        <w:t>-</w:t>
      </w:r>
    </w:p>
    <w:p>
      <w:r>
        <w:t>312</w:t>
      </w:r>
    </w:p>
    <w:p>
      <w:r>
        <w:t>M107.0801</w:t>
      </w:r>
    </w:p>
    <w:p>
      <w:r>
        <w:t>HCR1200-EDII</w:t>
      </w:r>
    </w:p>
    <w:p>
      <w:r>
        <w:t>332</w:t>
      </w:r>
    </w:p>
    <w:p>
      <w:r>
        <w:t>lít diezel</w:t>
      </w:r>
    </w:p>
    <w:p>
      <w:r>
        <w:t>1x4/7</w:t>
      </w:r>
    </w:p>
    <w:p>
      <w:r>
        <w:t>5.660.000</w:t>
      </w:r>
    </w:p>
    <w:p>
      <w:r>
        <w:t>6.099.323</w:t>
      </w:r>
    </w:p>
    <w:p>
      <w:r>
        <w:t>316.974</w:t>
      </w:r>
    </w:p>
    <w:p>
      <w:r>
        <w:t>299.605</w:t>
      </w:r>
    </w:p>
    <w:p>
      <w:r>
        <w:t>10.765.560</w:t>
      </w:r>
    </w:p>
    <w:p>
      <w:r>
        <w:t>10.748.191</w:t>
      </w:r>
    </w:p>
    <w:p>
      <w:r>
        <w:t>313</w:t>
      </w:r>
    </w:p>
    <w:p>
      <w:r>
        <w:t>M107.0803</w:t>
      </w:r>
    </w:p>
    <w:p>
      <w:r>
        <w:t>Máy khoan XY- 1A (phục vụ công tác xây dựng)</w:t>
      </w:r>
    </w:p>
    <w:p>
      <w:r>
        <w:t>20,4</w:t>
      </w:r>
    </w:p>
    <w:p>
      <w:r>
        <w:t>lít diezel</w:t>
      </w:r>
    </w:p>
    <w:p>
      <w:r>
        <w:t>1x4/7</w:t>
      </w:r>
    </w:p>
    <w:p>
      <w:r>
        <w:t>102.500</w:t>
      </w:r>
    </w:p>
    <w:p>
      <w:r>
        <w:t>374.778</w:t>
      </w:r>
    </w:p>
    <w:p>
      <w:r>
        <w:t>316.974</w:t>
      </w:r>
    </w:p>
    <w:p>
      <w:r>
        <w:t>299.605</w:t>
      </w:r>
    </w:p>
    <w:p>
      <w:r>
        <w:t>799.946</w:t>
      </w:r>
    </w:p>
    <w:p>
      <w:r>
        <w:t>782.577</w:t>
      </w:r>
    </w:p>
    <w:p>
      <w:r>
        <w:t>M108.0000</w:t>
      </w:r>
    </w:p>
    <w:p>
      <w:r>
        <w:t>MÁY VÀ THIẾT     BỊ ĐỘNG LỰC</w:t>
      </w:r>
    </w:p>
    <w:p>
      <w:r>
        <w:t>-</w:t>
      </w:r>
    </w:p>
    <w:p>
      <w:r>
        <w:t>M108.0100</w:t>
      </w:r>
    </w:p>
    <w:p>
      <w:r>
        <w:t>Máy phát điện     lưu động - công   suất:</w:t>
      </w:r>
    </w:p>
    <w:p>
      <w:r>
        <w:t>-</w:t>
      </w:r>
    </w:p>
    <w:p>
      <w:r>
        <w:t>314</w:t>
      </w:r>
    </w:p>
    <w:p>
      <w:r>
        <w:t>M108.0101</w:t>
      </w:r>
    </w:p>
    <w:p>
      <w:r>
        <w:t>3,75 kVA</w:t>
      </w:r>
    </w:p>
    <w:p>
      <w:r>
        <w:t>2</w:t>
      </w:r>
    </w:p>
    <w:p>
      <w:r>
        <w:t>lít diezel</w:t>
      </w:r>
    </w:p>
    <w:p>
      <w:r>
        <w:t>1x3/7</w:t>
      </w:r>
    </w:p>
    <w:p>
      <w:r>
        <w:t>8.369</w:t>
      </w:r>
    </w:p>
    <w:p>
      <w:r>
        <w:t>36.743</w:t>
      </w:r>
    </w:p>
    <w:p>
      <w:r>
        <w:t>267.026</w:t>
      </w:r>
    </w:p>
    <w:p>
      <w:r>
        <w:t>252.395</w:t>
      </w:r>
    </w:p>
    <w:p>
      <w:r>
        <w:t>314.698</w:t>
      </w:r>
    </w:p>
    <w:p>
      <w:r>
        <w:t>300.067</w:t>
      </w:r>
    </w:p>
    <w:p>
      <w:r>
        <w:t>315</w:t>
      </w:r>
    </w:p>
    <w:p>
      <w:r>
        <w:t>M108.0102</w:t>
      </w:r>
    </w:p>
    <w:p>
      <w:r>
        <w:t>6,25 kVA</w:t>
      </w:r>
    </w:p>
    <w:p>
      <w:r>
        <w:t>5</w:t>
      </w:r>
    </w:p>
    <w:p>
      <w:r>
        <w:t>lít diezel</w:t>
      </w:r>
    </w:p>
    <w:p>
      <w:r>
        <w:t>1x3/7</w:t>
      </w:r>
    </w:p>
    <w:p>
      <w:r>
        <w:t>28.433</w:t>
      </w:r>
    </w:p>
    <w:p>
      <w:r>
        <w:t>91.857</w:t>
      </w:r>
    </w:p>
    <w:p>
      <w:r>
        <w:t>267.026</w:t>
      </w:r>
    </w:p>
    <w:p>
      <w:r>
        <w:t>252.395</w:t>
      </w:r>
    </w:p>
    <w:p>
      <w:r>
        <w:t>396.013</w:t>
      </w:r>
    </w:p>
    <w:p>
      <w:r>
        <w:t>381.382</w:t>
      </w:r>
    </w:p>
    <w:p>
      <w:r>
        <w:t>316</w:t>
      </w:r>
    </w:p>
    <w:p>
      <w:r>
        <w:t>M108.0103</w:t>
      </w:r>
    </w:p>
    <w:p>
      <w:r>
        <w:t>37,5 kVA</w:t>
      </w:r>
    </w:p>
    <w:p>
      <w:r>
        <w:t>24</w:t>
      </w:r>
    </w:p>
    <w:p>
      <w:r>
        <w:t>lít diezel</w:t>
      </w:r>
    </w:p>
    <w:p>
      <w:r>
        <w:t>1x3/7</w:t>
      </w:r>
    </w:p>
    <w:p>
      <w:r>
        <w:t>117.173</w:t>
      </w:r>
    </w:p>
    <w:p>
      <w:r>
        <w:t>440.915</w:t>
      </w:r>
    </w:p>
    <w:p>
      <w:r>
        <w:t>267.026</w:t>
      </w:r>
    </w:p>
    <w:p>
      <w:r>
        <w:t>252.395</w:t>
      </w:r>
    </w:p>
    <w:p>
      <w:r>
        <w:t>843.724</w:t>
      </w:r>
    </w:p>
    <w:p>
      <w:r>
        <w:t>829.093</w:t>
      </w:r>
    </w:p>
    <w:p>
      <w:r>
        <w:t>317</w:t>
      </w:r>
    </w:p>
    <w:p>
      <w:r>
        <w:t>M108.0104</w:t>
      </w:r>
    </w:p>
    <w:p>
      <w:r>
        <w:t>62,5 kVA</w:t>
      </w:r>
    </w:p>
    <w:p>
      <w:r>
        <w:t>36</w:t>
      </w:r>
    </w:p>
    <w:p>
      <w:r>
        <w:t>lít diezel</w:t>
      </w:r>
    </w:p>
    <w:p>
      <w:r>
        <w:t>1x3/7</w:t>
      </w:r>
    </w:p>
    <w:p>
      <w:r>
        <w:t>172.893</w:t>
      </w:r>
    </w:p>
    <w:p>
      <w:r>
        <w:t>661.372</w:t>
      </w:r>
    </w:p>
    <w:p>
      <w:r>
        <w:t>267.026</w:t>
      </w:r>
    </w:p>
    <w:p>
      <w:r>
        <w:t>252.395</w:t>
      </w:r>
    </w:p>
    <w:p>
      <w:r>
        <w:t>1.128.751</w:t>
      </w:r>
    </w:p>
    <w:p>
      <w:r>
        <w:t>1.114.120</w:t>
      </w:r>
    </w:p>
    <w:p>
      <w:r>
        <w:t>318</w:t>
      </w:r>
    </w:p>
    <w:p>
      <w:r>
        <w:t>M108.0105</w:t>
      </w:r>
    </w:p>
    <w:p>
      <w:r>
        <w:t>93,75 kVA</w:t>
      </w:r>
    </w:p>
    <w:p>
      <w:r>
        <w:t>45</w:t>
      </w:r>
    </w:p>
    <w:p>
      <w:r>
        <w:t>lít diezel</w:t>
      </w:r>
    </w:p>
    <w:p>
      <w:r>
        <w:t>1x4/7</w:t>
      </w:r>
    </w:p>
    <w:p>
      <w:r>
        <w:t>244.894</w:t>
      </w:r>
    </w:p>
    <w:p>
      <w:r>
        <w:t>826.715</w:t>
      </w:r>
    </w:p>
    <w:p>
      <w:r>
        <w:t>316.974</w:t>
      </w:r>
    </w:p>
    <w:p>
      <w:r>
        <w:t>299.605</w:t>
      </w:r>
    </w:p>
    <w:p>
      <w:r>
        <w:t>1.410.192</w:t>
      </w:r>
    </w:p>
    <w:p>
      <w:r>
        <w:t>1.392.823</w:t>
      </w:r>
    </w:p>
    <w:p>
      <w:r>
        <w:t>319</w:t>
      </w:r>
    </w:p>
    <w:p>
      <w:r>
        <w:t>M108.0106</w:t>
      </w:r>
    </w:p>
    <w:p>
      <w:r>
        <w:t>150kVA</w:t>
      </w:r>
    </w:p>
    <w:p>
      <w:r>
        <w:t>76</w:t>
      </w:r>
    </w:p>
    <w:p>
      <w:r>
        <w:t>lít diezel</w:t>
      </w:r>
    </w:p>
    <w:p>
      <w:r>
        <w:t>1x4/7</w:t>
      </w:r>
    </w:p>
    <w:p>
      <w:r>
        <w:t>320.678</w:t>
      </w:r>
    </w:p>
    <w:p>
      <w:r>
        <w:t>1.396.231</w:t>
      </w:r>
    </w:p>
    <w:p>
      <w:r>
        <w:t>316.974</w:t>
      </w:r>
    </w:p>
    <w:p>
      <w:r>
        <w:t>299.605</w:t>
      </w:r>
    </w:p>
    <w:p>
      <w:r>
        <w:t>2.039.542</w:t>
      </w:r>
    </w:p>
    <w:p>
      <w:r>
        <w:t>2.022.173</w:t>
      </w:r>
    </w:p>
    <w:p>
      <w:r>
        <w:t>320</w:t>
      </w:r>
    </w:p>
    <w:p>
      <w:r>
        <w:t>M108.0107</w:t>
      </w:r>
    </w:p>
    <w:p>
      <w:r>
        <w:t>250 kVA</w:t>
      </w:r>
    </w:p>
    <w:p>
      <w:r>
        <w:t>106</w:t>
      </w:r>
    </w:p>
    <w:p>
      <w:r>
        <w:t>lít diezel</w:t>
      </w:r>
    </w:p>
    <w:p>
      <w:r>
        <w:t>1x4/7</w:t>
      </w:r>
    </w:p>
    <w:p>
      <w:r>
        <w:t>335.697</w:t>
      </w:r>
    </w:p>
    <w:p>
      <w:r>
        <w:t>1.947.374</w:t>
      </w:r>
    </w:p>
    <w:p>
      <w:r>
        <w:t>316.974</w:t>
      </w:r>
    </w:p>
    <w:p>
      <w:r>
        <w:t>299.605</w:t>
      </w:r>
    </w:p>
    <w:p>
      <w:r>
        <w:t>2.605.969</w:t>
      </w:r>
    </w:p>
    <w:p>
      <w:r>
        <w:t>2.588.600</w:t>
      </w:r>
    </w:p>
    <w:p>
      <w:r>
        <w:t>M108.0200</w:t>
      </w:r>
    </w:p>
    <w:p>
      <w:r>
        <w:t>Máy nén khí,     động cơ xăng -   năng suất:</w:t>
      </w:r>
    </w:p>
    <w:p>
      <w:r>
        <w:t>-</w:t>
      </w:r>
    </w:p>
    <w:p>
      <w:r>
        <w:t>321</w:t>
      </w:r>
    </w:p>
    <w:p>
      <w:r>
        <w:t>M108.0201</w:t>
      </w:r>
    </w:p>
    <w:p>
      <w:r>
        <w:t>120 m 3 /h</w:t>
      </w:r>
    </w:p>
    <w:p>
      <w:r>
        <w:t>14</w:t>
      </w:r>
    </w:p>
    <w:p>
      <w:r>
        <w:t>lít xăng</w:t>
      </w:r>
    </w:p>
    <w:p>
      <w:r>
        <w:t>1x4/7</w:t>
      </w:r>
    </w:p>
    <w:p>
      <w:r>
        <w:t>71.198</w:t>
      </w:r>
    </w:p>
    <w:p>
      <w:r>
        <w:t>270.411</w:t>
      </w:r>
    </w:p>
    <w:p>
      <w:r>
        <w:t>316.974</w:t>
      </w:r>
    </w:p>
    <w:p>
      <w:r>
        <w:t>299.605</w:t>
      </w:r>
    </w:p>
    <w:p>
      <w:r>
        <w:t>666.099</w:t>
      </w:r>
    </w:p>
    <w:p>
      <w:r>
        <w:t>648.730</w:t>
      </w:r>
    </w:p>
    <w:p>
      <w:r>
        <w:t>322</w:t>
      </w:r>
    </w:p>
    <w:p>
      <w:r>
        <w:t>M108.0202</w:t>
      </w:r>
    </w:p>
    <w:p>
      <w:r>
        <w:t>600 m 3 /h</w:t>
      </w:r>
    </w:p>
    <w:p>
      <w:r>
        <w:t>46</w:t>
      </w:r>
    </w:p>
    <w:p>
      <w:r>
        <w:t>lít xăng</w:t>
      </w:r>
    </w:p>
    <w:p>
      <w:r>
        <w:t>1x4/7</w:t>
      </w:r>
    </w:p>
    <w:p>
      <w:r>
        <w:t>374.105</w:t>
      </w:r>
    </w:p>
    <w:p>
      <w:r>
        <w:t>888.494</w:t>
      </w:r>
    </w:p>
    <w:p>
      <w:r>
        <w:t>316.974</w:t>
      </w:r>
    </w:p>
    <w:p>
      <w:r>
        <w:t>299.605</w:t>
      </w:r>
    </w:p>
    <w:p>
      <w:r>
        <w:t>1.592.043</w:t>
      </w:r>
    </w:p>
    <w:p>
      <w:r>
        <w:t>1.574.674</w:t>
      </w:r>
    </w:p>
    <w:p>
      <w:r>
        <w:t>M108.0300</w:t>
      </w:r>
    </w:p>
    <w:p>
      <w:r>
        <w:t>Máy nén khí,     động cơ diezel -   năng suất:</w:t>
      </w:r>
    </w:p>
    <w:p>
      <w:r>
        <w:t>-</w:t>
      </w:r>
    </w:p>
    <w:p>
      <w:r>
        <w:t>323</w:t>
      </w:r>
    </w:p>
    <w:p>
      <w:r>
        <w:t>M108.0301</w:t>
      </w:r>
    </w:p>
    <w:p>
      <w:r>
        <w:t>120 m 3 /h</w:t>
      </w:r>
    </w:p>
    <w:p>
      <w:r>
        <w:t>14</w:t>
      </w:r>
    </w:p>
    <w:p>
      <w:r>
        <w:t>lít diezel</w:t>
      </w:r>
    </w:p>
    <w:p>
      <w:r>
        <w:t>1x4/7</w:t>
      </w:r>
    </w:p>
    <w:p>
      <w:r>
        <w:t>77.045</w:t>
      </w:r>
    </w:p>
    <w:p>
      <w:r>
        <w:t>257.200</w:t>
      </w:r>
    </w:p>
    <w:p>
      <w:r>
        <w:t>316.974</w:t>
      </w:r>
    </w:p>
    <w:p>
      <w:r>
        <w:t>299.605</w:t>
      </w:r>
    </w:p>
    <w:p>
      <w:r>
        <w:t>661.064</w:t>
      </w:r>
    </w:p>
    <w:p>
      <w:r>
        <w:t>643.695</w:t>
      </w:r>
    </w:p>
    <w:p>
      <w:r>
        <w:t>324</w:t>
      </w:r>
    </w:p>
    <w:p>
      <w:r>
        <w:t>M108.0302</w:t>
      </w:r>
    </w:p>
    <w:p>
      <w:r>
        <w:t>240 m 3 /h</w:t>
      </w:r>
    </w:p>
    <w:p>
      <w:r>
        <w:t>28</w:t>
      </w:r>
    </w:p>
    <w:p>
      <w:r>
        <w:t>lít diezel</w:t>
      </w:r>
    </w:p>
    <w:p>
      <w:r>
        <w:t>1x4/7</w:t>
      </w:r>
    </w:p>
    <w:p>
      <w:r>
        <w:t>156.842</w:t>
      </w:r>
    </w:p>
    <w:p>
      <w:r>
        <w:t>514.401</w:t>
      </w:r>
    </w:p>
    <w:p>
      <w:r>
        <w:t>316.974</w:t>
      </w:r>
    </w:p>
    <w:p>
      <w:r>
        <w:t>299.605</w:t>
      </w:r>
    </w:p>
    <w:p>
      <w:r>
        <w:t>1.008.258</w:t>
      </w:r>
    </w:p>
    <w:p>
      <w:r>
        <w:t>990.889</w:t>
      </w:r>
    </w:p>
    <w:p>
      <w:r>
        <w:t>325</w:t>
      </w:r>
    </w:p>
    <w:p>
      <w:r>
        <w:t>M108.0303</w:t>
      </w:r>
    </w:p>
    <w:p>
      <w:r>
        <w:t>360 m 3 /h</w:t>
      </w:r>
    </w:p>
    <w:p>
      <w:r>
        <w:t>35</w:t>
      </w:r>
    </w:p>
    <w:p>
      <w:r>
        <w:t>lít diezel</w:t>
      </w:r>
    </w:p>
    <w:p>
      <w:r>
        <w:t>1x4/7</w:t>
      </w:r>
    </w:p>
    <w:p>
      <w:r>
        <w:t>217.034</w:t>
      </w:r>
    </w:p>
    <w:p>
      <w:r>
        <w:t>643.001</w:t>
      </w:r>
    </w:p>
    <w:p>
      <w:r>
        <w:t>316.974</w:t>
      </w:r>
    </w:p>
    <w:p>
      <w:r>
        <w:t>299.605</w:t>
      </w:r>
    </w:p>
    <w:p>
      <w:r>
        <w:t>1.204.741</w:t>
      </w:r>
    </w:p>
    <w:p>
      <w:r>
        <w:t>1.187.372</w:t>
      </w:r>
    </w:p>
    <w:p>
      <w:r>
        <w:t>326</w:t>
      </w:r>
    </w:p>
    <w:p>
      <w:r>
        <w:t>M108.0304</w:t>
      </w:r>
    </w:p>
    <w:p>
      <w:r>
        <w:t>420 m 3 /h</w:t>
      </w:r>
    </w:p>
    <w:p>
      <w:r>
        <w:t>38</w:t>
      </w:r>
    </w:p>
    <w:p>
      <w:r>
        <w:t>lít diezel</w:t>
      </w:r>
    </w:p>
    <w:p>
      <w:r>
        <w:t>1x4/7</w:t>
      </w:r>
    </w:p>
    <w:p>
      <w:r>
        <w:t>281.811</w:t>
      </w:r>
    </w:p>
    <w:p>
      <w:r>
        <w:t>698.115</w:t>
      </w:r>
    </w:p>
    <w:p>
      <w:r>
        <w:t>316.974</w:t>
      </w:r>
    </w:p>
    <w:p>
      <w:r>
        <w:t>299.605</w:t>
      </w:r>
    </w:p>
    <w:p>
      <w:r>
        <w:t>1.332.909</w:t>
      </w:r>
    </w:p>
    <w:p>
      <w:r>
        <w:t>1.315.540</w:t>
      </w:r>
    </w:p>
    <w:p>
      <w:r>
        <w:t>327</w:t>
      </w:r>
    </w:p>
    <w:p>
      <w:r>
        <w:t>M108.0305</w:t>
      </w:r>
    </w:p>
    <w:p>
      <w:r>
        <w:t>540 m 3 /h</w:t>
      </w:r>
    </w:p>
    <w:p>
      <w:r>
        <w:t>44</w:t>
      </w:r>
    </w:p>
    <w:p>
      <w:r>
        <w:t>lít diezel</w:t>
      </w:r>
    </w:p>
    <w:p>
      <w:r>
        <w:t>1x4/7</w:t>
      </w:r>
    </w:p>
    <w:p>
      <w:r>
        <w:t>321.366</w:t>
      </w:r>
    </w:p>
    <w:p>
      <w:r>
        <w:t>808.344</w:t>
      </w:r>
    </w:p>
    <w:p>
      <w:r>
        <w:t>316.974</w:t>
      </w:r>
    </w:p>
    <w:p>
      <w:r>
        <w:t>299.605</w:t>
      </w:r>
    </w:p>
    <w:p>
      <w:r>
        <w:t>1.487.747</w:t>
      </w:r>
    </w:p>
    <w:p>
      <w:r>
        <w:t>1.470.378</w:t>
      </w:r>
    </w:p>
    <w:p>
      <w:r>
        <w:t>328</w:t>
      </w:r>
    </w:p>
    <w:p>
      <w:r>
        <w:t>M108.0306</w:t>
      </w:r>
    </w:p>
    <w:p>
      <w:r>
        <w:t>600 m 3 /h</w:t>
      </w:r>
    </w:p>
    <w:p>
      <w:r>
        <w:t>47</w:t>
      </w:r>
    </w:p>
    <w:p>
      <w:r>
        <w:t>lít diezel</w:t>
      </w:r>
    </w:p>
    <w:p>
      <w:r>
        <w:t>1x4/7</w:t>
      </w:r>
    </w:p>
    <w:p>
      <w:r>
        <w:t>410.793</w:t>
      </w:r>
    </w:p>
    <w:p>
      <w:r>
        <w:t>863.458</w:t>
      </w:r>
    </w:p>
    <w:p>
      <w:r>
        <w:t>316.974</w:t>
      </w:r>
    </w:p>
    <w:p>
      <w:r>
        <w:t>299.605</w:t>
      </w:r>
    </w:p>
    <w:p>
      <w:r>
        <w:t>1.614.047</w:t>
      </w:r>
    </w:p>
    <w:p>
      <w:r>
        <w:t>1.596.678</w:t>
      </w:r>
    </w:p>
    <w:p>
      <w:r>
        <w:t>329</w:t>
      </w:r>
    </w:p>
    <w:p>
      <w:r>
        <w:t>M108.0307</w:t>
      </w:r>
    </w:p>
    <w:p>
      <w:r>
        <w:t>660 m 3 /h</w:t>
      </w:r>
    </w:p>
    <w:p>
      <w:r>
        <w:t>50</w:t>
      </w:r>
    </w:p>
    <w:p>
      <w:r>
        <w:t>lít diezel</w:t>
      </w:r>
    </w:p>
    <w:p>
      <w:r>
        <w:t>1x4/7</w:t>
      </w:r>
    </w:p>
    <w:p>
      <w:r>
        <w:t>478.552</w:t>
      </w:r>
    </w:p>
    <w:p>
      <w:r>
        <w:t>918.573</w:t>
      </w:r>
    </w:p>
    <w:p>
      <w:r>
        <w:t>316.974</w:t>
      </w:r>
    </w:p>
    <w:p>
      <w:r>
        <w:t>299.605</w:t>
      </w:r>
    </w:p>
    <w:p>
      <w:r>
        <w:t>1.740.685</w:t>
      </w:r>
    </w:p>
    <w:p>
      <w:r>
        <w:t>1.723.316</w:t>
      </w:r>
    </w:p>
    <w:p>
      <w:r>
        <w:t>330</w:t>
      </w:r>
    </w:p>
    <w:p>
      <w:r>
        <w:t>M108.0308</w:t>
      </w:r>
    </w:p>
    <w:p>
      <w:r>
        <w:t>1200 m 3 /h</w:t>
      </w:r>
    </w:p>
    <w:p>
      <w:r>
        <w:t>75</w:t>
      </w:r>
    </w:p>
    <w:p>
      <w:r>
        <w:t>lít diezel</w:t>
      </w:r>
    </w:p>
    <w:p>
      <w:r>
        <w:t>1x4/7</w:t>
      </w:r>
    </w:p>
    <w:p>
      <w:r>
        <w:t>959.970</w:t>
      </w:r>
    </w:p>
    <w:p>
      <w:r>
        <w:t>1.377.859</w:t>
      </w:r>
    </w:p>
    <w:p>
      <w:r>
        <w:t>316.974</w:t>
      </w:r>
    </w:p>
    <w:p>
      <w:r>
        <w:t>299.605</w:t>
      </w:r>
    </w:p>
    <w:p>
      <w:r>
        <w:t>2.649.470</w:t>
      </w:r>
    </w:p>
    <w:p>
      <w:r>
        <w:t>2.632.101</w:t>
      </w:r>
    </w:p>
    <w:p>
      <w:r>
        <w:t>331</w:t>
      </w:r>
    </w:p>
    <w:p>
      <w:r>
        <w:t>M108.0309</w:t>
      </w:r>
    </w:p>
    <w:p>
      <w:r>
        <w:t>1260 m 3 /h</w:t>
      </w:r>
    </w:p>
    <w:p>
      <w:r>
        <w:t>78</w:t>
      </w:r>
    </w:p>
    <w:p>
      <w:r>
        <w:t>lít diezel</w:t>
      </w:r>
    </w:p>
    <w:p>
      <w:r>
        <w:t>1x4/7</w:t>
      </w:r>
    </w:p>
    <w:p>
      <w:r>
        <w:t>1.103.857</w:t>
      </w:r>
    </w:p>
    <w:p>
      <w:r>
        <w:t>1.432.973</w:t>
      </w:r>
    </w:p>
    <w:p>
      <w:r>
        <w:t>316.974</w:t>
      </w:r>
    </w:p>
    <w:p>
      <w:r>
        <w:t>299.605</w:t>
      </w:r>
    </w:p>
    <w:p>
      <w:r>
        <w:t>2.823.142</w:t>
      </w:r>
    </w:p>
    <w:p>
      <w:r>
        <w:t>2.805.773</w:t>
      </w:r>
    </w:p>
    <w:p>
      <w:r>
        <w:t>M108.0400</w:t>
      </w:r>
    </w:p>
    <w:p>
      <w:r>
        <w:t>Máy nén khí,     động cơ điện -   năng suất:</w:t>
      </w:r>
    </w:p>
    <w:p>
      <w:r>
        <w:t>-</w:t>
      </w:r>
    </w:p>
    <w:p>
      <w:r>
        <w:t>332</w:t>
      </w:r>
    </w:p>
    <w:p>
      <w:r>
        <w:t>M108.0401</w:t>
      </w:r>
    </w:p>
    <w:p>
      <w:r>
        <w:t>5 m 3 /h</w:t>
      </w:r>
    </w:p>
    <w:p>
      <w:r>
        <w:t>2</w:t>
      </w:r>
    </w:p>
    <w:p>
      <w:r>
        <w:t>kWh</w:t>
      </w:r>
    </w:p>
    <w:p>
      <w:r>
        <w:t>1x3/7</w:t>
      </w:r>
    </w:p>
    <w:p>
      <w:r>
        <w:t>2.866</w:t>
      </w:r>
    </w:p>
    <w:p>
      <w:r>
        <w:t>3.982</w:t>
      </w:r>
    </w:p>
    <w:p>
      <w:r>
        <w:t>267.026</w:t>
      </w:r>
    </w:p>
    <w:p>
      <w:r>
        <w:t>252.395</w:t>
      </w:r>
    </w:p>
    <w:p>
      <w:r>
        <w:t>274.542</w:t>
      </w:r>
    </w:p>
    <w:p>
      <w:r>
        <w:t>259.911</w:t>
      </w:r>
    </w:p>
    <w:p>
      <w:r>
        <w:t>333</w:t>
      </w:r>
    </w:p>
    <w:p>
      <w:r>
        <w:t>M108.0402</w:t>
      </w:r>
    </w:p>
    <w:p>
      <w:r>
        <w:t>300 m 3 /h</w:t>
      </w:r>
    </w:p>
    <w:p>
      <w:r>
        <w:t>86</w:t>
      </w:r>
    </w:p>
    <w:p>
      <w:r>
        <w:t>kWh</w:t>
      </w:r>
    </w:p>
    <w:p>
      <w:r>
        <w:t>1x3/7</w:t>
      </w:r>
    </w:p>
    <w:p>
      <w:r>
        <w:t>143.199</w:t>
      </w:r>
    </w:p>
    <w:p>
      <w:r>
        <w:t>171.209</w:t>
      </w:r>
    </w:p>
    <w:p>
      <w:r>
        <w:t>267.026</w:t>
      </w:r>
    </w:p>
    <w:p>
      <w:r>
        <w:t>252.395</w:t>
      </w:r>
    </w:p>
    <w:p>
      <w:r>
        <w:t>587.003</w:t>
      </w:r>
    </w:p>
    <w:p>
      <w:r>
        <w:t>572.372</w:t>
      </w:r>
    </w:p>
    <w:p>
      <w:r>
        <w:t>334</w:t>
      </w:r>
    </w:p>
    <w:p>
      <w:r>
        <w:t>M108.0403</w:t>
      </w:r>
    </w:p>
    <w:p>
      <w:r>
        <w:t>600 m 3 /h</w:t>
      </w:r>
    </w:p>
    <w:p>
      <w:r>
        <w:t>125</w:t>
      </w:r>
    </w:p>
    <w:p>
      <w:r>
        <w:t>kWh</w:t>
      </w:r>
    </w:p>
    <w:p>
      <w:r>
        <w:t>1x4/7</w:t>
      </w:r>
    </w:p>
    <w:p>
      <w:r>
        <w:t>309.098</w:t>
      </w:r>
    </w:p>
    <w:p>
      <w:r>
        <w:t>248.850</w:t>
      </w:r>
    </w:p>
    <w:p>
      <w:r>
        <w:t>316.974</w:t>
      </w:r>
    </w:p>
    <w:p>
      <w:r>
        <w:t>299.605</w:t>
      </w:r>
    </w:p>
    <w:p>
      <w:r>
        <w:t>880.074</w:t>
      </w:r>
    </w:p>
    <w:p>
      <w:r>
        <w:t>862.705</w:t>
      </w:r>
    </w:p>
    <w:p>
      <w:r>
        <w:t>M109.0000</w:t>
      </w:r>
    </w:p>
    <w:p>
      <w:r>
        <w:t>MÁY VÀ THIẾT     BỊ THI CÔNG CÔNG TRÌNH THỦY</w:t>
      </w:r>
    </w:p>
    <w:p>
      <w:r>
        <w:t>-</w:t>
      </w:r>
    </w:p>
    <w:p>
      <w:r>
        <w:t>M109.0100</w:t>
      </w:r>
    </w:p>
    <w:p>
      <w:r>
        <w:t>Sà lan - trọng tải:</w:t>
      </w:r>
    </w:p>
    <w:p>
      <w:r>
        <w:t>-</w:t>
      </w:r>
    </w:p>
    <w:p>
      <w:r>
        <w:t>335</w:t>
      </w:r>
    </w:p>
    <w:p>
      <w:r>
        <w:t>M109.0101</w:t>
      </w:r>
    </w:p>
    <w:p>
      <w:r>
        <w:t>100 t</w:t>
      </w:r>
    </w:p>
    <w:p>
      <w:r>
        <w:t>490.476</w:t>
      </w:r>
    </w:p>
    <w:p>
      <w:r>
        <w:t>-</w:t>
      </w:r>
    </w:p>
    <w:p>
      <w:r>
        <w:t>411.245</w:t>
      </w:r>
    </w:p>
    <w:p>
      <w:r>
        <w:t>411.245</w:t>
      </w:r>
    </w:p>
    <w:p>
      <w:r>
        <w:t>336</w:t>
      </w:r>
    </w:p>
    <w:p>
      <w:r>
        <w:t>M109.0102</w:t>
      </w:r>
    </w:p>
    <w:p>
      <w:r>
        <w:t>200 t</w:t>
      </w:r>
    </w:p>
    <w:p>
      <w:r>
        <w:t>721.153</w:t>
      </w:r>
    </w:p>
    <w:p>
      <w:r>
        <w:t>-</w:t>
      </w:r>
    </w:p>
    <w:p>
      <w:r>
        <w:t>542.108</w:t>
      </w:r>
    </w:p>
    <w:p>
      <w:r>
        <w:t>542.108</w:t>
      </w:r>
    </w:p>
    <w:p>
      <w:r>
        <w:t>337</w:t>
      </w:r>
    </w:p>
    <w:p>
      <w:r>
        <w:t>M109.0103</w:t>
      </w:r>
    </w:p>
    <w:p>
      <w:r>
        <w:t>250 t</w:t>
      </w:r>
    </w:p>
    <w:p>
      <w:r>
        <w:t>901.384</w:t>
      </w:r>
    </w:p>
    <w:p>
      <w:r>
        <w:t>-</w:t>
      </w:r>
    </w:p>
    <w:p>
      <w:r>
        <w:t>677.592</w:t>
      </w:r>
    </w:p>
    <w:p>
      <w:r>
        <w:t>677.592</w:t>
      </w:r>
    </w:p>
    <w:p>
      <w:r>
        <w:t>338</w:t>
      </w:r>
    </w:p>
    <w:p>
      <w:r>
        <w:t>M109.0104</w:t>
      </w:r>
    </w:p>
    <w:p>
      <w:r>
        <w:t>400 t</w:t>
      </w:r>
    </w:p>
    <w:p>
      <w:r>
        <w:t>1.207.730</w:t>
      </w:r>
    </w:p>
    <w:p>
      <w:r>
        <w:t>-</w:t>
      </w:r>
    </w:p>
    <w:p>
      <w:r>
        <w:t>891.221</w:t>
      </w:r>
    </w:p>
    <w:p>
      <w:r>
        <w:t>891.221</w:t>
      </w:r>
    </w:p>
    <w:p>
      <w:r>
        <w:t>339</w:t>
      </w:r>
    </w:p>
    <w:p>
      <w:r>
        <w:t>M109.0105</w:t>
      </w:r>
    </w:p>
    <w:p>
      <w:r>
        <w:t>600 t</w:t>
      </w:r>
    </w:p>
    <w:p>
      <w:r>
        <w:t>1.420.866</w:t>
      </w:r>
    </w:p>
    <w:p>
      <w:r>
        <w:t>-</w:t>
      </w:r>
    </w:p>
    <w:p>
      <w:r>
        <w:t>1.048.501</w:t>
      </w:r>
    </w:p>
    <w:p>
      <w:r>
        <w:t>1.048.501</w:t>
      </w:r>
    </w:p>
    <w:p>
      <w:r>
        <w:t>340</w:t>
      </w:r>
    </w:p>
    <w:p>
      <w:r>
        <w:t>M109.0106</w:t>
      </w:r>
    </w:p>
    <w:p>
      <w:r>
        <w:t>800 t</w:t>
      </w:r>
    </w:p>
    <w:p>
      <w:r>
        <w:t>2.012.922</w:t>
      </w:r>
    </w:p>
    <w:p>
      <w:r>
        <w:t>-</w:t>
      </w:r>
    </w:p>
    <w:p>
      <w:r>
        <w:t>1.464.574</w:t>
      </w:r>
    </w:p>
    <w:p>
      <w:r>
        <w:t>1.464.574</w:t>
      </w:r>
    </w:p>
    <w:p>
      <w:r>
        <w:t>341</w:t>
      </w:r>
    </w:p>
    <w:p>
      <w:r>
        <w:t>M109.0107</w:t>
      </w:r>
    </w:p>
    <w:p>
      <w:r>
        <w:t>1000 t</w:t>
      </w:r>
    </w:p>
    <w:p>
      <w:r>
        <w:t>2.368.110</w:t>
      </w:r>
    </w:p>
    <w:p>
      <w:r>
        <w:t>-</w:t>
      </w:r>
    </w:p>
    <w:p>
      <w:r>
        <w:t>1.723.004</w:t>
      </w:r>
    </w:p>
    <w:p>
      <w:r>
        <w:t>1.723.004</w:t>
      </w:r>
    </w:p>
    <w:p>
      <w:r>
        <w:t>M109.0200</w:t>
      </w:r>
    </w:p>
    <w:p>
      <w:r>
        <w:t>Phao thép - trọng tải:</w:t>
      </w:r>
    </w:p>
    <w:p>
      <w:r>
        <w:t>-</w:t>
      </w:r>
    </w:p>
    <w:p>
      <w:r>
        <w:t>342</w:t>
      </w:r>
    </w:p>
    <w:p>
      <w:r>
        <w:t>M109.0201</w:t>
      </w:r>
    </w:p>
    <w:p>
      <w:r>
        <w:t>60 t</w:t>
      </w:r>
    </w:p>
    <w:p>
      <w:r>
        <w:t>121.530</w:t>
      </w:r>
    </w:p>
    <w:p>
      <w:r>
        <w:t>-</w:t>
      </w:r>
    </w:p>
    <w:p>
      <w:r>
        <w:t>115.189</w:t>
      </w:r>
    </w:p>
    <w:p>
      <w:r>
        <w:t>115.189</w:t>
      </w:r>
    </w:p>
    <w:p>
      <w:r>
        <w:t>343</w:t>
      </w:r>
    </w:p>
    <w:p>
      <w:r>
        <w:t>M109.0202</w:t>
      </w:r>
    </w:p>
    <w:p>
      <w:r>
        <w:t>200 t</w:t>
      </w:r>
    </w:p>
    <w:p>
      <w:r>
        <w:t>211.645</w:t>
      </w:r>
    </w:p>
    <w:p>
      <w:r>
        <w:t>-</w:t>
      </w:r>
    </w:p>
    <w:p>
      <w:r>
        <w:t>200.603</w:t>
      </w:r>
    </w:p>
    <w:p>
      <w:r>
        <w:t>200.603</w:t>
      </w:r>
    </w:p>
    <w:p>
      <w:r>
        <w:t>344</w:t>
      </w:r>
    </w:p>
    <w:p>
      <w:r>
        <w:t>M109.0203</w:t>
      </w:r>
    </w:p>
    <w:p>
      <w:r>
        <w:t>250 t</w:t>
      </w:r>
    </w:p>
    <w:p>
      <w:r>
        <w:t>222.193</w:t>
      </w:r>
    </w:p>
    <w:p>
      <w:r>
        <w:t>-</w:t>
      </w:r>
    </w:p>
    <w:p>
      <w:r>
        <w:t>210.600</w:t>
      </w:r>
    </w:p>
    <w:p>
      <w:r>
        <w:t>210.600</w:t>
      </w:r>
    </w:p>
    <w:p>
      <w:r>
        <w:t>345</w:t>
      </w:r>
    </w:p>
    <w:p>
      <w:r>
        <w:t>M109.0301</w:t>
      </w:r>
    </w:p>
    <w:p>
      <w:r>
        <w:t>Pông tông</w:t>
      </w:r>
    </w:p>
    <w:p>
      <w:r>
        <w:t>343.952</w:t>
      </w:r>
    </w:p>
    <w:p>
      <w:r>
        <w:t>-</w:t>
      </w:r>
    </w:p>
    <w:p>
      <w:r>
        <w:t>342.457</w:t>
      </w:r>
    </w:p>
    <w:p>
      <w:r>
        <w:t>342.457</w:t>
      </w:r>
    </w:p>
    <w:p>
      <w:r>
        <w:t>M109.0400</w:t>
      </w:r>
    </w:p>
    <w:p>
      <w:r>
        <w:t>Thuyền (ghe) đặt     máy bơm - trọng tải:</w:t>
      </w:r>
    </w:p>
    <w:p>
      <w:r>
        <w:t>-</w:t>
      </w:r>
    </w:p>
    <w:p>
      <w:r>
        <w:t>346</w:t>
      </w:r>
    </w:p>
    <w:p>
      <w:r>
        <w:t>M109.0401</w:t>
      </w:r>
    </w:p>
    <w:p>
      <w:r>
        <w:t>5 t</w:t>
      </w:r>
    </w:p>
    <w:p>
      <w:r>
        <w:t>44</w:t>
      </w:r>
    </w:p>
    <w:p>
      <w:r>
        <w:t>lít diezel</w:t>
      </w:r>
    </w:p>
    <w:p>
      <w:r>
        <w:t>1 thuyền trưởng 1/2</w:t>
      </w:r>
    </w:p>
    <w:p>
      <w:r>
        <w:t>258.000</w:t>
      </w:r>
    </w:p>
    <w:p>
      <w:r>
        <w:t>808.344</w:t>
      </w:r>
    </w:p>
    <w:p>
      <w:r>
        <w:t>465.366</w:t>
      </w:r>
    </w:p>
    <w:p>
      <w:r>
        <w:t>432.195</w:t>
      </w:r>
    </w:p>
    <w:p>
      <w:r>
        <w:t>1.510.397</w:t>
      </w:r>
    </w:p>
    <w:p>
      <w:r>
        <w:t>1.477.226</w:t>
      </w:r>
    </w:p>
    <w:p>
      <w:r>
        <w:t>347</w:t>
      </w:r>
    </w:p>
    <w:p>
      <w:r>
        <w:t>M109.0402</w:t>
      </w:r>
    </w:p>
    <w:p>
      <w:r>
        <w:t>40 t</w:t>
      </w:r>
    </w:p>
    <w:p>
      <w:r>
        <w:t>131</w:t>
      </w:r>
    </w:p>
    <w:p>
      <w:r>
        <w:t>lít diezel</w:t>
      </w:r>
    </w:p>
    <w:p>
      <w:r>
        <w:t>1 thuyền trưởng 1/2 + 1 thủy thủ 1x3/4</w:t>
      </w:r>
    </w:p>
    <w:p>
      <w:r>
        <w:t>887.000</w:t>
      </w:r>
    </w:p>
    <w:p>
      <w:r>
        <w:t>2.406.661</w:t>
      </w:r>
    </w:p>
    <w:p>
      <w:r>
        <w:t>879.525</w:t>
      </w:r>
    </w:p>
    <w:p>
      <w:r>
        <w:t>816.443</w:t>
      </w:r>
    </w:p>
    <w:p>
      <w:r>
        <w:t>4.099.912</w:t>
      </w:r>
    </w:p>
    <w:p>
      <w:r>
        <w:t>4.036.830</w:t>
      </w:r>
    </w:p>
    <w:p>
      <w:r>
        <w:t>M109.0500</w:t>
      </w:r>
    </w:p>
    <w:p>
      <w:r>
        <w:t>Ca nô - công     suất:</w:t>
      </w:r>
    </w:p>
    <w:p>
      <w:r>
        <w:t>-</w:t>
      </w:r>
    </w:p>
    <w:p>
      <w:r>
        <w:t>348</w:t>
      </w:r>
    </w:p>
    <w:p>
      <w:r>
        <w:t>M109.0501</w:t>
      </w:r>
    </w:p>
    <w:p>
      <w:r>
        <w:t>12 cv</w:t>
      </w:r>
    </w:p>
    <w:p>
      <w:r>
        <w:t>3</w:t>
      </w:r>
    </w:p>
    <w:p>
      <w:r>
        <w:t>lít diezel</w:t>
      </w:r>
    </w:p>
    <w:p>
      <w:r>
        <w:t>1 thuyền trưởng 1/2</w:t>
      </w:r>
    </w:p>
    <w:p>
      <w:r>
        <w:t>94.701</w:t>
      </w:r>
    </w:p>
    <w:p>
      <w:r>
        <w:t>55.114</w:t>
      </w:r>
    </w:p>
    <w:p>
      <w:r>
        <w:t>465.366</w:t>
      </w:r>
    </w:p>
    <w:p>
      <w:r>
        <w:t>432.195</w:t>
      </w:r>
    </w:p>
    <w:p>
      <w:r>
        <w:t>603.526</w:t>
      </w:r>
    </w:p>
    <w:p>
      <w:r>
        <w:t>570.355</w:t>
      </w:r>
    </w:p>
    <w:p>
      <w:r>
        <w:t>349</w:t>
      </w:r>
    </w:p>
    <w:p>
      <w:r>
        <w:t>M109.0502</w:t>
      </w:r>
    </w:p>
    <w:p>
      <w:r>
        <w:t>23 cv</w:t>
      </w:r>
    </w:p>
    <w:p>
      <w:r>
        <w:t>5</w:t>
      </w:r>
    </w:p>
    <w:p>
      <w:r>
        <w:t>lít diezel</w:t>
      </w:r>
    </w:p>
    <w:p>
      <w:r>
        <w:t>1 thuyền trưởng 1/2</w:t>
      </w:r>
    </w:p>
    <w:p>
      <w:r>
        <w:t>103.988</w:t>
      </w:r>
    </w:p>
    <w:p>
      <w:r>
        <w:t>91.857</w:t>
      </w:r>
    </w:p>
    <w:p>
      <w:r>
        <w:t>465.366</w:t>
      </w:r>
    </w:p>
    <w:p>
      <w:r>
        <w:t>432.195</w:t>
      </w:r>
    </w:p>
    <w:p>
      <w:r>
        <w:t>648.413</w:t>
      </w:r>
    </w:p>
    <w:p>
      <w:r>
        <w:t>615.242</w:t>
      </w:r>
    </w:p>
    <w:p>
      <w:r>
        <w:t>350</w:t>
      </w:r>
    </w:p>
    <w:p>
      <w:r>
        <w:t>M109.0503</w:t>
      </w:r>
    </w:p>
    <w:p>
      <w:r>
        <w:t>30 cv</w:t>
      </w:r>
    </w:p>
    <w:p>
      <w:r>
        <w:t>6</w:t>
      </w:r>
    </w:p>
    <w:p>
      <w:r>
        <w:t>lít diezel</w:t>
      </w:r>
    </w:p>
    <w:p>
      <w:r>
        <w:t>1 thuyền trưởng 1/2</w:t>
      </w:r>
    </w:p>
    <w:p>
      <w:r>
        <w:t>112.816</w:t>
      </w:r>
    </w:p>
    <w:p>
      <w:r>
        <w:t>110.229</w:t>
      </w:r>
    </w:p>
    <w:p>
      <w:r>
        <w:t>465.366</w:t>
      </w:r>
    </w:p>
    <w:p>
      <w:r>
        <w:t>432.195</w:t>
      </w:r>
    </w:p>
    <w:p>
      <w:r>
        <w:t>671.922</w:t>
      </w:r>
    </w:p>
    <w:p>
      <w:r>
        <w:t>638.751</w:t>
      </w:r>
    </w:p>
    <w:p>
      <w:r>
        <w:t>351</w:t>
      </w:r>
    </w:p>
    <w:p>
      <w:r>
        <w:t>M109.0504</w:t>
      </w:r>
    </w:p>
    <w:p>
      <w:r>
        <w:t>54 cv</w:t>
      </w:r>
    </w:p>
    <w:p>
      <w:r>
        <w:t>10</w:t>
      </w:r>
    </w:p>
    <w:p>
      <w:r>
        <w:t>lít diezel</w:t>
      </w:r>
    </w:p>
    <w:p>
      <w:r>
        <w:t>1 thuyền trưởng 1/2 + 1 thủy thủ 2/4</w:t>
      </w:r>
    </w:p>
    <w:p>
      <w:r>
        <w:t>144.918</w:t>
      </w:r>
    </w:p>
    <w:p>
      <w:r>
        <w:t>183.715</w:t>
      </w:r>
    </w:p>
    <w:p>
      <w:r>
        <w:t>825.366</w:t>
      </w:r>
    </w:p>
    <w:p>
      <w:r>
        <w:t>766.195</w:t>
      </w:r>
    </w:p>
    <w:p>
      <w:r>
        <w:t>1.132.818</w:t>
      </w:r>
    </w:p>
    <w:p>
      <w:r>
        <w:t>1.073.647</w:t>
      </w:r>
    </w:p>
    <w:p>
      <w:r>
        <w:t>352</w:t>
      </w:r>
    </w:p>
    <w:p>
      <w:r>
        <w:t>M109.0505</w:t>
      </w:r>
    </w:p>
    <w:p>
      <w:r>
        <w:t>75 cv</w:t>
      </w:r>
    </w:p>
    <w:p>
      <w:r>
        <w:t>14</w:t>
      </w:r>
    </w:p>
    <w:p>
      <w:r>
        <w:t>lít diezel</w:t>
      </w:r>
    </w:p>
    <w:p>
      <w:r>
        <w:t>1 thuyền trưởng 1/2+ 1 thủy thủ 2/4</w:t>
      </w:r>
    </w:p>
    <w:p>
      <w:r>
        <w:t>207.403</w:t>
      </w:r>
    </w:p>
    <w:p>
      <w:r>
        <w:t>257.200</w:t>
      </w:r>
    </w:p>
    <w:p>
      <w:r>
        <w:t>825.366</w:t>
      </w:r>
    </w:p>
    <w:p>
      <w:r>
        <w:t>766.195</w:t>
      </w:r>
    </w:p>
    <w:p>
      <w:r>
        <w:t>1.246.096</w:t>
      </w:r>
    </w:p>
    <w:p>
      <w:r>
        <w:t>1.186.925</w:t>
      </w:r>
    </w:p>
    <w:p>
      <w:r>
        <w:t>353</w:t>
      </w:r>
    </w:p>
    <w:p>
      <w:r>
        <w:t>M109.0506</w:t>
      </w:r>
    </w:p>
    <w:p>
      <w:r>
        <w:t>90 cv</w:t>
      </w:r>
    </w:p>
    <w:p>
      <w:r>
        <w:t>19</w:t>
      </w:r>
    </w:p>
    <w:p>
      <w:r>
        <w:t>lít diezel</w:t>
      </w:r>
    </w:p>
    <w:p>
      <w:r>
        <w:t>1 thuyền trưởng 1/2 + 1 thủy thủ 2/4</w:t>
      </w:r>
    </w:p>
    <w:p>
      <w:r>
        <w:t>278.115</w:t>
      </w:r>
    </w:p>
    <w:p>
      <w:r>
        <w:t>349.058</w:t>
      </w:r>
    </w:p>
    <w:p>
      <w:r>
        <w:t>825.366</w:t>
      </w:r>
    </w:p>
    <w:p>
      <w:r>
        <w:t>766.195</w:t>
      </w:r>
    </w:p>
    <w:p>
      <w:r>
        <w:t>1.393.707</w:t>
      </w:r>
    </w:p>
    <w:p>
      <w:r>
        <w:t>1.334.536</w:t>
      </w:r>
    </w:p>
    <w:p>
      <w:r>
        <w:t>354</w:t>
      </w:r>
    </w:p>
    <w:p>
      <w:r>
        <w:t>M109.0507</w:t>
      </w:r>
    </w:p>
    <w:p>
      <w:r>
        <w:t>150 cv</w:t>
      </w:r>
    </w:p>
    <w:p>
      <w:r>
        <w:t>23</w:t>
      </w:r>
    </w:p>
    <w:p>
      <w:r>
        <w:t>lít diezel</w:t>
      </w:r>
    </w:p>
    <w:p>
      <w:r>
        <w:t>1 thuyền trưởng 1/2 + 1 máy I 1/2 +1 thủy thủ 2/4</w:t>
      </w:r>
    </w:p>
    <w:p>
      <w:r>
        <w:t>364.360</w:t>
      </w:r>
    </w:p>
    <w:p>
      <w:r>
        <w:t>422.543</w:t>
      </w:r>
    </w:p>
    <w:p>
      <w:r>
        <w:t>1.174.880</w:t>
      </w:r>
    </w:p>
    <w:p>
      <w:r>
        <w:t>1.090.467</w:t>
      </w:r>
    </w:p>
    <w:p>
      <w:r>
        <w:t>1.884.707</w:t>
      </w:r>
    </w:p>
    <w:p>
      <w:r>
        <w:t>1.800.294</w:t>
      </w:r>
    </w:p>
    <w:p>
      <w:r>
        <w:t>M109.0700</w:t>
      </w:r>
    </w:p>
    <w:p>
      <w:r>
        <w:t>Tầu kéo và phục     vụ thi công thuỷ (làm neo, cấp dầu,...) - công suất:</w:t>
      </w:r>
    </w:p>
    <w:p>
      <w:r>
        <w:t>-</w:t>
      </w:r>
    </w:p>
    <w:p>
      <w:r>
        <w:t>355</w:t>
      </w:r>
    </w:p>
    <w:p>
      <w:r>
        <w:t>M109.0701</w:t>
      </w:r>
    </w:p>
    <w:p>
      <w:r>
        <w:t>75 cv</w:t>
      </w:r>
    </w:p>
    <w:p>
      <w:r>
        <w:t>68</w:t>
      </w:r>
    </w:p>
    <w:p>
      <w:r>
        <w:t>lít diezel</w:t>
      </w:r>
    </w:p>
    <w:p>
      <w:r>
        <w:t>1 thuyền trưởng 1/2 + 2 thợ máy (1x2/4+1x3/4) + 1 thợ điện 2/4 + 2 thuỷ thủ 2/4</w:t>
      </w:r>
    </w:p>
    <w:p>
      <w:r>
        <w:t>258.000</w:t>
      </w:r>
    </w:p>
    <w:p>
      <w:r>
        <w:t>1.249.259</w:t>
      </w:r>
    </w:p>
    <w:p>
      <w:r>
        <w:t>2.319.525</w:t>
      </w:r>
    </w:p>
    <w:p>
      <w:r>
        <w:t>2.152.443</w:t>
      </w:r>
    </w:p>
    <w:p>
      <w:r>
        <w:t>3.764.765</w:t>
      </w:r>
    </w:p>
    <w:p>
      <w:r>
        <w:t>3.597.683</w:t>
      </w:r>
    </w:p>
    <w:p>
      <w:r>
        <w:t>356</w:t>
      </w:r>
    </w:p>
    <w:p>
      <w:r>
        <w:t>M109.0702</w:t>
      </w:r>
    </w:p>
    <w:p>
      <w:r>
        <w:t>150 cv</w:t>
      </w:r>
    </w:p>
    <w:p>
      <w:r>
        <w:t>95</w:t>
      </w:r>
    </w:p>
    <w:p>
      <w:r>
        <w:t>lít diezel</w:t>
      </w:r>
    </w:p>
    <w:p>
      <w:r>
        <w:t>1 thuyền trưởng 2/2 + 1 thuyền phó 1/2 + 1 máy I 1/2 + 2 thợ máy (1x3/4+1x2/4) + 2 thuỷ thủ (1x2/4+1x3/4)</w:t>
      </w:r>
    </w:p>
    <w:p>
      <w:r>
        <w:t>612.500</w:t>
      </w:r>
    </w:p>
    <w:p>
      <w:r>
        <w:t>1.745.288</w:t>
      </w:r>
    </w:p>
    <w:p>
      <w:r>
        <w:t>2.806.955</w:t>
      </w:r>
    </w:p>
    <w:p>
      <w:r>
        <w:t>2.605.792</w:t>
      </w:r>
    </w:p>
    <w:p>
      <w:r>
        <w:t>5.012.796</w:t>
      </w:r>
    </w:p>
    <w:p>
      <w:r>
        <w:t>4.811.633</w:t>
      </w:r>
    </w:p>
    <w:p>
      <w:r>
        <w:t>357</w:t>
      </w:r>
    </w:p>
    <w:p>
      <w:r>
        <w:t>M109.0703</w:t>
      </w:r>
    </w:p>
    <w:p>
      <w:r>
        <w:t>250 cv</w:t>
      </w:r>
    </w:p>
    <w:p>
      <w:r>
        <w:t>148</w:t>
      </w:r>
    </w:p>
    <w:p>
      <w:r>
        <w:t>lít diezel</w:t>
      </w:r>
    </w:p>
    <w:p>
      <w:r>
        <w:t>1 thuyền trưởng 2/2 + 1 thuyền phó 1/2 + 1 máy I 1/2 + 2 thợ máy (1x3/4+1x2/4) + 2 thuỷ thủ (1x2/4+1x3/4)</w:t>
      </w:r>
    </w:p>
    <w:p>
      <w:r>
        <w:t>787.238</w:t>
      </w:r>
    </w:p>
    <w:p>
      <w:r>
        <w:t>2.718.975</w:t>
      </w:r>
    </w:p>
    <w:p>
      <w:r>
        <w:t>2.806.955</w:t>
      </w:r>
    </w:p>
    <w:p>
      <w:r>
        <w:t>2.605.792</w:t>
      </w:r>
    </w:p>
    <w:p>
      <w:r>
        <w:t>6.117.873</w:t>
      </w:r>
    </w:p>
    <w:p>
      <w:r>
        <w:t>5.916.710</w:t>
      </w:r>
    </w:p>
    <w:p>
      <w:r>
        <w:t>358</w:t>
      </w:r>
    </w:p>
    <w:p>
      <w:r>
        <w:t>M109.0704</w:t>
      </w:r>
    </w:p>
    <w:p>
      <w:r>
        <w:t>360 cv</w:t>
      </w:r>
    </w:p>
    <w:p>
      <w:r>
        <w:t>202</w:t>
      </w:r>
    </w:p>
    <w:p>
      <w:r>
        <w:t>lít diezel</w:t>
      </w:r>
    </w:p>
    <w:p>
      <w:r>
        <w:t>1 thuyền trưởng 2/2 + 1 thuyền phó 1/2 + 1 máy I 1/2 + 2 thợ máy (1x3/4+1x2/4) + 2 thuỷ thủ (1x2/4+1x3/4)</w:t>
      </w:r>
    </w:p>
    <w:p>
      <w:r>
        <w:t>887.000</w:t>
      </w:r>
    </w:p>
    <w:p>
      <w:r>
        <w:t>3.711.034</w:t>
      </w:r>
    </w:p>
    <w:p>
      <w:r>
        <w:t>2.806.955</w:t>
      </w:r>
    </w:p>
    <w:p>
      <w:r>
        <w:t>2.605.792</w:t>
      </w:r>
    </w:p>
    <w:p>
      <w:r>
        <w:t>7.184.945</w:t>
      </w:r>
    </w:p>
    <w:p>
      <w:r>
        <w:t>6.983.782</w:t>
      </w:r>
    </w:p>
    <w:p>
      <w:r>
        <w:t>359</w:t>
      </w:r>
    </w:p>
    <w:p>
      <w:r>
        <w:t>M109.0705</w:t>
      </w:r>
    </w:p>
    <w:p>
      <w:r>
        <w:t>600 cv</w:t>
      </w:r>
    </w:p>
    <w:p>
      <w:r>
        <w:t>315</w:t>
      </w:r>
    </w:p>
    <w:p>
      <w:r>
        <w:t>lít diezel</w:t>
      </w:r>
    </w:p>
    <w:p>
      <w:r>
        <w:t>1 thuyền trưởng 2/2 + 1 thuyền phó 2/2 + 1 máy I 2/2 + 3 thợ máy (2x3/4 + 1x2/4) + 4 thuỷ thủ (3x3/4+1x4/4)</w:t>
      </w:r>
    </w:p>
    <w:p>
      <w:r>
        <w:t>1.318.800</w:t>
      </w:r>
    </w:p>
    <w:p>
      <w:r>
        <w:t>5.787.008</w:t>
      </w:r>
    </w:p>
    <w:p>
      <w:r>
        <w:t>4.199.747</w:t>
      </w:r>
    </w:p>
    <w:p>
      <w:r>
        <w:t>3.898.048</w:t>
      </w:r>
    </w:p>
    <w:p>
      <w:r>
        <w:t>10.937.813</w:t>
      </w:r>
    </w:p>
    <w:p>
      <w:r>
        <w:t>10.636.114</w:t>
      </w:r>
    </w:p>
    <w:p>
      <w:r>
        <w:t>360</w:t>
      </w:r>
    </w:p>
    <w:p>
      <w:r>
        <w:t>M109.0706</w:t>
      </w:r>
    </w:p>
    <w:p>
      <w:r>
        <w:t>1200 cv (tầu kéo biển)</w:t>
      </w:r>
    </w:p>
    <w:p>
      <w:r>
        <w:t>714</w:t>
      </w:r>
    </w:p>
    <w:p>
      <w:r>
        <w:t>lít diezel</w:t>
      </w:r>
    </w:p>
    <w:p>
      <w:r>
        <w:t>1 thuyền trưởng 2/2 + 1 thuyền phó I 2/2 + 1 máy I 2/2 + 3 thợ máy (2x3/4+1x2/4) + 4 thuỷ thủ (3x3/4+1x4/4)</w:t>
      </w:r>
    </w:p>
    <w:p>
      <w:r>
        <w:t>9.851.500</w:t>
      </w:r>
    </w:p>
    <w:p>
      <w:r>
        <w:t>13.117.219</w:t>
      </w:r>
    </w:p>
    <w:p>
      <w:r>
        <w:t>4.196.320</w:t>
      </w:r>
    </w:p>
    <w:p>
      <w:r>
        <w:t>3.894.869</w:t>
      </w:r>
    </w:p>
    <w:p>
      <w:r>
        <w:t>24.008.910</w:t>
      </w:r>
    </w:p>
    <w:p>
      <w:r>
        <w:t>23.707.459</w:t>
      </w:r>
    </w:p>
    <w:p>
      <w:r>
        <w:t>M109.0800</w:t>
      </w:r>
    </w:p>
    <w:p>
      <w:r>
        <w:t>Tàu cuốc sông-     công suất:</w:t>
      </w:r>
    </w:p>
    <w:p>
      <w:r>
        <w:t>-</w:t>
      </w:r>
    </w:p>
    <w:p>
      <w:r>
        <w:t>361</w:t>
      </w:r>
    </w:p>
    <w:p>
      <w:r>
        <w:t>M109.0801</w:t>
      </w:r>
    </w:p>
    <w:p>
      <w:r>
        <w:t>495 cv</w:t>
      </w:r>
    </w:p>
    <w:p>
      <w:r>
        <w:t>520</w:t>
      </w:r>
    </w:p>
    <w:p>
      <w:r>
        <w:t>lít diezel</w:t>
      </w:r>
    </w:p>
    <w:p>
      <w:r>
        <w:t>1 thuyền trưởng 2/2 + 1 thuyền phó 2/2 + 1 máy trưởng 2/2 + 1 máy II 2/2 + 1 điện trưởng 2/2 + 1 kỹ thuật viên cuốc I 2/2 + 2 kỹ thuật viên cuốc II 2/2 + 4 thợ máy (3x3/4+1x4/4) + 4 thuỷ thủ (3x3/4+1x4/4)</w:t>
      </w:r>
    </w:p>
    <w:p>
      <w:r>
        <w:t>11.237.300</w:t>
      </w:r>
    </w:p>
    <w:p>
      <w:r>
        <w:t>9.553.156</w:t>
      </w:r>
    </w:p>
    <w:p>
      <w:r>
        <w:t>6.574.652</w:t>
      </w:r>
    </w:p>
    <w:p>
      <w:r>
        <w:t>6.101.432</w:t>
      </w:r>
    </w:p>
    <w:p>
      <w:r>
        <w:t>22.870.188</w:t>
      </w:r>
    </w:p>
    <w:p>
      <w:r>
        <w:t>22.396.968</w:t>
      </w:r>
    </w:p>
    <w:p>
      <w:r>
        <w:t>M109.0900</w:t>
      </w:r>
    </w:p>
    <w:p>
      <w:r>
        <w:t>Tàu cuốc biển -     công suất:</w:t>
      </w:r>
    </w:p>
    <w:p>
      <w:r>
        <w:t>-</w:t>
      </w:r>
    </w:p>
    <w:p>
      <w:r>
        <w:t>362</w:t>
      </w:r>
    </w:p>
    <w:p>
      <w:r>
        <w:t>M109.0901</w:t>
      </w:r>
    </w:p>
    <w:p>
      <w:r>
        <w:t>2085 cv</w:t>
      </w:r>
    </w:p>
    <w:p>
      <w:r>
        <w:t>1751</w:t>
      </w:r>
    </w:p>
    <w:p>
      <w:r>
        <w:t>lít diezel</w:t>
      </w:r>
    </w:p>
    <w:p>
      <w:r>
        <w:t>1 thuyền trưởng 2/2 + 1 thuyền phó 2/2 + 1 máy trưởng 2/2 + 1 máy II 2/2 + 1 điện trưởng 2/2+ 1 kỹ thuật viên cuốc I 2/2 + 2 kỹ thuật viên cuốc II 2/2 + 4 thợ máy (3x3/4+1x4/4) + 4 thuỷ thủ (3x3/4+1x4/4)</w:t>
      </w:r>
    </w:p>
    <w:p>
      <w:r>
        <w:t>34.650.000</w:t>
      </w:r>
    </w:p>
    <w:p>
      <w:r>
        <w:t>32.168.417</w:t>
      </w:r>
    </w:p>
    <w:p>
      <w:r>
        <w:t>6.554.092</w:t>
      </w:r>
    </w:p>
    <w:p>
      <w:r>
        <w:t>6.082.357</w:t>
      </w:r>
    </w:p>
    <w:p>
      <w:r>
        <w:t>58.795.612</w:t>
      </w:r>
    </w:p>
    <w:p>
      <w:r>
        <w:t>58.323.877</w:t>
      </w:r>
    </w:p>
    <w:p>
      <w:r>
        <w:t>M109.1000</w:t>
      </w:r>
    </w:p>
    <w:p>
      <w:r>
        <w:t>Tàu hút - công     suất:</w:t>
      </w:r>
    </w:p>
    <w:p>
      <w:r>
        <w:t>-</w:t>
      </w:r>
    </w:p>
    <w:p>
      <w:r>
        <w:t>363</w:t>
      </w:r>
    </w:p>
    <w:p>
      <w:r>
        <w:t>M109.1001</w:t>
      </w:r>
    </w:p>
    <w:p>
      <w:r>
        <w:t>585 cv</w:t>
      </w:r>
    </w:p>
    <w:p>
      <w:r>
        <w:t>573</w:t>
      </w:r>
    </w:p>
    <w:p>
      <w:r>
        <w:t>lít diezel</w:t>
      </w:r>
    </w:p>
    <w:p>
      <w:r>
        <w:t>1 thuyền trưởng 2/2 + thuyền phó 2/2 + 1 máy trưởng 2/2 + 1 máy II 2/2 + 1 kỹ thuật viên cuốc I 2/2 + 1 kỹ thuật viên cuốc II 2/2 + 2 thợ máy (1x3/4+1x4/4) + 4 thuỷ thủ (3x3/4+1x4/4)</w:t>
      </w:r>
    </w:p>
    <w:p>
      <w:r>
        <w:t>7.685.500</w:t>
      </w:r>
    </w:p>
    <w:p>
      <w:r>
        <w:t>10.526.843</w:t>
      </w:r>
    </w:p>
    <w:p>
      <w:r>
        <w:t>5.005.362</w:t>
      </w:r>
    </w:p>
    <w:p>
      <w:r>
        <w:t>4.645.480</w:t>
      </w:r>
    </w:p>
    <w:p>
      <w:r>
        <w:t>20.355.519</w:t>
      </w:r>
    </w:p>
    <w:p>
      <w:r>
        <w:t>19.995.637</w:t>
      </w:r>
    </w:p>
    <w:p>
      <w:r>
        <w:t>364</w:t>
      </w:r>
    </w:p>
    <w:p>
      <w:r>
        <w:t>M109.1002</w:t>
      </w:r>
    </w:p>
    <w:p>
      <w:r>
        <w:t>1200 cv</w:t>
      </w:r>
    </w:p>
    <w:p>
      <w:r>
        <w:t>1008</w:t>
      </w:r>
    </w:p>
    <w:p>
      <w:r>
        <w:t>lít diezel</w:t>
      </w:r>
    </w:p>
    <w:p>
      <w:r>
        <w:t>1 thuyền trưởng 2/2 + thuyền phó 2/2 + 1 máy trưởng 2/2 + 1 máy II 2/2 + 1 điện trưởng 2/2 + 1 kỹ thuật viên cuốc I 2/2 + 1 kỹ thuật viên cuốc II 2/2 + 6 thợ máy (5x3/4 + 1x4/4) + 2 thuỷ thủ (1x3/4 + 1x4/4)</w:t>
      </w:r>
    </w:p>
    <w:p>
      <w:r>
        <w:t>20.115.500</w:t>
      </w:r>
    </w:p>
    <w:p>
      <w:r>
        <w:t>18.518.426</w:t>
      </w:r>
    </w:p>
    <w:p>
      <w:r>
        <w:t>6.204.166</w:t>
      </w:r>
    </w:p>
    <w:p>
      <w:r>
        <w:t>5.757.704</w:t>
      </w:r>
    </w:p>
    <w:p>
      <w:r>
        <w:t>35.855.481</w:t>
      </w:r>
    </w:p>
    <w:p>
      <w:r>
        <w:t>35.409.019</w:t>
      </w:r>
    </w:p>
    <w:p>
      <w:r>
        <w:t>365</w:t>
      </w:r>
    </w:p>
    <w:p>
      <w:r>
        <w:t>M109.1003</w:t>
      </w:r>
    </w:p>
    <w:p>
      <w:r>
        <w:t>3958 cv ÷ 4170 cv</w:t>
      </w:r>
    </w:p>
    <w:p>
      <w:r>
        <w:t>3211</w:t>
      </w:r>
    </w:p>
    <w:p>
      <w:r>
        <w:t>lít diezel</w:t>
      </w:r>
    </w:p>
    <w:p>
      <w:r>
        <w:t>1 thuyền trưởng 2/2 + thuyền phó 2/2 + 1 máy trưởng 2/2 + 1 máy II 2/2 + 1 điện trưởng 2/2 + 1 kỹ thuật viên cuốc I 2/2 + 3 kỹ thuật viên cuốc II 2/2 + 6 thợ máy (5x3/4 + 1x4/4) + 4 thuỷ thủ (3x3/4 + 1x4/4)</w:t>
      </w:r>
    </w:p>
    <w:p>
      <w:r>
        <w:t>101.976.100</w:t>
      </w:r>
    </w:p>
    <w:p>
      <w:r>
        <w:t>58.990.741</w:t>
      </w:r>
    </w:p>
    <w:p>
      <w:r>
        <w:t>7.773.456</w:t>
      </w:r>
    </w:p>
    <w:p>
      <w:r>
        <w:t>7.213.656</w:t>
      </w:r>
    </w:p>
    <w:p>
      <w:r>
        <w:t>118.455.530</w:t>
      </w:r>
    </w:p>
    <w:p>
      <w:r>
        <w:t>117.895.730</w:t>
      </w:r>
    </w:p>
    <w:p>
      <w:r>
        <w:t>M109.1100</w:t>
      </w:r>
    </w:p>
    <w:p>
      <w:r>
        <w:t>Tàu hút bụng tự     hành - công suất:</w:t>
      </w:r>
    </w:p>
    <w:p>
      <w:r>
        <w:t>-</w:t>
      </w:r>
    </w:p>
    <w:p>
      <w:r>
        <w:t>366</w:t>
      </w:r>
    </w:p>
    <w:p>
      <w:r>
        <w:t>M109.1101</w:t>
      </w:r>
    </w:p>
    <w:p>
      <w:r>
        <w:t>1390 cv</w:t>
      </w:r>
    </w:p>
    <w:p>
      <w:r>
        <w:t>1446</w:t>
      </w:r>
    </w:p>
    <w:p>
      <w:r>
        <w:t>lít diezel</w:t>
      </w:r>
    </w:p>
    <w:p>
      <w:r>
        <w:t>1 thuyền trưởng 2/2 + thuyền phó 2/2 + 1 máy trưởng 2/2 + 1 máy II 2/2 + 1 điện trưởng 2/2+ 1 kỹ thuật viên cuốc I 2/2 + 1 kỹ thuật viên cuốc II 2/2 + 2 thợ máy (1x3/4 + 1x4/4) + 4thuỷ thủ (3x3/4 + 1x4/4)</w:t>
      </w:r>
    </w:p>
    <w:p>
      <w:r>
        <w:t>11.388.400</w:t>
      </w:r>
    </w:p>
    <w:p>
      <w:r>
        <w:t>26.565.123</w:t>
      </w:r>
    </w:p>
    <w:p>
      <w:r>
        <w:t>5.375.848</w:t>
      </w:r>
    </w:p>
    <w:p>
      <w:r>
        <w:t>4.989.208</w:t>
      </w:r>
    </w:p>
    <w:p>
      <w:r>
        <w:t>39.323.796</w:t>
      </w:r>
    </w:p>
    <w:p>
      <w:r>
        <w:t>38.937.156</w:t>
      </w:r>
    </w:p>
    <w:p>
      <w:r>
        <w:t>367</w:t>
      </w:r>
    </w:p>
    <w:p>
      <w:r>
        <w:t>M109.1102</w:t>
      </w:r>
    </w:p>
    <w:p>
      <w:r>
        <w:t>5945 cv</w:t>
      </w:r>
    </w:p>
    <w:p>
      <w:r>
        <w:t>5232</w:t>
      </w:r>
    </w:p>
    <w:p>
      <w:r>
        <w:t>lít diezel</w:t>
      </w:r>
    </w:p>
    <w:p>
      <w:r>
        <w:t>1 thuyền trưởng 2/2 + 1 thuyền phó 2/2 + 1 máy trưởng 2/2 + 1 máy II 2/2 + 1 điện trưởng 2/2 + 1 kỹ thuật viên cuốc I 2/2 + 1 kỹ thuật viên cuốc II 2/2 + 2 thợ máy (1x3/4 + 1x4/4) + 4 thuỷ thủ (3x3/4 + 1x4/4)</w:t>
      </w:r>
    </w:p>
    <w:p>
      <w:r>
        <w:t>65.840.000</w:t>
      </w:r>
    </w:p>
    <w:p>
      <w:r>
        <w:t>96.119.450</w:t>
      </w:r>
    </w:p>
    <w:p>
      <w:r>
        <w:t>5.375.848</w:t>
      </w:r>
    </w:p>
    <w:p>
      <w:r>
        <w:t>4.989.208</w:t>
      </w:r>
    </w:p>
    <w:p>
      <w:r>
        <w:t>143.042.609</w:t>
      </w:r>
    </w:p>
    <w:p>
      <w:r>
        <w:t>142.655.969</w:t>
      </w:r>
    </w:p>
    <w:p>
      <w:r>
        <w:t>M109.1200</w:t>
      </w:r>
    </w:p>
    <w:p>
      <w:r>
        <w:t>Tầu ngoạm (có     tính năng phá đá ngầm), công suất   3170 CV - dung   tích gầu:</w:t>
      </w:r>
    </w:p>
    <w:p>
      <w:r>
        <w:t>-</w:t>
      </w:r>
    </w:p>
    <w:p>
      <w:r>
        <w:t>368</w:t>
      </w:r>
    </w:p>
    <w:p>
      <w:r>
        <w:t>M109.1201</w:t>
      </w:r>
    </w:p>
    <w:p>
      <w:r>
        <w:t>17 m 3</w:t>
      </w:r>
    </w:p>
    <w:p>
      <w:r>
        <w:t>2663</w:t>
      </w:r>
    </w:p>
    <w:p>
      <w:r>
        <w:t>lít diezel</w:t>
      </w:r>
    </w:p>
    <w:p>
      <w:r>
        <w:t>1 thuyền trưởng 2/2 + 1 thuyền phó 2/2 + 1 máy trưởng 2/2 + 1 máy II 2/2 + 1 kỹ thuật viên cuốc I 2/2 + 3 kỹ thuật viên cuốc II 2/2 + 4 thợ máy (3x3/4 + 1x4/4) + 4 thuỷ thủ (3x3/4 + 1x4/4)</w:t>
      </w:r>
    </w:p>
    <w:p>
      <w:r>
        <w:t>38.478.500</w:t>
      </w:r>
    </w:p>
    <w:p>
      <w:r>
        <w:t>48.923.183</w:t>
      </w:r>
    </w:p>
    <w:p>
      <w:r>
        <w:t>6.574.652</w:t>
      </w:r>
    </w:p>
    <w:p>
      <w:r>
        <w:t>6.101.432</w:t>
      </w:r>
    </w:p>
    <w:p>
      <w:r>
        <w:t>81.503.994</w:t>
      </w:r>
    </w:p>
    <w:p>
      <w:r>
        <w:t>81.030.774</w:t>
      </w:r>
    </w:p>
    <w:p>
      <w:r>
        <w:t>M109.1300</w:t>
      </w:r>
    </w:p>
    <w:p>
      <w:r>
        <w:t>Máy xáng cạp -     dung tích gầu:</w:t>
      </w:r>
    </w:p>
    <w:p>
      <w:r>
        <w:t>-</w:t>
      </w:r>
    </w:p>
    <w:p>
      <w:r>
        <w:t>369</w:t>
      </w:r>
    </w:p>
    <w:p>
      <w:r>
        <w:t>M109.1301</w:t>
      </w:r>
    </w:p>
    <w:p>
      <w:r>
        <w:t>1,25 m 3</w:t>
      </w:r>
    </w:p>
    <w:p>
      <w:r>
        <w:t>70</w:t>
      </w:r>
    </w:p>
    <w:p>
      <w:r>
        <w:t>lít diezel</w:t>
      </w:r>
    </w:p>
    <w:p>
      <w:r>
        <w:t>1x5/7</w:t>
      </w:r>
    </w:p>
    <w:p>
      <w:r>
        <w:t>1.699.696</w:t>
      </w:r>
    </w:p>
    <w:p>
      <w:r>
        <w:t>1.286.002</w:t>
      </w:r>
    </w:p>
    <w:p>
      <w:r>
        <w:t>372.684</w:t>
      </w:r>
    </w:p>
    <w:p>
      <w:r>
        <w:t>352.263</w:t>
      </w:r>
    </w:p>
    <w:p>
      <w:r>
        <w:t>3.032.040</w:t>
      </w:r>
    </w:p>
    <w:p>
      <w:r>
        <w:t>3.011.619</w:t>
      </w:r>
    </w:p>
    <w:p>
      <w:r>
        <w:t>370</w:t>
      </w:r>
    </w:p>
    <w:p>
      <w:r>
        <w:t>M109.1401</w:t>
      </w:r>
    </w:p>
    <w:p>
      <w:r>
        <w:t>Trạm lặn</w:t>
      </w:r>
    </w:p>
    <w:p>
      <w:r>
        <w:t>1 thợ lặn cấp I 1/2 + 1 thợ lặn 2/4</w:t>
      </w:r>
    </w:p>
    <w:p>
      <w:r>
        <w:t>77.160</w:t>
      </w:r>
    </w:p>
    <w:p>
      <w:r>
        <w:t>-</w:t>
      </w:r>
    </w:p>
    <w:p>
      <w:r>
        <w:t>1.222.000</w:t>
      </w:r>
    </w:p>
    <w:p>
      <w:r>
        <w:t>1.174.000</w:t>
      </w:r>
    </w:p>
    <w:p>
      <w:r>
        <w:t>1.394.475</w:t>
      </w:r>
    </w:p>
    <w:p>
      <w:r>
        <w:t>1.346.475</w:t>
      </w:r>
    </w:p>
    <w:p>
      <w:r>
        <w:t>M110.0000</w:t>
      </w:r>
    </w:p>
    <w:p>
      <w:r>
        <w:t>MÁY VÀ THIẾT     BỊ THI CÔNG TRONG HẦM</w:t>
      </w:r>
    </w:p>
    <w:p>
      <w:r>
        <w:t>-</w:t>
      </w:r>
    </w:p>
    <w:p>
      <w:r>
        <w:t>M110.0100</w:t>
      </w:r>
    </w:p>
    <w:p>
      <w:r>
        <w:t>Máy xúc chuyên     dùng trong hầm -   dung tích gầu:</w:t>
      </w:r>
    </w:p>
    <w:p>
      <w:r>
        <w:t>-</w:t>
      </w:r>
    </w:p>
    <w:p>
      <w:r>
        <w:t>371</w:t>
      </w:r>
    </w:p>
    <w:p>
      <w:r>
        <w:t>M110.0101</w:t>
      </w:r>
    </w:p>
    <w:p>
      <w:r>
        <w:t>0,9 m 3</w:t>
      </w:r>
    </w:p>
    <w:p>
      <w:r>
        <w:t>52</w:t>
      </w:r>
    </w:p>
    <w:p>
      <w:r>
        <w:t>lít diezel</w:t>
      </w:r>
    </w:p>
    <w:p>
      <w:r>
        <w:t>1x4/7</w:t>
      </w:r>
    </w:p>
    <w:p>
      <w:r>
        <w:t>3.125.148</w:t>
      </w:r>
    </w:p>
    <w:p>
      <w:r>
        <w:t>955.316</w:t>
      </w:r>
    </w:p>
    <w:p>
      <w:r>
        <w:t>316.974</w:t>
      </w:r>
    </w:p>
    <w:p>
      <w:r>
        <w:t>299.605</w:t>
      </w:r>
    </w:p>
    <w:p>
      <w:r>
        <w:t>3.696.973</w:t>
      </w:r>
    </w:p>
    <w:p>
      <w:r>
        <w:t>3.679.604</w:t>
      </w:r>
    </w:p>
    <w:p>
      <w:r>
        <w:t>372</w:t>
      </w:r>
    </w:p>
    <w:p>
      <w:r>
        <w:t>M110.0102</w:t>
      </w:r>
    </w:p>
    <w:p>
      <w:r>
        <w:t>1,65 m 3</w:t>
      </w:r>
    </w:p>
    <w:p>
      <w:r>
        <w:t>65</w:t>
      </w:r>
    </w:p>
    <w:p>
      <w:r>
        <w:t>lít diezel</w:t>
      </w:r>
    </w:p>
    <w:p>
      <w:r>
        <w:t>1x4/7</w:t>
      </w:r>
    </w:p>
    <w:p>
      <w:r>
        <w:t>3.593.955</w:t>
      </w:r>
    </w:p>
    <w:p>
      <w:r>
        <w:t>1.194.145</w:t>
      </w:r>
    </w:p>
    <w:p>
      <w:r>
        <w:t>316.974</w:t>
      </w:r>
    </w:p>
    <w:p>
      <w:r>
        <w:t>299.605</w:t>
      </w:r>
    </w:p>
    <w:p>
      <w:r>
        <w:t>4.299.532</w:t>
      </w:r>
    </w:p>
    <w:p>
      <w:r>
        <w:t>4.282.163</w:t>
      </w:r>
    </w:p>
    <w:p>
      <w:r>
        <w:t>M110.0200</w:t>
      </w:r>
    </w:p>
    <w:p>
      <w:r>
        <w:t>Máy cào đá,     động cơ điện -   năng suất:</w:t>
      </w:r>
    </w:p>
    <w:p>
      <w:r>
        <w:t>-</w:t>
      </w:r>
    </w:p>
    <w:p>
      <w:r>
        <w:t>373</w:t>
      </w:r>
    </w:p>
    <w:p>
      <w:r>
        <w:t>M110.0201</w:t>
      </w:r>
    </w:p>
    <w:p>
      <w:r>
        <w:t>3 m 3 /ph</w:t>
      </w:r>
    </w:p>
    <w:p>
      <w:r>
        <w:t>248</w:t>
      </w:r>
    </w:p>
    <w:p>
      <w:r>
        <w:t>kWh</w:t>
      </w:r>
    </w:p>
    <w:p>
      <w:r>
        <w:t>1x3/7</w:t>
      </w:r>
    </w:p>
    <w:p>
      <w:r>
        <w:t>975.792</w:t>
      </w:r>
    </w:p>
    <w:p>
      <w:r>
        <w:t>493.718</w:t>
      </w:r>
    </w:p>
    <w:p>
      <w:r>
        <w:t>267.026</w:t>
      </w:r>
    </w:p>
    <w:p>
      <w:r>
        <w:t>252.395</w:t>
      </w:r>
    </w:p>
    <w:p>
      <w:r>
        <w:t>1.504.365</w:t>
      </w:r>
    </w:p>
    <w:p>
      <w:r>
        <w:t>1.489.734</w:t>
      </w:r>
    </w:p>
    <w:p>
      <w:r>
        <w:t>M110.0300</w:t>
      </w:r>
    </w:p>
    <w:p>
      <w:r>
        <w:t>Thiết bị phục vụ     vận chuyển đá nổ mìn trong hầm:</w:t>
      </w:r>
    </w:p>
    <w:p>
      <w:r>
        <w:t>-</w:t>
      </w:r>
    </w:p>
    <w:p>
      <w:r>
        <w:t>374</w:t>
      </w:r>
    </w:p>
    <w:p>
      <w:r>
        <w:t>M110.0301</w:t>
      </w:r>
    </w:p>
    <w:p>
      <w:r>
        <w:t>Tời ma nơ - 13 kW</w:t>
      </w:r>
    </w:p>
    <w:p>
      <w:r>
        <w:t>43</w:t>
      </w:r>
    </w:p>
    <w:p>
      <w:r>
        <w:t>kWh</w:t>
      </w:r>
    </w:p>
    <w:p>
      <w:r>
        <w:t>1x4/7</w:t>
      </w:r>
    </w:p>
    <w:p>
      <w:r>
        <w:t>29.121</w:t>
      </w:r>
    </w:p>
    <w:p>
      <w:r>
        <w:t>85.604</w:t>
      </w:r>
    </w:p>
    <w:p>
      <w:r>
        <w:t>316.974</w:t>
      </w:r>
    </w:p>
    <w:p>
      <w:r>
        <w:t>299.605</w:t>
      </w:r>
    </w:p>
    <w:p>
      <w:r>
        <w:t>426.166</w:t>
      </w:r>
    </w:p>
    <w:p>
      <w:r>
        <w:t>408.797</w:t>
      </w:r>
    </w:p>
    <w:p>
      <w:r>
        <w:t>375</w:t>
      </w:r>
    </w:p>
    <w:p>
      <w:r>
        <w:t>M110.0302</w:t>
      </w:r>
    </w:p>
    <w:p>
      <w:r>
        <w:t>Xe goòng 3 t</w:t>
      </w:r>
    </w:p>
    <w:p>
      <w:r>
        <w:t>1x4/7</w:t>
      </w:r>
    </w:p>
    <w:p>
      <w:r>
        <w:t>30.956</w:t>
      </w:r>
    </w:p>
    <w:p>
      <w:r>
        <w:t>-</w:t>
      </w:r>
    </w:p>
    <w:p>
      <w:r>
        <w:t>316.974</w:t>
      </w:r>
    </w:p>
    <w:p>
      <w:r>
        <w:t>299.605</w:t>
      </w:r>
    </w:p>
    <w:p>
      <w:r>
        <w:t>340.604</w:t>
      </w:r>
    </w:p>
    <w:p>
      <w:r>
        <w:t>323.235</w:t>
      </w:r>
    </w:p>
    <w:p>
      <w:r>
        <w:t>376</w:t>
      </w:r>
    </w:p>
    <w:p>
      <w:r>
        <w:t>M110.0303</w:t>
      </w:r>
    </w:p>
    <w:p>
      <w:r>
        <w:t>Đầu kéo 30 t</w:t>
      </w:r>
    </w:p>
    <w:p>
      <w:r>
        <w:t>37</w:t>
      </w:r>
    </w:p>
    <w:p>
      <w:r>
        <w:t>lít diezel</w:t>
      </w:r>
    </w:p>
    <w:p>
      <w:r>
        <w:t>1x4/7</w:t>
      </w:r>
    </w:p>
    <w:p>
      <w:r>
        <w:t>3.107.721</w:t>
      </w:r>
    </w:p>
    <w:p>
      <w:r>
        <w:t>679.744</w:t>
      </w:r>
    </w:p>
    <w:p>
      <w:r>
        <w:t>316.974</w:t>
      </w:r>
    </w:p>
    <w:p>
      <w:r>
        <w:t>299.605</w:t>
      </w:r>
    </w:p>
    <w:p>
      <w:r>
        <w:t>3.037.455</w:t>
      </w:r>
    </w:p>
    <w:p>
      <w:r>
        <w:t>3.020.086</w:t>
      </w:r>
    </w:p>
    <w:p>
      <w:r>
        <w:t>377</w:t>
      </w:r>
    </w:p>
    <w:p>
      <w:r>
        <w:t>M110.0304</w:t>
      </w:r>
    </w:p>
    <w:p>
      <w:r>
        <w:t>Quang lật 360 t/h</w:t>
      </w:r>
    </w:p>
    <w:p>
      <w:r>
        <w:t>27</w:t>
      </w:r>
    </w:p>
    <w:p>
      <w:r>
        <w:t>kWh</w:t>
      </w:r>
    </w:p>
    <w:p>
      <w:r>
        <w:t>1x4/7</w:t>
      </w:r>
    </w:p>
    <w:p>
      <w:r>
        <w:t>247.875</w:t>
      </w:r>
    </w:p>
    <w:p>
      <w:r>
        <w:t>53.752</w:t>
      </w:r>
    </w:p>
    <w:p>
      <w:r>
        <w:t>316.974</w:t>
      </w:r>
    </w:p>
    <w:p>
      <w:r>
        <w:t>299.605</w:t>
      </w:r>
    </w:p>
    <w:p>
      <w:r>
        <w:t>559.937</w:t>
      </w:r>
    </w:p>
    <w:p>
      <w:r>
        <w:t>542.568</w:t>
      </w:r>
    </w:p>
    <w:p>
      <w:r>
        <w:t>M110.0400</w:t>
      </w:r>
    </w:p>
    <w:p>
      <w:r>
        <w:t>Máy nâng phục vụ thi công hầm - công suất:</w:t>
      </w:r>
    </w:p>
    <w:p>
      <w:r>
        <w:t>-</w:t>
      </w:r>
    </w:p>
    <w:p>
      <w:r>
        <w:t>378</w:t>
      </w:r>
    </w:p>
    <w:p>
      <w:r>
        <w:t>M110.0401</w:t>
      </w:r>
    </w:p>
    <w:p>
      <w:r>
        <w:t>135 cv</w:t>
      </w:r>
    </w:p>
    <w:p>
      <w:r>
        <w:t>45</w:t>
      </w:r>
    </w:p>
    <w:p>
      <w:r>
        <w:t>lít diezel</w:t>
      </w:r>
    </w:p>
    <w:p>
      <w:r>
        <w:t>1x4/7</w:t>
      </w:r>
    </w:p>
    <w:p>
      <w:r>
        <w:t>781.918</w:t>
      </w:r>
    </w:p>
    <w:p>
      <w:r>
        <w:t>826.715</w:t>
      </w:r>
    </w:p>
    <w:p>
      <w:r>
        <w:t>316.974</w:t>
      </w:r>
    </w:p>
    <w:p>
      <w:r>
        <w:t>299.605</w:t>
      </w:r>
    </w:p>
    <w:p>
      <w:r>
        <w:t>1.719.992</w:t>
      </w:r>
    </w:p>
    <w:p>
      <w:r>
        <w:t>1.702.623</w:t>
      </w:r>
    </w:p>
    <w:p>
      <w:r>
        <w:t>M111.0000</w:t>
      </w:r>
    </w:p>
    <w:p>
      <w:r>
        <w:t>MÁY VÀ THIẾT BỊ THI CÔNG ĐƯỜNG ỐNG, ĐƯỜNG CÁP NGẦM</w:t>
      </w:r>
    </w:p>
    <w:p>
      <w:r>
        <w:t>-</w:t>
      </w:r>
    </w:p>
    <w:p>
      <w:r>
        <w:t>M111.0100</w:t>
      </w:r>
    </w:p>
    <w:p>
      <w:r>
        <w:t>Máy và thiết bị     khoan đặt đường ống:</w:t>
      </w:r>
    </w:p>
    <w:p>
      <w:r>
        <w:t>-</w:t>
      </w:r>
    </w:p>
    <w:p>
      <w:r>
        <w:t>379</w:t>
      </w:r>
    </w:p>
    <w:p>
      <w:r>
        <w:t>M111.0101</w:t>
      </w:r>
    </w:p>
    <w:p>
      <w:r>
        <w:t>Máy nâng TO-12- 24, sức nâng 15 t</w:t>
      </w:r>
    </w:p>
    <w:p>
      <w:r>
        <w:t>53</w:t>
      </w:r>
    </w:p>
    <w:p>
      <w:r>
        <w:t>lít diezel</w:t>
      </w:r>
    </w:p>
    <w:p>
      <w:r>
        <w:t>1x4/7+1x7/7</w:t>
      </w:r>
    </w:p>
    <w:p>
      <w:r>
        <w:t>1.091.245</w:t>
      </w:r>
    </w:p>
    <w:p>
      <w:r>
        <w:t>973.687</w:t>
      </w:r>
    </w:p>
    <w:p>
      <w:r>
        <w:t>837.579</w:t>
      </w:r>
    </w:p>
    <w:p>
      <w:r>
        <w:t>791.684</w:t>
      </w:r>
    </w:p>
    <w:p>
      <w:r>
        <w:t>3.302.634</w:t>
      </w:r>
    </w:p>
    <w:p>
      <w:r>
        <w:t>3.256.739</w:t>
      </w:r>
    </w:p>
    <w:p>
      <w:r>
        <w:t>380</w:t>
      </w:r>
    </w:p>
    <w:p>
      <w:r>
        <w:t>M111.0102</w:t>
      </w:r>
    </w:p>
    <w:p>
      <w:r>
        <w:t>Máy khoan ngang UĐB-4</w:t>
      </w:r>
    </w:p>
    <w:p>
      <w:r>
        <w:t>33</w:t>
      </w:r>
    </w:p>
    <w:p>
      <w:r>
        <w:t>lít xăng</w:t>
      </w:r>
    </w:p>
    <w:p>
      <w:r>
        <w:t>1x4/7+1x7/7</w:t>
      </w:r>
    </w:p>
    <w:p>
      <w:r>
        <w:t>464.335</w:t>
      </w:r>
    </w:p>
    <w:p>
      <w:r>
        <w:t>637.398</w:t>
      </w:r>
    </w:p>
    <w:p>
      <w:r>
        <w:t>837.579</w:t>
      </w:r>
    </w:p>
    <w:p>
      <w:r>
        <w:t>791.684</w:t>
      </w:r>
    </w:p>
    <w:p>
      <w:r>
        <w:t>2.264.347</w:t>
      </w:r>
    </w:p>
    <w:p>
      <w:r>
        <w:t>2.218.452</w:t>
      </w:r>
    </w:p>
    <w:p>
      <w:r>
        <w:t>M111.0200</w:t>
      </w:r>
    </w:p>
    <w:p>
      <w:r>
        <w:t>Máy và thiết bị     khoan đặt đường cáp ngầm:</w:t>
      </w:r>
    </w:p>
    <w:p>
      <w:r>
        <w:t>-</w:t>
      </w:r>
    </w:p>
    <w:p>
      <w:r>
        <w:t>381</w:t>
      </w:r>
    </w:p>
    <w:p>
      <w:r>
        <w:t>M111.0201</w:t>
      </w:r>
    </w:p>
    <w:p>
      <w:r>
        <w:t>Máy khoan ngầm có định hướng</w:t>
      </w:r>
    </w:p>
    <w:p>
      <w:r>
        <w:t>201</w:t>
      </w:r>
    </w:p>
    <w:p>
      <w:r>
        <w:t>kWh</w:t>
      </w:r>
    </w:p>
    <w:p>
      <w:r>
        <w:t>1x4/7+1x7/7</w:t>
      </w:r>
    </w:p>
    <w:p>
      <w:r>
        <w:t>5.938.103</w:t>
      </w:r>
    </w:p>
    <w:p>
      <w:r>
        <w:t>400.151</w:t>
      </w:r>
    </w:p>
    <w:p>
      <w:r>
        <w:t>837.579</w:t>
      </w:r>
    </w:p>
    <w:p>
      <w:r>
        <w:t>791.684</w:t>
      </w:r>
    </w:p>
    <w:p>
      <w:r>
        <w:t>6.490.667</w:t>
      </w:r>
    </w:p>
    <w:p>
      <w:r>
        <w:t>6.444.772</w:t>
      </w:r>
    </w:p>
    <w:p>
      <w:r>
        <w:t>382</w:t>
      </w:r>
    </w:p>
    <w:p>
      <w:r>
        <w:t>M111.0202</w:t>
      </w:r>
    </w:p>
    <w:p>
      <w:r>
        <w:t>Hệ thống STS (phục vụ khoan ngầm có định hướng khi khoan qua sông nước)</w:t>
      </w:r>
    </w:p>
    <w:p>
      <w:r>
        <w:t>2</w:t>
      </w:r>
    </w:p>
    <w:p>
      <w:r>
        <w:t>kWh</w:t>
      </w:r>
    </w:p>
    <w:p>
      <w:r>
        <w:t>1x6/7+1x4/7</w:t>
      </w:r>
    </w:p>
    <w:p>
      <w:r>
        <w:t>1.755.761</w:t>
      </w:r>
    </w:p>
    <w:p>
      <w:r>
        <w:t>3.982</w:t>
      </w:r>
    </w:p>
    <w:p>
      <w:r>
        <w:t>758.816</w:t>
      </w:r>
    </w:p>
    <w:p>
      <w:r>
        <w:t>717.237</w:t>
      </w:r>
    </w:p>
    <w:p>
      <w:r>
        <w:t>3.454.964</w:t>
      </w:r>
    </w:p>
    <w:p>
      <w:r>
        <w:t>3.413.385</w:t>
      </w:r>
    </w:p>
    <w:p>
      <w:r>
        <w:t>M112.0000</w:t>
      </w:r>
    </w:p>
    <w:p>
      <w:r>
        <w:t>MÁY VÀ THIẾT     BỊ THI CÔNG   KHÁC</w:t>
      </w:r>
    </w:p>
    <w:p>
      <w:r>
        <w:t>-</w:t>
      </w:r>
    </w:p>
    <w:p>
      <w:r>
        <w:t>M112.0100</w:t>
      </w:r>
    </w:p>
    <w:p>
      <w:r>
        <w:t>Máy bơm nước,     động cơ điện -   công suất:</w:t>
      </w:r>
    </w:p>
    <w:p>
      <w:r>
        <w:t>-</w:t>
      </w:r>
    </w:p>
    <w:p>
      <w:r>
        <w:t>383</w:t>
      </w:r>
    </w:p>
    <w:p>
      <w:r>
        <w:t>M112.0101</w:t>
      </w:r>
    </w:p>
    <w:p>
      <w:r>
        <w:t>1,1 kW</w:t>
      </w:r>
    </w:p>
    <w:p>
      <w:r>
        <w:t>3</w:t>
      </w:r>
    </w:p>
    <w:p>
      <w:r>
        <w:t>kWh</w:t>
      </w:r>
    </w:p>
    <w:p>
      <w:r>
        <w:t>3.440</w:t>
      </w:r>
    </w:p>
    <w:p>
      <w:r>
        <w:t>5.972</w:t>
      </w:r>
    </w:p>
    <w:p>
      <w:r>
        <w:t>10.807</w:t>
      </w:r>
    </w:p>
    <w:p>
      <w:r>
        <w:t>10.807</w:t>
      </w:r>
    </w:p>
    <w:p>
      <w:r>
        <w:t>384</w:t>
      </w:r>
    </w:p>
    <w:p>
      <w:r>
        <w:t>M112.0102</w:t>
      </w:r>
    </w:p>
    <w:p>
      <w:r>
        <w:t>2 kW</w:t>
      </w:r>
    </w:p>
    <w:p>
      <w:r>
        <w:t>5</w:t>
      </w:r>
    </w:p>
    <w:p>
      <w:r>
        <w:t>kWh</w:t>
      </w:r>
    </w:p>
    <w:p>
      <w:r>
        <w:t>3.898</w:t>
      </w:r>
    </w:p>
    <w:p>
      <w:r>
        <w:t>9.954</w:t>
      </w:r>
    </w:p>
    <w:p>
      <w:r>
        <w:t>15.432</w:t>
      </w:r>
    </w:p>
    <w:p>
      <w:r>
        <w:t>15.432</w:t>
      </w:r>
    </w:p>
    <w:p>
      <w:r>
        <w:t>385</w:t>
      </w:r>
    </w:p>
    <w:p>
      <w:r>
        <w:t>M112.0103</w:t>
      </w:r>
    </w:p>
    <w:p>
      <w:r>
        <w:t>2,8 kW</w:t>
      </w:r>
    </w:p>
    <w:p>
      <w:r>
        <w:t>8</w:t>
      </w:r>
    </w:p>
    <w:p>
      <w:r>
        <w:t>kWh</w:t>
      </w:r>
    </w:p>
    <w:p>
      <w:r>
        <w:t>4.586</w:t>
      </w:r>
    </w:p>
    <w:p>
      <w:r>
        <w:t>15.926</w:t>
      </w:r>
    </w:p>
    <w:p>
      <w:r>
        <w:t>22.371</w:t>
      </w:r>
    </w:p>
    <w:p>
      <w:r>
        <w:t>22.371</w:t>
      </w:r>
    </w:p>
    <w:p>
      <w:r>
        <w:t>386</w:t>
      </w:r>
    </w:p>
    <w:p>
      <w:r>
        <w:t>M112.0104</w:t>
      </w:r>
    </w:p>
    <w:p>
      <w:r>
        <w:t>7 kW ÷ 7,5 kW</w:t>
      </w:r>
    </w:p>
    <w:p>
      <w:r>
        <w:t>10</w:t>
      </w:r>
    </w:p>
    <w:p>
      <w:r>
        <w:t>kWh</w:t>
      </w:r>
    </w:p>
    <w:p>
      <w:r>
        <w:t>10.663</w:t>
      </w:r>
    </w:p>
    <w:p>
      <w:r>
        <w:t>19.908</w:t>
      </w:r>
    </w:p>
    <w:p>
      <w:r>
        <w:t>35.725</w:t>
      </w:r>
    </w:p>
    <w:p>
      <w:r>
        <w:t>35.725</w:t>
      </w:r>
    </w:p>
    <w:p>
      <w:r>
        <w:t>387</w:t>
      </w:r>
    </w:p>
    <w:p>
      <w:r>
        <w:t>M112.0105</w:t>
      </w:r>
    </w:p>
    <w:p>
      <w:r>
        <w:t>14 kW</w:t>
      </w:r>
    </w:p>
    <w:p>
      <w:r>
        <w:t>34</w:t>
      </w:r>
    </w:p>
    <w:p>
      <w:r>
        <w:t>kWh</w:t>
      </w:r>
    </w:p>
    <w:p>
      <w:r>
        <w:t>17.198</w:t>
      </w:r>
    </w:p>
    <w:p>
      <w:r>
        <w:t>67.687</w:t>
      </w:r>
    </w:p>
    <w:p>
      <w:r>
        <w:t>92.051</w:t>
      </w:r>
    </w:p>
    <w:p>
      <w:r>
        <w:t>92.051</w:t>
      </w:r>
    </w:p>
    <w:p>
      <w:r>
        <w:t>388</w:t>
      </w:r>
    </w:p>
    <w:p>
      <w:r>
        <w:t>M112.0106</w:t>
      </w:r>
    </w:p>
    <w:p>
      <w:r>
        <w:t>20 kW</w:t>
      </w:r>
    </w:p>
    <w:p>
      <w:r>
        <w:t>48</w:t>
      </w:r>
    </w:p>
    <w:p>
      <w:r>
        <w:t>kWh</w:t>
      </w:r>
    </w:p>
    <w:p>
      <w:r>
        <w:t>27.860</w:t>
      </w:r>
    </w:p>
    <w:p>
      <w:r>
        <w:t>95.558</w:t>
      </w:r>
    </w:p>
    <w:p>
      <w:r>
        <w:t>134.562</w:t>
      </w:r>
    </w:p>
    <w:p>
      <w:r>
        <w:t>134.562</w:t>
      </w:r>
    </w:p>
    <w:p>
      <w:r>
        <w:t>M112.0200</w:t>
      </w:r>
    </w:p>
    <w:p>
      <w:r>
        <w:t>Máy bơm nước,     động cơ diezel   - công suất:</w:t>
      </w:r>
    </w:p>
    <w:p>
      <w:r>
        <w:t>-</w:t>
      </w:r>
    </w:p>
    <w:p>
      <w:r>
        <w:t>389</w:t>
      </w:r>
    </w:p>
    <w:p>
      <w:r>
        <w:t>M112.0201</w:t>
      </w:r>
    </w:p>
    <w:p>
      <w:r>
        <w:t>5 cv</w:t>
      </w:r>
    </w:p>
    <w:p>
      <w:r>
        <w:t>2,7</w:t>
      </w:r>
    </w:p>
    <w:p>
      <w:r>
        <w:t>lít diezel</w:t>
      </w:r>
    </w:p>
    <w:p>
      <w:r>
        <w:t>12.956</w:t>
      </w:r>
    </w:p>
    <w:p>
      <w:r>
        <w:t>49.603</w:t>
      </w:r>
    </w:p>
    <w:p>
      <w:r>
        <w:t>75.860</w:t>
      </w:r>
    </w:p>
    <w:p>
      <w:r>
        <w:t>75.860</w:t>
      </w:r>
    </w:p>
    <w:p>
      <w:r>
        <w:t>390</w:t>
      </w:r>
    </w:p>
    <w:p>
      <w:r>
        <w:t>M112.0202</w:t>
      </w:r>
    </w:p>
    <w:p>
      <w:r>
        <w:t>5,5 cv</w:t>
      </w:r>
    </w:p>
    <w:p>
      <w:r>
        <w:t>3</w:t>
      </w:r>
    </w:p>
    <w:p>
      <w:r>
        <w:t>lít diezel</w:t>
      </w:r>
    </w:p>
    <w:p>
      <w:r>
        <w:t>15.478</w:t>
      </w:r>
    </w:p>
    <w:p>
      <w:r>
        <w:t>55.114</w:t>
      </w:r>
    </w:p>
    <w:p>
      <w:r>
        <w:t>86.483</w:t>
      </w:r>
    </w:p>
    <w:p>
      <w:r>
        <w:t>86.483</w:t>
      </w:r>
    </w:p>
    <w:p>
      <w:r>
        <w:t>391</w:t>
      </w:r>
    </w:p>
    <w:p>
      <w:r>
        <w:t>M112.0203</w:t>
      </w:r>
    </w:p>
    <w:p>
      <w:r>
        <w:t>10 cv</w:t>
      </w:r>
    </w:p>
    <w:p>
      <w:r>
        <w:t>5</w:t>
      </w:r>
    </w:p>
    <w:p>
      <w:r>
        <w:t>lít diezel</w:t>
      </w:r>
    </w:p>
    <w:p>
      <w:r>
        <w:t>26.943</w:t>
      </w:r>
    </w:p>
    <w:p>
      <w:r>
        <w:t>91.857</w:t>
      </w:r>
    </w:p>
    <w:p>
      <w:r>
        <w:t>146.462</w:t>
      </w:r>
    </w:p>
    <w:p>
      <w:r>
        <w:t>146.462</w:t>
      </w:r>
    </w:p>
    <w:p>
      <w:r>
        <w:t>392</w:t>
      </w:r>
    </w:p>
    <w:p>
      <w:r>
        <w:t>M112.0204</w:t>
      </w:r>
    </w:p>
    <w:p>
      <w:r>
        <w:t>20 cv</w:t>
      </w:r>
    </w:p>
    <w:p>
      <w:r>
        <w:t>10</w:t>
      </w:r>
    </w:p>
    <w:p>
      <w:r>
        <w:t>lít diezel</w:t>
      </w:r>
    </w:p>
    <w:p>
      <w:r>
        <w:t>65.809</w:t>
      </w:r>
    </w:p>
    <w:p>
      <w:r>
        <w:t>183.715</w:t>
      </w:r>
    </w:p>
    <w:p>
      <w:r>
        <w:t>297.345</w:t>
      </w:r>
    </w:p>
    <w:p>
      <w:r>
        <w:t>297.345</w:t>
      </w:r>
    </w:p>
    <w:p>
      <w:r>
        <w:t>393</w:t>
      </w:r>
    </w:p>
    <w:p>
      <w:r>
        <w:t>M112.0205</w:t>
      </w:r>
    </w:p>
    <w:p>
      <w:r>
        <w:t>25 cv</w:t>
      </w:r>
    </w:p>
    <w:p>
      <w:r>
        <w:t>11</w:t>
      </w:r>
    </w:p>
    <w:p>
      <w:r>
        <w:t>lít diezel</w:t>
      </w:r>
    </w:p>
    <w:p>
      <w:r>
        <w:t>73.720</w:t>
      </w:r>
    </w:p>
    <w:p>
      <w:r>
        <w:t>202.086</w:t>
      </w:r>
    </w:p>
    <w:p>
      <w:r>
        <w:t>321.512</w:t>
      </w:r>
    </w:p>
    <w:p>
      <w:r>
        <w:t>321.512</w:t>
      </w:r>
    </w:p>
    <w:p>
      <w:r>
        <w:t>394</w:t>
      </w:r>
    </w:p>
    <w:p>
      <w:r>
        <w:t>M112.0206</w:t>
      </w:r>
    </w:p>
    <w:p>
      <w:r>
        <w:t>30 cv</w:t>
      </w:r>
    </w:p>
    <w:p>
      <w:r>
        <w:t>15</w:t>
      </w:r>
    </w:p>
    <w:p>
      <w:r>
        <w:t>lít diezel</w:t>
      </w:r>
    </w:p>
    <w:p>
      <w:r>
        <w:t>89.198</w:t>
      </w:r>
    </w:p>
    <w:p>
      <w:r>
        <w:t>275.572</w:t>
      </w:r>
    </w:p>
    <w:p>
      <w:r>
        <w:t>420.073</w:t>
      </w:r>
    </w:p>
    <w:p>
      <w:r>
        <w:t>420.073</w:t>
      </w:r>
    </w:p>
    <w:p>
      <w:r>
        <w:t>395</w:t>
      </w:r>
    </w:p>
    <w:p>
      <w:r>
        <w:t>M112.0207</w:t>
      </w:r>
    </w:p>
    <w:p>
      <w:r>
        <w:t>40 cv</w:t>
      </w:r>
    </w:p>
    <w:p>
      <w:r>
        <w:t>20</w:t>
      </w:r>
    </w:p>
    <w:p>
      <w:r>
        <w:t>lít diezel</w:t>
      </w:r>
    </w:p>
    <w:p>
      <w:r>
        <w:t>114.952</w:t>
      </w:r>
    </w:p>
    <w:p>
      <w:r>
        <w:t>367.429</w:t>
      </w:r>
    </w:p>
    <w:p>
      <w:r>
        <w:t>556.717</w:t>
      </w:r>
    </w:p>
    <w:p>
      <w:r>
        <w:t>556.717</w:t>
      </w:r>
    </w:p>
    <w:p>
      <w:r>
        <w:t>396</w:t>
      </w:r>
    </w:p>
    <w:p>
      <w:r>
        <w:t>M112.0208</w:t>
      </w:r>
    </w:p>
    <w:p>
      <w:r>
        <w:t>75 cv</w:t>
      </w:r>
    </w:p>
    <w:p>
      <w:r>
        <w:t>36</w:t>
      </w:r>
    </w:p>
    <w:p>
      <w:r>
        <w:t>lít diezel</w:t>
      </w:r>
    </w:p>
    <w:p>
      <w:r>
        <w:t>237.442</w:t>
      </w:r>
    </w:p>
    <w:p>
      <w:r>
        <w:t>661.372</w:t>
      </w:r>
    </w:p>
    <w:p>
      <w:r>
        <w:t>1.028.616</w:t>
      </w:r>
    </w:p>
    <w:p>
      <w:r>
        <w:t>1.028.616</w:t>
      </w:r>
    </w:p>
    <w:p>
      <w:r>
        <w:t>397</w:t>
      </w:r>
    </w:p>
    <w:p>
      <w:r>
        <w:t>M112.0209</w:t>
      </w:r>
    </w:p>
    <w:p>
      <w:r>
        <w:t>120 cv</w:t>
      </w:r>
    </w:p>
    <w:p>
      <w:r>
        <w:t>53</w:t>
      </w:r>
    </w:p>
    <w:p>
      <w:r>
        <w:t>lít diezel</w:t>
      </w:r>
    </w:p>
    <w:p>
      <w:r>
        <w:t>267.801</w:t>
      </w:r>
    </w:p>
    <w:p>
      <w:r>
        <w:t>973.687</w:t>
      </w:r>
    </w:p>
    <w:p>
      <w:r>
        <w:t>1.387.886</w:t>
      </w:r>
    </w:p>
    <w:p>
      <w:r>
        <w:t>1.387.886</w:t>
      </w:r>
    </w:p>
    <w:p>
      <w:r>
        <w:t>M112.0300</w:t>
      </w:r>
    </w:p>
    <w:p>
      <w:r>
        <w:t>Máy bơm nước,     động cơ xăng   - công suất:</w:t>
      </w:r>
    </w:p>
    <w:p>
      <w:r>
        <w:t>-</w:t>
      </w:r>
    </w:p>
    <w:p>
      <w:r>
        <w:t>398</w:t>
      </w:r>
    </w:p>
    <w:p>
      <w:r>
        <w:t>M112.0301</w:t>
      </w:r>
    </w:p>
    <w:p>
      <w:r>
        <w:t>3 cv</w:t>
      </w:r>
    </w:p>
    <w:p>
      <w:r>
        <w:t>1,6</w:t>
      </w:r>
    </w:p>
    <w:p>
      <w:r>
        <w:t>lít xăng</w:t>
      </w:r>
    </w:p>
    <w:p>
      <w:r>
        <w:t>9.860</w:t>
      </w:r>
    </w:p>
    <w:p>
      <w:r>
        <w:t>30.904</w:t>
      </w:r>
    </w:p>
    <w:p>
      <w:r>
        <w:t>51.150</w:t>
      </w:r>
    </w:p>
    <w:p>
      <w:r>
        <w:t>51.150</w:t>
      </w:r>
    </w:p>
    <w:p>
      <w:r>
        <w:t>399</w:t>
      </w:r>
    </w:p>
    <w:p>
      <w:r>
        <w:t>M112.0302</w:t>
      </w:r>
    </w:p>
    <w:p>
      <w:r>
        <w:t>6 cv</w:t>
      </w:r>
    </w:p>
    <w:p>
      <w:r>
        <w:t>3</w:t>
      </w:r>
    </w:p>
    <w:p>
      <w:r>
        <w:t>lít xăng</w:t>
      </w:r>
    </w:p>
    <w:p>
      <w:r>
        <w:t>16.854</w:t>
      </w:r>
    </w:p>
    <w:p>
      <w:r>
        <w:t>57.945</w:t>
      </w:r>
    </w:p>
    <w:p>
      <w:r>
        <w:t>92.552</w:t>
      </w:r>
    </w:p>
    <w:p>
      <w:r>
        <w:t>92.552</w:t>
      </w:r>
    </w:p>
    <w:p>
      <w:r>
        <w:t>400</w:t>
      </w:r>
    </w:p>
    <w:p>
      <w:r>
        <w:t>M112.0303</w:t>
      </w:r>
    </w:p>
    <w:p>
      <w:r>
        <w:t>8 cv</w:t>
      </w:r>
    </w:p>
    <w:p>
      <w:r>
        <w:t>4</w:t>
      </w:r>
    </w:p>
    <w:p>
      <w:r>
        <w:t>lít xăng</w:t>
      </w:r>
    </w:p>
    <w:p>
      <w:r>
        <w:t>22.013</w:t>
      </w:r>
    </w:p>
    <w:p>
      <w:r>
        <w:t>77.260</w:t>
      </w:r>
    </w:p>
    <w:p>
      <w:r>
        <w:t>122.460</w:t>
      </w:r>
    </w:p>
    <w:p>
      <w:r>
        <w:t>122.460</w:t>
      </w:r>
    </w:p>
    <w:p>
      <w:r>
        <w:t>401</w:t>
      </w:r>
    </w:p>
    <w:p>
      <w:r>
        <w:t>M112.0401</w:t>
      </w:r>
    </w:p>
    <w:p>
      <w:r>
        <w:t>Máy bơm chân không 7,5 kW</w:t>
      </w:r>
    </w:p>
    <w:p>
      <w:r>
        <w:t>22</w:t>
      </w:r>
    </w:p>
    <w:p>
      <w:r>
        <w:t>kWh</w:t>
      </w:r>
    </w:p>
    <w:p>
      <w:r>
        <w:t>252.231</w:t>
      </w:r>
    </w:p>
    <w:p>
      <w:r>
        <w:t>43.798</w:t>
      </w:r>
    </w:p>
    <w:p>
      <w:r>
        <w:t>226.665</w:t>
      </w:r>
    </w:p>
    <w:p>
      <w:r>
        <w:t>226.665</w:t>
      </w:r>
    </w:p>
    <w:p>
      <w:r>
        <w:t>402</w:t>
      </w:r>
    </w:p>
    <w:p>
      <w:r>
        <w:t>M112.0402</w:t>
      </w:r>
    </w:p>
    <w:p>
      <w:r>
        <w:t>Máy bơm xói     4MC (75 kW)</w:t>
      </w:r>
    </w:p>
    <w:p>
      <w:r>
        <w:t>180</w:t>
      </w:r>
    </w:p>
    <w:p>
      <w:r>
        <w:t>kWh</w:t>
      </w:r>
    </w:p>
    <w:p>
      <w:r>
        <w:t>1x3/7</w:t>
      </w:r>
    </w:p>
    <w:p>
      <w:r>
        <w:t>120.039</w:t>
      </w:r>
    </w:p>
    <w:p>
      <w:r>
        <w:t>358.344</w:t>
      </w:r>
    </w:p>
    <w:p>
      <w:r>
        <w:t>267.026</w:t>
      </w:r>
    </w:p>
    <w:p>
      <w:r>
        <w:t>252.395</w:t>
      </w:r>
    </w:p>
    <w:p>
      <w:r>
        <w:t>760.747</w:t>
      </w:r>
    </w:p>
    <w:p>
      <w:r>
        <w:t>746.116</w:t>
      </w:r>
    </w:p>
    <w:p>
      <w:r>
        <w:t>403</w:t>
      </w:r>
    </w:p>
    <w:p>
      <w:r>
        <w:t>M112.0501</w:t>
      </w:r>
    </w:p>
    <w:p>
      <w:r>
        <w:t>Máy bơm áp lực     xói nước đầu cọc   (300 cv)</w:t>
      </w:r>
    </w:p>
    <w:p>
      <w:r>
        <w:t>111</w:t>
      </w:r>
    </w:p>
    <w:p>
      <w:r>
        <w:t>lít diezel</w:t>
      </w:r>
    </w:p>
    <w:p>
      <w:r>
        <w:t>1x3/7</w:t>
      </w:r>
    </w:p>
    <w:p>
      <w:r>
        <w:t>1.158.316</w:t>
      </w:r>
    </w:p>
    <w:p>
      <w:r>
        <w:t>2.039.231</w:t>
      </w:r>
    </w:p>
    <w:p>
      <w:r>
        <w:t>267.026</w:t>
      </w:r>
    </w:p>
    <w:p>
      <w:r>
        <w:t>252.395</w:t>
      </w:r>
    </w:p>
    <w:p>
      <w:r>
        <w:t>3.522.489</w:t>
      </w:r>
    </w:p>
    <w:p>
      <w:r>
        <w:t>3.507.858</w:t>
      </w:r>
    </w:p>
    <w:p>
      <w:r>
        <w:t>M112.0600</w:t>
      </w:r>
    </w:p>
    <w:p>
      <w:r>
        <w:t>Máy bơm vữa -     năng suất:</w:t>
      </w:r>
    </w:p>
    <w:p>
      <w:r>
        <w:t>-</w:t>
      </w:r>
    </w:p>
    <w:p>
      <w:r>
        <w:t>404</w:t>
      </w:r>
    </w:p>
    <w:p>
      <w:r>
        <w:t>M112.0601</w:t>
      </w:r>
    </w:p>
    <w:p>
      <w:r>
        <w:t>6 m 3 /h</w:t>
      </w:r>
    </w:p>
    <w:p>
      <w:r>
        <w:t>19</w:t>
      </w:r>
    </w:p>
    <w:p>
      <w:r>
        <w:t>kWh</w:t>
      </w:r>
    </w:p>
    <w:p>
      <w:r>
        <w:t>1x4/7</w:t>
      </w:r>
    </w:p>
    <w:p>
      <w:r>
        <w:t>103.415</w:t>
      </w:r>
    </w:p>
    <w:p>
      <w:r>
        <w:t>37.825</w:t>
      </w:r>
    </w:p>
    <w:p>
      <w:r>
        <w:t>316.974</w:t>
      </w:r>
    </w:p>
    <w:p>
      <w:r>
        <w:t>299.605</w:t>
      </w:r>
    </w:p>
    <w:p>
      <w:r>
        <w:t>546.462</w:t>
      </w:r>
    </w:p>
    <w:p>
      <w:r>
        <w:t>529.093</w:t>
      </w:r>
    </w:p>
    <w:p>
      <w:r>
        <w:t>405</w:t>
      </w:r>
    </w:p>
    <w:p>
      <w:r>
        <w:t>M112.0602</w:t>
      </w:r>
    </w:p>
    <w:p>
      <w:r>
        <w:t>9 m 3 /h</w:t>
      </w:r>
    </w:p>
    <w:p>
      <w:r>
        <w:t>34</w:t>
      </w:r>
    </w:p>
    <w:p>
      <w:r>
        <w:t>kWh</w:t>
      </w:r>
    </w:p>
    <w:p>
      <w:r>
        <w:t>1x4/7</w:t>
      </w:r>
    </w:p>
    <w:p>
      <w:r>
        <w:t>129.899</w:t>
      </w:r>
    </w:p>
    <w:p>
      <w:r>
        <w:t>67.687</w:t>
      </w:r>
    </w:p>
    <w:p>
      <w:r>
        <w:t>316.974</w:t>
      </w:r>
    </w:p>
    <w:p>
      <w:r>
        <w:t>299.605</w:t>
      </w:r>
    </w:p>
    <w:p>
      <w:r>
        <w:t>625.407</w:t>
      </w:r>
    </w:p>
    <w:p>
      <w:r>
        <w:t>608.038</w:t>
      </w:r>
    </w:p>
    <w:p>
      <w:r>
        <w:t>406</w:t>
      </w:r>
    </w:p>
    <w:p>
      <w:r>
        <w:t>M112.0603</w:t>
      </w:r>
    </w:p>
    <w:p>
      <w:r>
        <w:t>32 - 50 m 3 /h</w:t>
      </w:r>
    </w:p>
    <w:p>
      <w:r>
        <w:t>72</w:t>
      </w:r>
    </w:p>
    <w:p>
      <w:r>
        <w:t>kWh</w:t>
      </w:r>
    </w:p>
    <w:p>
      <w:r>
        <w:t>1x4/7</w:t>
      </w:r>
    </w:p>
    <w:p>
      <w:r>
        <w:t>170.830</w:t>
      </w:r>
    </w:p>
    <w:p>
      <w:r>
        <w:t>143.338</w:t>
      </w:r>
    </w:p>
    <w:p>
      <w:r>
        <w:t>316.974</w:t>
      </w:r>
    </w:p>
    <w:p>
      <w:r>
        <w:t>299.605</w:t>
      </w:r>
    </w:p>
    <w:p>
      <w:r>
        <w:t>771.222</w:t>
      </w:r>
    </w:p>
    <w:p>
      <w:r>
        <w:t>753.853</w:t>
      </w:r>
    </w:p>
    <w:p>
      <w:r>
        <w:t>M112.0700</w:t>
      </w:r>
    </w:p>
    <w:p>
      <w:r>
        <w:t>Máy bơm cát,     động cơ diezel -   công suất:</w:t>
      </w:r>
    </w:p>
    <w:p>
      <w:r>
        <w:t>-</w:t>
      </w:r>
    </w:p>
    <w:p>
      <w:r>
        <w:t>407</w:t>
      </w:r>
    </w:p>
    <w:p>
      <w:r>
        <w:t>M112.0701</w:t>
      </w:r>
    </w:p>
    <w:p>
      <w:r>
        <w:t>126 cv</w:t>
      </w:r>
    </w:p>
    <w:p>
      <w:r>
        <w:t>54</w:t>
      </w:r>
    </w:p>
    <w:p>
      <w:r>
        <w:t>lít diezel</w:t>
      </w:r>
    </w:p>
    <w:p>
      <w:r>
        <w:t>1x5/7</w:t>
      </w:r>
    </w:p>
    <w:p>
      <w:r>
        <w:t>240.684</w:t>
      </w:r>
    </w:p>
    <w:p>
      <w:r>
        <w:t>992.059</w:t>
      </w:r>
    </w:p>
    <w:p>
      <w:r>
        <w:t>372.684</w:t>
      </w:r>
    </w:p>
    <w:p>
      <w:r>
        <w:t>352.263</w:t>
      </w:r>
    </w:p>
    <w:p>
      <w:r>
        <w:t>1.600.613</w:t>
      </w:r>
    </w:p>
    <w:p>
      <w:r>
        <w:t>1.580.192</w:t>
      </w:r>
    </w:p>
    <w:p>
      <w:r>
        <w:t>408</w:t>
      </w:r>
    </w:p>
    <w:p>
      <w:r>
        <w:t>M112.0702</w:t>
      </w:r>
    </w:p>
    <w:p>
      <w:r>
        <w:t>350 cv</w:t>
      </w:r>
    </w:p>
    <w:p>
      <w:r>
        <w:t>127</w:t>
      </w:r>
    </w:p>
    <w:p>
      <w:r>
        <w:t>lít diezel</w:t>
      </w:r>
    </w:p>
    <w:p>
      <w:r>
        <w:t>1x5/7</w:t>
      </w:r>
    </w:p>
    <w:p>
      <w:r>
        <w:t>505.900</w:t>
      </w:r>
    </w:p>
    <w:p>
      <w:r>
        <w:t>2.333.175</w:t>
      </w:r>
    </w:p>
    <w:p>
      <w:r>
        <w:t>372.684</w:t>
      </w:r>
    </w:p>
    <w:p>
      <w:r>
        <w:t>352.263</w:t>
      </w:r>
    </w:p>
    <w:p>
      <w:r>
        <w:t>3.194.052</w:t>
      </w:r>
    </w:p>
    <w:p>
      <w:r>
        <w:t>3.173.631</w:t>
      </w:r>
    </w:p>
    <w:p>
      <w:r>
        <w:t>409</w:t>
      </w:r>
    </w:p>
    <w:p>
      <w:r>
        <w:t>M112.0703</w:t>
      </w:r>
    </w:p>
    <w:p>
      <w:r>
        <w:t>380 cv</w:t>
      </w:r>
    </w:p>
    <w:p>
      <w:r>
        <w:t>136</w:t>
      </w:r>
    </w:p>
    <w:p>
      <w:r>
        <w:t>lít diezel</w:t>
      </w:r>
    </w:p>
    <w:p>
      <w:r>
        <w:t>1x5/7</w:t>
      </w:r>
    </w:p>
    <w:p>
      <w:r>
        <w:t>541.420</w:t>
      </w:r>
    </w:p>
    <w:p>
      <w:r>
        <w:t>2.498.518</w:t>
      </w:r>
    </w:p>
    <w:p>
      <w:r>
        <w:t>372.684</w:t>
      </w:r>
    </w:p>
    <w:p>
      <w:r>
        <w:t>352.263</w:t>
      </w:r>
    </w:p>
    <w:p>
      <w:r>
        <w:t>3.388.258</w:t>
      </w:r>
    </w:p>
    <w:p>
      <w:r>
        <w:t>3.367.837</w:t>
      </w:r>
    </w:p>
    <w:p>
      <w:r>
        <w:t>410</w:t>
      </w:r>
    </w:p>
    <w:p>
      <w:r>
        <w:t>M112.0704</w:t>
      </w:r>
    </w:p>
    <w:p>
      <w:r>
        <w:t>480 cv</w:t>
      </w:r>
    </w:p>
    <w:p>
      <w:r>
        <w:t>168</w:t>
      </w:r>
    </w:p>
    <w:p>
      <w:r>
        <w:t>lít diezel</w:t>
      </w:r>
    </w:p>
    <w:p>
      <w:r>
        <w:t>1x5/7</w:t>
      </w:r>
    </w:p>
    <w:p>
      <w:r>
        <w:t>659.820</w:t>
      </w:r>
    </w:p>
    <w:p>
      <w:r>
        <w:t>3.086.404</w:t>
      </w:r>
    </w:p>
    <w:p>
      <w:r>
        <w:t>372.684</w:t>
      </w:r>
    </w:p>
    <w:p>
      <w:r>
        <w:t>352.263</w:t>
      </w:r>
    </w:p>
    <w:p>
      <w:r>
        <w:t>4.082.618</w:t>
      </w:r>
    </w:p>
    <w:p>
      <w:r>
        <w:t>4.062.197</w:t>
      </w:r>
    </w:p>
    <w:p>
      <w:r>
        <w:t>M112.0800</w:t>
      </w:r>
    </w:p>
    <w:p>
      <w:r>
        <w:t>Xe bơm bê tông, tự hành - năng suất:</w:t>
      </w:r>
    </w:p>
    <w:p>
      <w:r>
        <w:t>-</w:t>
      </w:r>
    </w:p>
    <w:p>
      <w:r>
        <w:t>411</w:t>
      </w:r>
    </w:p>
    <w:p>
      <w:r>
        <w:t>M112.0801</w:t>
      </w:r>
    </w:p>
    <w:p>
      <w:r>
        <w:t>50 m 3 /h</w:t>
      </w:r>
    </w:p>
    <w:p>
      <w:r>
        <w:t>53</w:t>
      </w:r>
    </w:p>
    <w:p>
      <w:r>
        <w:t>lít diezel</w:t>
      </w:r>
    </w:p>
    <w:p>
      <w:r>
        <w:t>1x1/4+1x3/4 lái xe</w:t>
      </w:r>
    </w:p>
    <w:p>
      <w:r>
        <w:t>2.508.786</w:t>
      </w:r>
    </w:p>
    <w:p>
      <w:r>
        <w:t>973.687</w:t>
      </w:r>
    </w:p>
    <w:p>
      <w:r>
        <w:t>593.898</w:t>
      </w:r>
    </w:p>
    <w:p>
      <w:r>
        <w:t>561.356</w:t>
      </w:r>
    </w:p>
    <w:p>
      <w:r>
        <w:t>3.796.545</w:t>
      </w:r>
    </w:p>
    <w:p>
      <w:r>
        <w:t>3.764.003</w:t>
      </w:r>
    </w:p>
    <w:p>
      <w:r>
        <w:t>412</w:t>
      </w:r>
    </w:p>
    <w:p>
      <w:r>
        <w:t>M112.0802</w:t>
      </w:r>
    </w:p>
    <w:p>
      <w:r>
        <w:t>60 m 3 /h</w:t>
      </w:r>
    </w:p>
    <w:p>
      <w:r>
        <w:t>60</w:t>
      </w:r>
    </w:p>
    <w:p>
      <w:r>
        <w:t>lít diezel</w:t>
      </w:r>
    </w:p>
    <w:p>
      <w:r>
        <w:t>1x1/4+1x3/4 lái xe</w:t>
      </w:r>
    </w:p>
    <w:p>
      <w:r>
        <w:t>2.809.744</w:t>
      </w:r>
    </w:p>
    <w:p>
      <w:r>
        <w:t>1.102.287</w:t>
      </w:r>
    </w:p>
    <w:p>
      <w:r>
        <w:t>593.898</w:t>
      </w:r>
    </w:p>
    <w:p>
      <w:r>
        <w:t>561.356</w:t>
      </w:r>
    </w:p>
    <w:p>
      <w:r>
        <w:t>4.149.308</w:t>
      </w:r>
    </w:p>
    <w:p>
      <w:r>
        <w:t>4.116.766</w:t>
      </w:r>
    </w:p>
    <w:p>
      <w:r>
        <w:t>M112.0900</w:t>
      </w:r>
    </w:p>
    <w:p>
      <w:r>
        <w:t>Máy bơm bê tông     - năng suất:</w:t>
      </w:r>
    </w:p>
    <w:p>
      <w:r>
        <w:t>-</w:t>
      </w:r>
    </w:p>
    <w:p>
      <w:r>
        <w:t>413</w:t>
      </w:r>
    </w:p>
    <w:p>
      <w:r>
        <w:t>M112.0901</w:t>
      </w:r>
    </w:p>
    <w:p>
      <w:r>
        <w:t>40 - 60 m 3 /h</w:t>
      </w:r>
    </w:p>
    <w:p>
      <w:r>
        <w:t>182</w:t>
      </w:r>
    </w:p>
    <w:p>
      <w:r>
        <w:t>kWh</w:t>
      </w:r>
    </w:p>
    <w:p>
      <w:r>
        <w:t>1x3/7+1x5/7</w:t>
      </w:r>
    </w:p>
    <w:p>
      <w:r>
        <w:t>1.245.106</w:t>
      </w:r>
    </w:p>
    <w:p>
      <w:r>
        <w:t>362.326</w:t>
      </w:r>
    </w:p>
    <w:p>
      <w:r>
        <w:t>639.711</w:t>
      </w:r>
    </w:p>
    <w:p>
      <w:r>
        <w:t>604.658</w:t>
      </w:r>
    </w:p>
    <w:p>
      <w:r>
        <w:t>2.315.057</w:t>
      </w:r>
    </w:p>
    <w:p>
      <w:r>
        <w:t>2.280.004</w:t>
      </w:r>
    </w:p>
    <w:p>
      <w:r>
        <w:t>414</w:t>
      </w:r>
    </w:p>
    <w:p>
      <w:r>
        <w:t>M112.0902</w:t>
      </w:r>
    </w:p>
    <w:p>
      <w:r>
        <w:t>60 - 90 m 3 /h</w:t>
      </w:r>
    </w:p>
    <w:p>
      <w:r>
        <w:t>248</w:t>
      </w:r>
    </w:p>
    <w:p>
      <w:r>
        <w:t>kWh</w:t>
      </w:r>
    </w:p>
    <w:p>
      <w:r>
        <w:t>1x4/7+1x5/7</w:t>
      </w:r>
    </w:p>
    <w:p>
      <w:r>
        <w:t>1.711.849</w:t>
      </w:r>
    </w:p>
    <w:p>
      <w:r>
        <w:t>493.718</w:t>
      </w:r>
    </w:p>
    <w:p>
      <w:r>
        <w:t>689.658</w:t>
      </w:r>
    </w:p>
    <w:p>
      <w:r>
        <w:t>651.868</w:t>
      </w:r>
    </w:p>
    <w:p>
      <w:r>
        <w:t>2.988.599</w:t>
      </w:r>
    </w:p>
    <w:p>
      <w:r>
        <w:t>2.950.809</w:t>
      </w:r>
    </w:p>
    <w:p>
      <w:r>
        <w:t>M112.1000</w:t>
      </w:r>
    </w:p>
    <w:p>
      <w:r>
        <w:t>Máy phun vẩy -     năng suất:</w:t>
      </w:r>
    </w:p>
    <w:p>
      <w:r>
        <w:t>-</w:t>
      </w:r>
    </w:p>
    <w:p>
      <w:r>
        <w:t>415</w:t>
      </w:r>
    </w:p>
    <w:p>
      <w:r>
        <w:t>M112.1001</w:t>
      </w:r>
    </w:p>
    <w:p>
      <w:r>
        <w:t>9 m 3 /h (AL 285)</w:t>
      </w:r>
    </w:p>
    <w:p>
      <w:r>
        <w:t>54</w:t>
      </w:r>
    </w:p>
    <w:p>
      <w:r>
        <w:t>kWh</w:t>
      </w:r>
    </w:p>
    <w:p>
      <w:r>
        <w:t>1x4/7</w:t>
      </w:r>
    </w:p>
    <w:p>
      <w:r>
        <w:t>1.734.436</w:t>
      </w:r>
    </w:p>
    <w:p>
      <w:r>
        <w:t>107.503</w:t>
      </w:r>
    </w:p>
    <w:p>
      <w:r>
        <w:t>316.974</w:t>
      </w:r>
    </w:p>
    <w:p>
      <w:r>
        <w:t>299.605</w:t>
      </w:r>
    </w:p>
    <w:p>
      <w:r>
        <w:t>2.384.390</w:t>
      </w:r>
    </w:p>
    <w:p>
      <w:r>
        <w:t>2.367.021</w:t>
      </w:r>
    </w:p>
    <w:p>
      <w:r>
        <w:t>416</w:t>
      </w:r>
    </w:p>
    <w:p>
      <w:r>
        <w:t>M112.1002</w:t>
      </w:r>
    </w:p>
    <w:p>
      <w:r>
        <w:t>16 m 3 /h (AL 500)</w:t>
      </w:r>
    </w:p>
    <w:p>
      <w:r>
        <w:t>429</w:t>
      </w:r>
    </w:p>
    <w:p>
      <w:r>
        <w:t>kWh</w:t>
      </w:r>
    </w:p>
    <w:p>
      <w:r>
        <w:t>1x4/7</w:t>
      </w:r>
    </w:p>
    <w:p>
      <w:r>
        <w:t>6.737.447</w:t>
      </w:r>
    </w:p>
    <w:p>
      <w:r>
        <w:t>854.053</w:t>
      </w:r>
    </w:p>
    <w:p>
      <w:r>
        <w:t>316.974</w:t>
      </w:r>
    </w:p>
    <w:p>
      <w:r>
        <w:t>299.605</w:t>
      </w:r>
    </w:p>
    <w:p>
      <w:r>
        <w:t>8.649.593</w:t>
      </w:r>
    </w:p>
    <w:p>
      <w:r>
        <w:t>8.632.224</w:t>
      </w:r>
    </w:p>
    <w:p>
      <w:r>
        <w:t>M112.1100</w:t>
      </w:r>
    </w:p>
    <w:p>
      <w:r>
        <w:t>Máy đầm bê tông, đầm bàn - công suất:</w:t>
      </w:r>
    </w:p>
    <w:p>
      <w:r>
        <w:t>-</w:t>
      </w:r>
    </w:p>
    <w:p>
      <w:r>
        <w:t>417</w:t>
      </w:r>
    </w:p>
    <w:p>
      <w:r>
        <w:t>M112.1101</w:t>
      </w:r>
    </w:p>
    <w:p>
      <w:r>
        <w:t>1,0 kW</w:t>
      </w:r>
    </w:p>
    <w:p>
      <w:r>
        <w:t>5</w:t>
      </w:r>
    </w:p>
    <w:p>
      <w:r>
        <w:t>kWh</w:t>
      </w:r>
    </w:p>
    <w:p>
      <w:r>
        <w:t>1x3/7</w:t>
      </w:r>
    </w:p>
    <w:p>
      <w:r>
        <w:t>6.420</w:t>
      </w:r>
    </w:p>
    <w:p>
      <w:r>
        <w:t>9.954</w:t>
      </w:r>
    </w:p>
    <w:p>
      <w:r>
        <w:t>267.026</w:t>
      </w:r>
    </w:p>
    <w:p>
      <w:r>
        <w:t>252.395</w:t>
      </w:r>
    </w:p>
    <w:p>
      <w:r>
        <w:t>293.158</w:t>
      </w:r>
    </w:p>
    <w:p>
      <w:r>
        <w:t>278.527</w:t>
      </w:r>
    </w:p>
    <w:p>
      <w:r>
        <w:t>M112.1200</w:t>
      </w:r>
    </w:p>
    <w:p>
      <w:r>
        <w:t>Máy đầm bê     tông, đầm cạnh -   công suất:</w:t>
      </w:r>
    </w:p>
    <w:p>
      <w:r>
        <w:t>-</w:t>
      </w:r>
    </w:p>
    <w:p>
      <w:r>
        <w:t>418</w:t>
      </w:r>
    </w:p>
    <w:p>
      <w:r>
        <w:t>M112.1201</w:t>
      </w:r>
    </w:p>
    <w:p>
      <w:r>
        <w:t>1,0 kW</w:t>
      </w:r>
    </w:p>
    <w:p>
      <w:r>
        <w:t>5</w:t>
      </w:r>
    </w:p>
    <w:p>
      <w:r>
        <w:t>kWh</w:t>
      </w:r>
    </w:p>
    <w:p>
      <w:r>
        <w:t>5.045</w:t>
      </w:r>
    </w:p>
    <w:p>
      <w:r>
        <w:t>9.954</w:t>
      </w:r>
    </w:p>
    <w:p>
      <w:r>
        <w:t>22.667</w:t>
      </w:r>
    </w:p>
    <w:p>
      <w:r>
        <w:t>22.667</w:t>
      </w:r>
    </w:p>
    <w:p>
      <w:r>
        <w:t>M112.1300</w:t>
      </w:r>
    </w:p>
    <w:p>
      <w:r>
        <w:t>Máy đầm bê     tông, dầm dùi -   công suất:</w:t>
      </w:r>
    </w:p>
    <w:p>
      <w:r>
        <w:t>-</w:t>
      </w:r>
    </w:p>
    <w:p>
      <w:r>
        <w:t>419</w:t>
      </w:r>
    </w:p>
    <w:p>
      <w:r>
        <w:t>M112.1301</w:t>
      </w:r>
    </w:p>
    <w:p>
      <w:r>
        <w:t>1,5 kW</w:t>
      </w:r>
    </w:p>
    <w:p>
      <w:r>
        <w:t>7</w:t>
      </w:r>
    </w:p>
    <w:p>
      <w:r>
        <w:t>kWh</w:t>
      </w:r>
    </w:p>
    <w:p>
      <w:r>
        <w:t>1x3/7</w:t>
      </w:r>
    </w:p>
    <w:p>
      <w:r>
        <w:t>7.395</w:t>
      </w:r>
    </w:p>
    <w:p>
      <w:r>
        <w:t>13.936</w:t>
      </w:r>
    </w:p>
    <w:p>
      <w:r>
        <w:t>267.026</w:t>
      </w:r>
    </w:p>
    <w:p>
      <w:r>
        <w:t>252.395</w:t>
      </w:r>
    </w:p>
    <w:p>
      <w:r>
        <w:t>297.132</w:t>
      </w:r>
    </w:p>
    <w:p>
      <w:r>
        <w:t>282.501</w:t>
      </w:r>
    </w:p>
    <w:p>
      <w:r>
        <w:t>420</w:t>
      </w:r>
    </w:p>
    <w:p>
      <w:r>
        <w:t>M112.1302</w:t>
      </w:r>
    </w:p>
    <w:p>
      <w:r>
        <w:t>3,5 kW</w:t>
      </w:r>
    </w:p>
    <w:p>
      <w:r>
        <w:t>16</w:t>
      </w:r>
    </w:p>
    <w:p>
      <w:r>
        <w:t>kWh</w:t>
      </w:r>
    </w:p>
    <w:p>
      <w:r>
        <w:t>1x3/7</w:t>
      </w:r>
    </w:p>
    <w:p>
      <w:r>
        <w:t>24.535</w:t>
      </w:r>
    </w:p>
    <w:p>
      <w:r>
        <w:t>31.853</w:t>
      </w:r>
    </w:p>
    <w:p>
      <w:r>
        <w:t>267.026</w:t>
      </w:r>
    </w:p>
    <w:p>
      <w:r>
        <w:t>252.395</w:t>
      </w:r>
    </w:p>
    <w:p>
      <w:r>
        <w:t>348.767</w:t>
      </w:r>
    </w:p>
    <w:p>
      <w:r>
        <w:t>334.136</w:t>
      </w:r>
    </w:p>
    <w:p>
      <w:r>
        <w:t>M112.1400</w:t>
      </w:r>
    </w:p>
    <w:p>
      <w:r>
        <w:t>Máy phun (chưa     tính khí nén):</w:t>
      </w:r>
    </w:p>
    <w:p>
      <w:r>
        <w:t>-</w:t>
      </w:r>
    </w:p>
    <w:p>
      <w:r>
        <w:t>421</w:t>
      </w:r>
    </w:p>
    <w:p>
      <w:r>
        <w:t>M112.1401</w:t>
      </w:r>
    </w:p>
    <w:p>
      <w:r>
        <w:t>Máy phun sơn 400 m 2 /h</w:t>
      </w:r>
    </w:p>
    <w:p>
      <w:r>
        <w:t>1x3/7</w:t>
      </w:r>
    </w:p>
    <w:p>
      <w:r>
        <w:t>8.026</w:t>
      </w:r>
    </w:p>
    <w:p>
      <w:r>
        <w:t>-</w:t>
      </w:r>
    </w:p>
    <w:p>
      <w:r>
        <w:t>267.026</w:t>
      </w:r>
    </w:p>
    <w:p>
      <w:r>
        <w:t>252.395</w:t>
      </w:r>
    </w:p>
    <w:p>
      <w:r>
        <w:t>283.827</w:t>
      </w:r>
    </w:p>
    <w:p>
      <w:r>
        <w:t>269.196</w:t>
      </w:r>
    </w:p>
    <w:p>
      <w:r>
        <w:t>422</w:t>
      </w:r>
    </w:p>
    <w:p>
      <w:r>
        <w:t>M112.1402</w:t>
      </w:r>
    </w:p>
    <w:p>
      <w:r>
        <w:t>Máy phun chất tạo màng 5,5Hp</w:t>
      </w:r>
    </w:p>
    <w:p>
      <w:r>
        <w:t>1x3/7</w:t>
      </w:r>
    </w:p>
    <w:p>
      <w:r>
        <w:t>7.452</w:t>
      </w:r>
    </w:p>
    <w:p>
      <w:r>
        <w:t>-</w:t>
      </w:r>
    </w:p>
    <w:p>
      <w:r>
        <w:t>267.026</w:t>
      </w:r>
    </w:p>
    <w:p>
      <w:r>
        <w:t>252.395</w:t>
      </w:r>
    </w:p>
    <w:p>
      <w:r>
        <w:t>282.626</w:t>
      </w:r>
    </w:p>
    <w:p>
      <w:r>
        <w:t>267.995</w:t>
      </w:r>
    </w:p>
    <w:p>
      <w:r>
        <w:t>423</w:t>
      </w:r>
    </w:p>
    <w:p>
      <w:r>
        <w:t>M112.1403</w:t>
      </w:r>
    </w:p>
    <w:p>
      <w:r>
        <w:t>Máy phun cát</w:t>
      </w:r>
    </w:p>
    <w:p>
      <w:r>
        <w:t>1x3/7</w:t>
      </w:r>
    </w:p>
    <w:p>
      <w:r>
        <w:t>16.510</w:t>
      </w:r>
    </w:p>
    <w:p>
      <w:r>
        <w:t>-</w:t>
      </w:r>
    </w:p>
    <w:p>
      <w:r>
        <w:t>267.026</w:t>
      </w:r>
    </w:p>
    <w:p>
      <w:r>
        <w:t>252.395</w:t>
      </w:r>
    </w:p>
    <w:p>
      <w:r>
        <w:t>291.956</w:t>
      </w:r>
    </w:p>
    <w:p>
      <w:r>
        <w:t>277.325</w:t>
      </w:r>
    </w:p>
    <w:p>
      <w:r>
        <w:t>424</w:t>
      </w:r>
    </w:p>
    <w:p>
      <w:r>
        <w:t>M112.1404</w:t>
      </w:r>
    </w:p>
    <w:p>
      <w:r>
        <w:t>Máy phun bi 235 kW</w:t>
      </w:r>
    </w:p>
    <w:p>
      <w:r>
        <w:t>176</w:t>
      </w:r>
    </w:p>
    <w:p>
      <w:r>
        <w:t>kWh</w:t>
      </w:r>
    </w:p>
    <w:p>
      <w:r>
        <w:t>1x3/7+1x4/7</w:t>
      </w:r>
    </w:p>
    <w:p>
      <w:r>
        <w:t>3.123.015</w:t>
      </w:r>
    </w:p>
    <w:p>
      <w:r>
        <w:t>350.381</w:t>
      </w:r>
    </w:p>
    <w:p>
      <w:r>
        <w:t>584.000</w:t>
      </w:r>
    </w:p>
    <w:p>
      <w:r>
        <w:t>552.000</w:t>
      </w:r>
    </w:p>
    <w:p>
      <w:r>
        <w:t>4.432.158</w:t>
      </w:r>
    </w:p>
    <w:p>
      <w:r>
        <w:t>4.400.158</w:t>
      </w:r>
    </w:p>
    <w:p>
      <w:r>
        <w:t>M112.1500</w:t>
      </w:r>
    </w:p>
    <w:p>
      <w:r>
        <w:t>Máy khoan đứng     - công suất:</w:t>
      </w:r>
    </w:p>
    <w:p>
      <w:r>
        <w:t>-</w:t>
      </w:r>
    </w:p>
    <w:p>
      <w:r>
        <w:t>425</w:t>
      </w:r>
    </w:p>
    <w:p>
      <w:r>
        <w:t>M112.1501</w:t>
      </w:r>
    </w:p>
    <w:p>
      <w:r>
        <w:t>2,5 kW</w:t>
      </w:r>
    </w:p>
    <w:p>
      <w:r>
        <w:t>5</w:t>
      </w:r>
    </w:p>
    <w:p>
      <w:r>
        <w:t>kWh</w:t>
      </w:r>
    </w:p>
    <w:p>
      <w:r>
        <w:t>42.900</w:t>
      </w:r>
    </w:p>
    <w:p>
      <w:r>
        <w:t>9.954</w:t>
      </w:r>
    </w:p>
    <w:p>
      <w:r>
        <w:t>47.687</w:t>
      </w:r>
    </w:p>
    <w:p>
      <w:r>
        <w:t>47.687</w:t>
      </w:r>
    </w:p>
    <w:p>
      <w:r>
        <w:t>426</w:t>
      </w:r>
    </w:p>
    <w:p>
      <w:r>
        <w:t>M112.1502</w:t>
      </w:r>
    </w:p>
    <w:p>
      <w:r>
        <w:t>4,5 kW</w:t>
      </w:r>
    </w:p>
    <w:p>
      <w:r>
        <w:t>9</w:t>
      </w:r>
    </w:p>
    <w:p>
      <w:r>
        <w:t>kWh</w:t>
      </w:r>
    </w:p>
    <w:p>
      <w:r>
        <w:t>57.200</w:t>
      </w:r>
    </w:p>
    <w:p>
      <w:r>
        <w:t>17.917</w:t>
      </w:r>
    </w:p>
    <w:p>
      <w:r>
        <w:t>68.227</w:t>
      </w:r>
    </w:p>
    <w:p>
      <w:r>
        <w:t>68.227</w:t>
      </w:r>
    </w:p>
    <w:p>
      <w:r>
        <w:t>M112.1600</w:t>
      </w:r>
    </w:p>
    <w:p>
      <w:r>
        <w:t>Máy khoan sắt     cầm tay, đường   kính khoan:</w:t>
      </w:r>
    </w:p>
    <w:p>
      <w:r>
        <w:t>-</w:t>
      </w:r>
    </w:p>
    <w:p>
      <w:r>
        <w:t>427</w:t>
      </w:r>
    </w:p>
    <w:p>
      <w:r>
        <w:t>M112.1601</w:t>
      </w:r>
    </w:p>
    <w:p>
      <w:r>
        <w:t>1,7 kW</w:t>
      </w:r>
    </w:p>
    <w:p>
      <w:r>
        <w:t>3</w:t>
      </w:r>
    </w:p>
    <w:p>
      <w:r>
        <w:t>kWh</w:t>
      </w:r>
    </w:p>
    <w:p>
      <w:r>
        <w:t>4.150</w:t>
      </w:r>
    </w:p>
    <w:p>
      <w:r>
        <w:t>5.972</w:t>
      </w:r>
    </w:p>
    <w:p>
      <w:r>
        <w:t>19.508</w:t>
      </w:r>
    </w:p>
    <w:p>
      <w:r>
        <w:t>19.508</w:t>
      </w:r>
    </w:p>
    <w:p>
      <w:r>
        <w:t>M112.1700</w:t>
      </w:r>
    </w:p>
    <w:p>
      <w:r>
        <w:t>Máy khoan bê     tông cầm tay -   công suất:</w:t>
      </w:r>
    </w:p>
    <w:p>
      <w:r>
        <w:t>-</w:t>
      </w:r>
    </w:p>
    <w:p>
      <w:r>
        <w:t>428</w:t>
      </w:r>
    </w:p>
    <w:p>
      <w:r>
        <w:t>M112.1701</w:t>
      </w:r>
    </w:p>
    <w:p>
      <w:r>
        <w:t>0,62 kW</w:t>
      </w:r>
    </w:p>
    <w:p>
      <w:r>
        <w:t>0,9</w:t>
      </w:r>
    </w:p>
    <w:p>
      <w:r>
        <w:t>kWh</w:t>
      </w:r>
    </w:p>
    <w:p>
      <w:r>
        <w:t>4.800</w:t>
      </w:r>
    </w:p>
    <w:p>
      <w:r>
        <w:t>1.792</w:t>
      </w:r>
    </w:p>
    <w:p>
      <w:r>
        <w:t>15.072</w:t>
      </w:r>
    </w:p>
    <w:p>
      <w:r>
        <w:t>15.072</w:t>
      </w:r>
    </w:p>
    <w:p>
      <w:r>
        <w:t>429</w:t>
      </w:r>
    </w:p>
    <w:p>
      <w:r>
        <w:t>M112.1702</w:t>
      </w:r>
    </w:p>
    <w:p>
      <w:r>
        <w:t>0,75 kW</w:t>
      </w:r>
    </w:p>
    <w:p>
      <w:r>
        <w:t>1,1</w:t>
      </w:r>
    </w:p>
    <w:p>
      <w:r>
        <w:t>kWh</w:t>
      </w:r>
    </w:p>
    <w:p>
      <w:r>
        <w:t>6.250</w:t>
      </w:r>
    </w:p>
    <w:p>
      <w:r>
        <w:t>2.190</w:t>
      </w:r>
    </w:p>
    <w:p>
      <w:r>
        <w:t>15.315</w:t>
      </w:r>
    </w:p>
    <w:p>
      <w:r>
        <w:t>15.315</w:t>
      </w:r>
    </w:p>
    <w:p>
      <w:r>
        <w:t>430</w:t>
      </w:r>
    </w:p>
    <w:p>
      <w:r>
        <w:t>M112.1703</w:t>
      </w:r>
    </w:p>
    <w:p>
      <w:r>
        <w:t>0,85 kW</w:t>
      </w:r>
    </w:p>
    <w:p>
      <w:r>
        <w:t>1,3</w:t>
      </w:r>
    </w:p>
    <w:p>
      <w:r>
        <w:t>kWh</w:t>
      </w:r>
    </w:p>
    <w:p>
      <w:r>
        <w:t>6.750</w:t>
      </w:r>
    </w:p>
    <w:p>
      <w:r>
        <w:t>2.588</w:t>
      </w:r>
    </w:p>
    <w:p>
      <w:r>
        <w:t>16.763</w:t>
      </w:r>
    </w:p>
    <w:p>
      <w:r>
        <w:t>16.763</w:t>
      </w:r>
    </w:p>
    <w:p>
      <w:r>
        <w:t>431</w:t>
      </w:r>
    </w:p>
    <w:p>
      <w:r>
        <w:t>M112.1704</w:t>
      </w:r>
    </w:p>
    <w:p>
      <w:r>
        <w:t>1,00 kW</w:t>
      </w:r>
    </w:p>
    <w:p>
      <w:r>
        <w:t>1,6</w:t>
      </w:r>
    </w:p>
    <w:p>
      <w:r>
        <w:t>kWh</w:t>
      </w:r>
    </w:p>
    <w:p>
      <w:r>
        <w:t>8.400</w:t>
      </w:r>
    </w:p>
    <w:p>
      <w:r>
        <w:t>3.185</w:t>
      </w:r>
    </w:p>
    <w:p>
      <w:r>
        <w:t>23.539</w:t>
      </w:r>
    </w:p>
    <w:p>
      <w:r>
        <w:t>23.539</w:t>
      </w:r>
    </w:p>
    <w:p>
      <w:r>
        <w:t>432</w:t>
      </w:r>
    </w:p>
    <w:p>
      <w:r>
        <w:t>M112.1705</w:t>
      </w:r>
    </w:p>
    <w:p>
      <w:r>
        <w:t>1,50 kW</w:t>
      </w:r>
    </w:p>
    <w:p>
      <w:r>
        <w:t>2,3</w:t>
      </w:r>
    </w:p>
    <w:p>
      <w:r>
        <w:t>kWh</w:t>
      </w:r>
    </w:p>
    <w:p>
      <w:r>
        <w:t>10.400</w:t>
      </w:r>
    </w:p>
    <w:p>
      <w:r>
        <w:t>4.579</w:t>
      </w:r>
    </w:p>
    <w:p>
      <w:r>
        <w:t>34.361</w:t>
      </w:r>
    </w:p>
    <w:p>
      <w:r>
        <w:t>34.361</w:t>
      </w:r>
    </w:p>
    <w:p>
      <w:r>
        <w:t>M112.1800</w:t>
      </w:r>
    </w:p>
    <w:p>
      <w:r>
        <w:t>Máy luồn cáp -     công suất:</w:t>
      </w:r>
    </w:p>
    <w:p>
      <w:r>
        <w:t>-</w:t>
      </w:r>
    </w:p>
    <w:p>
      <w:r>
        <w:t>433</w:t>
      </w:r>
    </w:p>
    <w:p>
      <w:r>
        <w:t>M112.1801</w:t>
      </w:r>
    </w:p>
    <w:p>
      <w:r>
        <w:t>15 kW</w:t>
      </w:r>
    </w:p>
    <w:p>
      <w:r>
        <w:t>27</w:t>
      </w:r>
    </w:p>
    <w:p>
      <w:r>
        <w:t>kWh</w:t>
      </w:r>
    </w:p>
    <w:p>
      <w:r>
        <w:t>1x3/7</w:t>
      </w:r>
    </w:p>
    <w:p>
      <w:r>
        <w:t>94.900</w:t>
      </w:r>
    </w:p>
    <w:p>
      <w:r>
        <w:t>53.752</w:t>
      </w:r>
    </w:p>
    <w:p>
      <w:r>
        <w:t>267.026</w:t>
      </w:r>
    </w:p>
    <w:p>
      <w:r>
        <w:t>252.395</w:t>
      </w:r>
    </w:p>
    <w:p>
      <w:r>
        <w:t>381.276</w:t>
      </w:r>
    </w:p>
    <w:p>
      <w:r>
        <w:t>366.645</w:t>
      </w:r>
    </w:p>
    <w:p>
      <w:r>
        <w:t>M112.1900</w:t>
      </w:r>
    </w:p>
    <w:p>
      <w:r>
        <w:t>Máy cắt cáp -     công suất:</w:t>
      </w:r>
    </w:p>
    <w:p>
      <w:r>
        <w:t>-</w:t>
      </w:r>
    </w:p>
    <w:p>
      <w:r>
        <w:t>434</w:t>
      </w:r>
    </w:p>
    <w:p>
      <w:r>
        <w:t>M112.1901</w:t>
      </w:r>
    </w:p>
    <w:p>
      <w:r>
        <w:t>10 kW</w:t>
      </w:r>
    </w:p>
    <w:p>
      <w:r>
        <w:t>13</w:t>
      </w:r>
    </w:p>
    <w:p>
      <w:r>
        <w:t>kWh</w:t>
      </w:r>
    </w:p>
    <w:p>
      <w:r>
        <w:t>1x3/7</w:t>
      </w:r>
    </w:p>
    <w:p>
      <w:r>
        <w:t>23.400</w:t>
      </w:r>
    </w:p>
    <w:p>
      <w:r>
        <w:t>25.880</w:t>
      </w:r>
    </w:p>
    <w:p>
      <w:r>
        <w:t>267.026</w:t>
      </w:r>
    </w:p>
    <w:p>
      <w:r>
        <w:t>252.395</w:t>
      </w:r>
    </w:p>
    <w:p>
      <w:r>
        <w:t>314.068</w:t>
      </w:r>
    </w:p>
    <w:p>
      <w:r>
        <w:t>299.437</w:t>
      </w:r>
    </w:p>
    <w:p>
      <w:r>
        <w:t>M112.2000</w:t>
      </w:r>
    </w:p>
    <w:p>
      <w:r>
        <w:t>Máy cắt sắt cầm     tay - công suất:</w:t>
      </w:r>
    </w:p>
    <w:p>
      <w:r>
        <w:t>-</w:t>
      </w:r>
    </w:p>
    <w:p>
      <w:r>
        <w:t>435</w:t>
      </w:r>
    </w:p>
    <w:p>
      <w:r>
        <w:t>M112.2001</w:t>
      </w:r>
    </w:p>
    <w:p>
      <w:r>
        <w:t>1,7 kW</w:t>
      </w:r>
    </w:p>
    <w:p>
      <w:r>
        <w:t>3</w:t>
      </w:r>
    </w:p>
    <w:p>
      <w:r>
        <w:t>kWh</w:t>
      </w:r>
    </w:p>
    <w:p>
      <w:r>
        <w:t>7.750</w:t>
      </w:r>
    </w:p>
    <w:p>
      <w:r>
        <w:t>5.972</w:t>
      </w:r>
    </w:p>
    <w:p>
      <w:r>
        <w:t>30.713</w:t>
      </w:r>
    </w:p>
    <w:p>
      <w:r>
        <w:t>30.713</w:t>
      </w:r>
    </w:p>
    <w:p>
      <w:r>
        <w:t>M112.2100</w:t>
      </w:r>
    </w:p>
    <w:p>
      <w:r>
        <w:t>Máy cắt gạch đá     - công suất:</w:t>
      </w:r>
    </w:p>
    <w:p>
      <w:r>
        <w:t>-</w:t>
      </w:r>
    </w:p>
    <w:p>
      <w:r>
        <w:t>436</w:t>
      </w:r>
    </w:p>
    <w:p>
      <w:r>
        <w:t>M112.2101</w:t>
      </w:r>
    </w:p>
    <w:p>
      <w:r>
        <w:t>1,5 kW</w:t>
      </w:r>
    </w:p>
    <w:p>
      <w:r>
        <w:t>2,7</w:t>
      </w:r>
    </w:p>
    <w:p>
      <w:r>
        <w:t>kWh</w:t>
      </w:r>
    </w:p>
    <w:p>
      <w:r>
        <w:t>8.750</w:t>
      </w:r>
    </w:p>
    <w:p>
      <w:r>
        <w:t>5.375</w:t>
      </w:r>
    </w:p>
    <w:p>
      <w:r>
        <w:t>26.886</w:t>
      </w:r>
    </w:p>
    <w:p>
      <w:r>
        <w:t>26.886</w:t>
      </w:r>
    </w:p>
    <w:p>
      <w:r>
        <w:t>437</w:t>
      </w:r>
    </w:p>
    <w:p>
      <w:r>
        <w:t>M112.2102</w:t>
      </w:r>
    </w:p>
    <w:p>
      <w:r>
        <w:t>1,7 kW</w:t>
      </w:r>
    </w:p>
    <w:p>
      <w:r>
        <w:t>3</w:t>
      </w:r>
    </w:p>
    <w:p>
      <w:r>
        <w:t>kWh</w:t>
      </w:r>
    </w:p>
    <w:p>
      <w:r>
        <w:t>7.900</w:t>
      </w:r>
    </w:p>
    <w:p>
      <w:r>
        <w:t>5.972</w:t>
      </w:r>
    </w:p>
    <w:p>
      <w:r>
        <w:t>27.917</w:t>
      </w:r>
    </w:p>
    <w:p>
      <w:r>
        <w:t>27.917</w:t>
      </w:r>
    </w:p>
    <w:p>
      <w:r>
        <w:t>M112.2200</w:t>
      </w:r>
    </w:p>
    <w:p>
      <w:r>
        <w:t>Máy cắt bê tông -     công suất:</w:t>
      </w:r>
    </w:p>
    <w:p>
      <w:r>
        <w:t>-</w:t>
      </w:r>
    </w:p>
    <w:p>
      <w:r>
        <w:t>438</w:t>
      </w:r>
    </w:p>
    <w:p>
      <w:r>
        <w:t>M112.2201</w:t>
      </w:r>
    </w:p>
    <w:p>
      <w:r>
        <w:t>7,5 kW</w:t>
      </w:r>
    </w:p>
    <w:p>
      <w:r>
        <w:t>11</w:t>
      </w:r>
    </w:p>
    <w:p>
      <w:r>
        <w:t>kWh</w:t>
      </w:r>
    </w:p>
    <w:p>
      <w:r>
        <w:t>1x3/7</w:t>
      </w:r>
    </w:p>
    <w:p>
      <w:r>
        <w:t>17.400</w:t>
      </w:r>
    </w:p>
    <w:p>
      <w:r>
        <w:t>21.899</w:t>
      </w:r>
    </w:p>
    <w:p>
      <w:r>
        <w:t>267.026</w:t>
      </w:r>
    </w:p>
    <w:p>
      <w:r>
        <w:t>252.395</w:t>
      </w:r>
    </w:p>
    <w:p>
      <w:r>
        <w:t>331.700</w:t>
      </w:r>
    </w:p>
    <w:p>
      <w:r>
        <w:t>317.069</w:t>
      </w:r>
    </w:p>
    <w:p>
      <w:r>
        <w:t>439</w:t>
      </w:r>
    </w:p>
    <w:p>
      <w:r>
        <w:t>M112.2202</w:t>
      </w:r>
    </w:p>
    <w:p>
      <w:r>
        <w:t>12 cv (MCD 218)</w:t>
      </w:r>
    </w:p>
    <w:p>
      <w:r>
        <w:t>8</w:t>
      </w:r>
    </w:p>
    <w:p>
      <w:r>
        <w:t>lít xăng</w:t>
      </w:r>
    </w:p>
    <w:p>
      <w:r>
        <w:t>1x3/7</w:t>
      </w:r>
    </w:p>
    <w:p>
      <w:r>
        <w:t>38.500</w:t>
      </w:r>
    </w:p>
    <w:p>
      <w:r>
        <w:t>154.521</w:t>
      </w:r>
    </w:p>
    <w:p>
      <w:r>
        <w:t>267.026</w:t>
      </w:r>
    </w:p>
    <w:p>
      <w:r>
        <w:t>252.395</w:t>
      </w:r>
    </w:p>
    <w:p>
      <w:r>
        <w:t>509.776</w:t>
      </w:r>
    </w:p>
    <w:p>
      <w:r>
        <w:t>495.145</w:t>
      </w:r>
    </w:p>
    <w:p>
      <w:r>
        <w:t>M112.2300</w:t>
      </w:r>
    </w:p>
    <w:p>
      <w:r>
        <w:t>Máy cắt ống -     công suất:</w:t>
      </w:r>
    </w:p>
    <w:p>
      <w:r>
        <w:t>-</w:t>
      </w:r>
    </w:p>
    <w:p>
      <w:r>
        <w:t>440</w:t>
      </w:r>
    </w:p>
    <w:p>
      <w:r>
        <w:t>M112.2301</w:t>
      </w:r>
    </w:p>
    <w:p>
      <w:r>
        <w:t>5 kW</w:t>
      </w:r>
    </w:p>
    <w:p>
      <w:r>
        <w:t>9</w:t>
      </w:r>
    </w:p>
    <w:p>
      <w:r>
        <w:t>kWh</w:t>
      </w:r>
    </w:p>
    <w:p>
      <w:r>
        <w:t>1x3/7</w:t>
      </w:r>
    </w:p>
    <w:p>
      <w:r>
        <w:t>28.200</w:t>
      </w:r>
    </w:p>
    <w:p>
      <w:r>
        <w:t>17.917</w:t>
      </w:r>
    </w:p>
    <w:p>
      <w:r>
        <w:t>267.026</w:t>
      </w:r>
    </w:p>
    <w:p>
      <w:r>
        <w:t>252.395</w:t>
      </w:r>
    </w:p>
    <w:p>
      <w:r>
        <w:t>311.381</w:t>
      </w:r>
    </w:p>
    <w:p>
      <w:r>
        <w:t>296.750</w:t>
      </w:r>
    </w:p>
    <w:p>
      <w:r>
        <w:t>M112.2400</w:t>
      </w:r>
    </w:p>
    <w:p>
      <w:r>
        <w:t>Máy cắt tôn -     công suất:</w:t>
      </w:r>
    </w:p>
    <w:p>
      <w:r>
        <w:t>-</w:t>
      </w:r>
    </w:p>
    <w:p>
      <w:r>
        <w:t>441</w:t>
      </w:r>
    </w:p>
    <w:p>
      <w:r>
        <w:t>M112.2401</w:t>
      </w:r>
    </w:p>
    <w:p>
      <w:r>
        <w:t>5 kW</w:t>
      </w:r>
    </w:p>
    <w:p>
      <w:r>
        <w:t>10</w:t>
      </w:r>
    </w:p>
    <w:p>
      <w:r>
        <w:t>kWh</w:t>
      </w:r>
    </w:p>
    <w:p>
      <w:r>
        <w:t>1x3/7</w:t>
      </w:r>
    </w:p>
    <w:p>
      <w:r>
        <w:t>18.800</w:t>
      </w:r>
    </w:p>
    <w:p>
      <w:r>
        <w:t>19.908</w:t>
      </w:r>
    </w:p>
    <w:p>
      <w:r>
        <w:t>267.026</w:t>
      </w:r>
    </w:p>
    <w:p>
      <w:r>
        <w:t>252.395</w:t>
      </w:r>
    </w:p>
    <w:p>
      <w:r>
        <w:t>303.227</w:t>
      </w:r>
    </w:p>
    <w:p>
      <w:r>
        <w:t>288.596</w:t>
      </w:r>
    </w:p>
    <w:p>
      <w:r>
        <w:t>442</w:t>
      </w:r>
    </w:p>
    <w:p>
      <w:r>
        <w:t>M112.2402</w:t>
      </w:r>
    </w:p>
    <w:p>
      <w:r>
        <w:t>15 kW</w:t>
      </w:r>
    </w:p>
    <w:p>
      <w:r>
        <w:t>27</w:t>
      </w:r>
    </w:p>
    <w:p>
      <w:r>
        <w:t>kWh</w:t>
      </w:r>
    </w:p>
    <w:p>
      <w:r>
        <w:t>1x3/7</w:t>
      </w:r>
    </w:p>
    <w:p>
      <w:r>
        <w:t>156.600</w:t>
      </w:r>
    </w:p>
    <w:p>
      <w:r>
        <w:t>53.752</w:t>
      </w:r>
    </w:p>
    <w:p>
      <w:r>
        <w:t>267.026</w:t>
      </w:r>
    </w:p>
    <w:p>
      <w:r>
        <w:t>252.395</w:t>
      </w:r>
    </w:p>
    <w:p>
      <w:r>
        <w:t>448.668</w:t>
      </w:r>
    </w:p>
    <w:p>
      <w:r>
        <w:t>434.037</w:t>
      </w:r>
    </w:p>
    <w:p>
      <w:r>
        <w:t>M112.2500</w:t>
      </w:r>
    </w:p>
    <w:p>
      <w:r>
        <w:t>Máy cắt đột -     công suất:</w:t>
      </w:r>
    </w:p>
    <w:p>
      <w:r>
        <w:t>-</w:t>
      </w:r>
    </w:p>
    <w:p>
      <w:r>
        <w:t>443</w:t>
      </w:r>
    </w:p>
    <w:p>
      <w:r>
        <w:t>M112.2501</w:t>
      </w:r>
    </w:p>
    <w:p>
      <w:r>
        <w:t>2,8 kW</w:t>
      </w:r>
    </w:p>
    <w:p>
      <w:r>
        <w:t>5</w:t>
      </w:r>
    </w:p>
    <w:p>
      <w:r>
        <w:t>kWh</w:t>
      </w:r>
    </w:p>
    <w:p>
      <w:r>
        <w:t>1x3/7</w:t>
      </w:r>
    </w:p>
    <w:p>
      <w:r>
        <w:t>41.700</w:t>
      </w:r>
    </w:p>
    <w:p>
      <w:r>
        <w:t>9.954</w:t>
      </w:r>
    </w:p>
    <w:p>
      <w:r>
        <w:t>267.026</w:t>
      </w:r>
    </w:p>
    <w:p>
      <w:r>
        <w:t>252.395</w:t>
      </w:r>
    </w:p>
    <w:p>
      <w:r>
        <w:t>312.946</w:t>
      </w:r>
    </w:p>
    <w:p>
      <w:r>
        <w:t>298.315</w:t>
      </w:r>
    </w:p>
    <w:p>
      <w:r>
        <w:t>M112.2600</w:t>
      </w:r>
    </w:p>
    <w:p>
      <w:r>
        <w:t>Máy cắt uốn cốt     thép - công suất:</w:t>
      </w:r>
    </w:p>
    <w:p>
      <w:r>
        <w:t>-</w:t>
      </w:r>
    </w:p>
    <w:p>
      <w:r>
        <w:t>444</w:t>
      </w:r>
    </w:p>
    <w:p>
      <w:r>
        <w:t>M112.2601</w:t>
      </w:r>
    </w:p>
    <w:p>
      <w:r>
        <w:t>5 kW</w:t>
      </w:r>
    </w:p>
    <w:p>
      <w:r>
        <w:t>9</w:t>
      </w:r>
    </w:p>
    <w:p>
      <w:r>
        <w:t>kWh</w:t>
      </w:r>
    </w:p>
    <w:p>
      <w:r>
        <w:t>1x3/7</w:t>
      </w:r>
    </w:p>
    <w:p>
      <w:r>
        <w:t>18.200</w:t>
      </w:r>
    </w:p>
    <w:p>
      <w:r>
        <w:t>17.917</w:t>
      </w:r>
    </w:p>
    <w:p>
      <w:r>
        <w:t>267.026</w:t>
      </w:r>
    </w:p>
    <w:p>
      <w:r>
        <w:t>252.395</w:t>
      </w:r>
    </w:p>
    <w:p>
      <w:r>
        <w:t>301.702</w:t>
      </w:r>
    </w:p>
    <w:p>
      <w:r>
        <w:t>287.071</w:t>
      </w:r>
    </w:p>
    <w:p>
      <w:r>
        <w:t>M112.2700</w:t>
      </w:r>
    </w:p>
    <w:p>
      <w:r>
        <w:t>Máy cắt cỏ cầm     tay - công suất:</w:t>
      </w:r>
    </w:p>
    <w:p>
      <w:r>
        <w:t>-</w:t>
      </w:r>
    </w:p>
    <w:p>
      <w:r>
        <w:t>445</w:t>
      </w:r>
    </w:p>
    <w:p>
      <w:r>
        <w:t>M112.2701</w:t>
      </w:r>
    </w:p>
    <w:p>
      <w:r>
        <w:t>0,8 kW</w:t>
      </w:r>
    </w:p>
    <w:p>
      <w:r>
        <w:t>2</w:t>
      </w:r>
    </w:p>
    <w:p>
      <w:r>
        <w:t>kWh</w:t>
      </w:r>
    </w:p>
    <w:p>
      <w:r>
        <w:t>4.600</w:t>
      </w:r>
    </w:p>
    <w:p>
      <w:r>
        <w:t>3.982</w:t>
      </w:r>
    </w:p>
    <w:p>
      <w:r>
        <w:t>12.455</w:t>
      </w:r>
    </w:p>
    <w:p>
      <w:r>
        <w:t>12.455</w:t>
      </w:r>
    </w:p>
    <w:p>
      <w:r>
        <w:t>446</w:t>
      </w:r>
    </w:p>
    <w:p>
      <w:r>
        <w:t>M112.2801</w:t>
      </w:r>
    </w:p>
    <w:p>
      <w:r>
        <w:t>Máy cắt thép     Plasma</w:t>
      </w:r>
    </w:p>
    <w:p>
      <w:r>
        <w:t>13</w:t>
      </w:r>
    </w:p>
    <w:p>
      <w:r>
        <w:t>kWh</w:t>
      </w:r>
    </w:p>
    <w:p>
      <w:r>
        <w:t>1x3/7</w:t>
      </w:r>
    </w:p>
    <w:p>
      <w:r>
        <w:t>68.900</w:t>
      </w:r>
    </w:p>
    <w:p>
      <w:r>
        <w:t>25.880</w:t>
      </w:r>
    </w:p>
    <w:p>
      <w:r>
        <w:t>267.026</w:t>
      </w:r>
    </w:p>
    <w:p>
      <w:r>
        <w:t>252.395</w:t>
      </w:r>
    </w:p>
    <w:p>
      <w:r>
        <w:t>351.322</w:t>
      </w:r>
    </w:p>
    <w:p>
      <w:r>
        <w:t>336.691</w:t>
      </w:r>
    </w:p>
    <w:p>
      <w:r>
        <w:t>M112.2900</w:t>
      </w:r>
    </w:p>
    <w:p>
      <w:r>
        <w:t>Búa căn khí nén     (chưa tính khí nén) - tiêu hao khí nén:</w:t>
      </w:r>
    </w:p>
    <w:p>
      <w:r>
        <w:t>-</w:t>
      </w:r>
    </w:p>
    <w:p>
      <w:r>
        <w:t>447</w:t>
      </w:r>
    </w:p>
    <w:p>
      <w:r>
        <w:t>M112.2901</w:t>
      </w:r>
    </w:p>
    <w:p>
      <w:r>
        <w:t>1,5 m 3 /ph</w:t>
      </w:r>
    </w:p>
    <w:p>
      <w:r>
        <w:t>5.400</w:t>
      </w:r>
    </w:p>
    <w:p>
      <w:r>
        <w:t>-</w:t>
      </w:r>
    </w:p>
    <w:p>
      <w:r>
        <w:t>18.720</w:t>
      </w:r>
    </w:p>
    <w:p>
      <w:r>
        <w:t>18.720</w:t>
      </w:r>
    </w:p>
    <w:p>
      <w:r>
        <w:t>448</w:t>
      </w:r>
    </w:p>
    <w:p>
      <w:r>
        <w:t>M112.2902</w:t>
      </w:r>
    </w:p>
    <w:p>
      <w:r>
        <w:t>3,0 m 3 /ph</w:t>
      </w:r>
    </w:p>
    <w:p>
      <w:r>
        <w:t>6.100</w:t>
      </w:r>
    </w:p>
    <w:p>
      <w:r>
        <w:t>-</w:t>
      </w:r>
    </w:p>
    <w:p>
      <w:r>
        <w:t>21.147</w:t>
      </w:r>
    </w:p>
    <w:p>
      <w:r>
        <w:t>21.147</w:t>
      </w:r>
    </w:p>
    <w:p>
      <w:r>
        <w:t>M112.3000</w:t>
      </w:r>
    </w:p>
    <w:p>
      <w:r>
        <w:t>Máy uốn ống -     công suất:</w:t>
      </w:r>
    </w:p>
    <w:p>
      <w:r>
        <w:t>-</w:t>
      </w:r>
    </w:p>
    <w:p>
      <w:r>
        <w:t>449</w:t>
      </w:r>
    </w:p>
    <w:p>
      <w:r>
        <w:t>M112.3001</w:t>
      </w:r>
    </w:p>
    <w:p>
      <w:r>
        <w:t>2,0 kW÷2,8 kW</w:t>
      </w:r>
    </w:p>
    <w:p>
      <w:r>
        <w:t>5</w:t>
      </w:r>
    </w:p>
    <w:p>
      <w:r>
        <w:t>kWh</w:t>
      </w:r>
    </w:p>
    <w:p>
      <w:r>
        <w:t>1x3/7</w:t>
      </w:r>
    </w:p>
    <w:p>
      <w:r>
        <w:t>28.200</w:t>
      </w:r>
    </w:p>
    <w:p>
      <w:r>
        <w:t>9.954</w:t>
      </w:r>
    </w:p>
    <w:p>
      <w:r>
        <w:t>267.026</w:t>
      </w:r>
    </w:p>
    <w:p>
      <w:r>
        <w:t>252.395</w:t>
      </w:r>
    </w:p>
    <w:p>
      <w:r>
        <w:t>304.567</w:t>
      </w:r>
    </w:p>
    <w:p>
      <w:r>
        <w:t>289.936</w:t>
      </w:r>
    </w:p>
    <w:p>
      <w:r>
        <w:t>M112.3100</w:t>
      </w:r>
    </w:p>
    <w:p>
      <w:r>
        <w:t>Máy lốc tôn -     công suất:</w:t>
      </w:r>
    </w:p>
    <w:p>
      <w:r>
        <w:t>-</w:t>
      </w:r>
    </w:p>
    <w:p>
      <w:r>
        <w:t>450</w:t>
      </w:r>
    </w:p>
    <w:p>
      <w:r>
        <w:t>M112.3101</w:t>
      </w:r>
    </w:p>
    <w:p>
      <w:r>
        <w:t>5 kW</w:t>
      </w:r>
    </w:p>
    <w:p>
      <w:r>
        <w:t>10</w:t>
      </w:r>
    </w:p>
    <w:p>
      <w:r>
        <w:t>kWh</w:t>
      </w:r>
    </w:p>
    <w:p>
      <w:r>
        <w:t>1x3/7</w:t>
      </w:r>
    </w:p>
    <w:p>
      <w:r>
        <w:t>54.800</w:t>
      </w:r>
    </w:p>
    <w:p>
      <w:r>
        <w:t>19.908</w:t>
      </w:r>
    </w:p>
    <w:p>
      <w:r>
        <w:t>267.026</w:t>
      </w:r>
    </w:p>
    <w:p>
      <w:r>
        <w:t>252.395</w:t>
      </w:r>
    </w:p>
    <w:p>
      <w:r>
        <w:t>333.633</w:t>
      </w:r>
    </w:p>
    <w:p>
      <w:r>
        <w:t>319.002</w:t>
      </w:r>
    </w:p>
    <w:p>
      <w:r>
        <w:t>M112.3200</w:t>
      </w:r>
    </w:p>
    <w:p>
      <w:r>
        <w:t>Máy cưa kim loại     - công suất:</w:t>
      </w:r>
    </w:p>
    <w:p>
      <w:r>
        <w:t>-</w:t>
      </w:r>
    </w:p>
    <w:p>
      <w:r>
        <w:t>451</w:t>
      </w:r>
    </w:p>
    <w:p>
      <w:r>
        <w:t>M112.3201</w:t>
      </w:r>
    </w:p>
    <w:p>
      <w:r>
        <w:t>1,7 kW</w:t>
      </w:r>
    </w:p>
    <w:p>
      <w:r>
        <w:t>4</w:t>
      </w:r>
    </w:p>
    <w:p>
      <w:r>
        <w:t>kWh</w:t>
      </w:r>
    </w:p>
    <w:p>
      <w:r>
        <w:t>22.700</w:t>
      </w:r>
    </w:p>
    <w:p>
      <w:r>
        <w:t>7.963</w:t>
      </w:r>
    </w:p>
    <w:p>
      <w:r>
        <w:t>29.775</w:t>
      </w:r>
    </w:p>
    <w:p>
      <w:r>
        <w:t>29.775</w:t>
      </w:r>
    </w:p>
    <w:p>
      <w:r>
        <w:t>452</w:t>
      </w:r>
    </w:p>
    <w:p>
      <w:r>
        <w:t>M112.3202</w:t>
      </w:r>
    </w:p>
    <w:p>
      <w:r>
        <w:t>2,7 kW</w:t>
      </w:r>
    </w:p>
    <w:p>
      <w:r>
        <w:t>6</w:t>
      </w:r>
    </w:p>
    <w:p>
      <w:r>
        <w:t>kWh</w:t>
      </w:r>
    </w:p>
    <w:p>
      <w:r>
        <w:t>27.300</w:t>
      </w:r>
    </w:p>
    <w:p>
      <w:r>
        <w:t>11.945</w:t>
      </w:r>
    </w:p>
    <w:p>
      <w:r>
        <w:t>38.177</w:t>
      </w:r>
    </w:p>
    <w:p>
      <w:r>
        <w:t>38.177</w:t>
      </w:r>
    </w:p>
    <w:p>
      <w:r>
        <w:t>M112.3300</w:t>
      </w:r>
    </w:p>
    <w:p>
      <w:r>
        <w:t>Máy tiện - công     suất:</w:t>
      </w:r>
    </w:p>
    <w:p>
      <w:r>
        <w:t>-</w:t>
      </w:r>
    </w:p>
    <w:p>
      <w:r>
        <w:t>453</w:t>
      </w:r>
    </w:p>
    <w:p>
      <w:r>
        <w:t>M112.3301</w:t>
      </w:r>
    </w:p>
    <w:p>
      <w:r>
        <w:t>10 kW</w:t>
      </w:r>
    </w:p>
    <w:p>
      <w:r>
        <w:t>19</w:t>
      </w:r>
    </w:p>
    <w:p>
      <w:r>
        <w:t>kWh</w:t>
      </w:r>
    </w:p>
    <w:p>
      <w:r>
        <w:t>1x3/7</w:t>
      </w:r>
    </w:p>
    <w:p>
      <w:r>
        <w:t>111.400</w:t>
      </w:r>
    </w:p>
    <w:p>
      <w:r>
        <w:t>37.825</w:t>
      </w:r>
    </w:p>
    <w:p>
      <w:r>
        <w:t>267.026</w:t>
      </w:r>
    </w:p>
    <w:p>
      <w:r>
        <w:t>252.395</w:t>
      </w:r>
    </w:p>
    <w:p>
      <w:r>
        <w:t>405.111</w:t>
      </w:r>
    </w:p>
    <w:p>
      <w:r>
        <w:t>390.480</w:t>
      </w:r>
    </w:p>
    <w:p>
      <w:r>
        <w:t>M112.3400</w:t>
      </w:r>
    </w:p>
    <w:p>
      <w:r>
        <w:t>Máy bào thép -     công suất:</w:t>
      </w:r>
    </w:p>
    <w:p>
      <w:r>
        <w:t>-</w:t>
      </w:r>
    </w:p>
    <w:p>
      <w:r>
        <w:t>454</w:t>
      </w:r>
    </w:p>
    <w:p>
      <w:r>
        <w:t>M112.3401</w:t>
      </w:r>
    </w:p>
    <w:p>
      <w:r>
        <w:t>7,5 kW</w:t>
      </w:r>
    </w:p>
    <w:p>
      <w:r>
        <w:t>16</w:t>
      </w:r>
    </w:p>
    <w:p>
      <w:r>
        <w:t>kWh</w:t>
      </w:r>
    </w:p>
    <w:p>
      <w:r>
        <w:t>1x3/7</w:t>
      </w:r>
    </w:p>
    <w:p>
      <w:r>
        <w:t>72.900</w:t>
      </w:r>
    </w:p>
    <w:p>
      <w:r>
        <w:t>31.853</w:t>
      </w:r>
    </w:p>
    <w:p>
      <w:r>
        <w:t>267.026</w:t>
      </w:r>
    </w:p>
    <w:p>
      <w:r>
        <w:t>252.395</w:t>
      </w:r>
    </w:p>
    <w:p>
      <w:r>
        <w:t>364.489</w:t>
      </w:r>
    </w:p>
    <w:p>
      <w:r>
        <w:t>349.858</w:t>
      </w:r>
    </w:p>
    <w:p>
      <w:r>
        <w:t>M112.3500</w:t>
      </w:r>
    </w:p>
    <w:p>
      <w:r>
        <w:t>Máy phay - công     suất:</w:t>
      </w:r>
    </w:p>
    <w:p>
      <w:r>
        <w:t>-</w:t>
      </w:r>
    </w:p>
    <w:p>
      <w:r>
        <w:t>455</w:t>
      </w:r>
    </w:p>
    <w:p>
      <w:r>
        <w:t>M112.3501</w:t>
      </w:r>
    </w:p>
    <w:p>
      <w:r>
        <w:t>7 kW</w:t>
      </w:r>
    </w:p>
    <w:p>
      <w:r>
        <w:t>15</w:t>
      </w:r>
    </w:p>
    <w:p>
      <w:r>
        <w:t>kWh</w:t>
      </w:r>
    </w:p>
    <w:p>
      <w:r>
        <w:t>1x3/7</w:t>
      </w:r>
    </w:p>
    <w:p>
      <w:r>
        <w:t>89.100</w:t>
      </w:r>
    </w:p>
    <w:p>
      <w:r>
        <w:t>29.862</w:t>
      </w:r>
    </w:p>
    <w:p>
      <w:r>
        <w:t>267.026</w:t>
      </w:r>
    </w:p>
    <w:p>
      <w:r>
        <w:t>252.395</w:t>
      </w:r>
    </w:p>
    <w:p>
      <w:r>
        <w:t>377.078</w:t>
      </w:r>
    </w:p>
    <w:p>
      <w:r>
        <w:t>362.447</w:t>
      </w:r>
    </w:p>
    <w:p>
      <w:r>
        <w:t>M112.3600</w:t>
      </w:r>
    </w:p>
    <w:p>
      <w:r>
        <w:t>Máy ghép mí -     công suất:</w:t>
      </w:r>
    </w:p>
    <w:p>
      <w:r>
        <w:t>-</w:t>
      </w:r>
    </w:p>
    <w:p>
      <w:r>
        <w:t>456</w:t>
      </w:r>
    </w:p>
    <w:p>
      <w:r>
        <w:t>M112.3601</w:t>
      </w:r>
    </w:p>
    <w:p>
      <w:r>
        <w:t>1,1 kW</w:t>
      </w:r>
    </w:p>
    <w:p>
      <w:r>
        <w:t>2</w:t>
      </w:r>
    </w:p>
    <w:p>
      <w:r>
        <w:t>kWh</w:t>
      </w:r>
    </w:p>
    <w:p>
      <w:r>
        <w:t>1x3/7</w:t>
      </w:r>
    </w:p>
    <w:p>
      <w:r>
        <w:t>6.100</w:t>
      </w:r>
    </w:p>
    <w:p>
      <w:r>
        <w:t>3.982</w:t>
      </w:r>
    </w:p>
    <w:p>
      <w:r>
        <w:t>267.026</w:t>
      </w:r>
    </w:p>
    <w:p>
      <w:r>
        <w:t>252.395</w:t>
      </w:r>
    </w:p>
    <w:p>
      <w:r>
        <w:t>277.135</w:t>
      </w:r>
    </w:p>
    <w:p>
      <w:r>
        <w:t>262.504</w:t>
      </w:r>
    </w:p>
    <w:p>
      <w:r>
        <w:t>M112.3700</w:t>
      </w:r>
    </w:p>
    <w:p>
      <w:r>
        <w:t>Máy mài - công     suất:</w:t>
      </w:r>
    </w:p>
    <w:p>
      <w:r>
        <w:t>-</w:t>
      </w:r>
    </w:p>
    <w:p>
      <w:r>
        <w:t>457</w:t>
      </w:r>
    </w:p>
    <w:p>
      <w:r>
        <w:t>M112.3701</w:t>
      </w:r>
    </w:p>
    <w:p>
      <w:r>
        <w:t>1,0 kW</w:t>
      </w:r>
    </w:p>
    <w:p>
      <w:r>
        <w:t>2</w:t>
      </w:r>
    </w:p>
    <w:p>
      <w:r>
        <w:t>kWh</w:t>
      </w:r>
    </w:p>
    <w:p>
      <w:r>
        <w:t>3.500</w:t>
      </w:r>
    </w:p>
    <w:p>
      <w:r>
        <w:t>3.982</w:t>
      </w:r>
    </w:p>
    <w:p>
      <w:r>
        <w:t>7.625</w:t>
      </w:r>
    </w:p>
    <w:p>
      <w:r>
        <w:t>7.625</w:t>
      </w:r>
    </w:p>
    <w:p>
      <w:r>
        <w:t>458</w:t>
      </w:r>
    </w:p>
    <w:p>
      <w:r>
        <w:t>M112.3702</w:t>
      </w:r>
    </w:p>
    <w:p>
      <w:r>
        <w:t>1,7 kW</w:t>
      </w:r>
    </w:p>
    <w:p>
      <w:r>
        <w:t>3</w:t>
      </w:r>
    </w:p>
    <w:p>
      <w:r>
        <w:t>kWh</w:t>
      </w:r>
    </w:p>
    <w:p>
      <w:r>
        <w:t>7.400</w:t>
      </w:r>
    </w:p>
    <w:p>
      <w:r>
        <w:t>5.972</w:t>
      </w:r>
    </w:p>
    <w:p>
      <w:r>
        <w:t>13.675</w:t>
      </w:r>
    </w:p>
    <w:p>
      <w:r>
        <w:t>13.675</w:t>
      </w:r>
    </w:p>
    <w:p>
      <w:r>
        <w:t>459</w:t>
      </w:r>
    </w:p>
    <w:p>
      <w:r>
        <w:t>M112.3703</w:t>
      </w:r>
    </w:p>
    <w:p>
      <w:r>
        <w:t>2,7 kW</w:t>
      </w:r>
    </w:p>
    <w:p>
      <w:r>
        <w:t>4</w:t>
      </w:r>
    </w:p>
    <w:p>
      <w:r>
        <w:t>kWh</w:t>
      </w:r>
    </w:p>
    <w:p>
      <w:r>
        <w:t>11.200</w:t>
      </w:r>
    </w:p>
    <w:p>
      <w:r>
        <w:t>7.963</w:t>
      </w:r>
    </w:p>
    <w:p>
      <w:r>
        <w:t>19.115</w:t>
      </w:r>
    </w:p>
    <w:p>
      <w:r>
        <w:t>19.115</w:t>
      </w:r>
    </w:p>
    <w:p>
      <w:r>
        <w:t>M112.3800</w:t>
      </w:r>
    </w:p>
    <w:p>
      <w:r>
        <w:t>Máy cưa gỗ cầm     tay - công suất:</w:t>
      </w:r>
    </w:p>
    <w:p>
      <w:r>
        <w:t>-</w:t>
      </w:r>
    </w:p>
    <w:p>
      <w:r>
        <w:t>460</w:t>
      </w:r>
    </w:p>
    <w:p>
      <w:r>
        <w:t>M112.3801</w:t>
      </w:r>
    </w:p>
    <w:p>
      <w:r>
        <w:t>1,3 kW</w:t>
      </w:r>
    </w:p>
    <w:p>
      <w:r>
        <w:t>3</w:t>
      </w:r>
    </w:p>
    <w:p>
      <w:r>
        <w:t>kWh</w:t>
      </w:r>
    </w:p>
    <w:p>
      <w:r>
        <w:t>7.600</w:t>
      </w:r>
    </w:p>
    <w:p>
      <w:r>
        <w:t>5.972</w:t>
      </w:r>
    </w:p>
    <w:p>
      <w:r>
        <w:t>24.761</w:t>
      </w:r>
    </w:p>
    <w:p>
      <w:r>
        <w:t>24.761</w:t>
      </w:r>
    </w:p>
    <w:p>
      <w:r>
        <w:t>M112.3900</w:t>
      </w:r>
    </w:p>
    <w:p>
      <w:r>
        <w:t>Máy hàn một chiều - công suất:</w:t>
      </w:r>
    </w:p>
    <w:p>
      <w:r>
        <w:t>-</w:t>
      </w:r>
    </w:p>
    <w:p>
      <w:r>
        <w:t>461</w:t>
      </w:r>
    </w:p>
    <w:p>
      <w:r>
        <w:t>M112.3901</w:t>
      </w:r>
    </w:p>
    <w:p>
      <w:r>
        <w:t>50 kW</w:t>
      </w:r>
    </w:p>
    <w:p>
      <w:r>
        <w:t>105</w:t>
      </w:r>
    </w:p>
    <w:p>
      <w:r>
        <w:t>kWh</w:t>
      </w:r>
    </w:p>
    <w:p>
      <w:r>
        <w:t>1x4/7</w:t>
      </w:r>
    </w:p>
    <w:p>
      <w:r>
        <w:t>26.000</w:t>
      </w:r>
    </w:p>
    <w:p>
      <w:r>
        <w:t>209.034</w:t>
      </w:r>
    </w:p>
    <w:p>
      <w:r>
        <w:t>316.974</w:t>
      </w:r>
    </w:p>
    <w:p>
      <w:r>
        <w:t>299.605</w:t>
      </w:r>
    </w:p>
    <w:p>
      <w:r>
        <w:t>569.558</w:t>
      </w:r>
    </w:p>
    <w:p>
      <w:r>
        <w:t>552.189</w:t>
      </w:r>
    </w:p>
    <w:p>
      <w:r>
        <w:t>M112.4000</w:t>
      </w:r>
    </w:p>
    <w:p>
      <w:r>
        <w:t>Máy hàn xoay     chiều - công suất:</w:t>
      </w:r>
    </w:p>
    <w:p>
      <w:r>
        <w:t>-</w:t>
      </w:r>
    </w:p>
    <w:p>
      <w:r>
        <w:t>462</w:t>
      </w:r>
    </w:p>
    <w:p>
      <w:r>
        <w:t>M112.4001</w:t>
      </w:r>
    </w:p>
    <w:p>
      <w:r>
        <w:t>7 kW</w:t>
      </w:r>
    </w:p>
    <w:p>
      <w:r>
        <w:t>15</w:t>
      </w:r>
    </w:p>
    <w:p>
      <w:r>
        <w:t>kWh</w:t>
      </w:r>
    </w:p>
    <w:p>
      <w:r>
        <w:t>1x4/7</w:t>
      </w:r>
    </w:p>
    <w:p>
      <w:r>
        <w:t>4.300</w:t>
      </w:r>
    </w:p>
    <w:p>
      <w:r>
        <w:t>29.862</w:t>
      </w:r>
    </w:p>
    <w:p>
      <w:r>
        <w:t>316.974</w:t>
      </w:r>
    </w:p>
    <w:p>
      <w:r>
        <w:t>299.605</w:t>
      </w:r>
    </w:p>
    <w:p>
      <w:r>
        <w:t>353.458</w:t>
      </w:r>
    </w:p>
    <w:p>
      <w:r>
        <w:t>336.089</w:t>
      </w:r>
    </w:p>
    <w:p>
      <w:r>
        <w:t>463</w:t>
      </w:r>
    </w:p>
    <w:p>
      <w:r>
        <w:t>M112.4002</w:t>
      </w:r>
    </w:p>
    <w:p>
      <w:r>
        <w:t>14 kW ÷ 15 kW</w:t>
      </w:r>
    </w:p>
    <w:p>
      <w:r>
        <w:t>29</w:t>
      </w:r>
    </w:p>
    <w:p>
      <w:r>
        <w:t>kWh</w:t>
      </w:r>
    </w:p>
    <w:p>
      <w:r>
        <w:t>1x4/7</w:t>
      </w:r>
    </w:p>
    <w:p>
      <w:r>
        <w:t>8.600</w:t>
      </w:r>
    </w:p>
    <w:p>
      <w:r>
        <w:t>57.733</w:t>
      </w:r>
    </w:p>
    <w:p>
      <w:r>
        <w:t>316.974</w:t>
      </w:r>
    </w:p>
    <w:p>
      <w:r>
        <w:t>299.605</w:t>
      </w:r>
    </w:p>
    <w:p>
      <w:r>
        <w:t>387.951</w:t>
      </w:r>
    </w:p>
    <w:p>
      <w:r>
        <w:t>370.582</w:t>
      </w:r>
    </w:p>
    <w:p>
      <w:r>
        <w:t>464</w:t>
      </w:r>
    </w:p>
    <w:p>
      <w:r>
        <w:t>M112.4003</w:t>
      </w:r>
    </w:p>
    <w:p>
      <w:r>
        <w:t>23 kW</w:t>
      </w:r>
    </w:p>
    <w:p>
      <w:r>
        <w:t>48</w:t>
      </w:r>
    </w:p>
    <w:p>
      <w:r>
        <w:t>kWh</w:t>
      </w:r>
    </w:p>
    <w:p>
      <w:r>
        <w:t>1x4/7</w:t>
      </w:r>
    </w:p>
    <w:p>
      <w:r>
        <w:t>16.000</w:t>
      </w:r>
    </w:p>
    <w:p>
      <w:r>
        <w:t>95.558</w:t>
      </w:r>
    </w:p>
    <w:p>
      <w:r>
        <w:t>316.974</w:t>
      </w:r>
    </w:p>
    <w:p>
      <w:r>
        <w:t>299.605</w:t>
      </w:r>
    </w:p>
    <w:p>
      <w:r>
        <w:t>437.172</w:t>
      </w:r>
    </w:p>
    <w:p>
      <w:r>
        <w:t>419.803</w:t>
      </w:r>
    </w:p>
    <w:p>
      <w:r>
        <w:t>M112.4100</w:t>
      </w:r>
    </w:p>
    <w:p>
      <w:r>
        <w:t>Máy hàn hơi -     công suất:</w:t>
      </w:r>
    </w:p>
    <w:p>
      <w:r>
        <w:t>-</w:t>
      </w:r>
    </w:p>
    <w:p>
      <w:r>
        <w:t>465</w:t>
      </w:r>
    </w:p>
    <w:p>
      <w:r>
        <w:t>M112.4101</w:t>
      </w:r>
    </w:p>
    <w:p>
      <w:r>
        <w:t>1000 l/h</w:t>
      </w:r>
    </w:p>
    <w:p>
      <w:r>
        <w:t>1x4/7</w:t>
      </w:r>
    </w:p>
    <w:p>
      <w:r>
        <w:t>3.400</w:t>
      </w:r>
    </w:p>
    <w:p>
      <w:r>
        <w:t>-</w:t>
      </w:r>
    </w:p>
    <w:p>
      <w:r>
        <w:t>316.974</w:t>
      </w:r>
    </w:p>
    <w:p>
      <w:r>
        <w:t>299.605</w:t>
      </w:r>
    </w:p>
    <w:p>
      <w:r>
        <w:t>323.519</w:t>
      </w:r>
    </w:p>
    <w:p>
      <w:r>
        <w:t>306.150</w:t>
      </w:r>
    </w:p>
    <w:p>
      <w:r>
        <w:t>466</w:t>
      </w:r>
    </w:p>
    <w:p>
      <w:r>
        <w:t>M112.4102</w:t>
      </w:r>
    </w:p>
    <w:p>
      <w:r>
        <w:t>2000 l/h</w:t>
      </w:r>
    </w:p>
    <w:p>
      <w:r>
        <w:t>1x4/7</w:t>
      </w:r>
    </w:p>
    <w:p>
      <w:r>
        <w:t>5.200</w:t>
      </w:r>
    </w:p>
    <w:p>
      <w:r>
        <w:t>-</w:t>
      </w:r>
    </w:p>
    <w:p>
      <w:r>
        <w:t>316.974</w:t>
      </w:r>
    </w:p>
    <w:p>
      <w:r>
        <w:t>299.605</w:t>
      </w:r>
    </w:p>
    <w:p>
      <w:r>
        <w:t>326.984</w:t>
      </w:r>
    </w:p>
    <w:p>
      <w:r>
        <w:t>309.615</w:t>
      </w:r>
    </w:p>
    <w:p>
      <w:r>
        <w:t>467</w:t>
      </w:r>
    </w:p>
    <w:p>
      <w:r>
        <w:t>M112.4201</w:t>
      </w:r>
    </w:p>
    <w:p>
      <w:r>
        <w:t>Máy hàn cắt     dưới nước</w:t>
      </w:r>
    </w:p>
    <w:p>
      <w:r>
        <w:t>2 thợ lặn (1/4 + 2/4)</w:t>
      </w:r>
    </w:p>
    <w:p>
      <w:r>
        <w:t>106.900</w:t>
      </w:r>
    </w:p>
    <w:p>
      <w:r>
        <w:t>-</w:t>
      </w:r>
    </w:p>
    <w:p>
      <w:r>
        <w:t>1.166.455</w:t>
      </w:r>
    </w:p>
    <w:p>
      <w:r>
        <w:t>1.120.636</w:t>
      </w:r>
    </w:p>
    <w:p>
      <w:r>
        <w:t>1.569.112</w:t>
      </w:r>
    </w:p>
    <w:p>
      <w:r>
        <w:t>1.523.293</w:t>
      </w:r>
    </w:p>
    <w:p>
      <w:r>
        <w:t>M112.4300</w:t>
      </w:r>
    </w:p>
    <w:p>
      <w:r>
        <w:t>Máy hàn nối ống     nhựa:</w:t>
      </w:r>
    </w:p>
    <w:p>
      <w:r>
        <w:t>-</w:t>
      </w:r>
    </w:p>
    <w:p>
      <w:r>
        <w:t>468</w:t>
      </w:r>
    </w:p>
    <w:p>
      <w:r>
        <w:t>M112.4301</w:t>
      </w:r>
    </w:p>
    <w:p>
      <w:r>
        <w:t>Máy hàn nhiệt cầm tay</w:t>
      </w:r>
    </w:p>
    <w:p>
      <w:r>
        <w:t>6</w:t>
      </w:r>
    </w:p>
    <w:p>
      <w:r>
        <w:t>kWh</w:t>
      </w:r>
    </w:p>
    <w:p>
      <w:r>
        <w:t>1.532</w:t>
      </w:r>
    </w:p>
    <w:p>
      <w:r>
        <w:t>11.945</w:t>
      </w:r>
    </w:p>
    <w:p>
      <w:r>
        <w:t>14.434</w:t>
      </w:r>
    </w:p>
    <w:p>
      <w:r>
        <w:t>14.434</w:t>
      </w:r>
    </w:p>
    <w:p>
      <w:r>
        <w:t>469</w:t>
      </w:r>
    </w:p>
    <w:p>
      <w:r>
        <w:t>M112.4302</w:t>
      </w:r>
    </w:p>
    <w:p>
      <w:r>
        <w:t>Máy gia nhiệt D315mm</w:t>
      </w:r>
    </w:p>
    <w:p>
      <w:r>
        <w:t>8</w:t>
      </w:r>
    </w:p>
    <w:p>
      <w:r>
        <w:t>kWh</w:t>
      </w:r>
    </w:p>
    <w:p>
      <w:r>
        <w:t>1x4/7</w:t>
      </w:r>
    </w:p>
    <w:p>
      <w:r>
        <w:t>50.000</w:t>
      </w:r>
    </w:p>
    <w:p>
      <w:r>
        <w:t>15.926</w:t>
      </w:r>
    </w:p>
    <w:p>
      <w:r>
        <w:t>316.974</w:t>
      </w:r>
    </w:p>
    <w:p>
      <w:r>
        <w:t>299.605</w:t>
      </w:r>
    </w:p>
    <w:p>
      <w:r>
        <w:t>408.900</w:t>
      </w:r>
    </w:p>
    <w:p>
      <w:r>
        <w:t>391.531</w:t>
      </w:r>
    </w:p>
    <w:p>
      <w:r>
        <w:t>470</w:t>
      </w:r>
    </w:p>
    <w:p>
      <w:r>
        <w:t>M112.4303</w:t>
      </w:r>
    </w:p>
    <w:p>
      <w:r>
        <w:t>Máy gia nhiệt D630mm</w:t>
      </w:r>
    </w:p>
    <w:p>
      <w:r>
        <w:t>12</w:t>
      </w:r>
    </w:p>
    <w:p>
      <w:r>
        <w:t>kWh</w:t>
      </w:r>
    </w:p>
    <w:p>
      <w:r>
        <w:t>1x4/7</w:t>
      </w:r>
    </w:p>
    <w:p>
      <w:r>
        <w:t>122.727</w:t>
      </w:r>
    </w:p>
    <w:p>
      <w:r>
        <w:t>23.890</w:t>
      </w:r>
    </w:p>
    <w:p>
      <w:r>
        <w:t>316.974</w:t>
      </w:r>
    </w:p>
    <w:p>
      <w:r>
        <w:t>299.605</w:t>
      </w:r>
    </w:p>
    <w:p>
      <w:r>
        <w:t>527.409</w:t>
      </w:r>
    </w:p>
    <w:p>
      <w:r>
        <w:t>510.040</w:t>
      </w:r>
    </w:p>
    <w:p>
      <w:r>
        <w:t>471</w:t>
      </w:r>
    </w:p>
    <w:p>
      <w:r>
        <w:t>M112.4304</w:t>
      </w:r>
    </w:p>
    <w:p>
      <w:r>
        <w:t>Máy gia nhiệt D1200mm</w:t>
      </w:r>
    </w:p>
    <w:p>
      <w:r>
        <w:t>18</w:t>
      </w:r>
    </w:p>
    <w:p>
      <w:r>
        <w:t>kWh</w:t>
      </w:r>
    </w:p>
    <w:p>
      <w:r>
        <w:t>1x4/7</w:t>
      </w:r>
    </w:p>
    <w:p>
      <w:r>
        <w:t>170.909</w:t>
      </w:r>
    </w:p>
    <w:p>
      <w:r>
        <w:t>35.834</w:t>
      </w:r>
    </w:p>
    <w:p>
      <w:r>
        <w:t>316.974</w:t>
      </w:r>
    </w:p>
    <w:p>
      <w:r>
        <w:t>299.605</w:t>
      </w:r>
    </w:p>
    <w:p>
      <w:r>
        <w:t>612.590</w:t>
      </w:r>
    </w:p>
    <w:p>
      <w:r>
        <w:t>595.221</w:t>
      </w:r>
    </w:p>
    <w:p>
      <w:r>
        <w:t>M112.4400</w:t>
      </w:r>
    </w:p>
    <w:p>
      <w:r>
        <w:t>Máy quạt gió -     công suất:</w:t>
      </w:r>
    </w:p>
    <w:p>
      <w:r>
        <w:t>-</w:t>
      </w:r>
    </w:p>
    <w:p>
      <w:r>
        <w:t>472</w:t>
      </w:r>
    </w:p>
    <w:p>
      <w:r>
        <w:t>M112.4401</w:t>
      </w:r>
    </w:p>
    <w:p>
      <w:r>
        <w:t>2,5 kW</w:t>
      </w:r>
    </w:p>
    <w:p>
      <w:r>
        <w:t>16</w:t>
      </w:r>
    </w:p>
    <w:p>
      <w:r>
        <w:t>kWh</w:t>
      </w:r>
    </w:p>
    <w:p>
      <w:r>
        <w:t>3.600</w:t>
      </w:r>
    </w:p>
    <w:p>
      <w:r>
        <w:t>31.853</w:t>
      </w:r>
    </w:p>
    <w:p>
      <w:r>
        <w:t>37.635</w:t>
      </w:r>
    </w:p>
    <w:p>
      <w:r>
        <w:t>37.635</w:t>
      </w:r>
    </w:p>
    <w:p>
      <w:r>
        <w:t>473</w:t>
      </w:r>
    </w:p>
    <w:p>
      <w:r>
        <w:t>M112.4402</w:t>
      </w:r>
    </w:p>
    <w:p>
      <w:r>
        <w:t>4,5 kW</w:t>
      </w:r>
    </w:p>
    <w:p>
      <w:r>
        <w:t>29</w:t>
      </w:r>
    </w:p>
    <w:p>
      <w:r>
        <w:t>kWh</w:t>
      </w:r>
    </w:p>
    <w:p>
      <w:r>
        <w:t>7.900</w:t>
      </w:r>
    </w:p>
    <w:p>
      <w:r>
        <w:t>57.733</w:t>
      </w:r>
    </w:p>
    <w:p>
      <w:r>
        <w:t>70.423</w:t>
      </w:r>
    </w:p>
    <w:p>
      <w:r>
        <w:t>70.423</w:t>
      </w:r>
    </w:p>
    <w:p>
      <w:r>
        <w:t>M112.4500</w:t>
      </w:r>
    </w:p>
    <w:p>
      <w:r>
        <w:t>Máy khoan     khoan đập cáp -   công suất:</w:t>
      </w:r>
    </w:p>
    <w:p>
      <w:r>
        <w:t>-</w:t>
      </w:r>
    </w:p>
    <w:p>
      <w:r>
        <w:t>474</w:t>
      </w:r>
    </w:p>
    <w:p>
      <w:r>
        <w:t>M112.4501</w:t>
      </w:r>
    </w:p>
    <w:p>
      <w:r>
        <w:t>40 kW</w:t>
      </w:r>
    </w:p>
    <w:p>
      <w:r>
        <w:t>144</w:t>
      </w:r>
    </w:p>
    <w:p>
      <w:r>
        <w:t>kWh</w:t>
      </w:r>
    </w:p>
    <w:p>
      <w:r>
        <w:t>1x4/7</w:t>
      </w:r>
    </w:p>
    <w:p>
      <w:r>
        <w:t>630.000</w:t>
      </w:r>
    </w:p>
    <w:p>
      <w:r>
        <w:t>286.675</w:t>
      </w:r>
    </w:p>
    <w:p>
      <w:r>
        <w:t>316.974</w:t>
      </w:r>
    </w:p>
    <w:p>
      <w:r>
        <w:t>299.605</w:t>
      </w:r>
    </w:p>
    <w:p>
      <w:r>
        <w:t>1.359.649</w:t>
      </w:r>
    </w:p>
    <w:p>
      <w:r>
        <w:t>1.342.280</w:t>
      </w:r>
    </w:p>
    <w:p>
      <w:r>
        <w:t>M112.4600</w:t>
      </w:r>
    </w:p>
    <w:p>
      <w:r>
        <w:t>Máy khoan xoay     - công suất:</w:t>
      </w:r>
    </w:p>
    <w:p>
      <w:r>
        <w:t>-</w:t>
      </w:r>
    </w:p>
    <w:p>
      <w:r>
        <w:t>475</w:t>
      </w:r>
    </w:p>
    <w:p>
      <w:r>
        <w:t>M112.4601</w:t>
      </w:r>
    </w:p>
    <w:p>
      <w:r>
        <w:t>54 cv</w:t>
      </w:r>
    </w:p>
    <w:p>
      <w:r>
        <w:t>19</w:t>
      </w:r>
    </w:p>
    <w:p>
      <w:r>
        <w:t>lít diezel</w:t>
      </w:r>
    </w:p>
    <w:p>
      <w:r>
        <w:t>1x4/7</w:t>
      </w:r>
    </w:p>
    <w:p>
      <w:r>
        <w:t>1.117.200</w:t>
      </w:r>
    </w:p>
    <w:p>
      <w:r>
        <w:t>349.058</w:t>
      </w:r>
    </w:p>
    <w:p>
      <w:r>
        <w:t>316.974</w:t>
      </w:r>
    </w:p>
    <w:p>
      <w:r>
        <w:t>299.605</w:t>
      </w:r>
    </w:p>
    <w:p>
      <w:r>
        <w:t>1.836.663</w:t>
      </w:r>
    </w:p>
    <w:p>
      <w:r>
        <w:t>1.819.294</w:t>
      </w:r>
    </w:p>
    <w:p>
      <w:r>
        <w:t>476</w:t>
      </w:r>
    </w:p>
    <w:p>
      <w:r>
        <w:t>M112.4602</w:t>
      </w:r>
    </w:p>
    <w:p>
      <w:r>
        <w:t>300 cv</w:t>
      </w:r>
    </w:p>
    <w:p>
      <w:r>
        <w:t>97</w:t>
      </w:r>
    </w:p>
    <w:p>
      <w:r>
        <w:t>lít diezel</w:t>
      </w:r>
    </w:p>
    <w:p>
      <w:r>
        <w:t>1x6/7</w:t>
      </w:r>
    </w:p>
    <w:p>
      <w:r>
        <w:t>7.036.900</w:t>
      </w:r>
    </w:p>
    <w:p>
      <w:r>
        <w:t>1.782.031</w:t>
      </w:r>
    </w:p>
    <w:p>
      <w:r>
        <w:t>441.842</w:t>
      </w:r>
    </w:p>
    <w:p>
      <w:r>
        <w:t>417.632</w:t>
      </w:r>
    </w:p>
    <w:p>
      <w:r>
        <w:t>8.526.488</w:t>
      </w:r>
    </w:p>
    <w:p>
      <w:r>
        <w:t>8.502.278</w:t>
      </w:r>
    </w:p>
    <w:p>
      <w:r>
        <w:t>M112.4700</w:t>
      </w:r>
    </w:p>
    <w:p>
      <w:r>
        <w:t>Bộ kích chuyên     dùng</w:t>
      </w:r>
    </w:p>
    <w:p>
      <w:r>
        <w:t>-</w:t>
      </w:r>
    </w:p>
    <w:p>
      <w:r>
        <w:t>477</w:t>
      </w:r>
    </w:p>
    <w:p>
      <w:r>
        <w:t>M112.4701</w:t>
      </w:r>
    </w:p>
    <w:p>
      <w:r>
        <w:t>Bộ thiết bị trượt (60 kích loại 6 t)</w:t>
      </w:r>
    </w:p>
    <w:p>
      <w:r>
        <w:t>65</w:t>
      </w:r>
    </w:p>
    <w:p>
      <w:r>
        <w:t>kWh</w:t>
      </w:r>
    </w:p>
    <w:p>
      <w:r>
        <w:t>1x4/7+1x7/7</w:t>
      </w:r>
    </w:p>
    <w:p>
      <w:r>
        <w:t>550.300</w:t>
      </w:r>
    </w:p>
    <w:p>
      <w:r>
        <w:t>129.402</w:t>
      </w:r>
    </w:p>
    <w:p>
      <w:r>
        <w:t>837.579</w:t>
      </w:r>
    </w:p>
    <w:p>
      <w:r>
        <w:t>791.684</w:t>
      </w:r>
    </w:p>
    <w:p>
      <w:r>
        <w:t>1.674.117</w:t>
      </w:r>
    </w:p>
    <w:p>
      <w:r>
        <w:t>1.628.222</w:t>
      </w:r>
    </w:p>
    <w:p>
      <w:r>
        <w:t>478</w:t>
      </w:r>
    </w:p>
    <w:p>
      <w:r>
        <w:t>M112.4702</w:t>
      </w:r>
    </w:p>
    <w:p>
      <w:r>
        <w:t>Bộ kích lắp dựng, tháo dỡ ván khuôn 50-60 t</w:t>
      </w:r>
    </w:p>
    <w:p>
      <w:r>
        <w:t>14</w:t>
      </w:r>
    </w:p>
    <w:p>
      <w:r>
        <w:t>kWh</w:t>
      </w:r>
    </w:p>
    <w:p>
      <w:r>
        <w:t>1x4/7</w:t>
      </w:r>
    </w:p>
    <w:p>
      <w:r>
        <w:t>91.300</w:t>
      </w:r>
    </w:p>
    <w:p>
      <w:r>
        <w:t>27.871</w:t>
      </w:r>
    </w:p>
    <w:p>
      <w:r>
        <w:t>316.974</w:t>
      </w:r>
    </w:p>
    <w:p>
      <w:r>
        <w:t>299.605</w:t>
      </w:r>
    </w:p>
    <w:p>
      <w:r>
        <w:t>431.124</w:t>
      </w:r>
    </w:p>
    <w:p>
      <w:r>
        <w:t>413.755</w:t>
      </w:r>
    </w:p>
    <w:p>
      <w:r>
        <w:t>M112.4800</w:t>
      </w:r>
    </w:p>
    <w:p>
      <w:r>
        <w:t>Một số máy và     thiết bị chuyên   dùng</w:t>
      </w:r>
    </w:p>
    <w:p>
      <w:r>
        <w:t>-</w:t>
      </w:r>
    </w:p>
    <w:p>
      <w:r>
        <w:t>479</w:t>
      </w:r>
    </w:p>
    <w:p>
      <w:r>
        <w:t>M112.4801</w:t>
      </w:r>
    </w:p>
    <w:p>
      <w:r>
        <w:t>Máy xiết bu lông</w:t>
      </w:r>
    </w:p>
    <w:p>
      <w:r>
        <w:t>3</w:t>
      </w:r>
    </w:p>
    <w:p>
      <w:r>
        <w:t>kWh</w:t>
      </w:r>
    </w:p>
    <w:p>
      <w:r>
        <w:t>37.900</w:t>
      </w:r>
    </w:p>
    <w:p>
      <w:r>
        <w:t>5.972</w:t>
      </w:r>
    </w:p>
    <w:p>
      <w:r>
        <w:t>41.401</w:t>
      </w:r>
    </w:p>
    <w:p>
      <w:r>
        <w:t>41.401</w:t>
      </w:r>
    </w:p>
    <w:p>
      <w:r>
        <w:t>480</w:t>
      </w:r>
    </w:p>
    <w:p>
      <w:r>
        <w:t>M112.4802</w:t>
      </w:r>
    </w:p>
    <w:p>
      <w:r>
        <w:t>Máy xóa vạch sơn, công suất 13HP</w:t>
      </w:r>
    </w:p>
    <w:p>
      <w:r>
        <w:t>4</w:t>
      </w:r>
    </w:p>
    <w:p>
      <w:r>
        <w:t>lít xăng</w:t>
      </w:r>
    </w:p>
    <w:p>
      <w:r>
        <w:t>34.166</w:t>
      </w:r>
    </w:p>
    <w:p>
      <w:r>
        <w:t>77.260</w:t>
      </w:r>
    </w:p>
    <w:p>
      <w:r>
        <w:t>122.530</w:t>
      </w:r>
    </w:p>
    <w:p>
      <w:r>
        <w:t>122.530</w:t>
      </w:r>
    </w:p>
    <w:p>
      <w:r>
        <w:t>481</w:t>
      </w:r>
    </w:p>
    <w:p>
      <w:r>
        <w:t>M112.4803</w:t>
      </w:r>
    </w:p>
    <w:p>
      <w:r>
        <w:t>Máy hiện sóng 2 tia (Oscilograf)</w:t>
      </w:r>
    </w:p>
    <w:p>
      <w:r>
        <w:t>93.480</w:t>
      </w:r>
    </w:p>
    <w:p>
      <w:r>
        <w:t>-</w:t>
      </w:r>
    </w:p>
    <w:p>
      <w:r>
        <w:t>74.359</w:t>
      </w:r>
    </w:p>
    <w:p>
      <w:r>
        <w:t>74.359</w:t>
      </w:r>
    </w:p>
    <w:p>
      <w:r>
        <w:t>482</w:t>
      </w:r>
    </w:p>
    <w:p>
      <w:r>
        <w:t>M112.4804</w:t>
      </w:r>
    </w:p>
    <w:p>
      <w:r>
        <w:t>Vôn mét điện tử</w:t>
      </w:r>
    </w:p>
    <w:p>
      <w:r>
        <w:t>3.400</w:t>
      </w:r>
    </w:p>
    <w:p>
      <w:r>
        <w:t>-</w:t>
      </w:r>
    </w:p>
    <w:p>
      <w:r>
        <w:t>2.754</w:t>
      </w:r>
    </w:p>
    <w:p>
      <w:r>
        <w:t>2.754</w:t>
      </w:r>
    </w:p>
    <w:p>
      <w:r>
        <w:t>483</w:t>
      </w:r>
    </w:p>
    <w:p>
      <w:r>
        <w:t>M112.4805</w:t>
      </w:r>
    </w:p>
    <w:p>
      <w:r>
        <w:t>Đồng hồ vạn năng</w:t>
      </w:r>
    </w:p>
    <w:p>
      <w:r>
        <w:t>1.500</w:t>
      </w:r>
    </w:p>
    <w:p>
      <w:r>
        <w:t>-</w:t>
      </w:r>
    </w:p>
    <w:p>
      <w:r>
        <w:t>1.215</w:t>
      </w:r>
    </w:p>
    <w:p>
      <w:r>
        <w:t>1.215</w:t>
      </w:r>
    </w:p>
    <w:p>
      <w:r>
        <w:t>CHƯƠNG II: MÁY VÀ THIẾT BỊ CHUYÊN DÙNG KHẢO SÁT, THÍ NGHIỆM</w:t>
      </w:r>
    </w:p>
    <w:p>
      <w:r>
        <w:t>-</w:t>
      </w:r>
    </w:p>
    <w:p>
      <w:r>
        <w:t>M201.0000</w:t>
      </w:r>
    </w:p>
    <w:p>
      <w:r>
        <w:t>MÁY VÀ THIẾT     BỊ KHẢO SÁT</w:t>
      </w:r>
    </w:p>
    <w:p>
      <w:r>
        <w:t>-</w:t>
      </w:r>
    </w:p>
    <w:p>
      <w:r>
        <w:t>484</w:t>
      </w:r>
    </w:p>
    <w:p>
      <w:r>
        <w:t>M201.0001</w:t>
      </w:r>
    </w:p>
    <w:p>
      <w:r>
        <w:t>Bộ khoan tay</w:t>
      </w:r>
    </w:p>
    <w:p>
      <w:r>
        <w:t>35.083</w:t>
      </w:r>
    </w:p>
    <w:p>
      <w:r>
        <w:t>-</w:t>
      </w:r>
    </w:p>
    <w:p>
      <w:r>
        <w:t>47.752</w:t>
      </w:r>
    </w:p>
    <w:p>
      <w:r>
        <w:t>47.752</w:t>
      </w:r>
    </w:p>
    <w:p>
      <w:r>
        <w:t>485</w:t>
      </w:r>
    </w:p>
    <w:p>
      <w:r>
        <w:t>M201.0002</w:t>
      </w:r>
    </w:p>
    <w:p>
      <w:r>
        <w:t>Máy khoan XY- 1A</w:t>
      </w:r>
    </w:p>
    <w:p>
      <w:r>
        <w:t>76.000</w:t>
      </w:r>
    </w:p>
    <w:p>
      <w:r>
        <w:t>-</w:t>
      </w:r>
    </w:p>
    <w:p>
      <w:r>
        <w:t>80.222</w:t>
      </w:r>
    </w:p>
    <w:p>
      <w:r>
        <w:t>80.222</w:t>
      </w:r>
    </w:p>
    <w:p>
      <w:r>
        <w:t>486</w:t>
      </w:r>
    </w:p>
    <w:p>
      <w:r>
        <w:t>M201.0003</w:t>
      </w:r>
    </w:p>
    <w:p>
      <w:r>
        <w:t>Máy khoan XY-3</w:t>
      </w:r>
    </w:p>
    <w:p>
      <w:r>
        <w:t>210.909</w:t>
      </w:r>
    </w:p>
    <w:p>
      <w:r>
        <w:t>-</w:t>
      </w:r>
    </w:p>
    <w:p>
      <w:r>
        <w:t>222.626</w:t>
      </w:r>
    </w:p>
    <w:p>
      <w:r>
        <w:t>222.626</w:t>
      </w:r>
    </w:p>
    <w:p>
      <w:r>
        <w:t>487</w:t>
      </w:r>
    </w:p>
    <w:p>
      <w:r>
        <w:t>M201.0004</w:t>
      </w:r>
    </w:p>
    <w:p>
      <w:r>
        <w:t>Máy khoan GK- 250</w:t>
      </w:r>
    </w:p>
    <w:p>
      <w:r>
        <w:t>136.364</w:t>
      </w:r>
    </w:p>
    <w:p>
      <w:r>
        <w:t>-</w:t>
      </w:r>
    </w:p>
    <w:p>
      <w:r>
        <w:t>143.940</w:t>
      </w:r>
    </w:p>
    <w:p>
      <w:r>
        <w:t>143.940</w:t>
      </w:r>
    </w:p>
    <w:p>
      <w:r>
        <w:t>488</w:t>
      </w:r>
    </w:p>
    <w:p>
      <w:r>
        <w:t>M201.0005</w:t>
      </w:r>
    </w:p>
    <w:p>
      <w:r>
        <w:t>Bộ nén ngang GA</w:t>
      </w:r>
    </w:p>
    <w:p>
      <w:r>
        <w:t>476.947</w:t>
      </w:r>
    </w:p>
    <w:p>
      <w:r>
        <w:t>-</w:t>
      </w:r>
    </w:p>
    <w:p>
      <w:r>
        <w:t>450.450</w:t>
      </w:r>
    </w:p>
    <w:p>
      <w:r>
        <w:t>450.450</w:t>
      </w:r>
    </w:p>
    <w:p>
      <w:r>
        <w:t>489</w:t>
      </w:r>
    </w:p>
    <w:p>
      <w:r>
        <w:t>M201.0006</w:t>
      </w:r>
    </w:p>
    <w:p>
      <w:r>
        <w:t>Búa căn MO - 10 (chưa tính khí nén)</w:t>
      </w:r>
    </w:p>
    <w:p>
      <w:r>
        <w:t>6.363</w:t>
      </w:r>
    </w:p>
    <w:p>
      <w:r>
        <w:t>-</w:t>
      </w:r>
    </w:p>
    <w:p>
      <w:r>
        <w:t>11.171</w:t>
      </w:r>
    </w:p>
    <w:p>
      <w:r>
        <w:t>11.171</w:t>
      </w:r>
    </w:p>
    <w:p>
      <w:r>
        <w:t>490</w:t>
      </w:r>
    </w:p>
    <w:p>
      <w:r>
        <w:t>M201.0007</w:t>
      </w:r>
    </w:p>
    <w:p>
      <w:r>
        <w:t>Búa khoan tay P30</w:t>
      </w:r>
    </w:p>
    <w:p>
      <w:r>
        <w:t>12.268</w:t>
      </w:r>
    </w:p>
    <w:p>
      <w:r>
        <w:t>-</w:t>
      </w:r>
    </w:p>
    <w:p>
      <w:r>
        <w:t>19.424</w:t>
      </w:r>
    </w:p>
    <w:p>
      <w:r>
        <w:t>19.424</w:t>
      </w:r>
    </w:p>
    <w:p>
      <w:r>
        <w:t>491</w:t>
      </w:r>
    </w:p>
    <w:p>
      <w:r>
        <w:t>M201.0008</w:t>
      </w:r>
    </w:p>
    <w:p>
      <w:r>
        <w:t>Thùng trục 0,5 m 3</w:t>
      </w:r>
    </w:p>
    <w:p>
      <w:r>
        <w:t>3.096</w:t>
      </w:r>
    </w:p>
    <w:p>
      <w:r>
        <w:t>-</w:t>
      </w:r>
    </w:p>
    <w:p>
      <w:r>
        <w:t>6.811</w:t>
      </w:r>
    </w:p>
    <w:p>
      <w:r>
        <w:t>6.811</w:t>
      </w:r>
    </w:p>
    <w:p>
      <w:r>
        <w:t>492</w:t>
      </w:r>
    </w:p>
    <w:p>
      <w:r>
        <w:t>M201.0009</w:t>
      </w:r>
    </w:p>
    <w:p>
      <w:r>
        <w:t>Máy khoan F-60L</w:t>
      </w:r>
    </w:p>
    <w:p>
      <w:r>
        <w:t>1.396.445</w:t>
      </w:r>
    </w:p>
    <w:p>
      <w:r>
        <w:t>-</w:t>
      </w:r>
    </w:p>
    <w:p>
      <w:r>
        <w:t>1.005.440</w:t>
      </w:r>
    </w:p>
    <w:p>
      <w:r>
        <w:t>1.005.440</w:t>
      </w:r>
    </w:p>
    <w:p>
      <w:r>
        <w:t>493</w:t>
      </w:r>
    </w:p>
    <w:p>
      <w:r>
        <w:t>M201.0010</w:t>
      </w:r>
    </w:p>
    <w:p>
      <w:r>
        <w:t>Máy xuyên động RA-50</w:t>
      </w:r>
    </w:p>
    <w:p>
      <w:r>
        <w:t>58.816</w:t>
      </w:r>
    </w:p>
    <w:p>
      <w:r>
        <w:t>-</w:t>
      </w:r>
    </w:p>
    <w:p>
      <w:r>
        <w:t>57.182</w:t>
      </w:r>
    </w:p>
    <w:p>
      <w:r>
        <w:t>57.182</w:t>
      </w:r>
    </w:p>
    <w:p>
      <w:r>
        <w:t>494</w:t>
      </w:r>
    </w:p>
    <w:p>
      <w:r>
        <w:t>M201.0011</w:t>
      </w:r>
    </w:p>
    <w:p>
      <w:r>
        <w:t>Máy xuyên tĩnh Gouda</w:t>
      </w:r>
    </w:p>
    <w:p>
      <w:r>
        <w:t>495.291</w:t>
      </w:r>
    </w:p>
    <w:p>
      <w:r>
        <w:t>-</w:t>
      </w:r>
    </w:p>
    <w:p>
      <w:r>
        <w:t>462.272</w:t>
      </w:r>
    </w:p>
    <w:p>
      <w:r>
        <w:t>462.272</w:t>
      </w:r>
    </w:p>
    <w:p>
      <w:r>
        <w:t>495</w:t>
      </w:r>
    </w:p>
    <w:p>
      <w:r>
        <w:t>M201.0012</w:t>
      </w:r>
    </w:p>
    <w:p>
      <w:r>
        <w:t>Thiết bị đo ngẫu lực</w:t>
      </w:r>
    </w:p>
    <w:p>
      <w:r>
        <w:t>340.513</w:t>
      </w:r>
    </w:p>
    <w:p>
      <w:r>
        <w:t>-</w:t>
      </w:r>
    </w:p>
    <w:p>
      <w:r>
        <w:t>321.596</w:t>
      </w:r>
    </w:p>
    <w:p>
      <w:r>
        <w:t>321.596</w:t>
      </w:r>
    </w:p>
    <w:p>
      <w:r>
        <w:t>496</w:t>
      </w:r>
    </w:p>
    <w:p>
      <w:r>
        <w:t>M201.0013</w:t>
      </w:r>
    </w:p>
    <w:p>
      <w:r>
        <w:t>Bộ dụng cụ thí nghiệm SPT</w:t>
      </w:r>
    </w:p>
    <w:p>
      <w:r>
        <w:t>10.777</w:t>
      </w:r>
    </w:p>
    <w:p>
      <w:r>
        <w:t>-</w:t>
      </w:r>
    </w:p>
    <w:p>
      <w:r>
        <w:t>11.076</w:t>
      </w:r>
    </w:p>
    <w:p>
      <w:r>
        <w:t>11.076</w:t>
      </w:r>
    </w:p>
    <w:p>
      <w:r>
        <w:t>497</w:t>
      </w:r>
    </w:p>
    <w:p>
      <w:r>
        <w:t>M201.0014</w:t>
      </w:r>
    </w:p>
    <w:p>
      <w:r>
        <w:t>Biến thế thắp sáng</w:t>
      </w:r>
    </w:p>
    <w:p>
      <w:r>
        <w:t>3.325</w:t>
      </w:r>
    </w:p>
    <w:p>
      <w:r>
        <w:t>-</w:t>
      </w:r>
    </w:p>
    <w:p>
      <w:r>
        <w:t>6.096</w:t>
      </w:r>
    </w:p>
    <w:p>
      <w:r>
        <w:t>6.096</w:t>
      </w:r>
    </w:p>
    <w:p>
      <w:r>
        <w:t>498</w:t>
      </w:r>
    </w:p>
    <w:p>
      <w:r>
        <w:t>M201.0015</w:t>
      </w:r>
    </w:p>
    <w:p>
      <w:r>
        <w:t>Máy thăm dò địa vật lý UJ-18</w:t>
      </w:r>
    </w:p>
    <w:p>
      <w:r>
        <w:t>31.300</w:t>
      </w:r>
    </w:p>
    <w:p>
      <w:r>
        <w:t>-</w:t>
      </w:r>
    </w:p>
    <w:p>
      <w:r>
        <w:t>33.804</w:t>
      </w:r>
    </w:p>
    <w:p>
      <w:r>
        <w:t>33.804</w:t>
      </w:r>
    </w:p>
    <w:p>
      <w:r>
        <w:t>499</w:t>
      </w:r>
    </w:p>
    <w:p>
      <w:r>
        <w:t>M201.0016</w:t>
      </w:r>
    </w:p>
    <w:p>
      <w:r>
        <w:t>Máy thăm dò địa vật lý MF-2-100</w:t>
      </w:r>
    </w:p>
    <w:p>
      <w:r>
        <w:t>38.752</w:t>
      </w:r>
    </w:p>
    <w:p>
      <w:r>
        <w:t>-</w:t>
      </w:r>
    </w:p>
    <w:p>
      <w:r>
        <w:t>41.852</w:t>
      </w:r>
    </w:p>
    <w:p>
      <w:r>
        <w:t>41.852</w:t>
      </w:r>
    </w:p>
    <w:p>
      <w:r>
        <w:t>500</w:t>
      </w:r>
    </w:p>
    <w:p>
      <w:r>
        <w:t>M201.0017</w:t>
      </w:r>
    </w:p>
    <w:p>
      <w:r>
        <w:t>Máy, thiết bị thăm dò địa chấn - loại 1 mạch (ES- 125)</w:t>
      </w:r>
    </w:p>
    <w:p>
      <w:r>
        <w:t>97.797</w:t>
      </w:r>
    </w:p>
    <w:p>
      <w:r>
        <w:t>-</w:t>
      </w:r>
    </w:p>
    <w:p>
      <w:r>
        <w:t>99.101</w:t>
      </w:r>
    </w:p>
    <w:p>
      <w:r>
        <w:t>99.101</w:t>
      </w:r>
    </w:p>
    <w:p>
      <w:r>
        <w:t>501</w:t>
      </w:r>
    </w:p>
    <w:p>
      <w:r>
        <w:t>M201.0018</w:t>
      </w:r>
    </w:p>
    <w:p>
      <w:r>
        <w:t>Máy, thiết bị thăm dò địa chấn - loại 12 mạch (Triosx-12)</w:t>
      </w:r>
    </w:p>
    <w:p>
      <w:r>
        <w:t>292.130</w:t>
      </w:r>
    </w:p>
    <w:p>
      <w:r>
        <w:t>-</w:t>
      </w:r>
    </w:p>
    <w:p>
      <w:r>
        <w:t>292.130</w:t>
      </w:r>
    </w:p>
    <w:p>
      <w:r>
        <w:t>292.130</w:t>
      </w:r>
    </w:p>
    <w:p>
      <w:r>
        <w:t>502</w:t>
      </w:r>
    </w:p>
    <w:p>
      <w:r>
        <w:t>M201.0019</w:t>
      </w:r>
    </w:p>
    <w:p>
      <w:r>
        <w:t>Máy, thiết bị thăm dò địa chấn - loại 24 mạch (Triosx- 24)</w:t>
      </w:r>
    </w:p>
    <w:p>
      <w:r>
        <w:t>343.379</w:t>
      </w:r>
    </w:p>
    <w:p>
      <w:r>
        <w:t>-</w:t>
      </w:r>
    </w:p>
    <w:p>
      <w:r>
        <w:t>343.379</w:t>
      </w:r>
    </w:p>
    <w:p>
      <w:r>
        <w:t>343.379</w:t>
      </w:r>
    </w:p>
    <w:p>
      <w:r>
        <w:t>503</w:t>
      </w:r>
    </w:p>
    <w:p>
      <w:r>
        <w:t>M201.0020</w:t>
      </w:r>
    </w:p>
    <w:p>
      <w:r>
        <w:t>Máy thuỷ bình điện tử</w:t>
      </w:r>
    </w:p>
    <w:p>
      <w:r>
        <w:t>15.822</w:t>
      </w:r>
    </w:p>
    <w:p>
      <w:r>
        <w:t>-</w:t>
      </w:r>
    </w:p>
    <w:p>
      <w:r>
        <w:t>14.767</w:t>
      </w:r>
    </w:p>
    <w:p>
      <w:r>
        <w:t>14.767</w:t>
      </w:r>
    </w:p>
    <w:p>
      <w:r>
        <w:t>504</w:t>
      </w:r>
    </w:p>
    <w:p>
      <w:r>
        <w:t>M201.0021</w:t>
      </w:r>
    </w:p>
    <w:p>
      <w:r>
        <w:t>Máy toàn đạc điện tử</w:t>
      </w:r>
    </w:p>
    <w:p>
      <w:r>
        <w:t>178.855</w:t>
      </w:r>
    </w:p>
    <w:p>
      <w:r>
        <w:t>-</w:t>
      </w:r>
    </w:p>
    <w:p>
      <w:r>
        <w:t>147.059</w:t>
      </w:r>
    </w:p>
    <w:p>
      <w:r>
        <w:t>147.059</w:t>
      </w:r>
    </w:p>
    <w:p>
      <w:r>
        <w:t>505</w:t>
      </w:r>
    </w:p>
    <w:p>
      <w:r>
        <w:t>M201.0022</w:t>
      </w:r>
    </w:p>
    <w:p>
      <w:r>
        <w:t>Bộ thiết bị khống chế mặt bằng GPS (3 máy)</w:t>
      </w:r>
    </w:p>
    <w:p>
      <w:r>
        <w:t>670.706</w:t>
      </w:r>
    </w:p>
    <w:p>
      <w:r>
        <w:t>-</w:t>
      </w:r>
    </w:p>
    <w:p>
      <w:r>
        <w:t>540.291</w:t>
      </w:r>
    </w:p>
    <w:p>
      <w:r>
        <w:t>540.291</w:t>
      </w:r>
    </w:p>
    <w:p>
      <w:r>
        <w:t>506</w:t>
      </w:r>
    </w:p>
    <w:p>
      <w:r>
        <w:t>M201.0023</w:t>
      </w:r>
    </w:p>
    <w:p>
      <w:r>
        <w:t>Ống nhòm</w:t>
      </w:r>
    </w:p>
    <w:p>
      <w:r>
        <w:t>1.147</w:t>
      </w:r>
    </w:p>
    <w:p>
      <w:r>
        <w:t>-</w:t>
      </w:r>
    </w:p>
    <w:p>
      <w:r>
        <w:t>1.020</w:t>
      </w:r>
    </w:p>
    <w:p>
      <w:r>
        <w:t>1.020</w:t>
      </w:r>
    </w:p>
    <w:p>
      <w:r>
        <w:t>507</w:t>
      </w:r>
    </w:p>
    <w:p>
      <w:r>
        <w:t>M201.0024</w:t>
      </w:r>
    </w:p>
    <w:p>
      <w:r>
        <w:t>Kính hiển vi</w:t>
      </w:r>
    </w:p>
    <w:p>
      <w:r>
        <w:t>8.943</w:t>
      </w:r>
    </w:p>
    <w:p>
      <w:r>
        <w:t>-</w:t>
      </w:r>
    </w:p>
    <w:p>
      <w:r>
        <w:t>7.065</w:t>
      </w:r>
    </w:p>
    <w:p>
      <w:r>
        <w:t>7.065</w:t>
      </w:r>
    </w:p>
    <w:p>
      <w:r>
        <w:t>508</w:t>
      </w:r>
    </w:p>
    <w:p>
      <w:r>
        <w:t>M201.0025</w:t>
      </w:r>
    </w:p>
    <w:p>
      <w:r>
        <w:t>Kính hiển vi điện tử quét</w:t>
      </w:r>
    </w:p>
    <w:p>
      <w:r>
        <w:t>3.221.684</w:t>
      </w:r>
    </w:p>
    <w:p>
      <w:r>
        <w:t>-</w:t>
      </w:r>
    </w:p>
    <w:p>
      <w:r>
        <w:t>2.287.396</w:t>
      </w:r>
    </w:p>
    <w:p>
      <w:r>
        <w:t>2.287.396</w:t>
      </w:r>
    </w:p>
    <w:p>
      <w:r>
        <w:t>509</w:t>
      </w:r>
    </w:p>
    <w:p>
      <w:r>
        <w:t>M201.0026</w:t>
      </w:r>
    </w:p>
    <w:p>
      <w:r>
        <w:t>Máy ảnh</w:t>
      </w:r>
    </w:p>
    <w:p>
      <w:r>
        <w:t>6.306</w:t>
      </w:r>
    </w:p>
    <w:p>
      <w:r>
        <w:t>-</w:t>
      </w:r>
    </w:p>
    <w:p>
      <w:r>
        <w:t>6.726</w:t>
      </w:r>
    </w:p>
    <w:p>
      <w:r>
        <w:t>6.726</w:t>
      </w:r>
    </w:p>
    <w:p>
      <w:r>
        <w:t>M202.0000</w:t>
      </w:r>
    </w:p>
    <w:p>
      <w:r>
        <w:t>MÁY VÀ THIẾT     BỊ THÍ NGHIỆM VẬT LIỆU, CẤU KIỆN VÀ KẾT CẤU XÂY DỰNG</w:t>
      </w:r>
    </w:p>
    <w:p>
      <w:r>
        <w:t>-</w:t>
      </w:r>
    </w:p>
    <w:p>
      <w:r>
        <w:t>510</w:t>
      </w:r>
    </w:p>
    <w:p>
      <w:r>
        <w:t>M202.0001</w:t>
      </w:r>
    </w:p>
    <w:p>
      <w:r>
        <w:t>Cần Belkenman</w:t>
      </w:r>
    </w:p>
    <w:p>
      <w:r>
        <w:t>20.866</w:t>
      </w:r>
    </w:p>
    <w:p>
      <w:r>
        <w:t>-</w:t>
      </w:r>
    </w:p>
    <w:p>
      <w:r>
        <w:t>19.475</w:t>
      </w:r>
    </w:p>
    <w:p>
      <w:r>
        <w:t>19.475</w:t>
      </w:r>
    </w:p>
    <w:p>
      <w:r>
        <w:t>511</w:t>
      </w:r>
    </w:p>
    <w:p>
      <w:r>
        <w:t>M202.0002</w:t>
      </w:r>
    </w:p>
    <w:p>
      <w:r>
        <w:t>Thiết bị đếm phóng xạ</w:t>
      </w:r>
    </w:p>
    <w:p>
      <w:r>
        <w:t>142.511</w:t>
      </w:r>
    </w:p>
    <w:p>
      <w:r>
        <w:t>-</w:t>
      </w:r>
    </w:p>
    <w:p>
      <w:r>
        <w:t>120.343</w:t>
      </w:r>
    </w:p>
    <w:p>
      <w:r>
        <w:t>120.343</w:t>
      </w:r>
    </w:p>
    <w:p>
      <w:r>
        <w:t>512</w:t>
      </w:r>
    </w:p>
    <w:p>
      <w:r>
        <w:t>M202.0003</w:t>
      </w:r>
    </w:p>
    <w:p>
      <w:r>
        <w:t>TRL Profile Beam</w:t>
      </w:r>
    </w:p>
    <w:p>
      <w:r>
        <w:t>399.443</w:t>
      </w:r>
    </w:p>
    <w:p>
      <w:r>
        <w:t>-</w:t>
      </w:r>
    </w:p>
    <w:p>
      <w:r>
        <w:t>328.431</w:t>
      </w:r>
    </w:p>
    <w:p>
      <w:r>
        <w:t>328.431</w:t>
      </w:r>
    </w:p>
    <w:p>
      <w:r>
        <w:t>513</w:t>
      </w:r>
    </w:p>
    <w:p>
      <w:r>
        <w:t>M202.0004</w:t>
      </w:r>
    </w:p>
    <w:p>
      <w:r>
        <w:t>Máy FWD</w:t>
      </w:r>
    </w:p>
    <w:p>
      <w:r>
        <w:t>2.056.833</w:t>
      </w:r>
    </w:p>
    <w:p>
      <w:r>
        <w:t>-</w:t>
      </w:r>
    </w:p>
    <w:p>
      <w:r>
        <w:t>1.645.466</w:t>
      </w:r>
    </w:p>
    <w:p>
      <w:r>
        <w:t>1.645.466</w:t>
      </w:r>
    </w:p>
    <w:p>
      <w:r>
        <w:t>514</w:t>
      </w:r>
    </w:p>
    <w:p>
      <w:r>
        <w:t>M202.0005</w:t>
      </w:r>
    </w:p>
    <w:p>
      <w:r>
        <w:t>Thiết bị đo phản ứng Romdas</w:t>
      </w:r>
    </w:p>
    <w:p>
      <w:r>
        <w:t>92.408</w:t>
      </w:r>
    </w:p>
    <w:p>
      <w:r>
        <w:t>-</w:t>
      </w:r>
    </w:p>
    <w:p>
      <w:r>
        <w:t>82.140</w:t>
      </w:r>
    </w:p>
    <w:p>
      <w:r>
        <w:t>82.140</w:t>
      </w:r>
    </w:p>
    <w:p>
      <w:r>
        <w:t>515</w:t>
      </w:r>
    </w:p>
    <w:p>
      <w:r>
        <w:t>M202.0006</w:t>
      </w:r>
    </w:p>
    <w:p>
      <w:r>
        <w:t>Bộ thiết bị PIT (đo biến dạng nhỏ)</w:t>
      </w:r>
    </w:p>
    <w:p>
      <w:r>
        <w:t>348.767</w:t>
      </w:r>
    </w:p>
    <w:p>
      <w:r>
        <w:t>-</w:t>
      </w:r>
    </w:p>
    <w:p>
      <w:r>
        <w:t>294.514</w:t>
      </w:r>
    </w:p>
    <w:p>
      <w:r>
        <w:t>294.514</w:t>
      </w:r>
    </w:p>
    <w:p>
      <w:r>
        <w:t>516</w:t>
      </w:r>
    </w:p>
    <w:p>
      <w:r>
        <w:t>M202.0007</w:t>
      </w:r>
    </w:p>
    <w:p>
      <w:r>
        <w:t>Bộ thiết bị đo PDA (đo biến dạng lớn)</w:t>
      </w:r>
    </w:p>
    <w:p>
      <w:r>
        <w:t>1.371.222</w:t>
      </w:r>
    </w:p>
    <w:p>
      <w:r>
        <w:t>-</w:t>
      </w:r>
    </w:p>
    <w:p>
      <w:r>
        <w:t>1.096.978</w:t>
      </w:r>
    </w:p>
    <w:p>
      <w:r>
        <w:t>1.096.978</w:t>
      </w:r>
    </w:p>
    <w:p>
      <w:r>
        <w:t>517</w:t>
      </w:r>
    </w:p>
    <w:p>
      <w:r>
        <w:t>M202.0008</w:t>
      </w:r>
    </w:p>
    <w:p>
      <w:r>
        <w:t>Bộ thiết bị siêu âm</w:t>
      </w:r>
    </w:p>
    <w:p>
      <w:r>
        <w:t>573.827</w:t>
      </w:r>
    </w:p>
    <w:p>
      <w:r>
        <w:t>-</w:t>
      </w:r>
    </w:p>
    <w:p>
      <w:r>
        <w:t>478.189</w:t>
      </w:r>
    </w:p>
    <w:p>
      <w:r>
        <w:t>478.189</w:t>
      </w:r>
    </w:p>
    <w:p>
      <w:r>
        <w:t>518</w:t>
      </w:r>
    </w:p>
    <w:p>
      <w:r>
        <w:t>M202.0009</w:t>
      </w:r>
    </w:p>
    <w:p>
      <w:r>
        <w:t>Cân điện tử</w:t>
      </w:r>
    </w:p>
    <w:p>
      <w:r>
        <w:t>8.255</w:t>
      </w:r>
    </w:p>
    <w:p>
      <w:r>
        <w:t>-</w:t>
      </w:r>
    </w:p>
    <w:p>
      <w:r>
        <w:t>6.521</w:t>
      </w:r>
    </w:p>
    <w:p>
      <w:r>
        <w:t>6.521</w:t>
      </w:r>
    </w:p>
    <w:p>
      <w:r>
        <w:t>519</w:t>
      </w:r>
    </w:p>
    <w:p>
      <w:r>
        <w:t>M202.0010</w:t>
      </w:r>
    </w:p>
    <w:p>
      <w:r>
        <w:t>Cân phân tích</w:t>
      </w:r>
    </w:p>
    <w:p>
      <w:r>
        <w:t>12.726</w:t>
      </w:r>
    </w:p>
    <w:p>
      <w:r>
        <w:t>-</w:t>
      </w:r>
    </w:p>
    <w:p>
      <w:r>
        <w:t>10.054</w:t>
      </w:r>
    </w:p>
    <w:p>
      <w:r>
        <w:t>10.054</w:t>
      </w:r>
    </w:p>
    <w:p>
      <w:r>
        <w:t>520</w:t>
      </w:r>
    </w:p>
    <w:p>
      <w:r>
        <w:t>M202.0011</w:t>
      </w:r>
    </w:p>
    <w:p>
      <w:r>
        <w:t>Cân bàn</w:t>
      </w:r>
    </w:p>
    <w:p>
      <w:r>
        <w:t>4.815</w:t>
      </w:r>
    </w:p>
    <w:p>
      <w:r>
        <w:t>-</w:t>
      </w:r>
    </w:p>
    <w:p>
      <w:r>
        <w:t>3.804</w:t>
      </w:r>
    </w:p>
    <w:p>
      <w:r>
        <w:t>3.804</w:t>
      </w:r>
    </w:p>
    <w:p>
      <w:r>
        <w:t>521</w:t>
      </w:r>
    </w:p>
    <w:p>
      <w:r>
        <w:t>M202.0012</w:t>
      </w:r>
    </w:p>
    <w:p>
      <w:r>
        <w:t>Cân thủy tĩnh</w:t>
      </w:r>
    </w:p>
    <w:p>
      <w:r>
        <w:t>5.618</w:t>
      </w:r>
    </w:p>
    <w:p>
      <w:r>
        <w:t>-</w:t>
      </w:r>
    </w:p>
    <w:p>
      <w:r>
        <w:t>4.438</w:t>
      </w:r>
    </w:p>
    <w:p>
      <w:r>
        <w:t>4.438</w:t>
      </w:r>
    </w:p>
    <w:p>
      <w:r>
        <w:t>522</w:t>
      </w:r>
    </w:p>
    <w:p>
      <w:r>
        <w:t>M202.0013</w:t>
      </w:r>
    </w:p>
    <w:p>
      <w:r>
        <w:t>Lò nung</w:t>
      </w:r>
    </w:p>
    <w:p>
      <w:r>
        <w:t>14.217</w:t>
      </w:r>
    </w:p>
    <w:p>
      <w:r>
        <w:t>-</w:t>
      </w:r>
    </w:p>
    <w:p>
      <w:r>
        <w:t>12.795</w:t>
      </w:r>
    </w:p>
    <w:p>
      <w:r>
        <w:t>12.795</w:t>
      </w:r>
    </w:p>
    <w:p>
      <w:r>
        <w:t>523</w:t>
      </w:r>
    </w:p>
    <w:p>
      <w:r>
        <w:t>M202.0014</w:t>
      </w:r>
    </w:p>
    <w:p>
      <w:r>
        <w:t>Tủ sấy</w:t>
      </w:r>
    </w:p>
    <w:p>
      <w:r>
        <w:t>12.268</w:t>
      </w:r>
    </w:p>
    <w:p>
      <w:r>
        <w:t>-</w:t>
      </w:r>
    </w:p>
    <w:p>
      <w:r>
        <w:t>11.348</w:t>
      </w:r>
    </w:p>
    <w:p>
      <w:r>
        <w:t>11.348</w:t>
      </w:r>
    </w:p>
    <w:p>
      <w:r>
        <w:t>524</w:t>
      </w:r>
    </w:p>
    <w:p>
      <w:r>
        <w:t>M202.0015</w:t>
      </w:r>
    </w:p>
    <w:p>
      <w:r>
        <w:t>Tủ hút khí độc</w:t>
      </w:r>
    </w:p>
    <w:p>
      <w:r>
        <w:t>12.268</w:t>
      </w:r>
    </w:p>
    <w:p>
      <w:r>
        <w:t>-</w:t>
      </w:r>
    </w:p>
    <w:p>
      <w:r>
        <w:t>11.041</w:t>
      </w:r>
    </w:p>
    <w:p>
      <w:r>
        <w:t>11.041</w:t>
      </w:r>
    </w:p>
    <w:p>
      <w:r>
        <w:t>525</w:t>
      </w:r>
    </w:p>
    <w:p>
      <w:r>
        <w:t>M202.0016</w:t>
      </w:r>
    </w:p>
    <w:p>
      <w:r>
        <w:t>Tủ lạnh</w:t>
      </w:r>
    </w:p>
    <w:p>
      <w:r>
        <w:t>7.796</w:t>
      </w:r>
    </w:p>
    <w:p>
      <w:r>
        <w:t>-</w:t>
      </w:r>
    </w:p>
    <w:p>
      <w:r>
        <w:t>5.613</w:t>
      </w:r>
    </w:p>
    <w:p>
      <w:r>
        <w:t>5.613</w:t>
      </w:r>
    </w:p>
    <w:p>
      <w:r>
        <w:t>526</w:t>
      </w:r>
    </w:p>
    <w:p>
      <w:r>
        <w:t>M202.0017</w:t>
      </w:r>
    </w:p>
    <w:p>
      <w:r>
        <w:t>Máy hút chân không</w:t>
      </w:r>
    </w:p>
    <w:p>
      <w:r>
        <w:t>3.783</w:t>
      </w:r>
    </w:p>
    <w:p>
      <w:r>
        <w:t>-</w:t>
      </w:r>
    </w:p>
    <w:p>
      <w:r>
        <w:t>3.499</w:t>
      </w:r>
    </w:p>
    <w:p>
      <w:r>
        <w:t>3.499</w:t>
      </w:r>
    </w:p>
    <w:p>
      <w:r>
        <w:t>527</w:t>
      </w:r>
    </w:p>
    <w:p>
      <w:r>
        <w:t>M202.0018</w:t>
      </w:r>
    </w:p>
    <w:p>
      <w:r>
        <w:t>Máy hút ẩm OASIS-America</w:t>
      </w:r>
    </w:p>
    <w:p>
      <w:r>
        <w:t>10.319</w:t>
      </w:r>
    </w:p>
    <w:p>
      <w:r>
        <w:t>-</w:t>
      </w:r>
    </w:p>
    <w:p>
      <w:r>
        <w:t>9.287</w:t>
      </w:r>
    </w:p>
    <w:p>
      <w:r>
        <w:t>9.287</w:t>
      </w:r>
    </w:p>
    <w:p>
      <w:r>
        <w:t>528</w:t>
      </w:r>
    </w:p>
    <w:p>
      <w:r>
        <w:t>M202.0019</w:t>
      </w:r>
    </w:p>
    <w:p>
      <w:r>
        <w:t>Bếp điện</w:t>
      </w:r>
    </w:p>
    <w:p>
      <w:r>
        <w:t>803</w:t>
      </w:r>
    </w:p>
    <w:p>
      <w:r>
        <w:t>-</w:t>
      </w:r>
    </w:p>
    <w:p>
      <w:r>
        <w:t>2.168</w:t>
      </w:r>
    </w:p>
    <w:p>
      <w:r>
        <w:t>2.168</w:t>
      </w:r>
    </w:p>
    <w:p>
      <w:r>
        <w:t>529</w:t>
      </w:r>
    </w:p>
    <w:p>
      <w:r>
        <w:t>M202.0020</w:t>
      </w:r>
    </w:p>
    <w:p>
      <w:r>
        <w:t>Bếp cát</w:t>
      </w:r>
    </w:p>
    <w:p>
      <w:r>
        <w:t>1.032</w:t>
      </w:r>
    </w:p>
    <w:p>
      <w:r>
        <w:t>-</w:t>
      </w:r>
    </w:p>
    <w:p>
      <w:r>
        <w:t>2.786</w:t>
      </w:r>
    </w:p>
    <w:p>
      <w:r>
        <w:t>2.786</w:t>
      </w:r>
    </w:p>
    <w:p>
      <w:r>
        <w:t>530</w:t>
      </w:r>
    </w:p>
    <w:p>
      <w:r>
        <w:t>M202.0021</w:t>
      </w:r>
    </w:p>
    <w:p>
      <w:r>
        <w:t>Máy chưng cất nước</w:t>
      </w:r>
    </w:p>
    <w:p>
      <w:r>
        <w:t>7.567</w:t>
      </w:r>
    </w:p>
    <w:p>
      <w:r>
        <w:t>-</w:t>
      </w:r>
    </w:p>
    <w:p>
      <w:r>
        <w:t>6.621</w:t>
      </w:r>
    </w:p>
    <w:p>
      <w:r>
        <w:t>6.621</w:t>
      </w:r>
    </w:p>
    <w:p>
      <w:r>
        <w:t>531</w:t>
      </w:r>
    </w:p>
    <w:p>
      <w:r>
        <w:t>M202.0022</w:t>
      </w:r>
    </w:p>
    <w:p>
      <w:r>
        <w:t>Máy trộn đất</w:t>
      </w:r>
    </w:p>
    <w:p>
      <w:r>
        <w:t>6.306</w:t>
      </w:r>
    </w:p>
    <w:p>
      <w:r>
        <w:t>-</w:t>
      </w:r>
    </w:p>
    <w:p>
      <w:r>
        <w:t>5.518</w:t>
      </w:r>
    </w:p>
    <w:p>
      <w:r>
        <w:t>5.518</w:t>
      </w:r>
    </w:p>
    <w:p>
      <w:r>
        <w:t>532</w:t>
      </w:r>
    </w:p>
    <w:p>
      <w:r>
        <w:t>M202.0023</w:t>
      </w:r>
    </w:p>
    <w:p>
      <w:r>
        <w:t>Máy trộn xi măng, dung tích 5lít</w:t>
      </w:r>
    </w:p>
    <w:p>
      <w:r>
        <w:t>19.949</w:t>
      </w:r>
    </w:p>
    <w:p>
      <w:r>
        <w:t>-</w:t>
      </w:r>
    </w:p>
    <w:p>
      <w:r>
        <w:t>17.455</w:t>
      </w:r>
    </w:p>
    <w:p>
      <w:r>
        <w:t>17.455</w:t>
      </w:r>
    </w:p>
    <w:p>
      <w:r>
        <w:t>533</w:t>
      </w:r>
    </w:p>
    <w:p>
      <w:r>
        <w:t>M202.0024</w:t>
      </w:r>
    </w:p>
    <w:p>
      <w:r>
        <w:t>Máy trộn dung dịch lỏng (máy đo độ rung vữa)</w:t>
      </w:r>
    </w:p>
    <w:p>
      <w:r>
        <w:t>16.968</w:t>
      </w:r>
    </w:p>
    <w:p>
      <w:r>
        <w:t>-</w:t>
      </w:r>
    </w:p>
    <w:p>
      <w:r>
        <w:t>14.847</w:t>
      </w:r>
    </w:p>
    <w:p>
      <w:r>
        <w:t>14.847</w:t>
      </w:r>
    </w:p>
    <w:p>
      <w:r>
        <w:t>534</w:t>
      </w:r>
    </w:p>
    <w:p>
      <w:r>
        <w:t>M202.0025</w:t>
      </w:r>
    </w:p>
    <w:p>
      <w:r>
        <w:t>Máy đầm tiêu chuẩn (đầm rung)</w:t>
      </w:r>
    </w:p>
    <w:p>
      <w:r>
        <w:t>6.306</w:t>
      </w:r>
    </w:p>
    <w:p>
      <w:r>
        <w:t>-</w:t>
      </w:r>
    </w:p>
    <w:p>
      <w:r>
        <w:t>5.833</w:t>
      </w:r>
    </w:p>
    <w:p>
      <w:r>
        <w:t>5.833</w:t>
      </w:r>
    </w:p>
    <w:p>
      <w:r>
        <w:t>535</w:t>
      </w:r>
    </w:p>
    <w:p>
      <w:r>
        <w:t>M202.0026</w:t>
      </w:r>
    </w:p>
    <w:p>
      <w:r>
        <w:t>Máy cắt đất</w:t>
      </w:r>
    </w:p>
    <w:p>
      <w:r>
        <w:t>2.637</w:t>
      </w:r>
    </w:p>
    <w:p>
      <w:r>
        <w:t>-</w:t>
      </w:r>
    </w:p>
    <w:p>
      <w:r>
        <w:t>2.241</w:t>
      </w:r>
    </w:p>
    <w:p>
      <w:r>
        <w:t>2.241</w:t>
      </w:r>
    </w:p>
    <w:p>
      <w:r>
        <w:t>536</w:t>
      </w:r>
    </w:p>
    <w:p>
      <w:r>
        <w:t>M202.0027</w:t>
      </w:r>
    </w:p>
    <w:p>
      <w:r>
        <w:t>Máy cắt mẫu lớn (30x30) cm</w:t>
      </w:r>
    </w:p>
    <w:p>
      <w:r>
        <w:t>17.198</w:t>
      </w:r>
    </w:p>
    <w:p>
      <w:r>
        <w:t>-</w:t>
      </w:r>
    </w:p>
    <w:p>
      <w:r>
        <w:t>14.618</w:t>
      </w:r>
    </w:p>
    <w:p>
      <w:r>
        <w:t>14.618</w:t>
      </w:r>
    </w:p>
    <w:p>
      <w:r>
        <w:t>537</w:t>
      </w:r>
    </w:p>
    <w:p>
      <w:r>
        <w:t>M202.0028</w:t>
      </w:r>
    </w:p>
    <w:p>
      <w:r>
        <w:t>Máy cắt ứng biến</w:t>
      </w:r>
    </w:p>
    <w:p>
      <w:r>
        <w:t>163.950</w:t>
      </w:r>
    </w:p>
    <w:p>
      <w:r>
        <w:t>-</w:t>
      </w:r>
    </w:p>
    <w:p>
      <w:r>
        <w:t>124.602</w:t>
      </w:r>
    </w:p>
    <w:p>
      <w:r>
        <w:t>124.602</w:t>
      </w:r>
    </w:p>
    <w:p>
      <w:r>
        <w:t>538</w:t>
      </w:r>
    </w:p>
    <w:p>
      <w:r>
        <w:t>M202.0029</w:t>
      </w:r>
    </w:p>
    <w:p>
      <w:r>
        <w:t>Máy nén 3 trục</w:t>
      </w:r>
    </w:p>
    <w:p>
      <w:r>
        <w:t>779.854</w:t>
      </w:r>
    </w:p>
    <w:p>
      <w:r>
        <w:t>-</w:t>
      </w:r>
    </w:p>
    <w:p>
      <w:r>
        <w:t>569.293</w:t>
      </w:r>
    </w:p>
    <w:p>
      <w:r>
        <w:t>569.293</w:t>
      </w:r>
    </w:p>
    <w:p>
      <w:r>
        <w:t>539</w:t>
      </w:r>
    </w:p>
    <w:p>
      <w:r>
        <w:t>M202.0030</w:t>
      </w:r>
    </w:p>
    <w:p>
      <w:r>
        <w:t>Máy ép litvinốp</w:t>
      </w:r>
    </w:p>
    <w:p>
      <w:r>
        <w:t>17.886</w:t>
      </w:r>
    </w:p>
    <w:p>
      <w:r>
        <w:t>-</w:t>
      </w:r>
    </w:p>
    <w:p>
      <w:r>
        <w:t>15.203</w:t>
      </w:r>
    </w:p>
    <w:p>
      <w:r>
        <w:t>15.203</w:t>
      </w:r>
    </w:p>
    <w:p>
      <w:r>
        <w:t>540</w:t>
      </w:r>
    </w:p>
    <w:p>
      <w:r>
        <w:t>M202.0031</w:t>
      </w:r>
    </w:p>
    <w:p>
      <w:r>
        <w:t>Kích tháo mẫu</w:t>
      </w:r>
    </w:p>
    <w:p>
      <w:r>
        <w:t>7.796</w:t>
      </w:r>
    </w:p>
    <w:p>
      <w:r>
        <w:t>-</w:t>
      </w:r>
    </w:p>
    <w:p>
      <w:r>
        <w:t>6.315</w:t>
      </w:r>
    </w:p>
    <w:p>
      <w:r>
        <w:t>6.315</w:t>
      </w:r>
    </w:p>
    <w:p>
      <w:r>
        <w:t>541</w:t>
      </w:r>
    </w:p>
    <w:p>
      <w:r>
        <w:t>M202.0032</w:t>
      </w:r>
    </w:p>
    <w:p>
      <w:r>
        <w:t>Máy ép mẫu đá, bê tông</w:t>
      </w:r>
    </w:p>
    <w:p>
      <w:r>
        <w:t>166.931</w:t>
      </w:r>
    </w:p>
    <w:p>
      <w:r>
        <w:t>-</w:t>
      </w:r>
    </w:p>
    <w:p>
      <w:r>
        <w:t>126.868</w:t>
      </w:r>
    </w:p>
    <w:p>
      <w:r>
        <w:t>126.868</w:t>
      </w:r>
    </w:p>
    <w:p>
      <w:r>
        <w:t>542</w:t>
      </w:r>
    </w:p>
    <w:p>
      <w:r>
        <w:t>M202.0033</w:t>
      </w:r>
    </w:p>
    <w:p>
      <w:r>
        <w:t>Máy cắt mẫu vật liệu (bê tông, gạch, đá)</w:t>
      </w:r>
    </w:p>
    <w:p>
      <w:r>
        <w:t>72.574</w:t>
      </w:r>
    </w:p>
    <w:p>
      <w:r>
        <w:t>-</w:t>
      </w:r>
    </w:p>
    <w:p>
      <w:r>
        <w:t>59.874</w:t>
      </w:r>
    </w:p>
    <w:p>
      <w:r>
        <w:t>59.874</w:t>
      </w:r>
    </w:p>
    <w:p>
      <w:r>
        <w:t>543</w:t>
      </w:r>
    </w:p>
    <w:p>
      <w:r>
        <w:t>M202.0034</w:t>
      </w:r>
    </w:p>
    <w:p>
      <w:r>
        <w:t>Máy khoan mẫu đá</w:t>
      </w:r>
    </w:p>
    <w:p>
      <w:r>
        <w:t>67.071</w:t>
      </w:r>
    </w:p>
    <w:p>
      <w:r>
        <w:t>-</w:t>
      </w:r>
    </w:p>
    <w:p>
      <w:r>
        <w:t>55.334</w:t>
      </w:r>
    </w:p>
    <w:p>
      <w:r>
        <w:t>55.334</w:t>
      </w:r>
    </w:p>
    <w:p>
      <w:r>
        <w:t>544</w:t>
      </w:r>
    </w:p>
    <w:p>
      <w:r>
        <w:t>M202.0035</w:t>
      </w:r>
    </w:p>
    <w:p>
      <w:r>
        <w:t>Máy mài thử độ mài mòn</w:t>
      </w:r>
    </w:p>
    <w:p>
      <w:r>
        <w:t>10.319</w:t>
      </w:r>
    </w:p>
    <w:p>
      <w:r>
        <w:t>-</w:t>
      </w:r>
    </w:p>
    <w:p>
      <w:r>
        <w:t>9.390</w:t>
      </w:r>
    </w:p>
    <w:p>
      <w:r>
        <w:t>9.390</w:t>
      </w:r>
    </w:p>
    <w:p>
      <w:r>
        <w:t>545</w:t>
      </w:r>
    </w:p>
    <w:p>
      <w:r>
        <w:t>M202.0036</w:t>
      </w:r>
    </w:p>
    <w:p>
      <w:r>
        <w:t>Máy nén một trục</w:t>
      </w:r>
    </w:p>
    <w:p>
      <w:r>
        <w:t>17.886</w:t>
      </w:r>
    </w:p>
    <w:p>
      <w:r>
        <w:t>-</w:t>
      </w:r>
    </w:p>
    <w:p>
      <w:r>
        <w:t>15.203</w:t>
      </w:r>
    </w:p>
    <w:p>
      <w:r>
        <w:t>15.203</w:t>
      </w:r>
    </w:p>
    <w:p>
      <w:r>
        <w:t>546</w:t>
      </w:r>
    </w:p>
    <w:p>
      <w:r>
        <w:t>M202.0037</w:t>
      </w:r>
    </w:p>
    <w:p>
      <w:r>
        <w:t>Máy nén Marshall</w:t>
      </w:r>
    </w:p>
    <w:p>
      <w:r>
        <w:t>264.728</w:t>
      </w:r>
    </w:p>
    <w:p>
      <w:r>
        <w:t>-</w:t>
      </w:r>
    </w:p>
    <w:p>
      <w:r>
        <w:t>201.193</w:t>
      </w:r>
    </w:p>
    <w:p>
      <w:r>
        <w:t>201.193</w:t>
      </w:r>
    </w:p>
    <w:p>
      <w:r>
        <w:t>547</w:t>
      </w:r>
    </w:p>
    <w:p>
      <w:r>
        <w:t>M202.0038</w:t>
      </w:r>
    </w:p>
    <w:p>
      <w:r>
        <w:t>Máy CBR</w:t>
      </w:r>
    </w:p>
    <w:p>
      <w:r>
        <w:t>78.994</w:t>
      </w:r>
    </w:p>
    <w:p>
      <w:r>
        <w:t>-</w:t>
      </w:r>
    </w:p>
    <w:p>
      <w:r>
        <w:t>61.220</w:t>
      </w:r>
    </w:p>
    <w:p>
      <w:r>
        <w:t>61.220</w:t>
      </w:r>
    </w:p>
    <w:p>
      <w:r>
        <w:t>548</w:t>
      </w:r>
    </w:p>
    <w:p>
      <w:r>
        <w:t>M202.0039</w:t>
      </w:r>
    </w:p>
    <w:p>
      <w:r>
        <w:t>Máy thí nghiệm thuỷ lực quay tay</w:t>
      </w:r>
    </w:p>
    <w:p>
      <w:r>
        <w:t>8.369</w:t>
      </w:r>
    </w:p>
    <w:p>
      <w:r>
        <w:t>-</w:t>
      </w:r>
    </w:p>
    <w:p>
      <w:r>
        <w:t>7.323</w:t>
      </w:r>
    </w:p>
    <w:p>
      <w:r>
        <w:t>7.323</w:t>
      </w:r>
    </w:p>
    <w:p>
      <w:r>
        <w:t>549</w:t>
      </w:r>
    </w:p>
    <w:p>
      <w:r>
        <w:t>M202.0040</w:t>
      </w:r>
    </w:p>
    <w:p>
      <w:r>
        <w:t>Máy nén 4 t (quay tay)</w:t>
      </w:r>
    </w:p>
    <w:p>
      <w:r>
        <w:t>7.796</w:t>
      </w:r>
    </w:p>
    <w:p>
      <w:r>
        <w:t>-</w:t>
      </w:r>
    </w:p>
    <w:p>
      <w:r>
        <w:t>6.822</w:t>
      </w:r>
    </w:p>
    <w:p>
      <w:r>
        <w:t>6.822</w:t>
      </w:r>
    </w:p>
    <w:p>
      <w:r>
        <w:t>550</w:t>
      </w:r>
    </w:p>
    <w:p>
      <w:r>
        <w:t>M202.0041</w:t>
      </w:r>
    </w:p>
    <w:p>
      <w:r>
        <w:t>Máy nén thuỷ lực 10 t</w:t>
      </w:r>
    </w:p>
    <w:p>
      <w:r>
        <w:t>21.440</w:t>
      </w:r>
    </w:p>
    <w:p>
      <w:r>
        <w:t>-</w:t>
      </w:r>
    </w:p>
    <w:p>
      <w:r>
        <w:t>18.760</w:t>
      </w:r>
    </w:p>
    <w:p>
      <w:r>
        <w:t>18.760</w:t>
      </w:r>
    </w:p>
    <w:p>
      <w:r>
        <w:t>551</w:t>
      </w:r>
    </w:p>
    <w:p>
      <w:r>
        <w:t>M202.0042</w:t>
      </w:r>
    </w:p>
    <w:p>
      <w:r>
        <w:t>Máy nén thuỷ lực 50 t</w:t>
      </w:r>
    </w:p>
    <w:p>
      <w:r>
        <w:t>35.656</w:t>
      </w:r>
    </w:p>
    <w:p>
      <w:r>
        <w:t>-</w:t>
      </w:r>
    </w:p>
    <w:p>
      <w:r>
        <w:t>29.416</w:t>
      </w:r>
    </w:p>
    <w:p>
      <w:r>
        <w:t>29.416</w:t>
      </w:r>
    </w:p>
    <w:p>
      <w:r>
        <w:t>552</w:t>
      </w:r>
    </w:p>
    <w:p>
      <w:r>
        <w:t>M202.0043</w:t>
      </w:r>
    </w:p>
    <w:p>
      <w:r>
        <w:t>Máy nén thuỷ lực 125 t</w:t>
      </w:r>
    </w:p>
    <w:p>
      <w:r>
        <w:t>47.695</w:t>
      </w:r>
    </w:p>
    <w:p>
      <w:r>
        <w:t>-</w:t>
      </w:r>
    </w:p>
    <w:p>
      <w:r>
        <w:t>39.348</w:t>
      </w:r>
    </w:p>
    <w:p>
      <w:r>
        <w:t>39.348</w:t>
      </w:r>
    </w:p>
    <w:p>
      <w:r>
        <w:t>553</w:t>
      </w:r>
    </w:p>
    <w:p>
      <w:r>
        <w:t>M202.0044</w:t>
      </w:r>
    </w:p>
    <w:p>
      <w:r>
        <w:t>Máy nén thuỷ lực 200 t</w:t>
      </w:r>
    </w:p>
    <w:p>
      <w:r>
        <w:t>62.000</w:t>
      </w:r>
    </w:p>
    <w:p>
      <w:r>
        <w:t>-</w:t>
      </w:r>
    </w:p>
    <w:p>
      <w:r>
        <w:t>51.150</w:t>
      </w:r>
    </w:p>
    <w:p>
      <w:r>
        <w:t>51.150</w:t>
      </w:r>
    </w:p>
    <w:p>
      <w:r>
        <w:t>554</w:t>
      </w:r>
    </w:p>
    <w:p>
      <w:r>
        <w:t>M202.0045</w:t>
      </w:r>
    </w:p>
    <w:p>
      <w:r>
        <w:t>Máy kéo nén thủy lực 100 t</w:t>
      </w:r>
    </w:p>
    <w:p>
      <w:r>
        <w:t>52.166</w:t>
      </w:r>
    </w:p>
    <w:p>
      <w:r>
        <w:t>-</w:t>
      </w:r>
    </w:p>
    <w:p>
      <w:r>
        <w:t>43.037</w:t>
      </w:r>
    </w:p>
    <w:p>
      <w:r>
        <w:t>43.037</w:t>
      </w:r>
    </w:p>
    <w:p>
      <w:r>
        <w:t>555</w:t>
      </w:r>
    </w:p>
    <w:p>
      <w:r>
        <w:t>M202.0046</w:t>
      </w:r>
    </w:p>
    <w:p>
      <w:r>
        <w:t>Máy kéo nén uốn thuỷ lực 25 t</w:t>
      </w:r>
    </w:p>
    <w:p>
      <w:r>
        <w:t>28.892</w:t>
      </w:r>
    </w:p>
    <w:p>
      <w:r>
        <w:t>-</w:t>
      </w:r>
    </w:p>
    <w:p>
      <w:r>
        <w:t>25.281</w:t>
      </w:r>
    </w:p>
    <w:p>
      <w:r>
        <w:t>25.281</w:t>
      </w:r>
    </w:p>
    <w:p>
      <w:r>
        <w:t>556</w:t>
      </w:r>
    </w:p>
    <w:p>
      <w:r>
        <w:t>M202.0047</w:t>
      </w:r>
    </w:p>
    <w:p>
      <w:r>
        <w:t>Máy kéo nén uốn thuỷ lực 100 t</w:t>
      </w:r>
    </w:p>
    <w:p>
      <w:r>
        <w:t>241.340</w:t>
      </w:r>
    </w:p>
    <w:p>
      <w:r>
        <w:t>-</w:t>
      </w:r>
    </w:p>
    <w:p>
      <w:r>
        <w:t>183.418</w:t>
      </w:r>
    </w:p>
    <w:p>
      <w:r>
        <w:t>183.418</w:t>
      </w:r>
    </w:p>
    <w:p>
      <w:r>
        <w:t>557</w:t>
      </w:r>
    </w:p>
    <w:p>
      <w:r>
        <w:t>M202.0048</w:t>
      </w:r>
    </w:p>
    <w:p>
      <w:r>
        <w:t>Máy gia tải - 20 t</w:t>
      </w:r>
    </w:p>
    <w:p>
      <w:r>
        <w:t>37.261</w:t>
      </w:r>
    </w:p>
    <w:p>
      <w:r>
        <w:t>-</w:t>
      </w:r>
    </w:p>
    <w:p>
      <w:r>
        <w:t>30.740</w:t>
      </w:r>
    </w:p>
    <w:p>
      <w:r>
        <w:t>30.740</w:t>
      </w:r>
    </w:p>
    <w:p>
      <w:r>
        <w:t>558</w:t>
      </w:r>
    </w:p>
    <w:p>
      <w:r>
        <w:t>M202.0049</w:t>
      </w:r>
    </w:p>
    <w:p>
      <w:r>
        <w:t>Máy caragrang (làm thí nghiệm chảy)</w:t>
      </w:r>
    </w:p>
    <w:p>
      <w:r>
        <w:t>6.306</w:t>
      </w:r>
    </w:p>
    <w:p>
      <w:r>
        <w:t>-</w:t>
      </w:r>
    </w:p>
    <w:p>
      <w:r>
        <w:t>5.518</w:t>
      </w:r>
    </w:p>
    <w:p>
      <w:r>
        <w:t>5.518</w:t>
      </w:r>
    </w:p>
    <w:p>
      <w:r>
        <w:t>559</w:t>
      </w:r>
    </w:p>
    <w:p>
      <w:r>
        <w:t>M202.0050</w:t>
      </w:r>
    </w:p>
    <w:p>
      <w:r>
        <w:t>Máy xác định hệ số thấm</w:t>
      </w:r>
    </w:p>
    <w:p>
      <w:r>
        <w:t>86.447</w:t>
      </w:r>
    </w:p>
    <w:p>
      <w:r>
        <w:t>-</w:t>
      </w:r>
    </w:p>
    <w:p>
      <w:r>
        <w:t>66.996</w:t>
      </w:r>
    </w:p>
    <w:p>
      <w:r>
        <w:t>66.996</w:t>
      </w:r>
    </w:p>
    <w:p>
      <w:r>
        <w:t>560</w:t>
      </w:r>
    </w:p>
    <w:p>
      <w:r>
        <w:t>M202.0051</w:t>
      </w:r>
    </w:p>
    <w:p>
      <w:r>
        <w:t>Máy đo PH</w:t>
      </w:r>
    </w:p>
    <w:p>
      <w:r>
        <w:t>9.287</w:t>
      </w:r>
    </w:p>
    <w:p>
      <w:r>
        <w:t>-</w:t>
      </w:r>
    </w:p>
    <w:p>
      <w:r>
        <w:t>8.126</w:t>
      </w:r>
    </w:p>
    <w:p>
      <w:r>
        <w:t>8.126</w:t>
      </w:r>
    </w:p>
    <w:p>
      <w:r>
        <w:t>561</w:t>
      </w:r>
    </w:p>
    <w:p>
      <w:r>
        <w:t>M202.0052</w:t>
      </w:r>
    </w:p>
    <w:p>
      <w:r>
        <w:t>Máy đo âm thanh</w:t>
      </w:r>
    </w:p>
    <w:p>
      <w:r>
        <w:t>8.369</w:t>
      </w:r>
    </w:p>
    <w:p>
      <w:r>
        <w:t>-</w:t>
      </w:r>
    </w:p>
    <w:p>
      <w:r>
        <w:t>7.323</w:t>
      </w:r>
    </w:p>
    <w:p>
      <w:r>
        <w:t>7.323</w:t>
      </w:r>
    </w:p>
    <w:p>
      <w:r>
        <w:t>562</w:t>
      </w:r>
    </w:p>
    <w:p>
      <w:r>
        <w:t>M202.0053</w:t>
      </w:r>
    </w:p>
    <w:p>
      <w:r>
        <w:t>Máy đo chiều dày màng sơn</w:t>
      </w:r>
    </w:p>
    <w:p>
      <w:r>
        <w:t>107.772</w:t>
      </w:r>
    </w:p>
    <w:p>
      <w:r>
        <w:t>-</w:t>
      </w:r>
    </w:p>
    <w:p>
      <w:r>
        <w:t>83.523</w:t>
      </w:r>
    </w:p>
    <w:p>
      <w:r>
        <w:t>83.523</w:t>
      </w:r>
    </w:p>
    <w:p>
      <w:r>
        <w:t>563</w:t>
      </w:r>
    </w:p>
    <w:p>
      <w:r>
        <w:t>M202.0054</w:t>
      </w:r>
    </w:p>
    <w:p>
      <w:r>
        <w:t>Máy đo điện thế thí nghiệm ăn mòn cốt thép trong bê tông</w:t>
      </w:r>
    </w:p>
    <w:p>
      <w:r>
        <w:t>92.408</w:t>
      </w:r>
    </w:p>
    <w:p>
      <w:r>
        <w:t>-</w:t>
      </w:r>
    </w:p>
    <w:p>
      <w:r>
        <w:t>71.616</w:t>
      </w:r>
    </w:p>
    <w:p>
      <w:r>
        <w:t>71.616</w:t>
      </w:r>
    </w:p>
    <w:p>
      <w:r>
        <w:t>564</w:t>
      </w:r>
    </w:p>
    <w:p>
      <w:r>
        <w:t>M202.0055</w:t>
      </w:r>
    </w:p>
    <w:p>
      <w:r>
        <w:t>Máy đo vết nứt</w:t>
      </w:r>
    </w:p>
    <w:p>
      <w:r>
        <w:t>16.280</w:t>
      </w:r>
    </w:p>
    <w:p>
      <w:r>
        <w:t>-</w:t>
      </w:r>
    </w:p>
    <w:p>
      <w:r>
        <w:t>14.245</w:t>
      </w:r>
    </w:p>
    <w:p>
      <w:r>
        <w:t>14.245</w:t>
      </w:r>
    </w:p>
    <w:p>
      <w:r>
        <w:t>565</w:t>
      </w:r>
    </w:p>
    <w:p>
      <w:r>
        <w:t>M202.0056</w:t>
      </w:r>
    </w:p>
    <w:p>
      <w:r>
        <w:t>Máy đo tốc độ ăn mòn cốt thép trong bê tông</w:t>
      </w:r>
    </w:p>
    <w:p>
      <w:r>
        <w:t>134.027</w:t>
      </w:r>
    </w:p>
    <w:p>
      <w:r>
        <w:t>-</w:t>
      </w:r>
    </w:p>
    <w:p>
      <w:r>
        <w:t>101.861</w:t>
      </w:r>
    </w:p>
    <w:p>
      <w:r>
        <w:t>101.861</w:t>
      </w:r>
    </w:p>
    <w:p>
      <w:r>
        <w:t>566</w:t>
      </w:r>
    </w:p>
    <w:p>
      <w:r>
        <w:t>M202.0057</w:t>
      </w:r>
    </w:p>
    <w:p>
      <w:r>
        <w:t>Máy đo độ thấm của I-on Clo</w:t>
      </w:r>
    </w:p>
    <w:p>
      <w:r>
        <w:t>193.874</w:t>
      </w:r>
    </w:p>
    <w:p>
      <w:r>
        <w:t>-</w:t>
      </w:r>
    </w:p>
    <w:p>
      <w:r>
        <w:t>145.406</w:t>
      </w:r>
    </w:p>
    <w:p>
      <w:r>
        <w:t>145.406</w:t>
      </w:r>
    </w:p>
    <w:p>
      <w:r>
        <w:t>567</w:t>
      </w:r>
    </w:p>
    <w:p>
      <w:r>
        <w:t>M202.0058</w:t>
      </w:r>
    </w:p>
    <w:p>
      <w:r>
        <w:t>Dụng cụ đo độ cháy của than</w:t>
      </w:r>
    </w:p>
    <w:p>
      <w:r>
        <w:t>12.038</w:t>
      </w:r>
    </w:p>
    <w:p>
      <w:r>
        <w:t>-</w:t>
      </w:r>
    </w:p>
    <w:p>
      <w:r>
        <w:t>10.533</w:t>
      </w:r>
    </w:p>
    <w:p>
      <w:r>
        <w:t>10.533</w:t>
      </w:r>
    </w:p>
    <w:p>
      <w:r>
        <w:t>568</w:t>
      </w:r>
    </w:p>
    <w:p>
      <w:r>
        <w:t>M202.0059</w:t>
      </w:r>
    </w:p>
    <w:p>
      <w:r>
        <w:t>Máy đo gia tốc</w:t>
      </w:r>
    </w:p>
    <w:p>
      <w:r>
        <w:t>98.370</w:t>
      </w:r>
    </w:p>
    <w:p>
      <w:r>
        <w:t>-</w:t>
      </w:r>
    </w:p>
    <w:p>
      <w:r>
        <w:t>76.237</w:t>
      </w:r>
    </w:p>
    <w:p>
      <w:r>
        <w:t>76.237</w:t>
      </w:r>
    </w:p>
    <w:p>
      <w:r>
        <w:t>569</w:t>
      </w:r>
    </w:p>
    <w:p>
      <w:r>
        <w:t>M202.0060</w:t>
      </w:r>
    </w:p>
    <w:p>
      <w:r>
        <w:t>Máy ghi nhiệt ổn định</w:t>
      </w:r>
    </w:p>
    <w:p>
      <w:r>
        <w:t>16.854</w:t>
      </w:r>
    </w:p>
    <w:p>
      <w:r>
        <w:t>-</w:t>
      </w:r>
    </w:p>
    <w:p>
      <w:r>
        <w:t>14.747</w:t>
      </w:r>
    </w:p>
    <w:p>
      <w:r>
        <w:t>14.747</w:t>
      </w:r>
    </w:p>
    <w:p>
      <w:r>
        <w:t>570</w:t>
      </w:r>
    </w:p>
    <w:p>
      <w:r>
        <w:t>M202.0061</w:t>
      </w:r>
    </w:p>
    <w:p>
      <w:r>
        <w:t>Máy đo chuyển vị</w:t>
      </w:r>
    </w:p>
    <w:p>
      <w:r>
        <w:t>60.765</w:t>
      </w:r>
    </w:p>
    <w:p>
      <w:r>
        <w:t>-</w:t>
      </w:r>
    </w:p>
    <w:p>
      <w:r>
        <w:t>47.093</w:t>
      </w:r>
    </w:p>
    <w:p>
      <w:r>
        <w:t>47.093</w:t>
      </w:r>
    </w:p>
    <w:p>
      <w:r>
        <w:t>571</w:t>
      </w:r>
    </w:p>
    <w:p>
      <w:r>
        <w:t>M202.0062</w:t>
      </w:r>
    </w:p>
    <w:p>
      <w:r>
        <w:t>Máy xác định môđun</w:t>
      </w:r>
    </w:p>
    <w:p>
      <w:r>
        <w:t>31.300</w:t>
      </w:r>
    </w:p>
    <w:p>
      <w:r>
        <w:t>-</w:t>
      </w:r>
    </w:p>
    <w:p>
      <w:r>
        <w:t>25.040</w:t>
      </w:r>
    </w:p>
    <w:p>
      <w:r>
        <w:t>25.040</w:t>
      </w:r>
    </w:p>
    <w:p>
      <w:r>
        <w:t>572</w:t>
      </w:r>
    </w:p>
    <w:p>
      <w:r>
        <w:t>M202.0063</w:t>
      </w:r>
    </w:p>
    <w:p>
      <w:r>
        <w:t>Máy so màu ngọn lửa</w:t>
      </w:r>
    </w:p>
    <w:p>
      <w:r>
        <w:t>41.733</w:t>
      </w:r>
    </w:p>
    <w:p>
      <w:r>
        <w:t>-</w:t>
      </w:r>
    </w:p>
    <w:p>
      <w:r>
        <w:t>33.386</w:t>
      </w:r>
    </w:p>
    <w:p>
      <w:r>
        <w:t>33.386</w:t>
      </w:r>
    </w:p>
    <w:p>
      <w:r>
        <w:t>573</w:t>
      </w:r>
    </w:p>
    <w:p>
      <w:r>
        <w:t>M202.0064</w:t>
      </w:r>
    </w:p>
    <w:p>
      <w:r>
        <w:t>Máy so màu quang điện</w:t>
      </w:r>
    </w:p>
    <w:p>
      <w:r>
        <w:t>107.313</w:t>
      </w:r>
    </w:p>
    <w:p>
      <w:r>
        <w:t>-</w:t>
      </w:r>
    </w:p>
    <w:p>
      <w:r>
        <w:t>83.168</w:t>
      </w:r>
    </w:p>
    <w:p>
      <w:r>
        <w:t>83.168</w:t>
      </w:r>
    </w:p>
    <w:p>
      <w:r>
        <w:t>574</w:t>
      </w:r>
    </w:p>
    <w:p>
      <w:r>
        <w:t>M202.0065</w:t>
      </w:r>
    </w:p>
    <w:p>
      <w:r>
        <w:t>Máy đo độ dãn dài Bitum</w:t>
      </w:r>
    </w:p>
    <w:p>
      <w:r>
        <w:t>62.599</w:t>
      </w:r>
    </w:p>
    <w:p>
      <w:r>
        <w:t>-</w:t>
      </w:r>
    </w:p>
    <w:p>
      <w:r>
        <w:t>48.514</w:t>
      </w:r>
    </w:p>
    <w:p>
      <w:r>
        <w:t>48.514</w:t>
      </w:r>
    </w:p>
    <w:p>
      <w:r>
        <w:t>575</w:t>
      </w:r>
    </w:p>
    <w:p>
      <w:r>
        <w:t>M202.0066</w:t>
      </w:r>
    </w:p>
    <w:p>
      <w:r>
        <w:t>Máy chiết nhựa (Xốc lét)</w:t>
      </w:r>
    </w:p>
    <w:p>
      <w:r>
        <w:t>8.828</w:t>
      </w:r>
    </w:p>
    <w:p>
      <w:r>
        <w:t>-</w:t>
      </w:r>
    </w:p>
    <w:p>
      <w:r>
        <w:t>7.725</w:t>
      </w:r>
    </w:p>
    <w:p>
      <w:r>
        <w:t>7.725</w:t>
      </w:r>
    </w:p>
    <w:p>
      <w:r>
        <w:t>576</w:t>
      </w:r>
    </w:p>
    <w:p>
      <w:r>
        <w:t>M202.0067</w:t>
      </w:r>
    </w:p>
    <w:p>
      <w:r>
        <w:t>Bộ thí nghiệm độ co ngót, trương nở</w:t>
      </w:r>
    </w:p>
    <w:p>
      <w:r>
        <w:t>14.561</w:t>
      </w:r>
    </w:p>
    <w:p>
      <w:r>
        <w:t>-</w:t>
      </w:r>
    </w:p>
    <w:p>
      <w:r>
        <w:t>12.741</w:t>
      </w:r>
    </w:p>
    <w:p>
      <w:r>
        <w:t>12.741</w:t>
      </w:r>
    </w:p>
    <w:p>
      <w:r>
        <w:t>577</w:t>
      </w:r>
    </w:p>
    <w:p>
      <w:r>
        <w:t>M202.0068</w:t>
      </w:r>
    </w:p>
    <w:p>
      <w:r>
        <w:t>Bộ dụng cụ đo độ xuyên động hình côn DCP</w:t>
      </w:r>
    </w:p>
    <w:p>
      <w:r>
        <w:t>1.376</w:t>
      </w:r>
    </w:p>
    <w:p>
      <w:r>
        <w:t>-</w:t>
      </w:r>
    </w:p>
    <w:p>
      <w:r>
        <w:t>1.254</w:t>
      </w:r>
    </w:p>
    <w:p>
      <w:r>
        <w:t>1.254</w:t>
      </w:r>
    </w:p>
    <w:p>
      <w:r>
        <w:t>578</w:t>
      </w:r>
    </w:p>
    <w:p>
      <w:r>
        <w:t>M202.0069</w:t>
      </w:r>
    </w:p>
    <w:p>
      <w:r>
        <w:t>Thiết bị thử tỷ diện</w:t>
      </w:r>
    </w:p>
    <w:p>
      <w:r>
        <w:t>15.822</w:t>
      </w:r>
    </w:p>
    <w:p>
      <w:r>
        <w:t>-</w:t>
      </w:r>
    </w:p>
    <w:p>
      <w:r>
        <w:t>13.844</w:t>
      </w:r>
    </w:p>
    <w:p>
      <w:r>
        <w:t>13.844</w:t>
      </w:r>
    </w:p>
    <w:p>
      <w:r>
        <w:t>579</w:t>
      </w:r>
    </w:p>
    <w:p>
      <w:r>
        <w:t>M202.0070</w:t>
      </w:r>
    </w:p>
    <w:p>
      <w:r>
        <w:t>Bàn dằn</w:t>
      </w:r>
    </w:p>
    <w:p>
      <w:r>
        <w:t>26.828</w:t>
      </w:r>
    </w:p>
    <w:p>
      <w:r>
        <w:t>-</w:t>
      </w:r>
    </w:p>
    <w:p>
      <w:r>
        <w:t>23.475</w:t>
      </w:r>
    </w:p>
    <w:p>
      <w:r>
        <w:t>23.475</w:t>
      </w:r>
    </w:p>
    <w:p>
      <w:r>
        <w:t>580</w:t>
      </w:r>
    </w:p>
    <w:p>
      <w:r>
        <w:t>M202.0071</w:t>
      </w:r>
    </w:p>
    <w:p>
      <w:r>
        <w:t>Bàn rung</w:t>
      </w:r>
    </w:p>
    <w:p>
      <w:r>
        <w:t>9.745</w:t>
      </w:r>
    </w:p>
    <w:p>
      <w:r>
        <w:t>-</w:t>
      </w:r>
    </w:p>
    <w:p>
      <w:r>
        <w:t>8.527</w:t>
      </w:r>
    </w:p>
    <w:p>
      <w:r>
        <w:t>8.527</w:t>
      </w:r>
    </w:p>
    <w:p>
      <w:r>
        <w:t>581</w:t>
      </w:r>
    </w:p>
    <w:p>
      <w:r>
        <w:t>M202.0072</w:t>
      </w:r>
    </w:p>
    <w:p>
      <w:r>
        <w:t>Máy khuấy bằng từ</w:t>
      </w:r>
    </w:p>
    <w:p>
      <w:r>
        <w:t>15.249</w:t>
      </w:r>
    </w:p>
    <w:p>
      <w:r>
        <w:t>-</w:t>
      </w:r>
    </w:p>
    <w:p>
      <w:r>
        <w:t>13.343</w:t>
      </w:r>
    </w:p>
    <w:p>
      <w:r>
        <w:t>13.343</w:t>
      </w:r>
    </w:p>
    <w:p>
      <w:r>
        <w:t>582</w:t>
      </w:r>
    </w:p>
    <w:p>
      <w:r>
        <w:t>M202.0073</w:t>
      </w:r>
    </w:p>
    <w:p>
      <w:r>
        <w:t>Máy khuấy cầm tay NAG-2</w:t>
      </w:r>
    </w:p>
    <w:p>
      <w:r>
        <w:t>9.057</w:t>
      </w:r>
    </w:p>
    <w:p>
      <w:r>
        <w:t>-</w:t>
      </w:r>
    </w:p>
    <w:p>
      <w:r>
        <w:t>7.925</w:t>
      </w:r>
    </w:p>
    <w:p>
      <w:r>
        <w:t>7.925</w:t>
      </w:r>
    </w:p>
    <w:p>
      <w:r>
        <w:t>583</w:t>
      </w:r>
    </w:p>
    <w:p>
      <w:r>
        <w:t>M202.0074</w:t>
      </w:r>
    </w:p>
    <w:p>
      <w:r>
        <w:t>Máy nghiền bi sứ LE1</w:t>
      </w:r>
    </w:p>
    <w:p>
      <w:r>
        <w:t>8.369</w:t>
      </w:r>
    </w:p>
    <w:p>
      <w:r>
        <w:t>-</w:t>
      </w:r>
    </w:p>
    <w:p>
      <w:r>
        <w:t>7.323</w:t>
      </w:r>
    </w:p>
    <w:p>
      <w:r>
        <w:t>7.323</w:t>
      </w:r>
    </w:p>
    <w:p>
      <w:r>
        <w:t>584</w:t>
      </w:r>
    </w:p>
    <w:p>
      <w:r>
        <w:t>M202.0075</w:t>
      </w:r>
    </w:p>
    <w:p>
      <w:r>
        <w:t>Máy phân tích hạt Lazer</w:t>
      </w:r>
    </w:p>
    <w:p>
      <w:r>
        <w:t>82.778</w:t>
      </w:r>
    </w:p>
    <w:p>
      <w:r>
        <w:t>-</w:t>
      </w:r>
    </w:p>
    <w:p>
      <w:r>
        <w:t>64.153</w:t>
      </w:r>
    </w:p>
    <w:p>
      <w:r>
        <w:t>64.153</w:t>
      </w:r>
    </w:p>
    <w:p>
      <w:r>
        <w:t>585</w:t>
      </w:r>
    </w:p>
    <w:p>
      <w:r>
        <w:t>M202.0076</w:t>
      </w:r>
    </w:p>
    <w:p>
      <w:r>
        <w:t>Máy phân tích vi nhiệt</w:t>
      </w:r>
    </w:p>
    <w:p>
      <w:r>
        <w:t>67.071</w:t>
      </w:r>
    </w:p>
    <w:p>
      <w:r>
        <w:t>-</w:t>
      </w:r>
    </w:p>
    <w:p>
      <w:r>
        <w:t>51.980</w:t>
      </w:r>
    </w:p>
    <w:p>
      <w:r>
        <w:t>51.980</w:t>
      </w:r>
    </w:p>
    <w:p>
      <w:r>
        <w:t>586</w:t>
      </w:r>
    </w:p>
    <w:p>
      <w:r>
        <w:t>M202.0077</w:t>
      </w:r>
    </w:p>
    <w:p>
      <w:r>
        <w:t>Tenxômét</w:t>
      </w:r>
    </w:p>
    <w:p>
      <w:r>
        <w:t>7.911</w:t>
      </w:r>
    </w:p>
    <w:p>
      <w:r>
        <w:t>-</w:t>
      </w:r>
    </w:p>
    <w:p>
      <w:r>
        <w:t>6.922</w:t>
      </w:r>
    </w:p>
    <w:p>
      <w:r>
        <w:t>6.922</w:t>
      </w:r>
    </w:p>
    <w:p>
      <w:r>
        <w:t>587</w:t>
      </w:r>
    </w:p>
    <w:p>
      <w:r>
        <w:t>M202.0078</w:t>
      </w:r>
    </w:p>
    <w:p>
      <w:r>
        <w:t>Máy đo độ giãn nở bê tông</w:t>
      </w:r>
    </w:p>
    <w:p>
      <w:r>
        <w:t>83.466</w:t>
      </w:r>
    </w:p>
    <w:p>
      <w:r>
        <w:t>-</w:t>
      </w:r>
    </w:p>
    <w:p>
      <w:r>
        <w:t>64.686</w:t>
      </w:r>
    </w:p>
    <w:p>
      <w:r>
        <w:t>64.686</w:t>
      </w:r>
    </w:p>
    <w:p>
      <w:r>
        <w:t>588</w:t>
      </w:r>
    </w:p>
    <w:p>
      <w:r>
        <w:t>M202.0079</w:t>
      </w:r>
    </w:p>
    <w:p>
      <w:r>
        <w:t>Máy đo hệ số dẫn nhiệt</w:t>
      </w:r>
    </w:p>
    <w:p>
      <w:r>
        <w:t>7.452</w:t>
      </w:r>
    </w:p>
    <w:p>
      <w:r>
        <w:t>-</w:t>
      </w:r>
    </w:p>
    <w:p>
      <w:r>
        <w:t>6.521</w:t>
      </w:r>
    </w:p>
    <w:p>
      <w:r>
        <w:t>6.521</w:t>
      </w:r>
    </w:p>
    <w:p>
      <w:r>
        <w:t>589</w:t>
      </w:r>
    </w:p>
    <w:p>
      <w:r>
        <w:t>M202.0080</w:t>
      </w:r>
    </w:p>
    <w:p>
      <w:r>
        <w:t>Máy nhiễu xạ Rơn ghen (phân tích thành phần hoá lý của vật liệu)</w:t>
      </w:r>
    </w:p>
    <w:p>
      <w:r>
        <w:t>2.364.900</w:t>
      </w:r>
    </w:p>
    <w:p>
      <w:r>
        <w:t>-</w:t>
      </w:r>
    </w:p>
    <w:p>
      <w:r>
        <w:t>1.679.079</w:t>
      </w:r>
    </w:p>
    <w:p>
      <w:r>
        <w:t>1.679.079</w:t>
      </w:r>
    </w:p>
    <w:p>
      <w:r>
        <w:t>590</w:t>
      </w:r>
    </w:p>
    <w:p>
      <w:r>
        <w:t>M202.0081</w:t>
      </w:r>
    </w:p>
    <w:p>
      <w:r>
        <w:t>Cần ép mẫu thử gạch chịu lửa</w:t>
      </w:r>
    </w:p>
    <w:p>
      <w:r>
        <w:t>1.147</w:t>
      </w:r>
    </w:p>
    <w:p>
      <w:r>
        <w:t>-</w:t>
      </w:r>
    </w:p>
    <w:p>
      <w:r>
        <w:t>3.871</w:t>
      </w:r>
    </w:p>
    <w:p>
      <w:r>
        <w:t>3.871</w:t>
      </w:r>
    </w:p>
    <w:p>
      <w:r>
        <w:t>591</w:t>
      </w:r>
    </w:p>
    <w:p>
      <w:r>
        <w:t>M202.0082</w:t>
      </w:r>
    </w:p>
    <w:p>
      <w:r>
        <w:t>Côn thử độ sụt</w:t>
      </w:r>
    </w:p>
    <w:p>
      <w:r>
        <w:t>909</w:t>
      </w:r>
    </w:p>
    <w:p>
      <w:r>
        <w:t>-</w:t>
      </w:r>
    </w:p>
    <w:p>
      <w:r>
        <w:t>3.068</w:t>
      </w:r>
    </w:p>
    <w:p>
      <w:r>
        <w:t>3.068</w:t>
      </w:r>
    </w:p>
    <w:p>
      <w:r>
        <w:t>592</w:t>
      </w:r>
    </w:p>
    <w:p>
      <w:r>
        <w:t>M202.0083</w:t>
      </w:r>
    </w:p>
    <w:p>
      <w:r>
        <w:t>Dụng cụ xác định độ chịu lực va đập xung kích gạch lát xi măng (viên bi sắt)</w:t>
      </w:r>
    </w:p>
    <w:p>
      <w:r>
        <w:t>1.147</w:t>
      </w:r>
    </w:p>
    <w:p>
      <w:r>
        <w:t>-</w:t>
      </w:r>
    </w:p>
    <w:p>
      <w:r>
        <w:t>3.871</w:t>
      </w:r>
    </w:p>
    <w:p>
      <w:r>
        <w:t>3.871</w:t>
      </w:r>
    </w:p>
    <w:p>
      <w:r>
        <w:t>593</w:t>
      </w:r>
    </w:p>
    <w:p>
      <w:r>
        <w:t>M202.0084</w:t>
      </w:r>
    </w:p>
    <w:p>
      <w:r>
        <w:t>Dụng cụ xác định giới hạn bền liên kết</w:t>
      </w:r>
    </w:p>
    <w:p>
      <w:r>
        <w:t>803</w:t>
      </w:r>
    </w:p>
    <w:p>
      <w:r>
        <w:t>-</w:t>
      </w:r>
    </w:p>
    <w:p>
      <w:r>
        <w:t>2.710</w:t>
      </w:r>
    </w:p>
    <w:p>
      <w:r>
        <w:t>2.710</w:t>
      </w:r>
    </w:p>
    <w:p>
      <w:r>
        <w:t>594</w:t>
      </w:r>
    </w:p>
    <w:p>
      <w:r>
        <w:t>M202.0085</w:t>
      </w:r>
    </w:p>
    <w:p>
      <w:r>
        <w:t>Chén bạch kim</w:t>
      </w:r>
    </w:p>
    <w:p>
      <w:r>
        <w:t>25.223</w:t>
      </w:r>
    </w:p>
    <w:p>
      <w:r>
        <w:t>-</w:t>
      </w:r>
    </w:p>
    <w:p>
      <w:r>
        <w:t>19.169</w:t>
      </w:r>
    </w:p>
    <w:p>
      <w:r>
        <w:t>19.169</w:t>
      </w:r>
    </w:p>
    <w:p>
      <w:r>
        <w:t>595</w:t>
      </w:r>
    </w:p>
    <w:p>
      <w:r>
        <w:t>M202.0086</w:t>
      </w:r>
    </w:p>
    <w:p>
      <w:r>
        <w:t>Kẹp niken</w:t>
      </w:r>
    </w:p>
    <w:p>
      <w:r>
        <w:t>9.057</w:t>
      </w:r>
    </w:p>
    <w:p>
      <w:r>
        <w:t>-</w:t>
      </w:r>
    </w:p>
    <w:p>
      <w:r>
        <w:t>7.155</w:t>
      </w:r>
    </w:p>
    <w:p>
      <w:r>
        <w:t>7.155</w:t>
      </w:r>
    </w:p>
    <w:p>
      <w:r>
        <w:t>596</w:t>
      </w:r>
    </w:p>
    <w:p>
      <w:r>
        <w:t>M202.0087</w:t>
      </w:r>
    </w:p>
    <w:p>
      <w:r>
        <w:t>Máy siêu âm đo chiều dầy kim loại</w:t>
      </w:r>
    </w:p>
    <w:p>
      <w:r>
        <w:t>42.306</w:t>
      </w:r>
    </w:p>
    <w:p>
      <w:r>
        <w:t>-</w:t>
      </w:r>
    </w:p>
    <w:p>
      <w:r>
        <w:t>33.845</w:t>
      </w:r>
    </w:p>
    <w:p>
      <w:r>
        <w:t>33.845</w:t>
      </w:r>
    </w:p>
    <w:p>
      <w:r>
        <w:t>597</w:t>
      </w:r>
    </w:p>
    <w:p>
      <w:r>
        <w:t>M202.0088</w:t>
      </w:r>
    </w:p>
    <w:p>
      <w:r>
        <w:t>Máy dò vị trí cốt thép</w:t>
      </w:r>
    </w:p>
    <w:p>
      <w:r>
        <w:t>67.071</w:t>
      </w:r>
    </w:p>
    <w:p>
      <w:r>
        <w:t>-</w:t>
      </w:r>
    </w:p>
    <w:p>
      <w:r>
        <w:t>51.980</w:t>
      </w:r>
    </w:p>
    <w:p>
      <w:r>
        <w:t>51.980</w:t>
      </w:r>
    </w:p>
    <w:p>
      <w:r>
        <w:t>598</w:t>
      </w:r>
    </w:p>
    <w:p>
      <w:r>
        <w:t>M202.0089</w:t>
      </w:r>
    </w:p>
    <w:p>
      <w:r>
        <w:t>Máy siêu âm kiểm tra chất lượng mối hàn</w:t>
      </w:r>
    </w:p>
    <w:p>
      <w:r>
        <w:t>153.517</w:t>
      </w:r>
    </w:p>
    <w:p>
      <w:r>
        <w:t>-</w:t>
      </w:r>
    </w:p>
    <w:p>
      <w:r>
        <w:t>116.673</w:t>
      </w:r>
    </w:p>
    <w:p>
      <w:r>
        <w:t>116.673</w:t>
      </w:r>
    </w:p>
    <w:p>
      <w:r>
        <w:t>599</w:t>
      </w:r>
    </w:p>
    <w:p>
      <w:r>
        <w:t>M202.0090</w:t>
      </w:r>
    </w:p>
    <w:p>
      <w:r>
        <w:t>Máy siêu âm kiểm tra cường độ bê tông của cấu kiện bê tông, bê tông cốt thép tại hiện trường</w:t>
      </w:r>
    </w:p>
    <w:p>
      <w:r>
        <w:t>64.204</w:t>
      </w:r>
    </w:p>
    <w:p>
      <w:r>
        <w:t>-</w:t>
      </w:r>
    </w:p>
    <w:p>
      <w:r>
        <w:t>49.758</w:t>
      </w:r>
    </w:p>
    <w:p>
      <w:r>
        <w:t>49.758</w:t>
      </w:r>
    </w:p>
    <w:p>
      <w:r>
        <w:t>600</w:t>
      </w:r>
    </w:p>
    <w:p>
      <w:r>
        <w:t>M202.0091</w:t>
      </w:r>
    </w:p>
    <w:p>
      <w:r>
        <w:t>Súng bi</w:t>
      </w:r>
    </w:p>
    <w:p>
      <w:r>
        <w:t>8.599</w:t>
      </w:r>
    </w:p>
    <w:p>
      <w:r>
        <w:t>-</w:t>
      </w:r>
    </w:p>
    <w:p>
      <w:r>
        <w:t>7.524</w:t>
      </w:r>
    </w:p>
    <w:p>
      <w:r>
        <w:t>7.524</w:t>
      </w:r>
    </w:p>
    <w:p>
      <w:r>
        <w:t>601</w:t>
      </w:r>
    </w:p>
    <w:p>
      <w:r>
        <w:t>M202.0092</w:t>
      </w:r>
    </w:p>
    <w:p>
      <w:r>
        <w:t>Thiết bị hấp mẫu xi măng</w:t>
      </w:r>
    </w:p>
    <w:p>
      <w:r>
        <w:t>1.200</w:t>
      </w:r>
    </w:p>
    <w:p>
      <w:r>
        <w:t>-</w:t>
      </w:r>
    </w:p>
    <w:p>
      <w:r>
        <w:t>1.050</w:t>
      </w:r>
    </w:p>
    <w:p>
      <w:r>
        <w:t>1.050</w:t>
      </w:r>
    </w:p>
    <w:p>
      <w:r>
        <w:t>602</w:t>
      </w:r>
    </w:p>
    <w:p>
      <w:r>
        <w:t>M202.0093</w:t>
      </w:r>
    </w:p>
    <w:p>
      <w:r>
        <w:t>Bình hút ẩm</w:t>
      </w:r>
    </w:p>
    <w:p>
      <w:r>
        <w:t>500</w:t>
      </w:r>
    </w:p>
    <w:p>
      <w:r>
        <w:t>-</w:t>
      </w:r>
    </w:p>
    <w:p>
      <w:r>
        <w:t>438</w:t>
      </w:r>
    </w:p>
    <w:p>
      <w:r>
        <w:t>438</w:t>
      </w:r>
    </w:p>
    <w:p>
      <w:r>
        <w:t>603</w:t>
      </w:r>
    </w:p>
    <w:p>
      <w:r>
        <w:t>M202.0094</w:t>
      </w:r>
    </w:p>
    <w:p>
      <w:r>
        <w:t>Bộ dụng cụ xác định thấm nước</w:t>
      </w:r>
    </w:p>
    <w:p>
      <w:r>
        <w:t>22.000</w:t>
      </w:r>
    </w:p>
    <w:p>
      <w:r>
        <w:t>-</w:t>
      </w:r>
    </w:p>
    <w:p>
      <w:r>
        <w:t>19.250</w:t>
      </w:r>
    </w:p>
    <w:p>
      <w:r>
        <w:t>19.250</w:t>
      </w:r>
    </w:p>
    <w:p>
      <w:r>
        <w:t>604</w:t>
      </w:r>
    </w:p>
    <w:p>
      <w:r>
        <w:t>M202.0095</w:t>
      </w:r>
    </w:p>
    <w:p>
      <w:r>
        <w:t>Bơm thủy lực ZB4-500</w:t>
      </w:r>
    </w:p>
    <w:p>
      <w:r>
        <w:t>16.360</w:t>
      </w:r>
    </w:p>
    <w:p>
      <w:r>
        <w:t>-</w:t>
      </w:r>
    </w:p>
    <w:p>
      <w:r>
        <w:t>14.315</w:t>
      </w:r>
    </w:p>
    <w:p>
      <w:r>
        <w:t>14.315</w:t>
      </w:r>
    </w:p>
    <w:p>
      <w:r>
        <w:t>605</w:t>
      </w:r>
    </w:p>
    <w:p>
      <w:r>
        <w:t>M202.0096</w:t>
      </w:r>
    </w:p>
    <w:p>
      <w:r>
        <w:t>Đồng hồ đo áp lực</w:t>
      </w:r>
    </w:p>
    <w:p>
      <w:r>
        <w:t>200</w:t>
      </w:r>
    </w:p>
    <w:p>
      <w:r>
        <w:t>-</w:t>
      </w:r>
    </w:p>
    <w:p>
      <w:r>
        <w:t>162</w:t>
      </w:r>
    </w:p>
    <w:p>
      <w:r>
        <w:t>162</w:t>
      </w:r>
    </w:p>
    <w:p>
      <w:r>
        <w:t>606</w:t>
      </w:r>
    </w:p>
    <w:p>
      <w:r>
        <w:t>M202.0097</w:t>
      </w:r>
    </w:p>
    <w:p>
      <w:r>
        <w:t>Đồng hồ đo biến dạng</w:t>
      </w:r>
    </w:p>
    <w:p>
      <w:r>
        <w:t>1.200</w:t>
      </w:r>
    </w:p>
    <w:p>
      <w:r>
        <w:t>-</w:t>
      </w:r>
    </w:p>
    <w:p>
      <w:r>
        <w:t>972</w:t>
      </w:r>
    </w:p>
    <w:p>
      <w:r>
        <w:t>972</w:t>
      </w:r>
    </w:p>
    <w:p>
      <w:r>
        <w:t>607</w:t>
      </w:r>
    </w:p>
    <w:p>
      <w:r>
        <w:t>M202.0098</w:t>
      </w:r>
    </w:p>
    <w:p>
      <w:r>
        <w:t>Đồng hồ đo nước</w:t>
      </w:r>
    </w:p>
    <w:p>
      <w:r>
        <w:t>2.800</w:t>
      </w:r>
    </w:p>
    <w:p>
      <w:r>
        <w:t>-</w:t>
      </w:r>
    </w:p>
    <w:p>
      <w:r>
        <w:t>2.268</w:t>
      </w:r>
    </w:p>
    <w:p>
      <w:r>
        <w:t>2.268</w:t>
      </w:r>
    </w:p>
    <w:p>
      <w:r>
        <w:t>608</w:t>
      </w:r>
    </w:p>
    <w:p>
      <w:r>
        <w:t>M202.0099</w:t>
      </w:r>
    </w:p>
    <w:p>
      <w:r>
        <w:t>Đồng hồ đo lún</w:t>
      </w:r>
    </w:p>
    <w:p>
      <w:r>
        <w:t>1.800</w:t>
      </w:r>
    </w:p>
    <w:p>
      <w:r>
        <w:t>-</w:t>
      </w:r>
    </w:p>
    <w:p>
      <w:r>
        <w:t>1.458</w:t>
      </w:r>
    </w:p>
    <w:p>
      <w:r>
        <w:t>1.458</w:t>
      </w:r>
    </w:p>
    <w:p>
      <w:r>
        <w:t>609</w:t>
      </w:r>
    </w:p>
    <w:p>
      <w:r>
        <w:t>M202.0100</w:t>
      </w:r>
    </w:p>
    <w:p>
      <w:r>
        <w:t>Đồng hồ Shore A</w:t>
      </w:r>
    </w:p>
    <w:p>
      <w:r>
        <w:t>1.500</w:t>
      </w:r>
    </w:p>
    <w:p>
      <w:r>
        <w:t>-</w:t>
      </w:r>
    </w:p>
    <w:p>
      <w:r>
        <w:t>1.215</w:t>
      </w:r>
    </w:p>
    <w:p>
      <w:r>
        <w:t>1.215</w:t>
      </w:r>
    </w:p>
    <w:p>
      <w:r>
        <w:t>610</w:t>
      </w:r>
    </w:p>
    <w:p>
      <w:r>
        <w:t>M202.0101</w:t>
      </w:r>
    </w:p>
    <w:p>
      <w:r>
        <w:t>Dụng cụ đo độ bền va đập</w:t>
      </w:r>
    </w:p>
    <w:p>
      <w:r>
        <w:t>1.200</w:t>
      </w:r>
    </w:p>
    <w:p>
      <w:r>
        <w:t>-</w:t>
      </w:r>
    </w:p>
    <w:p>
      <w:r>
        <w:t>1.230</w:t>
      </w:r>
    </w:p>
    <w:p>
      <w:r>
        <w:t>1.230</w:t>
      </w:r>
    </w:p>
    <w:p>
      <w:r>
        <w:t>611</w:t>
      </w:r>
    </w:p>
    <w:p>
      <w:r>
        <w:t>M202.0102</w:t>
      </w:r>
    </w:p>
    <w:p>
      <w:r>
        <w:t>Dụng cụ đo hệ số giãn nở ẩm</w:t>
      </w:r>
    </w:p>
    <w:p>
      <w:r>
        <w:t>5.000</w:t>
      </w:r>
    </w:p>
    <w:p>
      <w:r>
        <w:t>-</w:t>
      </w:r>
    </w:p>
    <w:p>
      <w:r>
        <w:t>5.125</w:t>
      </w:r>
    </w:p>
    <w:p>
      <w:r>
        <w:t>5.125</w:t>
      </w:r>
    </w:p>
    <w:p>
      <w:r>
        <w:t>612</w:t>
      </w:r>
    </w:p>
    <w:p>
      <w:r>
        <w:t>M202.0103</w:t>
      </w:r>
    </w:p>
    <w:p>
      <w:r>
        <w:t>Dụng cụ phá vỡ mẫu kính</w:t>
      </w:r>
    </w:p>
    <w:p>
      <w:r>
        <w:t>2.500</w:t>
      </w:r>
    </w:p>
    <w:p>
      <w:r>
        <w:t>-</w:t>
      </w:r>
    </w:p>
    <w:p>
      <w:r>
        <w:t>2.563</w:t>
      </w:r>
    </w:p>
    <w:p>
      <w:r>
        <w:t>2.563</w:t>
      </w:r>
    </w:p>
    <w:p>
      <w:r>
        <w:t>613</w:t>
      </w:r>
    </w:p>
    <w:p>
      <w:r>
        <w:t>M202.0104</w:t>
      </w:r>
    </w:p>
    <w:p>
      <w:r>
        <w:t>Dụng cụ thử thấm mực</w:t>
      </w:r>
    </w:p>
    <w:p>
      <w:r>
        <w:t>500</w:t>
      </w:r>
    </w:p>
    <w:p>
      <w:r>
        <w:t>-</w:t>
      </w:r>
    </w:p>
    <w:p>
      <w:r>
        <w:t>513</w:t>
      </w:r>
    </w:p>
    <w:p>
      <w:r>
        <w:t>513</w:t>
      </w:r>
    </w:p>
    <w:p>
      <w:r>
        <w:t>614</w:t>
      </w:r>
    </w:p>
    <w:p>
      <w:r>
        <w:t>M202.0105</w:t>
      </w:r>
    </w:p>
    <w:p>
      <w:r>
        <w:t>Dụng cụ Vica</w:t>
      </w:r>
    </w:p>
    <w:p>
      <w:r>
        <w:t>1.900</w:t>
      </w:r>
    </w:p>
    <w:p>
      <w:r>
        <w:t>-</w:t>
      </w:r>
    </w:p>
    <w:p>
      <w:r>
        <w:t>1.948</w:t>
      </w:r>
    </w:p>
    <w:p>
      <w:r>
        <w:t>1.948</w:t>
      </w:r>
    </w:p>
    <w:p>
      <w:r>
        <w:t>615</w:t>
      </w:r>
    </w:p>
    <w:p>
      <w:r>
        <w:t>M202.0106</w:t>
      </w:r>
    </w:p>
    <w:p>
      <w:r>
        <w:t>Dụng cụ xác định độ bền va đập</w:t>
      </w:r>
    </w:p>
    <w:p>
      <w:r>
        <w:t>90.000</w:t>
      </w:r>
    </w:p>
    <w:p>
      <w:r>
        <w:t>-</w:t>
      </w:r>
    </w:p>
    <w:p>
      <w:r>
        <w:t>87.750</w:t>
      </w:r>
    </w:p>
    <w:p>
      <w:r>
        <w:t>87.750</w:t>
      </w:r>
    </w:p>
    <w:p>
      <w:r>
        <w:t>616</w:t>
      </w:r>
    </w:p>
    <w:p>
      <w:r>
        <w:t>M202.0107</w:t>
      </w:r>
    </w:p>
    <w:p>
      <w:r>
        <w:t>Dụng cụ xác định độ bền va uốn</w:t>
      </w:r>
    </w:p>
    <w:p>
      <w:r>
        <w:t>80.000</w:t>
      </w:r>
    </w:p>
    <w:p>
      <w:r>
        <w:t>-</w:t>
      </w:r>
    </w:p>
    <w:p>
      <w:r>
        <w:t>78.000</w:t>
      </w:r>
    </w:p>
    <w:p>
      <w:r>
        <w:t>78.000</w:t>
      </w:r>
    </w:p>
    <w:p>
      <w:r>
        <w:t>617</w:t>
      </w:r>
    </w:p>
    <w:p>
      <w:r>
        <w:t>M202.0108</w:t>
      </w:r>
    </w:p>
    <w:p>
      <w:r>
        <w:t>Khuôn Capping mẫu</w:t>
      </w:r>
    </w:p>
    <w:p>
      <w:r>
        <w:t>1.500</w:t>
      </w:r>
    </w:p>
    <w:p>
      <w:r>
        <w:t>-</w:t>
      </w:r>
    </w:p>
    <w:p>
      <w:r>
        <w:t>1.538</w:t>
      </w:r>
    </w:p>
    <w:p>
      <w:r>
        <w:t>1.538</w:t>
      </w:r>
    </w:p>
    <w:p>
      <w:r>
        <w:t>618</w:t>
      </w:r>
    </w:p>
    <w:p>
      <w:r>
        <w:t>M202.0109</w:t>
      </w:r>
    </w:p>
    <w:p>
      <w:r>
        <w:t>Khuôn dập mẫu</w:t>
      </w:r>
    </w:p>
    <w:p>
      <w:r>
        <w:t>440</w:t>
      </w:r>
    </w:p>
    <w:p>
      <w:r>
        <w:t>-</w:t>
      </w:r>
    </w:p>
    <w:p>
      <w:r>
        <w:t>451</w:t>
      </w:r>
    </w:p>
    <w:p>
      <w:r>
        <w:t>451</w:t>
      </w:r>
    </w:p>
    <w:p>
      <w:r>
        <w:t>619</w:t>
      </w:r>
    </w:p>
    <w:p>
      <w:r>
        <w:t>M202.0110</w:t>
      </w:r>
    </w:p>
    <w:p>
      <w:r>
        <w:t>Kích kéo thủy lực 60 t</w:t>
      </w:r>
    </w:p>
    <w:p>
      <w:r>
        <w:t>20.455</w:t>
      </w:r>
    </w:p>
    <w:p>
      <w:r>
        <w:t>-</w:t>
      </w:r>
    </w:p>
    <w:p>
      <w:r>
        <w:t>16.569</w:t>
      </w:r>
    </w:p>
    <w:p>
      <w:r>
        <w:t>16.569</w:t>
      </w:r>
    </w:p>
    <w:p>
      <w:r>
        <w:t>620</w:t>
      </w:r>
    </w:p>
    <w:p>
      <w:r>
        <w:t>M202.0111</w:t>
      </w:r>
    </w:p>
    <w:p>
      <w:r>
        <w:t>Kích thủy lực 800 t</w:t>
      </w:r>
    </w:p>
    <w:p>
      <w:r>
        <w:t>124.150</w:t>
      </w:r>
    </w:p>
    <w:p>
      <w:r>
        <w:t>-</w:t>
      </w:r>
    </w:p>
    <w:p>
      <w:r>
        <w:t>94.354</w:t>
      </w:r>
    </w:p>
    <w:p>
      <w:r>
        <w:t>94.354</w:t>
      </w:r>
    </w:p>
    <w:p>
      <w:r>
        <w:t>621</w:t>
      </w:r>
    </w:p>
    <w:p>
      <w:r>
        <w:t>M202.0112</w:t>
      </w:r>
    </w:p>
    <w:p>
      <w:r>
        <w:t>Kính phóng đại đo lường</w:t>
      </w:r>
    </w:p>
    <w:p>
      <w:r>
        <w:t>3.500</w:t>
      </w:r>
    </w:p>
    <w:p>
      <w:r>
        <w:t>-</w:t>
      </w:r>
    </w:p>
    <w:p>
      <w:r>
        <w:t>2.888</w:t>
      </w:r>
    </w:p>
    <w:p>
      <w:r>
        <w:t>2.888</w:t>
      </w:r>
    </w:p>
    <w:p>
      <w:r>
        <w:t>622</w:t>
      </w:r>
    </w:p>
    <w:p>
      <w:r>
        <w:t>M202.0113</w:t>
      </w:r>
    </w:p>
    <w:p>
      <w:r>
        <w:t>Kính lúp</w:t>
      </w:r>
    </w:p>
    <w:p>
      <w:r>
        <w:t>200</w:t>
      </w:r>
    </w:p>
    <w:p>
      <w:r>
        <w:t>-</w:t>
      </w:r>
    </w:p>
    <w:p>
      <w:r>
        <w:t>165</w:t>
      </w:r>
    </w:p>
    <w:p>
      <w:r>
        <w:t>165</w:t>
      </w:r>
    </w:p>
    <w:p>
      <w:r>
        <w:t>623</w:t>
      </w:r>
    </w:p>
    <w:p>
      <w:r>
        <w:t>M202.0114</w:t>
      </w:r>
    </w:p>
    <w:p>
      <w:r>
        <w:t>Máy bộ đàm</w:t>
      </w:r>
    </w:p>
    <w:p>
      <w:r>
        <w:t>350</w:t>
      </w:r>
    </w:p>
    <w:p>
      <w:r>
        <w:t>-</w:t>
      </w:r>
    </w:p>
    <w:p>
      <w:r>
        <w:t>289</w:t>
      </w:r>
    </w:p>
    <w:p>
      <w:r>
        <w:t>289</w:t>
      </w:r>
    </w:p>
    <w:p>
      <w:r>
        <w:t>624</w:t>
      </w:r>
    </w:p>
    <w:p>
      <w:r>
        <w:t>M202.0115</w:t>
      </w:r>
    </w:p>
    <w:p>
      <w:r>
        <w:t>Máy cắt quay tay</w:t>
      </w:r>
    </w:p>
    <w:p>
      <w:r>
        <w:t>1.200</w:t>
      </w:r>
    </w:p>
    <w:p>
      <w:r>
        <w:t>-</w:t>
      </w:r>
    </w:p>
    <w:p>
      <w:r>
        <w:t>990</w:t>
      </w:r>
    </w:p>
    <w:p>
      <w:r>
        <w:t>990</w:t>
      </w:r>
    </w:p>
    <w:p>
      <w:r>
        <w:t>625</w:t>
      </w:r>
    </w:p>
    <w:p>
      <w:r>
        <w:t>M202.0116</w:t>
      </w:r>
    </w:p>
    <w:p>
      <w:r>
        <w:t>Máy cắt, mài mẫu vật liệu</w:t>
      </w:r>
    </w:p>
    <w:p>
      <w:r>
        <w:t>18.000</w:t>
      </w:r>
    </w:p>
    <w:p>
      <w:r>
        <w:t>-</w:t>
      </w:r>
    </w:p>
    <w:p>
      <w:r>
        <w:t>14.850</w:t>
      </w:r>
    </w:p>
    <w:p>
      <w:r>
        <w:t>14.850</w:t>
      </w:r>
    </w:p>
    <w:p>
      <w:r>
        <w:t>626</w:t>
      </w:r>
    </w:p>
    <w:p>
      <w:r>
        <w:t>M202.0117</w:t>
      </w:r>
    </w:p>
    <w:p>
      <w:r>
        <w:t>Máy đo dao động điện tử (kèm đầu đo dao động 3 chiều)</w:t>
      </w:r>
    </w:p>
    <w:p>
      <w:r>
        <w:t>281.375</w:t>
      </w:r>
    </w:p>
    <w:p>
      <w:r>
        <w:t>-</w:t>
      </w:r>
    </w:p>
    <w:p>
      <w:r>
        <w:t>218.066</w:t>
      </w:r>
    </w:p>
    <w:p>
      <w:r>
        <w:t>218.066</w:t>
      </w:r>
    </w:p>
    <w:p>
      <w:r>
        <w:t>627</w:t>
      </w:r>
    </w:p>
    <w:p>
      <w:r>
        <w:t>M202.0118</w:t>
      </w:r>
    </w:p>
    <w:p>
      <w:r>
        <w:t>Máy đo độ bóng</w:t>
      </w:r>
    </w:p>
    <w:p>
      <w:r>
        <w:t>6.500</w:t>
      </w:r>
    </w:p>
    <w:p>
      <w:r>
        <w:t>-</w:t>
      </w:r>
    </w:p>
    <w:p>
      <w:r>
        <w:t>5.363</w:t>
      </w:r>
    </w:p>
    <w:p>
      <w:r>
        <w:t>5.363</w:t>
      </w:r>
    </w:p>
    <w:p>
      <w:r>
        <w:t>628</w:t>
      </w:r>
    </w:p>
    <w:p>
      <w:r>
        <w:t>M202.0119</w:t>
      </w:r>
    </w:p>
    <w:p>
      <w:r>
        <w:t>Máy khoan HILTI hoặc loại tương tự</w:t>
      </w:r>
    </w:p>
    <w:p>
      <w:r>
        <w:t>15.000</w:t>
      </w:r>
    </w:p>
    <w:p>
      <w:r>
        <w:t>-</w:t>
      </w:r>
    </w:p>
    <w:p>
      <w:r>
        <w:t>12.375</w:t>
      </w:r>
    </w:p>
    <w:p>
      <w:r>
        <w:t>12.375</w:t>
      </w:r>
    </w:p>
    <w:p>
      <w:r>
        <w:t>629</w:t>
      </w:r>
    </w:p>
    <w:p>
      <w:r>
        <w:t>M202.0120</w:t>
      </w:r>
    </w:p>
    <w:p>
      <w:r>
        <w:t>Thiết bị đo độ dẫn nước</w:t>
      </w:r>
    </w:p>
    <w:p>
      <w:r>
        <w:t>2.500</w:t>
      </w:r>
    </w:p>
    <w:p>
      <w:r>
        <w:t>-</w:t>
      </w:r>
    </w:p>
    <w:p>
      <w:r>
        <w:t>2.188</w:t>
      </w:r>
    </w:p>
    <w:p>
      <w:r>
        <w:t>2.188</w:t>
      </w:r>
    </w:p>
    <w:p>
      <w:r>
        <w:t>630</w:t>
      </w:r>
    </w:p>
    <w:p>
      <w:r>
        <w:t>M202.0121</w:t>
      </w:r>
    </w:p>
    <w:p>
      <w:r>
        <w:t>Thiết bị đo độ dày</w:t>
      </w:r>
    </w:p>
    <w:p>
      <w:r>
        <w:t>1.500</w:t>
      </w:r>
    </w:p>
    <w:p>
      <w:r>
        <w:t>-</w:t>
      </w:r>
    </w:p>
    <w:p>
      <w:r>
        <w:t>1.313</w:t>
      </w:r>
    </w:p>
    <w:p>
      <w:r>
        <w:t>1.313</w:t>
      </w:r>
    </w:p>
    <w:p>
      <w:r>
        <w:t>631</w:t>
      </w:r>
    </w:p>
    <w:p>
      <w:r>
        <w:t>M202.0122</w:t>
      </w:r>
    </w:p>
    <w:p>
      <w:r>
        <w:t>Máy đo độ giãn nở nhiệt dài</w:t>
      </w:r>
    </w:p>
    <w:p>
      <w:r>
        <w:t>2.500</w:t>
      </w:r>
    </w:p>
    <w:p>
      <w:r>
        <w:t>-</w:t>
      </w:r>
    </w:p>
    <w:p>
      <w:r>
        <w:t>2.188</w:t>
      </w:r>
    </w:p>
    <w:p>
      <w:r>
        <w:t>2.188</w:t>
      </w:r>
    </w:p>
    <w:p>
      <w:r>
        <w:t>632</w:t>
      </w:r>
    </w:p>
    <w:p>
      <w:r>
        <w:t>M202.0123</w:t>
      </w:r>
    </w:p>
    <w:p>
      <w:r>
        <w:t>Máy dò khuyết tật</w:t>
      </w:r>
    </w:p>
    <w:p>
      <w:r>
        <w:t>3.500</w:t>
      </w:r>
    </w:p>
    <w:p>
      <w:r>
        <w:t>-</w:t>
      </w:r>
    </w:p>
    <w:p>
      <w:r>
        <w:t>3.063</w:t>
      </w:r>
    </w:p>
    <w:p>
      <w:r>
        <w:t>3.063</w:t>
      </w:r>
    </w:p>
    <w:p>
      <w:r>
        <w:t>633</w:t>
      </w:r>
    </w:p>
    <w:p>
      <w:r>
        <w:t>M202.0124</w:t>
      </w:r>
    </w:p>
    <w:p>
      <w:r>
        <w:t>Máy đo kích thước</w:t>
      </w:r>
    </w:p>
    <w:p>
      <w:r>
        <w:t>2.500</w:t>
      </w:r>
    </w:p>
    <w:p>
      <w:r>
        <w:t>-</w:t>
      </w:r>
    </w:p>
    <w:p>
      <w:r>
        <w:t>2.188</w:t>
      </w:r>
    </w:p>
    <w:p>
      <w:r>
        <w:t>2.188</w:t>
      </w:r>
    </w:p>
    <w:p>
      <w:r>
        <w:t>634</w:t>
      </w:r>
    </w:p>
    <w:p>
      <w:r>
        <w:t>M202.0125</w:t>
      </w:r>
    </w:p>
    <w:p>
      <w:r>
        <w:t>Máy đo thời gian khô màng sơn</w:t>
      </w:r>
    </w:p>
    <w:p>
      <w:r>
        <w:t>3.000</w:t>
      </w:r>
    </w:p>
    <w:p>
      <w:r>
        <w:t>-</w:t>
      </w:r>
    </w:p>
    <w:p>
      <w:r>
        <w:t>2.625</w:t>
      </w:r>
    </w:p>
    <w:p>
      <w:r>
        <w:t>2.625</w:t>
      </w:r>
    </w:p>
    <w:p>
      <w:r>
        <w:t>635</w:t>
      </w:r>
    </w:p>
    <w:p>
      <w:r>
        <w:t>M202.0126</w:t>
      </w:r>
    </w:p>
    <w:p>
      <w:r>
        <w:t>Máy đo ứng suất bề mặt</w:t>
      </w:r>
    </w:p>
    <w:p>
      <w:r>
        <w:t>5.000</w:t>
      </w:r>
    </w:p>
    <w:p>
      <w:r>
        <w:t>-</w:t>
      </w:r>
    </w:p>
    <w:p>
      <w:r>
        <w:t>4.375</w:t>
      </w:r>
    </w:p>
    <w:p>
      <w:r>
        <w:t>4.375</w:t>
      </w:r>
    </w:p>
    <w:p>
      <w:r>
        <w:t>636</w:t>
      </w:r>
    </w:p>
    <w:p>
      <w:r>
        <w:t>M202.0127</w:t>
      </w:r>
    </w:p>
    <w:p>
      <w:r>
        <w:t>Máy đo ứng suất điện tử</w:t>
      </w:r>
    </w:p>
    <w:p>
      <w:r>
        <w:t>5.000</w:t>
      </w:r>
    </w:p>
    <w:p>
      <w:r>
        <w:t>-</w:t>
      </w:r>
    </w:p>
    <w:p>
      <w:r>
        <w:t>4.375</w:t>
      </w:r>
    </w:p>
    <w:p>
      <w:r>
        <w:t>4.375</w:t>
      </w:r>
    </w:p>
    <w:p>
      <w:r>
        <w:t>637</w:t>
      </w:r>
    </w:p>
    <w:p>
      <w:r>
        <w:t>M202.0128</w:t>
      </w:r>
    </w:p>
    <w:p>
      <w:r>
        <w:t>Máy Hveem</w:t>
      </w:r>
    </w:p>
    <w:p>
      <w:r>
        <w:t>15.000</w:t>
      </w:r>
    </w:p>
    <w:p>
      <w:r>
        <w:t>-</w:t>
      </w:r>
    </w:p>
    <w:p>
      <w:r>
        <w:t>12.375</w:t>
      </w:r>
    </w:p>
    <w:p>
      <w:r>
        <w:t>12.375</w:t>
      </w:r>
    </w:p>
    <w:p>
      <w:r>
        <w:t>638</w:t>
      </w:r>
    </w:p>
    <w:p>
      <w:r>
        <w:t>M202.0129</w:t>
      </w:r>
    </w:p>
    <w:p>
      <w:r>
        <w:t>Máy kéo vải địa kỹ thuật</w:t>
      </w:r>
    </w:p>
    <w:p>
      <w:r>
        <w:t>220.000</w:t>
      </w:r>
    </w:p>
    <w:p>
      <w:r>
        <w:t>-</w:t>
      </w:r>
    </w:p>
    <w:p>
      <w:r>
        <w:t>170.500</w:t>
      </w:r>
    </w:p>
    <w:p>
      <w:r>
        <w:t>170.500</w:t>
      </w:r>
    </w:p>
    <w:p>
      <w:r>
        <w:t>639</w:t>
      </w:r>
    </w:p>
    <w:p>
      <w:r>
        <w:t>M202.0130</w:t>
      </w:r>
    </w:p>
    <w:p>
      <w:r>
        <w:t>Máy kéo, nén WDW-100</w:t>
      </w:r>
    </w:p>
    <w:p>
      <w:r>
        <w:t>220.000</w:t>
      </w:r>
    </w:p>
    <w:p>
      <w:r>
        <w:t>-</w:t>
      </w:r>
    </w:p>
    <w:p>
      <w:r>
        <w:t>170.500</w:t>
      </w:r>
    </w:p>
    <w:p>
      <w:r>
        <w:t>170.500</w:t>
      </w:r>
    </w:p>
    <w:p>
      <w:r>
        <w:t>640</w:t>
      </w:r>
    </w:p>
    <w:p>
      <w:r>
        <w:t>M202.0131</w:t>
      </w:r>
    </w:p>
    <w:p>
      <w:r>
        <w:t>Máy thử cơ lý thạch cao</w:t>
      </w:r>
    </w:p>
    <w:p>
      <w:r>
        <w:t>5.000</w:t>
      </w:r>
    </w:p>
    <w:p>
      <w:r>
        <w:t>-</w:t>
      </w:r>
    </w:p>
    <w:p>
      <w:r>
        <w:t>4.125</w:t>
      </w:r>
    </w:p>
    <w:p>
      <w:r>
        <w:t>4.125</w:t>
      </w:r>
    </w:p>
    <w:p>
      <w:r>
        <w:t>641</w:t>
      </w:r>
    </w:p>
    <w:p>
      <w:r>
        <w:t>M202.0132</w:t>
      </w:r>
    </w:p>
    <w:p>
      <w:r>
        <w:t>Máy kiểm tra độ cứng</w:t>
      </w:r>
    </w:p>
    <w:p>
      <w:r>
        <w:t>9.900</w:t>
      </w:r>
    </w:p>
    <w:p>
      <w:r>
        <w:t>-</w:t>
      </w:r>
    </w:p>
    <w:p>
      <w:r>
        <w:t>8.168</w:t>
      </w:r>
    </w:p>
    <w:p>
      <w:r>
        <w:t>8.168</w:t>
      </w:r>
    </w:p>
    <w:p>
      <w:r>
        <w:t>642</w:t>
      </w:r>
    </w:p>
    <w:p>
      <w:r>
        <w:t>M202.0133</w:t>
      </w:r>
    </w:p>
    <w:p>
      <w:r>
        <w:t>Máy làm sạch bằng siêu âm</w:t>
      </w:r>
    </w:p>
    <w:p>
      <w:r>
        <w:t>3.500</w:t>
      </w:r>
    </w:p>
    <w:p>
      <w:r>
        <w:t>-</w:t>
      </w:r>
    </w:p>
    <w:p>
      <w:r>
        <w:t>2.888</w:t>
      </w:r>
    </w:p>
    <w:p>
      <w:r>
        <w:t>2.888</w:t>
      </w:r>
    </w:p>
    <w:p>
      <w:r>
        <w:t>643</w:t>
      </w:r>
    </w:p>
    <w:p>
      <w:r>
        <w:t>M202.0134</w:t>
      </w:r>
    </w:p>
    <w:p>
      <w:r>
        <w:t>Máy mài mòn bề mặt</w:t>
      </w:r>
    </w:p>
    <w:p>
      <w:r>
        <w:t>18.000</w:t>
      </w:r>
    </w:p>
    <w:p>
      <w:r>
        <w:t>-</w:t>
      </w:r>
    </w:p>
    <w:p>
      <w:r>
        <w:t>14.850</w:t>
      </w:r>
    </w:p>
    <w:p>
      <w:r>
        <w:t>14.850</w:t>
      </w:r>
    </w:p>
    <w:p>
      <w:r>
        <w:t>644</w:t>
      </w:r>
    </w:p>
    <w:p>
      <w:r>
        <w:t>M202.0135</w:t>
      </w:r>
    </w:p>
    <w:p>
      <w:r>
        <w:t>Máy mài mòn sâu</w:t>
      </w:r>
    </w:p>
    <w:p>
      <w:r>
        <w:t>4.500</w:t>
      </w:r>
    </w:p>
    <w:p>
      <w:r>
        <w:t>-</w:t>
      </w:r>
    </w:p>
    <w:p>
      <w:r>
        <w:t>3.713</w:t>
      </w:r>
    </w:p>
    <w:p>
      <w:r>
        <w:t>3.713</w:t>
      </w:r>
    </w:p>
    <w:p>
      <w:r>
        <w:t>645</w:t>
      </w:r>
    </w:p>
    <w:p>
      <w:r>
        <w:t>M202.0136</w:t>
      </w:r>
    </w:p>
    <w:p>
      <w:r>
        <w:t>Máy nén cố kết</w:t>
      </w:r>
    </w:p>
    <w:p>
      <w:r>
        <w:t>25.000</w:t>
      </w:r>
    </w:p>
    <w:p>
      <w:r>
        <w:t>-</w:t>
      </w:r>
    </w:p>
    <w:p>
      <w:r>
        <w:t>20.625</w:t>
      </w:r>
    </w:p>
    <w:p>
      <w:r>
        <w:t>20.625</w:t>
      </w:r>
    </w:p>
    <w:p>
      <w:r>
        <w:t>646</w:t>
      </w:r>
    </w:p>
    <w:p>
      <w:r>
        <w:t>M202.0137</w:t>
      </w:r>
    </w:p>
    <w:p>
      <w:r>
        <w:t>Máy phân tích thành phần kim loại</w:t>
      </w:r>
    </w:p>
    <w:p>
      <w:r>
        <w:t>10.000</w:t>
      </w:r>
    </w:p>
    <w:p>
      <w:r>
        <w:t>-</w:t>
      </w:r>
    </w:p>
    <w:p>
      <w:r>
        <w:t>8.250</w:t>
      </w:r>
    </w:p>
    <w:p>
      <w:r>
        <w:t>8.250</w:t>
      </w:r>
    </w:p>
    <w:p>
      <w:r>
        <w:t>647</w:t>
      </w:r>
    </w:p>
    <w:p>
      <w:r>
        <w:t>M202.0138</w:t>
      </w:r>
    </w:p>
    <w:p>
      <w:r>
        <w:t>Máy quang phổ đo hệ số phản xạ ánh sáng</w:t>
      </w:r>
    </w:p>
    <w:p>
      <w:r>
        <w:t>50.000</w:t>
      </w:r>
    </w:p>
    <w:p>
      <w:r>
        <w:t>-</w:t>
      </w:r>
    </w:p>
    <w:p>
      <w:r>
        <w:t>38.750</w:t>
      </w:r>
    </w:p>
    <w:p>
      <w:r>
        <w:t>38.750</w:t>
      </w:r>
    </w:p>
    <w:p>
      <w:r>
        <w:t>648</w:t>
      </w:r>
    </w:p>
    <w:p>
      <w:r>
        <w:t>M202.0139</w:t>
      </w:r>
    </w:p>
    <w:p>
      <w:r>
        <w:t>Máy quang phổ đo hệ số truyền sáng</w:t>
      </w:r>
    </w:p>
    <w:p>
      <w:r>
        <w:t>60.000</w:t>
      </w:r>
    </w:p>
    <w:p>
      <w:r>
        <w:t>-</w:t>
      </w:r>
    </w:p>
    <w:p>
      <w:r>
        <w:t>46.500</w:t>
      </w:r>
    </w:p>
    <w:p>
      <w:r>
        <w:t>46.500</w:t>
      </w:r>
    </w:p>
    <w:p>
      <w:r>
        <w:t>649</w:t>
      </w:r>
    </w:p>
    <w:p>
      <w:r>
        <w:t>M202.0140</w:t>
      </w:r>
    </w:p>
    <w:p>
      <w:r>
        <w:t>Máy siêu âm đo vết nứt</w:t>
      </w:r>
    </w:p>
    <w:p>
      <w:r>
        <w:t>36.500</w:t>
      </w:r>
    </w:p>
    <w:p>
      <w:r>
        <w:t>-</w:t>
      </w:r>
    </w:p>
    <w:p>
      <w:r>
        <w:t>28.288</w:t>
      </w:r>
    </w:p>
    <w:p>
      <w:r>
        <w:t>28.288</w:t>
      </w:r>
    </w:p>
    <w:p>
      <w:r>
        <w:t>650</w:t>
      </w:r>
    </w:p>
    <w:p>
      <w:r>
        <w:t>M202.0141</w:t>
      </w:r>
    </w:p>
    <w:p>
      <w:r>
        <w:t>Máy soi kim tương</w:t>
      </w:r>
    </w:p>
    <w:p>
      <w:r>
        <w:t>10.000</w:t>
      </w:r>
    </w:p>
    <w:p>
      <w:r>
        <w:t>-</w:t>
      </w:r>
    </w:p>
    <w:p>
      <w:r>
        <w:t>8.100</w:t>
      </w:r>
    </w:p>
    <w:p>
      <w:r>
        <w:t>8.100</w:t>
      </w:r>
    </w:p>
    <w:p>
      <w:r>
        <w:t>651</w:t>
      </w:r>
    </w:p>
    <w:p>
      <w:r>
        <w:t>M202.0142</w:t>
      </w:r>
    </w:p>
    <w:p>
      <w:r>
        <w:t>Máy thấm</w:t>
      </w:r>
    </w:p>
    <w:p>
      <w:r>
        <w:t>19.900</w:t>
      </w:r>
    </w:p>
    <w:p>
      <w:r>
        <w:t>-</w:t>
      </w:r>
    </w:p>
    <w:p>
      <w:r>
        <w:t>16.119</w:t>
      </w:r>
    </w:p>
    <w:p>
      <w:r>
        <w:t>16.119</w:t>
      </w:r>
    </w:p>
    <w:p>
      <w:r>
        <w:t>652</w:t>
      </w:r>
    </w:p>
    <w:p>
      <w:r>
        <w:t>M202.0143</w:t>
      </w:r>
    </w:p>
    <w:p>
      <w:r>
        <w:t>Máy thử độ bền nén, uốn</w:t>
      </w:r>
    </w:p>
    <w:p>
      <w:r>
        <w:t>210.000</w:t>
      </w:r>
    </w:p>
    <w:p>
      <w:r>
        <w:t>-</w:t>
      </w:r>
    </w:p>
    <w:p>
      <w:r>
        <w:t>159.600</w:t>
      </w:r>
    </w:p>
    <w:p>
      <w:r>
        <w:t>159.600</w:t>
      </w:r>
    </w:p>
    <w:p>
      <w:r>
        <w:t>653</w:t>
      </w:r>
    </w:p>
    <w:p>
      <w:r>
        <w:t>M202.0144</w:t>
      </w:r>
    </w:p>
    <w:p>
      <w:r>
        <w:t>Máy thử độ bục</w:t>
      </w:r>
    </w:p>
    <w:p>
      <w:r>
        <w:t>5.000</w:t>
      </w:r>
    </w:p>
    <w:p>
      <w:r>
        <w:t>-</w:t>
      </w:r>
    </w:p>
    <w:p>
      <w:r>
        <w:t>3.950</w:t>
      </w:r>
    </w:p>
    <w:p>
      <w:r>
        <w:t>3.950</w:t>
      </w:r>
    </w:p>
    <w:p>
      <w:r>
        <w:t>654</w:t>
      </w:r>
    </w:p>
    <w:p>
      <w:r>
        <w:t>M202.0145</w:t>
      </w:r>
    </w:p>
    <w:p>
      <w:r>
        <w:t>Máy thử độ rơi côn</w:t>
      </w:r>
    </w:p>
    <w:p>
      <w:r>
        <w:t>4.500</w:t>
      </w:r>
    </w:p>
    <w:p>
      <w:r>
        <w:t>-</w:t>
      </w:r>
    </w:p>
    <w:p>
      <w:r>
        <w:t>3.555</w:t>
      </w:r>
    </w:p>
    <w:p>
      <w:r>
        <w:t>3.555</w:t>
      </w:r>
    </w:p>
    <w:p>
      <w:r>
        <w:t>655</w:t>
      </w:r>
    </w:p>
    <w:p>
      <w:r>
        <w:t>M202.0146</w:t>
      </w:r>
    </w:p>
    <w:p>
      <w:r>
        <w:t>Máy uốn gạch</w:t>
      </w:r>
    </w:p>
    <w:p>
      <w:r>
        <w:t>80.000</w:t>
      </w:r>
    </w:p>
    <w:p>
      <w:r>
        <w:t>-</w:t>
      </w:r>
    </w:p>
    <w:p>
      <w:r>
        <w:t>59.200</w:t>
      </w:r>
    </w:p>
    <w:p>
      <w:r>
        <w:t>59.200</w:t>
      </w:r>
    </w:p>
    <w:p>
      <w:r>
        <w:t>656</w:t>
      </w:r>
    </w:p>
    <w:p>
      <w:r>
        <w:t>M202.0147</w:t>
      </w:r>
    </w:p>
    <w:p>
      <w:r>
        <w:t>Nồi hấp áp suất cao (Autoclave)</w:t>
      </w:r>
    </w:p>
    <w:p>
      <w:r>
        <w:t>5.500</w:t>
      </w:r>
    </w:p>
    <w:p>
      <w:r>
        <w:t>-</w:t>
      </w:r>
    </w:p>
    <w:p>
      <w:r>
        <w:t>4.813</w:t>
      </w:r>
    </w:p>
    <w:p>
      <w:r>
        <w:t>4.813</w:t>
      </w:r>
    </w:p>
    <w:p>
      <w:r>
        <w:t>657</w:t>
      </w:r>
    </w:p>
    <w:p>
      <w:r>
        <w:t>M202.0148</w:t>
      </w:r>
    </w:p>
    <w:p>
      <w:r>
        <w:t>Thiết bị đo chuyển vị Indicator</w:t>
      </w:r>
    </w:p>
    <w:p>
      <w:r>
        <w:t>15.000</w:t>
      </w:r>
    </w:p>
    <w:p>
      <w:r>
        <w:t>-</w:t>
      </w:r>
    </w:p>
    <w:p>
      <w:r>
        <w:t>13.125</w:t>
      </w:r>
    </w:p>
    <w:p>
      <w:r>
        <w:t>13.125</w:t>
      </w:r>
    </w:p>
    <w:p>
      <w:r>
        <w:t>658</w:t>
      </w:r>
    </w:p>
    <w:p>
      <w:r>
        <w:t>M202.0149</w:t>
      </w:r>
    </w:p>
    <w:p>
      <w:r>
        <w:t>Thiết bị đo điểm sương</w:t>
      </w:r>
    </w:p>
    <w:p>
      <w:r>
        <w:t>10.000</w:t>
      </w:r>
    </w:p>
    <w:p>
      <w:r>
        <w:t>-</w:t>
      </w:r>
    </w:p>
    <w:p>
      <w:r>
        <w:t>8.750</w:t>
      </w:r>
    </w:p>
    <w:p>
      <w:r>
        <w:t>8.750</w:t>
      </w:r>
    </w:p>
    <w:p>
      <w:r>
        <w:t>659</w:t>
      </w:r>
    </w:p>
    <w:p>
      <w:r>
        <w:t>M202.0150</w:t>
      </w:r>
    </w:p>
    <w:p>
      <w:r>
        <w:t>Thiết bị đo độ bền ẩm</w:t>
      </w:r>
    </w:p>
    <w:p>
      <w:r>
        <w:t>10.000</w:t>
      </w:r>
    </w:p>
    <w:p>
      <w:r>
        <w:t>-</w:t>
      </w:r>
    </w:p>
    <w:p>
      <w:r>
        <w:t>8.750</w:t>
      </w:r>
    </w:p>
    <w:p>
      <w:r>
        <w:t>8.750</w:t>
      </w:r>
    </w:p>
    <w:p>
      <w:r>
        <w:t>660</w:t>
      </w:r>
    </w:p>
    <w:p>
      <w:r>
        <w:t>M202.0151</w:t>
      </w:r>
    </w:p>
    <w:p>
      <w:r>
        <w:t>Thiết bị đo độ cứng màng sơn</w:t>
      </w:r>
    </w:p>
    <w:p>
      <w:r>
        <w:t>5.000</w:t>
      </w:r>
    </w:p>
    <w:p>
      <w:r>
        <w:t>-</w:t>
      </w:r>
    </w:p>
    <w:p>
      <w:r>
        <w:t>4.375</w:t>
      </w:r>
    </w:p>
    <w:p>
      <w:r>
        <w:t>4.375</w:t>
      </w:r>
    </w:p>
    <w:p>
      <w:r>
        <w:t>661</w:t>
      </w:r>
    </w:p>
    <w:p>
      <w:r>
        <w:t>M202.0152</w:t>
      </w:r>
    </w:p>
    <w:p>
      <w:r>
        <w:t>Thiết bị đo độ dày</w:t>
      </w:r>
    </w:p>
    <w:p>
      <w:r>
        <w:t>1.500</w:t>
      </w:r>
    </w:p>
    <w:p>
      <w:r>
        <w:t>-</w:t>
      </w:r>
    </w:p>
    <w:p>
      <w:r>
        <w:t>1.313</w:t>
      </w:r>
    </w:p>
    <w:p>
      <w:r>
        <w:t>1.313</w:t>
      </w:r>
    </w:p>
    <w:p>
      <w:r>
        <w:t>662</w:t>
      </w:r>
    </w:p>
    <w:p>
      <w:r>
        <w:t>M202.0153</w:t>
      </w:r>
    </w:p>
    <w:p>
      <w:r>
        <w:t>Thiết bị đo hệ số ma sát</w:t>
      </w:r>
    </w:p>
    <w:p>
      <w:r>
        <w:t>5.000</w:t>
      </w:r>
    </w:p>
    <w:p>
      <w:r>
        <w:t>-</w:t>
      </w:r>
    </w:p>
    <w:p>
      <w:r>
        <w:t>4.375</w:t>
      </w:r>
    </w:p>
    <w:p>
      <w:r>
        <w:t>4.375</w:t>
      </w:r>
    </w:p>
    <w:p>
      <w:r>
        <w:t>663</w:t>
      </w:r>
    </w:p>
    <w:p>
      <w:r>
        <w:t>M202.0154</w:t>
      </w:r>
    </w:p>
    <w:p>
      <w:r>
        <w:t>Thiết bị đo thử độ kín</w:t>
      </w:r>
    </w:p>
    <w:p>
      <w:r>
        <w:t>5.000</w:t>
      </w:r>
    </w:p>
    <w:p>
      <w:r>
        <w:t>-</w:t>
      </w:r>
    </w:p>
    <w:p>
      <w:r>
        <w:t>4.375</w:t>
      </w:r>
    </w:p>
    <w:p>
      <w:r>
        <w:t>4.375</w:t>
      </w:r>
    </w:p>
    <w:p>
      <w:r>
        <w:t>664</w:t>
      </w:r>
    </w:p>
    <w:p>
      <w:r>
        <w:t>M202.0155</w:t>
      </w:r>
    </w:p>
    <w:p>
      <w:r>
        <w:t>Thiết bị thử tính năng sử dụng của sứ vệ sinh</w:t>
      </w:r>
    </w:p>
    <w:p>
      <w:r>
        <w:t>15.000</w:t>
      </w:r>
    </w:p>
    <w:p>
      <w:r>
        <w:t>-</w:t>
      </w:r>
    </w:p>
    <w:p>
      <w:r>
        <w:t>12.600</w:t>
      </w:r>
    </w:p>
    <w:p>
      <w:r>
        <w:t>12.600</w:t>
      </w:r>
    </w:p>
    <w:p>
      <w:r>
        <w:t>665</w:t>
      </w:r>
    </w:p>
    <w:p>
      <w:r>
        <w:t>M202.0156</w:t>
      </w:r>
    </w:p>
    <w:p>
      <w:r>
        <w:t>Thiết bị thử va đập phản hồi</w:t>
      </w:r>
    </w:p>
    <w:p>
      <w:r>
        <w:t>10.000</w:t>
      </w:r>
    </w:p>
    <w:p>
      <w:r>
        <w:t>-</w:t>
      </w:r>
    </w:p>
    <w:p>
      <w:r>
        <w:t>8.400</w:t>
      </w:r>
    </w:p>
    <w:p>
      <w:r>
        <w:t>8.400</w:t>
      </w:r>
    </w:p>
    <w:p>
      <w:r>
        <w:t>666</w:t>
      </w:r>
    </w:p>
    <w:p>
      <w:r>
        <w:t>M202.0157</w:t>
      </w:r>
    </w:p>
    <w:p>
      <w:r>
        <w:t>Tủ chiếu UV</w:t>
      </w:r>
    </w:p>
    <w:p>
      <w:r>
        <w:t>5.000</w:t>
      </w:r>
    </w:p>
    <w:p>
      <w:r>
        <w:t>-</w:t>
      </w:r>
    </w:p>
    <w:p>
      <w:r>
        <w:t>4.200</w:t>
      </w:r>
    </w:p>
    <w:p>
      <w:r>
        <w:t>4.200</w:t>
      </w:r>
    </w:p>
    <w:p>
      <w:r>
        <w:t>667</w:t>
      </w:r>
    </w:p>
    <w:p>
      <w:r>
        <w:t>M202.0158</w:t>
      </w:r>
    </w:p>
    <w:p>
      <w:r>
        <w:t>Tủ khí hậu</w:t>
      </w:r>
    </w:p>
    <w:p>
      <w:r>
        <w:t>60.000</w:t>
      </w:r>
    </w:p>
    <w:p>
      <w:r>
        <w:t>-</w:t>
      </w:r>
    </w:p>
    <w:p>
      <w:r>
        <w:t>47.400</w:t>
      </w:r>
    </w:p>
    <w:p>
      <w:r>
        <w:t>47.400</w:t>
      </w:r>
    </w:p>
    <w:p>
      <w:r>
        <w:t>668</w:t>
      </w:r>
    </w:p>
    <w:p>
      <w:r>
        <w:t>M202.0159</w:t>
      </w:r>
    </w:p>
    <w:p>
      <w:r>
        <w:t>Thước đo vết nứt</w:t>
      </w:r>
    </w:p>
    <w:p>
      <w:r>
        <w:t>139</w:t>
      </w:r>
    </w:p>
    <w:p>
      <w:r>
        <w:t>-</w:t>
      </w:r>
    </w:p>
    <w:p>
      <w:r>
        <w:t>117</w:t>
      </w:r>
    </w:p>
    <w:p>
      <w:r>
        <w:t>117</w:t>
      </w:r>
    </w:p>
    <w:p>
      <w:r>
        <w:t>669</w:t>
      </w:r>
    </w:p>
    <w:p>
      <w:r>
        <w:t>M202.0160</w:t>
      </w:r>
    </w:p>
    <w:p>
      <w:r>
        <w:t>Vi kế</w:t>
      </w:r>
    </w:p>
    <w:p>
      <w:r>
        <w:t>139</w:t>
      </w:r>
    </w:p>
    <w:p>
      <w:r>
        <w:t>-</w:t>
      </w:r>
    </w:p>
    <w:p>
      <w:r>
        <w:t>117</w:t>
      </w:r>
    </w:p>
    <w:p>
      <w:r>
        <w:t>117</w:t>
      </w:r>
    </w:p>
    <w:p>
      <w:r>
        <w:t>670</w:t>
      </w:r>
    </w:p>
    <w:p>
      <w:r>
        <w:t>M202.0161</w:t>
      </w:r>
    </w:p>
    <w:p>
      <w:r>
        <w:t>Máy scanner (khổ Ao)</w:t>
      </w:r>
    </w:p>
    <w:p>
      <w:r>
        <w:t>119.581</w:t>
      </w:r>
    </w:p>
    <w:p>
      <w:r>
        <w:t>-</w:t>
      </w:r>
    </w:p>
    <w:p>
      <w:r>
        <w:t>149.078</w:t>
      </w:r>
    </w:p>
    <w:p>
      <w:r>
        <w:t>149.078</w:t>
      </w:r>
    </w:p>
    <w:p>
      <w:r>
        <w:t>671</w:t>
      </w:r>
    </w:p>
    <w:p>
      <w:r>
        <w:t>M202.0162</w:t>
      </w:r>
    </w:p>
    <w:p>
      <w:r>
        <w:t>Máy vẽ plotter</w:t>
      </w:r>
    </w:p>
    <w:p>
      <w:r>
        <w:t>99.975</w:t>
      </w:r>
    </w:p>
    <w:p>
      <w:r>
        <w:t>-</w:t>
      </w:r>
    </w:p>
    <w:p>
      <w:r>
        <w:t>84.979</w:t>
      </w:r>
    </w:p>
    <w:p>
      <w:r>
        <w:t>84.979</w:t>
      </w:r>
    </w:p>
    <w:p>
      <w:r>
        <w:t>672</w:t>
      </w:r>
    </w:p>
    <w:p>
      <w:r>
        <w:t>M202.0163</w:t>
      </w:r>
    </w:p>
    <w:p>
      <w:r>
        <w:t>Máy vi tính</w:t>
      </w:r>
    </w:p>
    <w:p>
      <w:r>
        <w:t>10.089</w:t>
      </w:r>
    </w:p>
    <w:p>
      <w:r>
        <w:t>-</w:t>
      </w:r>
    </w:p>
    <w:p>
      <w:r>
        <w:t>9.630</w:t>
      </w:r>
    </w:p>
    <w:p>
      <w:r>
        <w:t>9.630</w:t>
      </w:r>
    </w:p>
    <w:p>
      <w:r>
        <w:t>673</w:t>
      </w:r>
    </w:p>
    <w:p>
      <w:r>
        <w:t>M202.0164</w:t>
      </w:r>
    </w:p>
    <w:p>
      <w:r>
        <w:t>Máy tính xách tay</w:t>
      </w:r>
    </w:p>
    <w:p>
      <w:r>
        <w:t>18.917</w:t>
      </w:r>
    </w:p>
    <w:p>
      <w:r>
        <w:t>-</w:t>
      </w:r>
    </w:p>
    <w:p>
      <w:r>
        <w:t>17.627</w:t>
      </w:r>
    </w:p>
    <w:p>
      <w:r>
        <w:t>17.627</w:t>
      </w:r>
    </w:p>
    <w:p>
      <w:r>
        <w:t>674</w:t>
      </w:r>
    </w:p>
    <w:p>
      <w:r>
        <w:t>M202.0165</w:t>
      </w:r>
    </w:p>
    <w:p>
      <w:r>
        <w:t>Bể ổn nhiệt</w:t>
      </w:r>
    </w:p>
    <w:p>
      <w:r>
        <w:t>7.452</w:t>
      </w:r>
    </w:p>
    <w:p>
      <w:r>
        <w:t>-</w:t>
      </w:r>
    </w:p>
    <w:p>
      <w:r>
        <w:t>6.521</w:t>
      </w:r>
    </w:p>
    <w:p>
      <w:r>
        <w:t>6.521</w:t>
      </w:r>
    </w:p>
    <w:p>
      <w:r>
        <w:t>675</w:t>
      </w:r>
    </w:p>
    <w:p>
      <w:r>
        <w:t>M202.0166</w:t>
      </w:r>
    </w:p>
    <w:p>
      <w:r>
        <w:t>Bếp gas công nghiệp</w:t>
      </w:r>
    </w:p>
    <w:p>
      <w:r>
        <w:t>500</w:t>
      </w:r>
    </w:p>
    <w:p>
      <w:r>
        <w:t>-</w:t>
      </w:r>
    </w:p>
    <w:p>
      <w:r>
        <w:t>1.350</w:t>
      </w:r>
    </w:p>
    <w:p>
      <w:r>
        <w:t>1.350</w:t>
      </w:r>
    </w:p>
    <w:p>
      <w:r>
        <w:t>676</w:t>
      </w:r>
    </w:p>
    <w:p>
      <w:r>
        <w:t>M202.0167</w:t>
      </w:r>
    </w:p>
    <w:p>
      <w:r>
        <w:t>Bình thử bọt khí</w:t>
      </w:r>
    </w:p>
    <w:p>
      <w:r>
        <w:t>27.000</w:t>
      </w:r>
    </w:p>
    <w:p>
      <w:r>
        <w:t>-</w:t>
      </w:r>
    </w:p>
    <w:p>
      <w:r>
        <w:t>22.275</w:t>
      </w:r>
    </w:p>
    <w:p>
      <w:r>
        <w:t>22.275</w:t>
      </w:r>
    </w:p>
    <w:p>
      <w:r>
        <w:t>677</w:t>
      </w:r>
    </w:p>
    <w:p>
      <w:r>
        <w:t>M202.0168</w:t>
      </w:r>
    </w:p>
    <w:p>
      <w:r>
        <w:t>Bộ dụng cụ xác định hàm lượng cát</w:t>
      </w:r>
    </w:p>
    <w:p>
      <w:r>
        <w:t>1.500</w:t>
      </w:r>
    </w:p>
    <w:p>
      <w:r>
        <w:t>-</w:t>
      </w:r>
    </w:p>
    <w:p>
      <w:r>
        <w:t>1.538</w:t>
      </w:r>
    </w:p>
    <w:p>
      <w:r>
        <w:t>1.538</w:t>
      </w:r>
    </w:p>
    <w:p>
      <w:r>
        <w:t>678</w:t>
      </w:r>
    </w:p>
    <w:p>
      <w:r>
        <w:t>M202.0169</w:t>
      </w:r>
    </w:p>
    <w:p>
      <w:r>
        <w:t>Bộ thiết bị thí nghiệm điểm hóa mềm (ELE)</w:t>
      </w:r>
    </w:p>
    <w:p>
      <w:r>
        <w:t>303.030</w:t>
      </w:r>
    </w:p>
    <w:p>
      <w:r>
        <w:t>-</w:t>
      </w:r>
    </w:p>
    <w:p>
      <w:r>
        <w:t>234.848</w:t>
      </w:r>
    </w:p>
    <w:p>
      <w:r>
        <w:t>234.848</w:t>
      </w:r>
    </w:p>
    <w:p>
      <w:r>
        <w:t>679</w:t>
      </w:r>
    </w:p>
    <w:p>
      <w:r>
        <w:t>M202.0170</w:t>
      </w:r>
    </w:p>
    <w:p>
      <w:r>
        <w:t>Dụng cụ đo nhám</w:t>
      </w:r>
    </w:p>
    <w:p>
      <w:r>
        <w:t>500</w:t>
      </w:r>
    </w:p>
    <w:p>
      <w:r>
        <w:t>-</w:t>
      </w:r>
    </w:p>
    <w:p>
      <w:r>
        <w:t>513</w:t>
      </w:r>
    </w:p>
    <w:p>
      <w:r>
        <w:t>513</w:t>
      </w:r>
    </w:p>
    <w:p>
      <w:r>
        <w:t>680</w:t>
      </w:r>
    </w:p>
    <w:p>
      <w:r>
        <w:t>M202.0171</w:t>
      </w:r>
    </w:p>
    <w:p>
      <w:r>
        <w:t>Dụng cụ thử va đập bi rơi</w:t>
      </w:r>
    </w:p>
    <w:p>
      <w:r>
        <w:t>1.200</w:t>
      </w:r>
    </w:p>
    <w:p>
      <w:r>
        <w:t>-</w:t>
      </w:r>
    </w:p>
    <w:p>
      <w:r>
        <w:t>1.230</w:t>
      </w:r>
    </w:p>
    <w:p>
      <w:r>
        <w:t>1.230</w:t>
      </w:r>
    </w:p>
    <w:p>
      <w:r>
        <w:t>681</w:t>
      </w:r>
    </w:p>
    <w:p>
      <w:r>
        <w:t>M202.0172</w:t>
      </w:r>
    </w:p>
    <w:p>
      <w:r>
        <w:t>Dụng cụ thử va đập con lắc</w:t>
      </w:r>
    </w:p>
    <w:p>
      <w:r>
        <w:t>1.200</w:t>
      </w:r>
    </w:p>
    <w:p>
      <w:r>
        <w:t>-</w:t>
      </w:r>
    </w:p>
    <w:p>
      <w:r>
        <w:t>1.230</w:t>
      </w:r>
    </w:p>
    <w:p>
      <w:r>
        <w:t>1.230</w:t>
      </w:r>
    </w:p>
    <w:p>
      <w:r>
        <w:t>682</w:t>
      </w:r>
    </w:p>
    <w:p>
      <w:r>
        <w:t>M202.0173</w:t>
      </w:r>
    </w:p>
    <w:p>
      <w:r>
        <w:t>Dụng cụ thử xuyên</w:t>
      </w:r>
    </w:p>
    <w:p>
      <w:r>
        <w:t>1.900</w:t>
      </w:r>
    </w:p>
    <w:p>
      <w:r>
        <w:t>-</w:t>
      </w:r>
    </w:p>
    <w:p>
      <w:r>
        <w:t>1.948</w:t>
      </w:r>
    </w:p>
    <w:p>
      <w:r>
        <w:t>1.948</w:t>
      </w:r>
    </w:p>
    <w:p>
      <w:r>
        <w:t>683</w:t>
      </w:r>
    </w:p>
    <w:p>
      <w:r>
        <w:t>M202.0174</w:t>
      </w:r>
    </w:p>
    <w:p>
      <w:r>
        <w:t>Dụng cụ xác định sự thay đổi chiều dài của mẫu vữa</w:t>
      </w:r>
    </w:p>
    <w:p>
      <w:r>
        <w:t>2.200</w:t>
      </w:r>
    </w:p>
    <w:p>
      <w:r>
        <w:t>-</w:t>
      </w:r>
    </w:p>
    <w:p>
      <w:r>
        <w:t>1.782</w:t>
      </w:r>
    </w:p>
    <w:p>
      <w:r>
        <w:t>1.782</w:t>
      </w:r>
    </w:p>
    <w:p>
      <w:r>
        <w:t>684</w:t>
      </w:r>
    </w:p>
    <w:p>
      <w:r>
        <w:t>M202.0175</w:t>
      </w:r>
    </w:p>
    <w:p>
      <w:r>
        <w:t>Dụng cụ xác định thời gian bắt đầu đông kết</w:t>
      </w:r>
    </w:p>
    <w:p>
      <w:r>
        <w:t>3.000</w:t>
      </w:r>
    </w:p>
    <w:p>
      <w:r>
        <w:t>-</w:t>
      </w:r>
    </w:p>
    <w:p>
      <w:r>
        <w:t>2.625</w:t>
      </w:r>
    </w:p>
    <w:p>
      <w:r>
        <w:t>2.625</w:t>
      </w:r>
    </w:p>
    <w:p>
      <w:r>
        <w:t>685</w:t>
      </w:r>
    </w:p>
    <w:p>
      <w:r>
        <w:t>M202.0176</w:t>
      </w:r>
    </w:p>
    <w:p>
      <w:r>
        <w:t>Khoáng chuẩn</w:t>
      </w:r>
    </w:p>
    <w:p>
      <w:r>
        <w:t>1.000</w:t>
      </w:r>
    </w:p>
    <w:p>
      <w:r>
        <w:t>-</w:t>
      </w:r>
    </w:p>
    <w:p>
      <w:r>
        <w:t>875</w:t>
      </w:r>
    </w:p>
    <w:p>
      <w:r>
        <w:t>875</w:t>
      </w:r>
    </w:p>
    <w:p>
      <w:r>
        <w:t>686</w:t>
      </w:r>
    </w:p>
    <w:p>
      <w:r>
        <w:t>M202.0177</w:t>
      </w:r>
    </w:p>
    <w:p>
      <w:r>
        <w:t>Khung giá máy &amp; Máy gia tải 50 tấn kỹ thuật số</w:t>
      </w:r>
    </w:p>
    <w:p>
      <w:r>
        <w:t>37.261</w:t>
      </w:r>
    </w:p>
    <w:p>
      <w:r>
        <w:t>-</w:t>
      </w:r>
    </w:p>
    <w:p>
      <w:r>
        <w:t>28.877</w:t>
      </w:r>
    </w:p>
    <w:p>
      <w:r>
        <w:t>28.877</w:t>
      </w:r>
    </w:p>
    <w:p>
      <w:r>
        <w:t>687</w:t>
      </w:r>
    </w:p>
    <w:p>
      <w:r>
        <w:t>M202.0178</w:t>
      </w:r>
    </w:p>
    <w:p>
      <w:r>
        <w:t>Máy Gigarang</w:t>
      </w:r>
    </w:p>
    <w:p>
      <w:r>
        <w:t>10.000</w:t>
      </w:r>
    </w:p>
    <w:p>
      <w:r>
        <w:t>-</w:t>
      </w:r>
    </w:p>
    <w:p>
      <w:r>
        <w:t>8.750</w:t>
      </w:r>
    </w:p>
    <w:p>
      <w:r>
        <w:t>8.750</w:t>
      </w:r>
    </w:p>
    <w:p>
      <w:r>
        <w:t>688</w:t>
      </w:r>
    </w:p>
    <w:p>
      <w:r>
        <w:t>M202.0179</w:t>
      </w:r>
    </w:p>
    <w:p>
      <w:r>
        <w:t>Máy SHWD</w:t>
      </w:r>
    </w:p>
    <w:p>
      <w:r>
        <w:t>2.056.833</w:t>
      </w:r>
    </w:p>
    <w:p>
      <w:r>
        <w:t>-</w:t>
      </w:r>
    </w:p>
    <w:p>
      <w:r>
        <w:t>1.645.466</w:t>
      </w:r>
    </w:p>
    <w:p>
      <w:r>
        <w:t>1.645.466</w:t>
      </w:r>
    </w:p>
    <w:p>
      <w:r>
        <w:t>689</w:t>
      </w:r>
    </w:p>
    <w:p>
      <w:r>
        <w:t>M202.0180</w:t>
      </w:r>
    </w:p>
    <w:p>
      <w:r>
        <w:t>Máy bào gỗ</w:t>
      </w:r>
    </w:p>
    <w:p>
      <w:r>
        <w:t>1.200</w:t>
      </w:r>
    </w:p>
    <w:p>
      <w:r>
        <w:t>-</w:t>
      </w:r>
    </w:p>
    <w:p>
      <w:r>
        <w:t>2.967</w:t>
      </w:r>
    </w:p>
    <w:p>
      <w:r>
        <w:t>2.967</w:t>
      </w:r>
    </w:p>
    <w:p>
      <w:r>
        <w:t>690</w:t>
      </w:r>
    </w:p>
    <w:p>
      <w:r>
        <w:t>M202.0181</w:t>
      </w:r>
    </w:p>
    <w:p>
      <w:r>
        <w:t>Máy cắt Makita</w:t>
      </w:r>
    </w:p>
    <w:p>
      <w:r>
        <w:t>3.979</w:t>
      </w:r>
    </w:p>
    <w:p>
      <w:r>
        <w:t>-</w:t>
      </w:r>
    </w:p>
    <w:p>
      <w:r>
        <w:t>3.482</w:t>
      </w:r>
    </w:p>
    <w:p>
      <w:r>
        <w:t>3.482</w:t>
      </w:r>
    </w:p>
    <w:p>
      <w:r>
        <w:t>691</w:t>
      </w:r>
    </w:p>
    <w:p>
      <w:r>
        <w:t>M202.0182</w:t>
      </w:r>
    </w:p>
    <w:p>
      <w:r>
        <w:t>Máy cắt phẳng</w:t>
      </w:r>
    </w:p>
    <w:p>
      <w:r>
        <w:t>25.000</w:t>
      </w:r>
    </w:p>
    <w:p>
      <w:r>
        <w:t>-</w:t>
      </w:r>
    </w:p>
    <w:p>
      <w:r>
        <w:t>20.625</w:t>
      </w:r>
    </w:p>
    <w:p>
      <w:r>
        <w:t>20.625</w:t>
      </w:r>
    </w:p>
    <w:p>
      <w:r>
        <w:t>692</w:t>
      </w:r>
    </w:p>
    <w:p>
      <w:r>
        <w:t>M202.0183</w:t>
      </w:r>
    </w:p>
    <w:p>
      <w:r>
        <w:t>Máy đầm xoay</w:t>
      </w:r>
    </w:p>
    <w:p>
      <w:r>
        <w:t>6.306</w:t>
      </w:r>
    </w:p>
    <w:p>
      <w:r>
        <w:t>-</w:t>
      </w:r>
    </w:p>
    <w:p>
      <w:r>
        <w:t>5.876</w:t>
      </w:r>
    </w:p>
    <w:p>
      <w:r>
        <w:t>5.876</w:t>
      </w:r>
    </w:p>
    <w:p>
      <w:r>
        <w:t>693</w:t>
      </w:r>
    </w:p>
    <w:p>
      <w:r>
        <w:t>M202.0184</w:t>
      </w:r>
    </w:p>
    <w:p>
      <w:r>
        <w:t>Máy đo chiều dày lớp bê tông bảo vệ và đo đường kính cốt thép</w:t>
      </w:r>
    </w:p>
    <w:p>
      <w:r>
        <w:t>114.350</w:t>
      </w:r>
    </w:p>
    <w:p>
      <w:r>
        <w:t>-</w:t>
      </w:r>
    </w:p>
    <w:p>
      <w:r>
        <w:t>88.621</w:t>
      </w:r>
    </w:p>
    <w:p>
      <w:r>
        <w:t>88.621</w:t>
      </w:r>
    </w:p>
    <w:p>
      <w:r>
        <w:t>694</w:t>
      </w:r>
    </w:p>
    <w:p>
      <w:r>
        <w:t>M202.0185</w:t>
      </w:r>
    </w:p>
    <w:p>
      <w:r>
        <w:t>Máy đo độ đàn hồi</w:t>
      </w:r>
    </w:p>
    <w:p>
      <w:r>
        <w:t>62.599</w:t>
      </w:r>
    </w:p>
    <w:p>
      <w:r>
        <w:t>-</w:t>
      </w:r>
    </w:p>
    <w:p>
      <w:r>
        <w:t>48.514</w:t>
      </w:r>
    </w:p>
    <w:p>
      <w:r>
        <w:t>48.514</w:t>
      </w:r>
    </w:p>
    <w:p>
      <w:r>
        <w:t>695</w:t>
      </w:r>
    </w:p>
    <w:p>
      <w:r>
        <w:t>M202.0186</w:t>
      </w:r>
    </w:p>
    <w:p>
      <w:r>
        <w:t>Máy kéo, nén thủy lực 0,5 tấn</w:t>
      </w:r>
    </w:p>
    <w:p>
      <w:r>
        <w:t>8.369</w:t>
      </w:r>
    </w:p>
    <w:p>
      <w:r>
        <w:t>-</w:t>
      </w:r>
    </w:p>
    <w:p>
      <w:r>
        <w:t>7.323</w:t>
      </w:r>
    </w:p>
    <w:p>
      <w:r>
        <w:t>7.323</w:t>
      </w:r>
    </w:p>
    <w:p>
      <w:r>
        <w:t>696</w:t>
      </w:r>
    </w:p>
    <w:p>
      <w:r>
        <w:t>M202.0187</w:t>
      </w:r>
    </w:p>
    <w:p>
      <w:r>
        <w:t>Máy kéo, nén thủy lực 20 tấn</w:t>
      </w:r>
    </w:p>
    <w:p>
      <w:r>
        <w:t>25.000</w:t>
      </w:r>
    </w:p>
    <w:p>
      <w:r>
        <w:t>-</w:t>
      </w:r>
    </w:p>
    <w:p>
      <w:r>
        <w:t>21.875</w:t>
      </w:r>
    </w:p>
    <w:p>
      <w:r>
        <w:t>21.875</w:t>
      </w:r>
    </w:p>
    <w:p>
      <w:r>
        <w:t>697</w:t>
      </w:r>
    </w:p>
    <w:p>
      <w:r>
        <w:t>M202.0188</w:t>
      </w:r>
    </w:p>
    <w:p>
      <w:r>
        <w:t>Máy kéo, nén thủy lực 200 tấn</w:t>
      </w:r>
    </w:p>
    <w:p>
      <w:r>
        <w:t>62.000</w:t>
      </w:r>
    </w:p>
    <w:p>
      <w:r>
        <w:t>-</w:t>
      </w:r>
    </w:p>
    <w:p>
      <w:r>
        <w:t>48.050</w:t>
      </w:r>
    </w:p>
    <w:p>
      <w:r>
        <w:t>48.050</w:t>
      </w:r>
    </w:p>
    <w:p>
      <w:r>
        <w:t>698</w:t>
      </w:r>
    </w:p>
    <w:p>
      <w:r>
        <w:t>M202.0189</w:t>
      </w:r>
    </w:p>
    <w:p>
      <w:r>
        <w:t>Máy kéo, nén thủy lực 50 tấn</w:t>
      </w:r>
    </w:p>
    <w:p>
      <w:r>
        <w:t>35.656</w:t>
      </w:r>
    </w:p>
    <w:p>
      <w:r>
        <w:t>-</w:t>
      </w:r>
    </w:p>
    <w:p>
      <w:r>
        <w:t>27.633</w:t>
      </w:r>
    </w:p>
    <w:p>
      <w:r>
        <w:t>27.633</w:t>
      </w:r>
    </w:p>
    <w:p>
      <w:r>
        <w:t>699</w:t>
      </w:r>
    </w:p>
    <w:p>
      <w:r>
        <w:t>M202.0190</w:t>
      </w:r>
    </w:p>
    <w:p>
      <w:r>
        <w:t>Máy khoan lấy mẫu chuyên dụng</w:t>
      </w:r>
    </w:p>
    <w:p>
      <w:r>
        <w:t>6.800</w:t>
      </w:r>
    </w:p>
    <w:p>
      <w:r>
        <w:t>-</w:t>
      </w:r>
    </w:p>
    <w:p>
      <w:r>
        <w:t>5.950</w:t>
      </w:r>
    </w:p>
    <w:p>
      <w:r>
        <w:t>5.950</w:t>
      </w:r>
    </w:p>
    <w:p>
      <w:r>
        <w:t>700</w:t>
      </w:r>
    </w:p>
    <w:p>
      <w:r>
        <w:t>M202.0191</w:t>
      </w:r>
    </w:p>
    <w:p>
      <w:r>
        <w:t>Máy khuấy và làm mát nước</w:t>
      </w:r>
    </w:p>
    <w:p>
      <w:r>
        <w:t>5.500</w:t>
      </w:r>
    </w:p>
    <w:p>
      <w:r>
        <w:t>-</w:t>
      </w:r>
    </w:p>
    <w:p>
      <w:r>
        <w:t>4.813</w:t>
      </w:r>
    </w:p>
    <w:p>
      <w:r>
        <w:t>4.813</w:t>
      </w:r>
    </w:p>
    <w:p>
      <w:r>
        <w:t>701</w:t>
      </w:r>
    </w:p>
    <w:p>
      <w:r>
        <w:t>M202.0192</w:t>
      </w:r>
    </w:p>
    <w:p>
      <w:r>
        <w:t>Máy thử cường độ bám dính</w:t>
      </w:r>
    </w:p>
    <w:p>
      <w:r>
        <w:t>18.000</w:t>
      </w:r>
    </w:p>
    <w:p>
      <w:r>
        <w:t>-</w:t>
      </w:r>
    </w:p>
    <w:p>
      <w:r>
        <w:t>12.600</w:t>
      </w:r>
    </w:p>
    <w:p>
      <w:r>
        <w:t>12.600</w:t>
      </w:r>
    </w:p>
    <w:p>
      <w:r>
        <w:t>702</w:t>
      </w:r>
    </w:p>
    <w:p>
      <w:r>
        <w:t>M202.0193</w:t>
      </w:r>
    </w:p>
    <w:p>
      <w:r>
        <w:t>Máy thử độ chống thấm</w:t>
      </w:r>
    </w:p>
    <w:p>
      <w:r>
        <w:t>18.000</w:t>
      </w:r>
    </w:p>
    <w:p>
      <w:r>
        <w:t>-</w:t>
      </w:r>
    </w:p>
    <w:p>
      <w:r>
        <w:t>14.850</w:t>
      </w:r>
    </w:p>
    <w:p>
      <w:r>
        <w:t>14.850</w:t>
      </w:r>
    </w:p>
    <w:p>
      <w:r>
        <w:t>703</w:t>
      </w:r>
    </w:p>
    <w:p>
      <w:r>
        <w:t>M202.0194</w:t>
      </w:r>
    </w:p>
    <w:p>
      <w:r>
        <w:t>Máy thử kéo xác định cường độ bám dính</w:t>
      </w:r>
    </w:p>
    <w:p>
      <w:r>
        <w:t>18.000</w:t>
      </w:r>
    </w:p>
    <w:p>
      <w:r>
        <w:t>-</w:t>
      </w:r>
    </w:p>
    <w:p>
      <w:r>
        <w:t>12.600</w:t>
      </w:r>
    </w:p>
    <w:p>
      <w:r>
        <w:t>12.600</w:t>
      </w:r>
    </w:p>
    <w:p>
      <w:r>
        <w:t>704</w:t>
      </w:r>
    </w:p>
    <w:p>
      <w:r>
        <w:t>M202.0195</w:t>
      </w:r>
    </w:p>
    <w:p>
      <w:r>
        <w:t>Máy xác định độ thấm nước của bê tông kiểu C430 (hoặc C431)</w:t>
      </w:r>
    </w:p>
    <w:p>
      <w:r>
        <w:t>19.900</w:t>
      </w:r>
    </w:p>
    <w:p>
      <w:r>
        <w:t>-</w:t>
      </w:r>
    </w:p>
    <w:p>
      <w:r>
        <w:t>16.119</w:t>
      </w:r>
    </w:p>
    <w:p>
      <w:r>
        <w:t>16.119</w:t>
      </w:r>
    </w:p>
    <w:p>
      <w:r>
        <w:t>705</w:t>
      </w:r>
    </w:p>
    <w:p>
      <w:r>
        <w:t>M202.0196</w:t>
      </w:r>
    </w:p>
    <w:p>
      <w:r>
        <w:t>Nhớt kế</w:t>
      </w:r>
    </w:p>
    <w:p>
      <w:r>
        <w:t>20.000</w:t>
      </w:r>
    </w:p>
    <w:p>
      <w:r>
        <w:t>-</w:t>
      </w:r>
    </w:p>
    <w:p>
      <w:r>
        <w:t>20.500</w:t>
      </w:r>
    </w:p>
    <w:p>
      <w:r>
        <w:t>20.500</w:t>
      </w:r>
    </w:p>
    <w:p>
      <w:r>
        <w:t>706</w:t>
      </w:r>
    </w:p>
    <w:p>
      <w:r>
        <w:t>M202.0197</w:t>
      </w:r>
    </w:p>
    <w:p>
      <w:r>
        <w:t>Nhớt kế Suttard</w:t>
      </w:r>
    </w:p>
    <w:p>
      <w:r>
        <w:t>150</w:t>
      </w:r>
    </w:p>
    <w:p>
      <w:r>
        <w:t>-</w:t>
      </w:r>
    </w:p>
    <w:p>
      <w:r>
        <w:t>154</w:t>
      </w:r>
    </w:p>
    <w:p>
      <w:r>
        <w:t>154</w:t>
      </w:r>
    </w:p>
    <w:p>
      <w:r>
        <w:t>707</w:t>
      </w:r>
    </w:p>
    <w:p>
      <w:r>
        <w:t>M202.0198</w:t>
      </w:r>
    </w:p>
    <w:p>
      <w:r>
        <w:t>Nhớt kế Vebe</w:t>
      </w:r>
    </w:p>
    <w:p>
      <w:r>
        <w:t>6.000</w:t>
      </w:r>
    </w:p>
    <w:p>
      <w:r>
        <w:t>-</w:t>
      </w:r>
    </w:p>
    <w:p>
      <w:r>
        <w:t>6.150</w:t>
      </w:r>
    </w:p>
    <w:p>
      <w:r>
        <w:t>6.150</w:t>
      </w:r>
    </w:p>
    <w:p>
      <w:r>
        <w:t>708</w:t>
      </w:r>
    </w:p>
    <w:p>
      <w:r>
        <w:t>M202.0199</w:t>
      </w:r>
    </w:p>
    <w:p>
      <w:r>
        <w:t>Súng bật nẩy</w:t>
      </w:r>
    </w:p>
    <w:p>
      <w:r>
        <w:t>9.000</w:t>
      </w:r>
    </w:p>
    <w:p>
      <w:r>
        <w:t>-</w:t>
      </w:r>
    </w:p>
    <w:p>
      <w:r>
        <w:t>7.875</w:t>
      </w:r>
    </w:p>
    <w:p>
      <w:r>
        <w:t>7.875</w:t>
      </w:r>
    </w:p>
    <w:p>
      <w:r>
        <w:t>709</w:t>
      </w:r>
    </w:p>
    <w:p>
      <w:r>
        <w:t>M202.0200</w:t>
      </w:r>
    </w:p>
    <w:p>
      <w:r>
        <w:t>Thiết bị đo góc nghỉ của cát</w:t>
      </w:r>
    </w:p>
    <w:p>
      <w:r>
        <w:t>2.000</w:t>
      </w:r>
    </w:p>
    <w:p>
      <w:r>
        <w:t>-</w:t>
      </w:r>
    </w:p>
    <w:p>
      <w:r>
        <w:t>1.650</w:t>
      </w:r>
    </w:p>
    <w:p>
      <w:r>
        <w:t>1.650</w:t>
      </w:r>
    </w:p>
    <w:p>
      <w:r>
        <w:t>710</w:t>
      </w:r>
    </w:p>
    <w:p>
      <w:r>
        <w:t>M202.0201</w:t>
      </w:r>
    </w:p>
    <w:p>
      <w:r>
        <w:t>Thiết bị đo góc nghỉ tự nhiên của đất rời</w:t>
      </w:r>
    </w:p>
    <w:p>
      <w:r>
        <w:t>1.500</w:t>
      </w:r>
    </w:p>
    <w:p>
      <w:r>
        <w:t>-</w:t>
      </w:r>
    </w:p>
    <w:p>
      <w:r>
        <w:t>1.238</w:t>
      </w:r>
    </w:p>
    <w:p>
      <w:r>
        <w:t>1.238</w:t>
      </w:r>
    </w:p>
    <w:p>
      <w:r>
        <w:t>711</w:t>
      </w:r>
    </w:p>
    <w:p>
      <w:r>
        <w:t>M202.0202</w:t>
      </w:r>
    </w:p>
    <w:p>
      <w:r>
        <w:t>Thiết bị đo nhiệt độ bê tông</w:t>
      </w:r>
    </w:p>
    <w:p>
      <w:r>
        <w:t>1.800</w:t>
      </w:r>
    </w:p>
    <w:p>
      <w:r>
        <w:t>-</w:t>
      </w:r>
    </w:p>
    <w:p>
      <w:r>
        <w:t>1.575</w:t>
      </w:r>
    </w:p>
    <w:p>
      <w:r>
        <w:t>1.575</w:t>
      </w:r>
    </w:p>
    <w:p>
      <w:r>
        <w:t>712</w:t>
      </w:r>
    </w:p>
    <w:p>
      <w:r>
        <w:t>M202.0203</w:t>
      </w:r>
    </w:p>
    <w:p>
      <w:r>
        <w:t>Thiết bị đo nhiệt lượng</w:t>
      </w:r>
    </w:p>
    <w:p>
      <w:r>
        <w:t>1.500</w:t>
      </w:r>
    </w:p>
    <w:p>
      <w:r>
        <w:t>-</w:t>
      </w:r>
    </w:p>
    <w:p>
      <w:r>
        <w:t>1.313</w:t>
      </w:r>
    </w:p>
    <w:p>
      <w:r>
        <w:t>1.313</w:t>
      </w:r>
    </w:p>
    <w:p>
      <w:r>
        <w:t>713</w:t>
      </w:r>
    </w:p>
    <w:p>
      <w:r>
        <w:t>M202.0204</w:t>
      </w:r>
    </w:p>
    <w:p>
      <w:r>
        <w:t>Thiết bị gia nhiệt vòng và bi</w:t>
      </w:r>
    </w:p>
    <w:p>
      <w:r>
        <w:t>10.000</w:t>
      </w:r>
    </w:p>
    <w:p>
      <w:r>
        <w:t>-</w:t>
      </w:r>
    </w:p>
    <w:p>
      <w:r>
        <w:t>8.750</w:t>
      </w:r>
    </w:p>
    <w:p>
      <w:r>
        <w:t>8.750</w:t>
      </w:r>
    </w:p>
    <w:p>
      <w:r>
        <w:t>714</w:t>
      </w:r>
    </w:p>
    <w:p>
      <w:r>
        <w:t>M202.0205</w:t>
      </w:r>
    </w:p>
    <w:p>
      <w:r>
        <w:t>Thiết bị thử tải trọng</w:t>
      </w:r>
    </w:p>
    <w:p>
      <w:r>
        <w:t>10.000</w:t>
      </w:r>
    </w:p>
    <w:p>
      <w:r>
        <w:t>-</w:t>
      </w:r>
    </w:p>
    <w:p>
      <w:r>
        <w:t>8.750</w:t>
      </w:r>
    </w:p>
    <w:p>
      <w:r>
        <w:t>8.750</w:t>
      </w:r>
    </w:p>
    <w:p>
      <w:r>
        <w:t>715</w:t>
      </w:r>
    </w:p>
    <w:p>
      <w:r>
        <w:t>M202.0206</w:t>
      </w:r>
    </w:p>
    <w:p>
      <w:r>
        <w:t>Thiết bị wheel tracking</w:t>
      </w:r>
    </w:p>
    <w:p>
      <w:r>
        <w:t>1.387.200</w:t>
      </w:r>
    </w:p>
    <w:p>
      <w:r>
        <w:t>-</w:t>
      </w:r>
    </w:p>
    <w:p>
      <w:r>
        <w:t>1.075.080</w:t>
      </w:r>
    </w:p>
    <w:p>
      <w:r>
        <w:t>1.075.080</w:t>
      </w:r>
    </w:p>
    <w:p>
      <w:r>
        <w:t>716</w:t>
      </w:r>
    </w:p>
    <w:p>
      <w:r>
        <w:t>M202.0207</w:t>
      </w:r>
    </w:p>
    <w:p>
      <w:r>
        <w:t>Thiết bị xác định độ bền cọ rửa</w:t>
      </w:r>
    </w:p>
    <w:p>
      <w:r>
        <w:t>40.000</w:t>
      </w:r>
    </w:p>
    <w:p>
      <w:r>
        <w:t>-</w:t>
      </w:r>
    </w:p>
    <w:p>
      <w:r>
        <w:t>33.000</w:t>
      </w:r>
    </w:p>
    <w:p>
      <w:r>
        <w:t>33.000</w:t>
      </w:r>
    </w:p>
    <w:p>
      <w:r>
        <w:t>717</w:t>
      </w:r>
    </w:p>
    <w:p>
      <w:r>
        <w:t>M202.0208</w:t>
      </w:r>
    </w:p>
    <w:p>
      <w:r>
        <w:t>Thiết bị xác định thay đổi chiều cao cột vữa</w:t>
      </w:r>
    </w:p>
    <w:p>
      <w:r>
        <w:t>1.000</w:t>
      </w:r>
    </w:p>
    <w:p>
      <w:r>
        <w:t>-</w:t>
      </w:r>
    </w:p>
    <w:p>
      <w:r>
        <w:t>1.025</w:t>
      </w:r>
    </w:p>
    <w:p>
      <w:r>
        <w:t>1.025</w:t>
      </w:r>
    </w:p>
    <w:p>
      <w:r>
        <w:t>718</w:t>
      </w:r>
    </w:p>
    <w:p>
      <w:r>
        <w:t>M202.0209</w:t>
      </w:r>
    </w:p>
    <w:p>
      <w:r>
        <w:t>Xe chuyên dùng</w:t>
      </w:r>
    </w:p>
    <w:p>
      <w:r>
        <w:t>546.000</w:t>
      </w:r>
    </w:p>
    <w:p>
      <w:r>
        <w:t>-</w:t>
      </w:r>
    </w:p>
    <w:p>
      <w:r>
        <w:t>436.800</w:t>
      </w:r>
    </w:p>
    <w:p>
      <w:r>
        <w:t>436.800</w:t>
      </w:r>
    </w:p>
    <w:p>
      <w:r>
        <w:t>719</w:t>
      </w:r>
    </w:p>
    <w:p>
      <w:r>
        <w:t>M202.0210</w:t>
      </w:r>
    </w:p>
    <w:p>
      <w:r>
        <w:t>Dụng cụ vòng và bi</w:t>
      </w:r>
    </w:p>
    <w:p>
      <w:r>
        <w:t>3.500</w:t>
      </w:r>
    </w:p>
    <w:p>
      <w:r>
        <w:t>-</w:t>
      </w:r>
    </w:p>
    <w:p>
      <w:r>
        <w:t>3.588</w:t>
      </w:r>
    </w:p>
    <w:p>
      <w:r>
        <w:t>3.588</w:t>
      </w:r>
    </w:p>
    <w:p>
      <w:r>
        <w:t>M203.0000</w:t>
      </w:r>
    </w:p>
    <w:p>
      <w:r>
        <w:t>MÁY VÀ THIẾT     BỊ THÍ   NGHIỆM ĐIỆN, ĐƯỜNG DÂY VÀ TRẠM BIẾN ÁP</w:t>
      </w:r>
    </w:p>
    <w:p>
      <w:r>
        <w:t>-</w:t>
      </w:r>
    </w:p>
    <w:p>
      <w:r>
        <w:t>720</w:t>
      </w:r>
    </w:p>
    <w:p>
      <w:r>
        <w:t>M203.0001</w:t>
      </w:r>
    </w:p>
    <w:p>
      <w:r>
        <w:t>Bộ tạo nguồn 3 pha</w:t>
      </w:r>
    </w:p>
    <w:p>
      <w:r>
        <w:t>508.246</w:t>
      </w:r>
    </w:p>
    <w:p>
      <w:r>
        <w:t>-</w:t>
      </w:r>
    </w:p>
    <w:p>
      <w:r>
        <w:t>404.287</w:t>
      </w:r>
    </w:p>
    <w:p>
      <w:r>
        <w:t>404.287</w:t>
      </w:r>
    </w:p>
    <w:p>
      <w:r>
        <w:t>721</w:t>
      </w:r>
    </w:p>
    <w:p>
      <w:r>
        <w:t>M203.0002</w:t>
      </w:r>
    </w:p>
    <w:p>
      <w:r>
        <w:t>Bộ nguồn AC-DC</w:t>
      </w:r>
    </w:p>
    <w:p>
      <w:r>
        <w:t>49.988</w:t>
      </w:r>
    </w:p>
    <w:p>
      <w:r>
        <w:t>-</w:t>
      </w:r>
    </w:p>
    <w:p>
      <w:r>
        <w:t>39.763</w:t>
      </w:r>
    </w:p>
    <w:p>
      <w:r>
        <w:t>39.763</w:t>
      </w:r>
    </w:p>
    <w:p>
      <w:r>
        <w:t>722</w:t>
      </w:r>
    </w:p>
    <w:p>
      <w:r>
        <w:t>M203.0003</w:t>
      </w:r>
    </w:p>
    <w:p>
      <w:r>
        <w:t>Công tơ mẫu xách tay</w:t>
      </w:r>
    </w:p>
    <w:p>
      <w:r>
        <w:t>210.613</w:t>
      </w:r>
    </w:p>
    <w:p>
      <w:r>
        <w:t>-</w:t>
      </w:r>
    </w:p>
    <w:p>
      <w:r>
        <w:t>167.533</w:t>
      </w:r>
    </w:p>
    <w:p>
      <w:r>
        <w:t>167.533</w:t>
      </w:r>
    </w:p>
    <w:p>
      <w:r>
        <w:t>723</w:t>
      </w:r>
    </w:p>
    <w:p>
      <w:r>
        <w:t>M203.0004</w:t>
      </w:r>
    </w:p>
    <w:p>
      <w:r>
        <w:t>Hộp bộ đo tgd Delta</w:t>
      </w:r>
    </w:p>
    <w:p>
      <w:r>
        <w:t>1.000.900</w:t>
      </w:r>
    </w:p>
    <w:p>
      <w:r>
        <w:t>-</w:t>
      </w:r>
    </w:p>
    <w:p>
      <w:r>
        <w:t>796.170</w:t>
      </w:r>
    </w:p>
    <w:p>
      <w:r>
        <w:t>796.170</w:t>
      </w:r>
    </w:p>
    <w:p>
      <w:r>
        <w:t>724</w:t>
      </w:r>
    </w:p>
    <w:p>
      <w:r>
        <w:t>M203.0005</w:t>
      </w:r>
    </w:p>
    <w:p>
      <w:r>
        <w:t>Hợp bộ đo lường</w:t>
      </w:r>
    </w:p>
    <w:p>
      <w:r>
        <w:t>946.212</w:t>
      </w:r>
    </w:p>
    <w:p>
      <w:r>
        <w:t>-</w:t>
      </w:r>
    </w:p>
    <w:p>
      <w:r>
        <w:t>752.669</w:t>
      </w:r>
    </w:p>
    <w:p>
      <w:r>
        <w:t>752.669</w:t>
      </w:r>
    </w:p>
    <w:p>
      <w:r>
        <w:t>725</w:t>
      </w:r>
    </w:p>
    <w:p>
      <w:r>
        <w:t>M203.0006</w:t>
      </w:r>
    </w:p>
    <w:p>
      <w:r>
        <w:t>Hợp bộ phân tích hàm lượng khí</w:t>
      </w:r>
    </w:p>
    <w:p>
      <w:r>
        <w:t>1.618.868</w:t>
      </w:r>
    </w:p>
    <w:p>
      <w:r>
        <w:t>-</w:t>
      </w:r>
    </w:p>
    <w:p>
      <w:r>
        <w:t>1.287.736</w:t>
      </w:r>
    </w:p>
    <w:p>
      <w:r>
        <w:t>1.287.736</w:t>
      </w:r>
    </w:p>
    <w:p>
      <w:r>
        <w:t>726</w:t>
      </w:r>
    </w:p>
    <w:p>
      <w:r>
        <w:t>M203.0007</w:t>
      </w:r>
    </w:p>
    <w:p>
      <w:r>
        <w:t>Hợp bộ thí nghiệm cao áp</w:t>
      </w:r>
    </w:p>
    <w:p>
      <w:r>
        <w:t>507.559</w:t>
      </w:r>
    </w:p>
    <w:p>
      <w:r>
        <w:t>-</w:t>
      </w:r>
    </w:p>
    <w:p>
      <w:r>
        <w:t>403.740</w:t>
      </w:r>
    </w:p>
    <w:p>
      <w:r>
        <w:t>403.740</w:t>
      </w:r>
    </w:p>
    <w:p>
      <w:r>
        <w:t>727</w:t>
      </w:r>
    </w:p>
    <w:p>
      <w:r>
        <w:t>M203.0008</w:t>
      </w:r>
    </w:p>
    <w:p>
      <w:r>
        <w:t>Hợp bộ thí nghiệm rơle</w:t>
      </w:r>
    </w:p>
    <w:p>
      <w:r>
        <w:t>955.957</w:t>
      </w:r>
    </w:p>
    <w:p>
      <w:r>
        <w:t>-</w:t>
      </w:r>
    </w:p>
    <w:p>
      <w:r>
        <w:t>760.420</w:t>
      </w:r>
    </w:p>
    <w:p>
      <w:r>
        <w:t>760.420</w:t>
      </w:r>
    </w:p>
    <w:p>
      <w:r>
        <w:t>728</w:t>
      </w:r>
    </w:p>
    <w:p>
      <w:r>
        <w:t>M203.0009</w:t>
      </w:r>
    </w:p>
    <w:p>
      <w:r>
        <w:t>Máy điều chỉnh điện áp 1pha</w:t>
      </w:r>
    </w:p>
    <w:p>
      <w:r>
        <w:t>19.835</w:t>
      </w:r>
    </w:p>
    <w:p>
      <w:r>
        <w:t>-</w:t>
      </w:r>
    </w:p>
    <w:p>
      <w:r>
        <w:t>16.679</w:t>
      </w:r>
    </w:p>
    <w:p>
      <w:r>
        <w:t>16.679</w:t>
      </w:r>
    </w:p>
    <w:p>
      <w:r>
        <w:t>729</w:t>
      </w:r>
    </w:p>
    <w:p>
      <w:r>
        <w:t>M203.0010</w:t>
      </w:r>
    </w:p>
    <w:p>
      <w:r>
        <w:t>Máy đo độ A xít</w:t>
      </w:r>
    </w:p>
    <w:p>
      <w:r>
        <w:t>182.524</w:t>
      </w:r>
    </w:p>
    <w:p>
      <w:r>
        <w:t>-</w:t>
      </w:r>
    </w:p>
    <w:p>
      <w:r>
        <w:t>145.190</w:t>
      </w:r>
    </w:p>
    <w:p>
      <w:r>
        <w:t>145.190</w:t>
      </w:r>
    </w:p>
    <w:p>
      <w:r>
        <w:t>730</w:t>
      </w:r>
    </w:p>
    <w:p>
      <w:r>
        <w:t>M203.0011</w:t>
      </w:r>
    </w:p>
    <w:p>
      <w:r>
        <w:t>Máy đo độ chớp cháy kín</w:t>
      </w:r>
    </w:p>
    <w:p>
      <w:r>
        <w:t>174.957</w:t>
      </w:r>
    </w:p>
    <w:p>
      <w:r>
        <w:t>-</w:t>
      </w:r>
    </w:p>
    <w:p>
      <w:r>
        <w:t>139.170</w:t>
      </w:r>
    </w:p>
    <w:p>
      <w:r>
        <w:t>139.170</w:t>
      </w:r>
    </w:p>
    <w:p>
      <w:r>
        <w:t>731</w:t>
      </w:r>
    </w:p>
    <w:p>
      <w:r>
        <w:t>M203.0012</w:t>
      </w:r>
    </w:p>
    <w:p>
      <w:r>
        <w:t>Máy đo độ nhớt</w:t>
      </w:r>
    </w:p>
    <w:p>
      <w:r>
        <w:t>150.307</w:t>
      </w:r>
    </w:p>
    <w:p>
      <w:r>
        <w:t>-</w:t>
      </w:r>
    </w:p>
    <w:p>
      <w:r>
        <w:t>119.562</w:t>
      </w:r>
    </w:p>
    <w:p>
      <w:r>
        <w:t>119.562</w:t>
      </w:r>
    </w:p>
    <w:p>
      <w:r>
        <w:t>732</w:t>
      </w:r>
    </w:p>
    <w:p>
      <w:r>
        <w:t>M203.0013</w:t>
      </w:r>
    </w:p>
    <w:p>
      <w:r>
        <w:t>Máy đo điện áp xuyên thủng</w:t>
      </w:r>
    </w:p>
    <w:p>
      <w:r>
        <w:t>36.574</w:t>
      </w:r>
    </w:p>
    <w:p>
      <w:r>
        <w:t>-</w:t>
      </w:r>
    </w:p>
    <w:p>
      <w:r>
        <w:t>29.093</w:t>
      </w:r>
    </w:p>
    <w:p>
      <w:r>
        <w:t>29.093</w:t>
      </w:r>
    </w:p>
    <w:p>
      <w:r>
        <w:t>733</w:t>
      </w:r>
    </w:p>
    <w:p>
      <w:r>
        <w:t>M203.0014</w:t>
      </w:r>
    </w:p>
    <w:p>
      <w:r>
        <w:t>Máy đo điện trở một chiều</w:t>
      </w:r>
    </w:p>
    <w:p>
      <w:r>
        <w:t>179.658</w:t>
      </w:r>
    </w:p>
    <w:p>
      <w:r>
        <w:t>-</w:t>
      </w:r>
    </w:p>
    <w:p>
      <w:r>
        <w:t>142.910</w:t>
      </w:r>
    </w:p>
    <w:p>
      <w:r>
        <w:t>142.910</w:t>
      </w:r>
    </w:p>
    <w:p>
      <w:r>
        <w:t>734</w:t>
      </w:r>
    </w:p>
    <w:p>
      <w:r>
        <w:t>M203.0015</w:t>
      </w:r>
    </w:p>
    <w:p>
      <w:r>
        <w:t>Máy đo điện trở tiếp địa</w:t>
      </w:r>
    </w:p>
    <w:p>
      <w:r>
        <w:t>61.109</w:t>
      </w:r>
    </w:p>
    <w:p>
      <w:r>
        <w:t>-</w:t>
      </w:r>
    </w:p>
    <w:p>
      <w:r>
        <w:t>48.609</w:t>
      </w:r>
    </w:p>
    <w:p>
      <w:r>
        <w:t>48.609</w:t>
      </w:r>
    </w:p>
    <w:p>
      <w:r>
        <w:t>735</w:t>
      </w:r>
    </w:p>
    <w:p>
      <w:r>
        <w:t>M203.0016</w:t>
      </w:r>
    </w:p>
    <w:p>
      <w:r>
        <w:t>Máy đo điện trở tiếp xúc</w:t>
      </w:r>
    </w:p>
    <w:p>
      <w:r>
        <w:t>104.905</w:t>
      </w:r>
    </w:p>
    <w:p>
      <w:r>
        <w:t>-</w:t>
      </w:r>
    </w:p>
    <w:p>
      <w:r>
        <w:t>83.447</w:t>
      </w:r>
    </w:p>
    <w:p>
      <w:r>
        <w:t>83.447</w:t>
      </w:r>
    </w:p>
    <w:p>
      <w:r>
        <w:t>736</w:t>
      </w:r>
    </w:p>
    <w:p>
      <w:r>
        <w:t>M203.0017</w:t>
      </w:r>
    </w:p>
    <w:p>
      <w:r>
        <w:t>Cầu đo tang dầu cách điện</w:t>
      </w:r>
    </w:p>
    <w:p>
      <w:r>
        <w:t>365.277</w:t>
      </w:r>
    </w:p>
    <w:p>
      <w:r>
        <w:t>-</w:t>
      </w:r>
    </w:p>
    <w:p>
      <w:r>
        <w:t>290.561</w:t>
      </w:r>
    </w:p>
    <w:p>
      <w:r>
        <w:t>290.561</w:t>
      </w:r>
    </w:p>
    <w:p>
      <w:r>
        <w:t>737</w:t>
      </w:r>
    </w:p>
    <w:p>
      <w:r>
        <w:t>M203.0018</w:t>
      </w:r>
    </w:p>
    <w:p>
      <w:r>
        <w:t>Máy đo tỷ trọng</w:t>
      </w:r>
    </w:p>
    <w:p>
      <w:r>
        <w:t>73.491</w:t>
      </w:r>
    </w:p>
    <w:p>
      <w:r>
        <w:t>-</w:t>
      </w:r>
    </w:p>
    <w:p>
      <w:r>
        <w:t>58.459</w:t>
      </w:r>
    </w:p>
    <w:p>
      <w:r>
        <w:t>58.459</w:t>
      </w:r>
    </w:p>
    <w:p>
      <w:r>
        <w:t>738</w:t>
      </w:r>
    </w:p>
    <w:p>
      <w:r>
        <w:t>M203.0019</w:t>
      </w:r>
    </w:p>
    <w:p>
      <w:r>
        <w:t>Máy đo vạn năng</w:t>
      </w:r>
    </w:p>
    <w:p>
      <w:r>
        <w:t>151.224</w:t>
      </w:r>
    </w:p>
    <w:p>
      <w:r>
        <w:t>-</w:t>
      </w:r>
    </w:p>
    <w:p>
      <w:r>
        <w:t>120.292</w:t>
      </w:r>
    </w:p>
    <w:p>
      <w:r>
        <w:t>120.292</w:t>
      </w:r>
    </w:p>
    <w:p>
      <w:r>
        <w:t>739</w:t>
      </w:r>
    </w:p>
    <w:p>
      <w:r>
        <w:t>M203.0020</w:t>
      </w:r>
    </w:p>
    <w:p>
      <w:r>
        <w:t>Máy chụp sóng</w:t>
      </w:r>
    </w:p>
    <w:p>
      <w:r>
        <w:t>521.317</w:t>
      </w:r>
    </w:p>
    <w:p>
      <w:r>
        <w:t>-</w:t>
      </w:r>
    </w:p>
    <w:p>
      <w:r>
        <w:t>414.684</w:t>
      </w:r>
    </w:p>
    <w:p>
      <w:r>
        <w:t>414.684</w:t>
      </w:r>
    </w:p>
    <w:p>
      <w:r>
        <w:t>740</w:t>
      </w:r>
    </w:p>
    <w:p>
      <w:r>
        <w:t>M203.0021</w:t>
      </w:r>
    </w:p>
    <w:p>
      <w:r>
        <w:t>Máy kiểm tra độ ổn định oxy hoá dầu</w:t>
      </w:r>
    </w:p>
    <w:p>
      <w:r>
        <w:t>374.105</w:t>
      </w:r>
    </w:p>
    <w:p>
      <w:r>
        <w:t>-</w:t>
      </w:r>
    </w:p>
    <w:p>
      <w:r>
        <w:t>297.584</w:t>
      </w:r>
    </w:p>
    <w:p>
      <w:r>
        <w:t>297.584</w:t>
      </w:r>
    </w:p>
    <w:p>
      <w:r>
        <w:t>741</w:t>
      </w:r>
    </w:p>
    <w:p>
      <w:r>
        <w:t>M203.0022</w:t>
      </w:r>
    </w:p>
    <w:p>
      <w:r>
        <w:t>Máy phát tần số</w:t>
      </w:r>
    </w:p>
    <w:p>
      <w:r>
        <w:t>133.224</w:t>
      </w:r>
    </w:p>
    <w:p>
      <w:r>
        <w:t>-</w:t>
      </w:r>
    </w:p>
    <w:p>
      <w:r>
        <w:t>105.974</w:t>
      </w:r>
    </w:p>
    <w:p>
      <w:r>
        <w:t>105.974</w:t>
      </w:r>
    </w:p>
    <w:p>
      <w:r>
        <w:t>742</w:t>
      </w:r>
    </w:p>
    <w:p>
      <w:r>
        <w:t>M203.0023</w:t>
      </w:r>
    </w:p>
    <w:p>
      <w:r>
        <w:t>Máy phân tích độ ẩm khí SF6</w:t>
      </w:r>
    </w:p>
    <w:p>
      <w:r>
        <w:t>184.244</w:t>
      </w:r>
    </w:p>
    <w:p>
      <w:r>
        <w:t>-</w:t>
      </w:r>
    </w:p>
    <w:p>
      <w:r>
        <w:t>146.558</w:t>
      </w:r>
    </w:p>
    <w:p>
      <w:r>
        <w:t>146.558</w:t>
      </w:r>
    </w:p>
    <w:p>
      <w:r>
        <w:t>743</w:t>
      </w:r>
    </w:p>
    <w:p>
      <w:r>
        <w:t>M203.0024</w:t>
      </w:r>
    </w:p>
    <w:p>
      <w:r>
        <w:t>Máy đo vi lượng ẩm</w:t>
      </w:r>
    </w:p>
    <w:p>
      <w:r>
        <w:t>166.702</w:t>
      </w:r>
    </w:p>
    <w:p>
      <w:r>
        <w:t>-</w:t>
      </w:r>
    </w:p>
    <w:p>
      <w:r>
        <w:t>132.604</w:t>
      </w:r>
    </w:p>
    <w:p>
      <w:r>
        <w:t>132.604</w:t>
      </w:r>
    </w:p>
    <w:p>
      <w:r>
        <w:t>744</w:t>
      </w:r>
    </w:p>
    <w:p>
      <w:r>
        <w:t>M203.0025</w:t>
      </w:r>
    </w:p>
    <w:p>
      <w:r>
        <w:t>Mê gôm mét</w:t>
      </w:r>
    </w:p>
    <w:p>
      <w:r>
        <w:t>50.446</w:t>
      </w:r>
    </w:p>
    <w:p>
      <w:r>
        <w:t>-</w:t>
      </w:r>
    </w:p>
    <w:p>
      <w:r>
        <w:t>40.128</w:t>
      </w:r>
    </w:p>
    <w:p>
      <w:r>
        <w:t>40.128</w:t>
      </w:r>
    </w:p>
    <w:p>
      <w:r>
        <w:t>745</w:t>
      </w:r>
    </w:p>
    <w:p>
      <w:r>
        <w:t>M203.0026</w:t>
      </w:r>
    </w:p>
    <w:p>
      <w:r>
        <w:t>Thiết bị kiểm tra áp lực</w:t>
      </w:r>
    </w:p>
    <w:p>
      <w:r>
        <w:t>86.332</w:t>
      </w:r>
    </w:p>
    <w:p>
      <w:r>
        <w:t>-</w:t>
      </w:r>
    </w:p>
    <w:p>
      <w:r>
        <w:t>68.673</w:t>
      </w:r>
    </w:p>
    <w:p>
      <w:r>
        <w:t>68.673</w:t>
      </w:r>
    </w:p>
    <w:p>
      <w:r>
        <w:t>746</w:t>
      </w:r>
    </w:p>
    <w:p>
      <w:r>
        <w:t>M203.0027</w:t>
      </w:r>
    </w:p>
    <w:p>
      <w:r>
        <w:t>Thiết bị tạo dòng điện</w:t>
      </w:r>
    </w:p>
    <w:p>
      <w:r>
        <w:t>499.762</w:t>
      </w:r>
    </w:p>
    <w:p>
      <w:r>
        <w:t>-</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