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về Quy định chức năng, nhiệm vụ, quyền hạn và cơ cấu tổ chức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08/2025/QĐ-UBND</w:t>
      </w:r>
    </w:p>
    <w:p>
      <w:r>
        <w:t>Thành phố Hồ Chí Minh, ngày 01 tháng 7 năm 2025</w:t>
      </w:r>
    </w:p>
    <w:p>
      <w:r>
        <w:t>QUYẾT ĐỊNH</w:t>
      </w:r>
    </w:p>
    <w:p>
      <w:r>
        <w:t>BAN HÀNH QUY ĐỊNH CHỨC NĂNG, NHIỆM VỤ, QUYỀN HẠN VÀ CƠ CẤU TỔ CHỨC CỦA SỞ KHOA HỌC VÀ CÔNG NGHỆ THÀNH PHỐ HỒ CHÍ MINH</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tại Tờ trình số 2383/TTr-SKHCN ngày 29 tháng 6 năm 2025; của Sở Tư pháp tại Báo cáo thẩm định số 4855/BC-STP-KTrVB ngày 27 tháng 6 năm 2025; của Giám đốc Sở Nội vụ tại Tờ trình số 6324/TTr-SNV ngày 30 tháng 6 năm 2025 và ý kiến thống nhất của các Thành viên Ủy ban nhân dân Thành phố;</w:t>
      </w:r>
    </w:p>
    <w:p>
      <w:r>
        <w:t>Ủy ban nhân dân Thành phố Hồ Chí Minh ban hành Quyết định Quy định chức năng, nhiệm vụ, quyền hạn và cơ cấu tổ chức của Sở Khoa học và Công nghệ Thành phố Hồ Chí Minh:</w:t>
      </w:r>
    </w:p>
    <w:p>
      <w:r>
        <w:t>Điều 1. Ban hành Quy định</w:t>
      </w:r>
    </w:p>
    <w:p>
      <w:r>
        <w:t>Ban hành kèm theo Quyết định này Quy định chức năng, nhiệm vụ, quyền hạn và cơ cấu tổ chức của Sở Khoa học và Công nghệ Thành phố Hồ Chí Minh.</w:t>
      </w:r>
    </w:p>
    <w:p>
      <w:r>
        <w:t>Điều 2. Điều khoản thi hành</w:t>
      </w:r>
    </w:p>
    <w:p>
      <w:r>
        <w:t>1. Quyết định này có hiệu lực từ ngày 01 tháng 7 năm 2025.</w:t>
      </w:r>
    </w:p>
    <w:p>
      <w:r>
        <w:t>2. Quyết định này bãi bỏ các Quyết định:</w:t>
      </w:r>
    </w:p>
    <w:p>
      <w:r>
        <w:t>a) Quyết định số 33/2025/QĐ-UBND ngày 28 tháng 02 năm 2025 của Ủy ban nhân dân Thành phố Hồ Chí Minh về ban hành Quy định chức năng, nhiệm vụ, quyền hạn và cơ cấu tổ chức của Sở Khoa học và Công nghệ Thành phố Hồ Chí Minh.</w:t>
      </w:r>
    </w:p>
    <w:p>
      <w:r>
        <w:t>b) Quyết định số 19/2025/QĐ-UBND ngày 01 tháng 3 năm 2025 của Ủy ban nhân dân tỉnh Bà Rịa - Vũng Tàu về ban hành Quy định chức năng, nhiệm vụ, quyền hạn và cơ cấu tổ chức của Sở Khoa học và Công nghệ tỉnh Bà Rịa - Vũng Tàu.</w:t>
      </w:r>
    </w:p>
    <w:p>
      <w:r>
        <w:t>c) Quyết định số 06/2025/QĐ-UBND ngày 28 tháng 02 năm 2025 của Ủy ban nhân dân tỉnh Bình Dương về ban hành Quy định chức năng, nhiệm vụ, quyền hạn và cơ cấu tổ chức của Sở Khoa học và Công nghệ tỉnh Bình Dương.</w:t>
      </w:r>
    </w:p>
    <w:p>
      <w:r>
        <w:t>Điều 3. Tổ chức thực hiện</w:t>
      </w:r>
    </w:p>
    <w:p>
      <w:r>
        <w:t>Chánh Văn phòng Ủy ban nhân dân Thành phố Hồ Chí Minh, Giám đốc Sở Nội vụ, Giám đốc Sở Khoa học và Công nghệ, Thủ trưởng các sở, ban, ngành Thành phố, Chủ tịch Ủy ban nhân dân cấp xã và các cơ quan, đơn vị có liên quan chịu trách nhiệm thi hành Quyết định này./.</w:t>
      </w:r>
    </w:p>
    <w:p>
      <w:r>
        <w:t>Nơi nhận:</w:t>
      </w:r>
    </w:p>
    <w:p>
      <w:r>
        <w:t>- Như Điều 3;</w:t>
      </w:r>
    </w:p>
    <w:p>
      <w:r>
        <w:t>- Bộ Nội vụ;</w:t>
      </w:r>
    </w:p>
    <w:p>
      <w:r>
        <w:t>- Bộ Khoa học và Công nghệ;</w:t>
      </w:r>
    </w:p>
    <w:p>
      <w:r>
        <w:t>- Cục Kiểm tra VB&amp;QLXLVPHC- Bộ Tư pháp;</w:t>
      </w:r>
    </w:p>
    <w:p>
      <w:r>
        <w:t>- Thường trực Thành ủy;</w:t>
      </w:r>
    </w:p>
    <w:p>
      <w:r>
        <w:t>- Thường trực HĐND Thành phố;</w:t>
      </w:r>
    </w:p>
    <w:p>
      <w:r>
        <w:t>-TTUB: CT, các PCT;</w:t>
      </w:r>
    </w:p>
    <w:p>
      <w:r>
        <w:t>- Ủy ban MTTQVN và các đoàn thể Thành phố;</w:t>
      </w:r>
    </w:p>
    <w:p>
      <w:r>
        <w:t>- Sở Tư pháp; Sở Nội vụ;</w:t>
      </w:r>
    </w:p>
    <w:p>
      <w:r>
        <w:t>- Sở Khoa học và Công nghệ;</w:t>
      </w:r>
    </w:p>
    <w:p>
      <w:r>
        <w:t>- VPUB: các PCVP;</w:t>
      </w:r>
    </w:p>
    <w:p>
      <w:r>
        <w:t>- Phòng VX, KT, TH;</w:t>
      </w:r>
    </w:p>
    <w:p>
      <w:r>
        <w:t>- Trung tâm Thông tin điện tử Thành phố;</w:t>
      </w:r>
    </w:p>
    <w:p>
      <w:r>
        <w:t>- Lưu: VT, (VX-VN)</w:t>
      </w:r>
    </w:p>
    <w:p>
      <w:r>
        <w:t>TM. ỦY BAN NHÂN DÂN</w:t>
      </w:r>
    </w:p>
    <w:p>
      <w:r>
        <w:t>KT. CHỦ TỊCH</w:t>
      </w:r>
    </w:p>
    <w:p>
      <w:r>
        <w:t>PHÓ CHỦ TỊCH</w:t>
      </w:r>
    </w:p>
    <w:p>
      <w:r>
        <w:t>Bùi Minh Thạnh</w:t>
      </w:r>
    </w:p>
    <w:p>
      <w:r>
        <w:t>QUY ĐỊNH</w:t>
      </w:r>
    </w:p>
    <w:p>
      <w:r>
        <w:t>CHỨC NĂNG, NHIỆM VỤ, QUYỀN HẠN VÀ CƠ CẤU TỔ CHỨC CỦA SỞ KHOA HỌC VÀ CÔNG NGHỆ THÀNH PHỐ HỒ CHÍ MINH</w:t>
      </w:r>
    </w:p>
    <w:p>
      <w:r>
        <w:t>(Kèm theo Quyết định số 08/2025/QĐ-UBND ngày 01 tháng 7 năm 2025 của Ủy ban nhân dân Thành phố Hồ Chí Minh)</w:t>
      </w:r>
    </w:p>
    <w:p>
      <w:r>
        <w:t>Chương I</w:t>
      </w:r>
    </w:p>
    <w:p>
      <w:r>
        <w:t>NHỮNG QUY ĐỊNH CHUNG</w:t>
      </w:r>
    </w:p>
    <w:p>
      <w:r>
        <w:t>Điều 1. Vị trí, chức năng</w:t>
      </w:r>
    </w:p>
    <w:p>
      <w:r>
        <w:t>1. Sở Khoa học và Công nghệ (sau đây gọi tắt là Sở) là cơ quan chuyên môn thuộc Ủy ban nhân dân Thành phố, thực hiện chức năng tham mưu, giúp Ủy ban nhân dân Thành phố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 và trên địa bàn Thành phố.</w:t>
      </w:r>
    </w:p>
    <w:p>
      <w:r>
        <w:t>2. Sở Khoa học và Công nghệ có tư cách pháp nhân, có con dấu và tài khoản riêng theo quy định của pháp luật; chấp hành sự chỉ đạo, quản lý về tổ chức và hoạt động của Ủy ban nhân dân Thành phố theo thẩm quyền; đồng thời chấp hành sự chỉ đạo, hướng dẫn, kiểm tra về chuyên môn, nghiệp vụ của Bộ Khoa học và Công nghệ.</w:t>
      </w:r>
    </w:p>
    <w:p>
      <w:r>
        <w:t>Điều 2. Trụ sở làm việc</w:t>
      </w:r>
    </w:p>
    <w:p>
      <w:r>
        <w:t>Trụ sở chính: 244 Điện Biên Phủ, phường Xuân Hòa, Thành phố Hồ Chí Minh.</w:t>
      </w:r>
    </w:p>
    <w:p>
      <w:r>
        <w:t>Trụ sở 2: Cụm B3, khu Trung tâm Hành chính - Chính trị, số 198 Bạch Đằng, phường Bà Rịa, Thành phố Hồ Chí Minh.</w:t>
      </w:r>
    </w:p>
    <w:p>
      <w:r>
        <w:t>Trụ sở 3: Tầng 11, tháp A, Trung tâm hành chính, phường Bình Dương, Thành phố Hồ Chí Minh.</w:t>
      </w:r>
    </w:p>
    <w:p>
      <w:r>
        <w:t>Sở Khoa học và Công nghệ Thành phố Hồ Chí Minh có tên giao dịch bằng tiếng Anh là: DEPARTMENT OF SCIENCE AND TECHNOLOGY (viết tắt là DST).</w:t>
      </w:r>
    </w:p>
    <w:p>
      <w:r>
        <w:t>Website: https://dost.hochiminhcity.gov.vn/</w:t>
      </w:r>
    </w:p>
    <w:p>
      <w:r>
        <w:t>Điện thoại số: (028) 3932.7831; (027) 4382.2924; (025) 4385.2484</w:t>
      </w:r>
    </w:p>
    <w:p>
      <w:r>
        <w:t>Email: skhcn@tphcm.gov.vn</w:t>
      </w:r>
    </w:p>
    <w:p>
      <w:r>
        <w:t>Chương II</w:t>
      </w:r>
    </w:p>
    <w:p>
      <w:r>
        <w:t>NHIỆM VỤ VÀ QUYỀN HẠN</w:t>
      </w:r>
    </w:p>
    <w:p>
      <w:r>
        <w:t>Điều 3. Nhiệm vụ,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đề án, dự án, biện pháp tổ chức thực hiện các nhiệm vụ về ngành, lĩnh vực trên địa bàn Thành phố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Thành phố và đơn vị sự nghiệp công lập thuộc Sở (nếu có);</w:t>
      </w:r>
    </w:p>
    <w:p>
      <w:r>
        <w:t>d) Dự thảo quyết định thực hiện xã hội hóa các hoạt động cung ứng dịch vụ sự nghiệp công theo ngành, lĩnh vực thuộc thẩm quyền của Ủy ban nhân dân Thành phố và theo phân cấp, phân quyền.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dự toán của các sở, ban, ngành, Ủy ban nhân dân cấp xã và các cơ quan liên quan. Theo dõi, phối hợp với các cơ quan, đơn vị liên quan kiểm tra việc sử dụng ngân sách nhà nước cho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Thành phố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về hoạt động nghiên cứu, phát triển, ứng dụng công nghệ trong các lĩnh vực, ngành kinh tế - kỹ thuật thuộc phạm vi Thành phố;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Thành phố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Thành phố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Thành phố thuộc thẩm quyền theo quy định của pháp luật;</w:t>
      </w:r>
    </w:p>
    <w:p>
      <w:r>
        <w:t>l) Phối hợp với các sở, ban, ngành của Thành phố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khoa học và công nghệ, đổi mới sáng tạo cấp quốc gia phục vụ phát triển kinh tế - xã hội của Thành phố;</w:t>
      </w:r>
    </w:p>
    <w:p>
      <w:r>
        <w:t>m) Thành lập các Hội đồng tư vấn về khoa học, công nghệ, đổi mới sáng tạo và chuyển đổi số theo quy định và theo phân cấp hoặc ủy quyền của Ủy ban nhân dân, Chủ tịch Ủy ban nhân dân Thành phố.</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Thành phố;</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Thành phố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Thành phố theo thẩm quyền; tổ chức việc xác định các trung tâm đổi mới sáng tạo, hỗ trợ đổi mới sáng tạo theo quy định của pháp luật; xây dựng, vận hành, phát triển mạng lưới đổi mới sáng tạo Thành phố;</w:t>
      </w:r>
    </w:p>
    <w:p>
      <w:r>
        <w:t>d) Quản lý, hướng dẫn và tổ chức thực hiện phát triển thị trường công nghệ của Thành phố; xúc tiến thị trường công nghệ quy mô Thành phố; các tổ chức trung gian của thị trường công nghệ, các trung tâm giao dịch công nghệ, sàn giao dịch công nghệ Thành phố;</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Thành phố.</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thuộc phạm vi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Thành phố; thúc đẩy việc huy động nguồn lực đầu tư cho khởi nghiệp sáng tạo, ươm tạo công nghệ, ươm tạo doanh nghiệp khoa học và công nghệ tại Thành phố;</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Thành phố;</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Thành phố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Thành phố;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Thành phố theo quy định;</w:t>
      </w:r>
    </w:p>
    <w:p>
      <w:r>
        <w:t>c) Xây dựng và tổ chức thực hiện kế hoạch đào tạo, bồi dưỡng đối với nguồn nhân lực khoa học và công nghệ, kế hoạch đào tạo, bồi dưỡng, nâng cao trình độ chuyên môn, nghiệp vụ về khoa học và công nghệ; tổ chức thực hiện công tác đào tạo, bồi dưỡng chuyên môn, nghiệp vụ về khoa học và công nghệ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Thành phố;</w:t>
      </w:r>
    </w:p>
    <w:p>
      <w:r>
        <w:t>đ) Chủ trì, phối hợp với các sở, ban, ngành xây dựng và tổ chức thực hiện kế hoạch truyền thông về khoa học, công nghệ và đổi mới sáng tạo của Thành phố.</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Thành phố; tổ chức xét chấp thuận việc công nhận sáng kiến được tạo ra do nhà nước đầu tư kinh phí, phương tiện vật chất - kỹ thuật theo quy định của pháp luật;</w:t>
      </w:r>
    </w:p>
    <w:p>
      <w:r>
        <w:t>d) Giúp Ủy ban nhân dân Thành phố thực hiện quản lý nhà nước về sở hữu trí tuệ đối với các lĩnh vực liên quan theo quy định của pháp luật và phân cấp, phân quyền của Ủy ban nhân dân Thành phố.</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Thành phố;</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Thành phố;</w:t>
      </w:r>
    </w:p>
    <w:p>
      <w:r>
        <w:t>đ) Thực hiện nhiệm vụ thông báo vào hỏi đáp về tiêu chuẩn, đo lường, chất lượng và hàng rào kỹ thuật trong thương mại (gọi tắt là TBT) trên địa bàn Thành phố; phối hợp với Điểm TBT quốc gia trong xử lý thông tin hỏi đáp, rà soát các văn bản, dự thảo biện pháp TBT của Thành phố và tuyên truyền phổ biến về TBT cho doanh nghiệp để hỗ trợ xuất khẩu tại Thành phố;</w:t>
      </w:r>
    </w:p>
    <w:p>
      <w:r>
        <w:t>e) Là đầu mối triển khai các nhiệm vụ, chương trình, đề án thuộc lĩnh vực tiêu chuẩn, đo lường, chất lượng thuộc phạm vi thẩm quyền tại Thành phố;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Thành phố, hướng dẫn xây dựng và áp dụng chương trình đảm bảo đo lường cho tổ chức doanh nghiệp tại Thành phố;</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Thành phố;</w:t>
      </w:r>
    </w:p>
    <w:p>
      <w:r>
        <w:t>i) Tổ chức thực hiện việc thử nghiệm phục vụ yêu cầu quản lý nhà nước và nhu cầu của tổ chức, cá nhân về chất lượng sản phẩm, hàng hóa trên địa bàn Thành phố;</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Thành phố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Thành phố, đề án tăng cường, đổi mới hoạt động đo lường hỗ trợ doanh nghiệp Việt Nam tại Thành phố;</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Thành phố;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Thành phố;</w:t>
      </w:r>
    </w:p>
    <w:p>
      <w:r>
        <w:t>đ) Quản lý các hoạt động dịch vụ sự nghiệp công trong lĩnh vực năng lượng nguyên tử, an toàn bức xạ và hạt nhân trên địa bàn Thành phố;</w:t>
      </w:r>
    </w:p>
    <w:p>
      <w:r>
        <w:t>e) Chủ trì và phối hợp với các cơ quan có liên quan giúp Ủy ban nhân dân Thành phố xây dựng kế hoạch ứng phó sự cố bức xạ và hạt nhân Thành phố trình cơ quan có thẩm quyền phê duyệt và tổ chức triển khai thực hiện sau khi được phê duyệt; xử lý sự cố bức xạ và hạt nhân trên địa bàn Thành phố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Thành phố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Thành phố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Thành phố;</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Thành phố;</w:t>
      </w:r>
    </w:p>
    <w:p>
      <w:r>
        <w:t>c) Chỉ đạo thực hiện công tác thu thập, đăng ký, lưu giữ và công bố thông tin về nhiệm vụ khoa học, công nghệ, đổi mới sáng tạo và chuyển đổi số thuộc phạm vi quản lý của Thành phố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Thành phố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Thành phố; phát triển, tích hợp hệ thống dữ liệu và thông tin quản lý của Thành phố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Thành phố;</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Thành phố; tổ chức triển khai các cuộc điều tra thống kê khoa học, công nghệ, đổi mới sáng tạo và chuyển đổi số của Thành phố;</w:t>
      </w:r>
    </w:p>
    <w:p>
      <w:r>
        <w:t>h) Tổ chức và phát triển nguồn tin khoa học, công nghệ, đổi mới sáng tạo và chuyển đổi số của Thành phố; bổ sung sách, báo, tài liệu dưới các hình thức nhu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Thành phố theo quy định của pháp luật;</w:t>
      </w:r>
    </w:p>
    <w:p>
      <w:r>
        <w:t>b) Chủ trì, phối hợp với các cơ quan liên quan hướng dẫn, tạo điều kiện phát triển mạng bưu chính công cộng trên địa bàn Thành phố;</w:t>
      </w:r>
    </w:p>
    <w:p>
      <w:r>
        <w:t>c) Quản lý và phối hợp quản lý hoạt động của doanh nghiệp bưu chính; giá cước, chất lượng dịch vụ bưu chính, an toàn bưu chính; tem bưu chính trên địa bàn Thành phố;</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Thành phố;</w:t>
      </w:r>
    </w:p>
    <w:p>
      <w:r>
        <w:t>b) Hướng dẫn, kiểm tra, chỉ đạo các doanh nghiệp viễn thông triển khai công tác bảo đảm an toàn cơ sở hạ tầng trong hoạt động viễn thông trên địa bàn Thành phố theo quy định của pháp luật; chủ trì tham mưu Ủy ban nhân dân Thành phố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Thành phố; thực hiện các quy trình và hỗ trợ doanh nghiệp viễn thông hoàn thiện thủ tục xây dựng cơ bản đối với các công trình viễn thông theo giấy phép được cấp, bảo đảm phù hợp với quy hoạch, kế hoạch phát triển của Thành phố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 Thành phố;</w:t>
      </w:r>
    </w:p>
    <w:p>
      <w:r>
        <w:t>đ) Hướng dẫn, chỉ đạo, kiểm tra việc thực hiện các quy định về viễn thông, quản lý thông tin thuê bao viễn thông của các doanh nghiệp viễn thông trên địa bàn Thành phố;</w:t>
      </w:r>
    </w:p>
    <w:p>
      <w:r>
        <w:t>e) Phối hợp quản lý, giám sát, kiểm tra việc tuân thủ các quy định về hoạt động của các mạng viễn thông phục vụ riêng cho cơ quan Đảng, Nhà nước trên địa bàn Thành phố;</w:t>
      </w:r>
    </w:p>
    <w:p>
      <w:r>
        <w:t>g) Chủ trì tham mưu Ủy ban nhân dân Thành phố đề xuất địa bàn được hỗ trợ cung cấp dịch vụ viễn thông công ích, danh sách đối tượng được hưởng hỗ trợ sử dụng dịch vụ viễn thông công ích, thiết bị đầu cuối tại Thành phố; tổ chức thực hiện chương trình cung cấp dịch vụ viễn thông công ích theo nhiệm vụ được giao; phối hợp kiểm tra thực hiện hoạt động viễn thông công ích tại Thành phố;</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Thành phố;</w:t>
      </w:r>
    </w:p>
    <w:p>
      <w:r>
        <w:t>b) Phối hợp với tổ chức tần số vô tuyến điện khu vực trong công tác giám sát, kiểm tra, xử lý can nhiễu, xử phạt vi phạm hành chính trong địa bàn Thành phố;</w:t>
      </w:r>
    </w:p>
    <w:p>
      <w:r>
        <w:t>c) Phối hợp quản lý chất lượng phát xạ vô tuyến điện, tương thích điện từ và an toàn bức xạ vô tuyến điện trên địa bàn Thành phố theo quy định của pháp luật.</w:t>
      </w:r>
    </w:p>
    <w:p>
      <w:r>
        <w:t>17. Về công nghiệp công nghệ số</w:t>
      </w:r>
    </w:p>
    <w:p>
      <w:r>
        <w:t>a) Tổ chức thực hiện chiến lược, kế hoạch, chương trình, đề án, dự án về, công nghiệp công nghệ số, công nghiệp bán dẫn; cơ chế, chính sách, các quy định quản lý, hỗ trợ phát triển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Thành phố;</w:t>
      </w:r>
    </w:p>
    <w:p>
      <w:r>
        <w:t>c) Xây dựng, quản lý, cập nhật thông tin, dữ liệu về công nghiệp công nghệ thông tin, công nghiệp công nghệ số tại Thành phố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tại Thành phố; tổng hợp, đánh giá phát triển công nghiệp công nghệ thông tin, công nghiệp công nghệ số tại Thành phố;</w:t>
      </w:r>
    </w:p>
    <w:p>
      <w:r>
        <w:t>đ) Tham mưu cho Ủy ban nhân dân Thành phố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Thành phố;</w:t>
      </w:r>
    </w:p>
    <w:p>
      <w:r>
        <w:t>e) Tham mưu cho Ủy ban nhân dân Thành phố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Thành phố.</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Thành phố;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Thành phố;</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và truyền thông (kiến trúc ICT) phát triển đô thị thông minh; đầu mối kỹ thuật hướng dẫn việc thiết kế, triển khai kiến trúc số cho các sở, ngành liên quan đến phạm vi, lĩnh vực quản lý tại Thành phố;</w:t>
      </w:r>
    </w:p>
    <w:p>
      <w:r>
        <w:t>đ) Tổ chức triển khai, xây dựng, quản lý, vận hành hạ tầng mạng, hạ tầng nền tảng sử dụng thống nhất ở đại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i) Chủ trì, phối hợp với các sở, ngành liên quan tiến hành tổng hợp, cung cấp thông tin, dữ liệu, đề xuất, thực hiện các giải pháp trong việc xây dựng, nâng cao chỉ số đánh giá mức độ chuyển đổi số hằng năm của Thành phố;</w:t>
      </w:r>
    </w:p>
    <w:p>
      <w:r>
        <w:t>k)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 Thành phố;</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Thành phố ban hành, sửa đổi, bổ sung danh mục dịch vụ sự nghiệp công sử dụng ngân sách Thành phố trong các lĩnh vực thuộc phạm vi chức năng, nhiệm vụ được giao theo quy định pháp luật;</w:t>
      </w:r>
    </w:p>
    <w:p>
      <w:r>
        <w:t>d) Xây dựng, trình Ủy ban nhân dân Thành phố ban hành tiêu chí, tiêu chuẩn chất lượng dịch vụ sự nghiệp công sử dụng ngân sách nhà nước trong các lĩnh vực thuộc phạm vi chức năng, nhiệm vụ được giao theo quy định pháp luật thuộc phạm vi quản lý của Thành phố; trình Ủy ban nhân dân Thành phố ban hành, sửa đổi định mức kinh tế - kỹ thuật, định mức chi phí (nếu có) đối với sản phẩm, dịch vụ sự nghiệp công thuộc phạm vi quản lý của Thành phố; phối hợp tham gia công tác quản lý giá, đơn giá sản phẩm, dịch vụ sự nghiệp công sử dụng ngân sách Thành phố theo quy định của pháp luật về giá và phân công của Ủy ban nhân dân Thành phố;</w:t>
      </w:r>
    </w:p>
    <w:p>
      <w:r>
        <w:t>đ) Trình Ủy ban nhân dân Thành phố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Thành phố.</w:t>
      </w:r>
    </w:p>
    <w:p>
      <w:r>
        <w:t>21. Thực hiện nhiệm vụ quản lý đối với các dự án đầu tư chuyên ngành khoa học, công nghệ, đổi mới sáng tạo và chuyển đổi số ở Thành phố theo các quy định của pháp luật về đầu tư, ngân sách nhà nước, pháp luật chuyên ngành và theo phân công, phân cấp của Ủy ban nhân dân Thành phố; tham mưu cho Ủy ban nhân dân Thành phố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Thành phố.</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Thành phố.</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Thành phố;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Thành phố.</w:t>
      </w:r>
    </w:p>
    <w:p>
      <w:r>
        <w:t>27. Quản lý và chịu trách nhiệm về tài chính, tài sản được giao theo quy định của pháp luật và theo phân cấp, ủy quyền của Ủy ban nhân dân Thành phố.</w:t>
      </w:r>
    </w:p>
    <w:p>
      <w:r>
        <w:t>28. Thực hiện công tác thông tin, báo cáo định kỳ và đột xuất về tình hình, kết quả thực hiện nhiệm vụ được giao với Ủy ban nhân dân Thành phố, Bộ Khoa học và Công nghệ và các cơ quan liên quan khi được yêu cầu.</w:t>
      </w:r>
    </w:p>
    <w:p>
      <w:r>
        <w:t>29. Thực hiện các nhiệm vụ khác do Ủy ban nhân dân, Chủ tịch Ủy ban nhân dân Thành phố giao và theo quy định của pháp luật.</w:t>
      </w:r>
    </w:p>
    <w:p>
      <w:r>
        <w:t>Chương III</w:t>
      </w:r>
    </w:p>
    <w:p>
      <w:r>
        <w:t>CƠ CẤU TỔ CHỨC VÀ BIÊN CHẾ</w:t>
      </w:r>
    </w:p>
    <w:p>
      <w:r>
        <w:t>Điều 4. Cơ cấu tổ chức</w:t>
      </w:r>
    </w:p>
    <w:p>
      <w:r>
        <w:t>1. Lãnh đạo Sở</w:t>
      </w:r>
    </w:p>
    <w:p>
      <w:r>
        <w:t>a) Sở Khoa học và Công nghệ có Giám đốc và các Phó Giám đốc. Số lượng Phó Giám đốc thực hiện theo quy định hiện hành;</w:t>
      </w:r>
    </w:p>
    <w:p>
      <w:r>
        <w:t>b) Giám đốc Sở Khoa học và Công nghệ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thực hiện nhiệm vụ, quyền hạn của Ủy viên Ủy ban nhân dân Thành phố theo Quy chế làm việc và các công việc được Ủy ban nhân dân Thành phố, Chủ tịch Ủy ban nhân dân Thành phố phân công hoặc ủy quyền thực hiện;</w:t>
      </w:r>
    </w:p>
    <w:p>
      <w:r>
        <w:t>Giám đốc Sở bổ nhiệm, miễn nhiệm người đứng đầu, cấp phó của người đứng đầu các tổ chức thuộc Sở theo phân cấp;</w:t>
      </w:r>
    </w:p>
    <w:p>
      <w:r>
        <w:t>Giám đốc Sở có trách nhiệm báo cáo với Ủy ban nhân dân Thành phố, Chủ tịch Ủy ban nhân dân Thành phố và Bộ Khoa học và Công nghệ về tổ chức và hoạt động của Sở; báo cáo công tác trước Hội đồng nhân dân và Ủy ban nhân dân Thành phố khi có yêu cầu; cung cấp tài liệu cần thiết theo yêu cầu của Hội đồng nhân dân Thành phố; trả lời các kiến nghị của cử tri, chất vấn của Đại biểu Hội đồng nhân dân Thành phố về những vấn đề trong phạm vi lĩnh vực khoa học và công nghệ; phối hợp với Giám đốc các Sở, ban, ngành khác, người đứng đầu tổ chức chính trị - xã hội, các cơ quan có liên quan trong việc thực hiện nhiệm vụ của Sở;</w:t>
      </w:r>
    </w:p>
    <w:p>
      <w:r>
        <w:t>c) Phó Giám đốc Sở do Chủ tịch Ủy ban nhân dân Thành phố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quyền điều hành các hoạt động của Sở;</w:t>
      </w:r>
    </w:p>
    <w:p>
      <w:r>
        <w:t>d) Phó Giám đốc Sở không kiêm nhiệm người đứng đầu tổ chức, đơn vị thuộc và trực thuộc Sở, trừ trường hợp pháp luật có quy định khác;</w:t>
      </w:r>
    </w:p>
    <w:p>
      <w:r>
        <w:t>đ)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Thành phố quyết định theo quy định của Đảng và Nhà nước.</w:t>
      </w:r>
    </w:p>
    <w:p>
      <w:r>
        <w:t>2. Các tổ chức tham mưu, tổng hợp và chuyên môn, nghiệp vụ thuộc Sở</w:t>
      </w:r>
    </w:p>
    <w:p>
      <w:r>
        <w:t>a) Văn phòng;</w:t>
      </w:r>
    </w:p>
    <w:p>
      <w:r>
        <w:t>b) Phòng Kiểm tra - Pháp chế;</w:t>
      </w:r>
    </w:p>
    <w:p>
      <w:r>
        <w:t>c) Phòng Kế hoạch - Tài chính;</w:t>
      </w:r>
    </w:p>
    <w:p>
      <w:r>
        <w:t>d) Phòng Bưu chính - Viễn thông;</w:t>
      </w:r>
    </w:p>
    <w:p>
      <w:r>
        <w:t>đ) Phòng Chuyển đổi số;</w:t>
      </w:r>
    </w:p>
    <w:p>
      <w:r>
        <w:t>e) Phòng Kinh tế số - Xã hội số;</w:t>
      </w:r>
    </w:p>
    <w:p>
      <w:r>
        <w:t>g) Phòng Phát triển Khoa học công nghệ;</w:t>
      </w:r>
    </w:p>
    <w:p>
      <w:r>
        <w:t>h) Phòng Quản lý Khoa học;</w:t>
      </w:r>
    </w:p>
    <w:p>
      <w:r>
        <w:t>i) Phòng Quản lý Sở hữu trí tuệ và Đổi mới sáng tạo;</w:t>
      </w:r>
    </w:p>
    <w:p>
      <w:r>
        <w:t>k) Phòng Quản lý Công nghệ;</w:t>
      </w:r>
    </w:p>
    <w:p>
      <w:r>
        <w:t>l) Phòng Quản lý Tiêu chuẩn Đo lường Chất lượng;</w:t>
      </w:r>
    </w:p>
    <w:p>
      <w:r>
        <w:t>m) Chi cục Tiêu chuẩn Đo lường Chất lượng tỉnh Bình Dương;</w:t>
      </w:r>
    </w:p>
    <w:p>
      <w:r>
        <w:t>n) Chi cục Tiêu chuẩn Đo lường Chất lượng Thành phố Hồ Chí Minh.</w:t>
      </w:r>
    </w:p>
    <w:p>
      <w:r>
        <w:t>3. Các đơn vị sự nghiệp thuộc Sở Khoa học và Công nghệ</w:t>
      </w:r>
    </w:p>
    <w:p>
      <w:r>
        <w:t>a) Trung tâm Khởi nghiệp sáng tạo Thành phố Hồ Chí Minh;</w:t>
      </w:r>
    </w:p>
    <w:p>
      <w:r>
        <w:t>b) Trung tâm Dịch vụ phân tích thí nghiệm Thành phố Hồ Chí Minh;</w:t>
      </w:r>
    </w:p>
    <w:p>
      <w:r>
        <w:t>c) Trung tâm ứng dụng Hệ thống thông tin địa lý Thành phố Hồ Chí Minh;</w:t>
      </w:r>
    </w:p>
    <w:p>
      <w:r>
        <w:t>d) Trung tâm thông tin và thống kê khoa học và công nghệ Thành phố Hồ Chí Minh;</w:t>
      </w:r>
    </w:p>
    <w:p>
      <w:r>
        <w:t>đ) Quỹ Phát triển khoa học và công nghệ Thành phố Hồ Chí Minh;</w:t>
      </w:r>
    </w:p>
    <w:p>
      <w:r>
        <w:t>e) Trung tâm Ứng dụng tiến bộ khoa học và công nghệ tỉnh Bình Dương;</w:t>
      </w:r>
    </w:p>
    <w:p>
      <w:r>
        <w:t>g) Trung tâm thông tin và thống kê khoa học và công nghệ tỉnh Bình Dương;</w:t>
      </w:r>
    </w:p>
    <w:p>
      <w:r>
        <w:t>h) Trung tâm Chuyển đổi số tỉnh Bình Dương;</w:t>
      </w:r>
    </w:p>
    <w:p>
      <w:r>
        <w:t>i) Trung tâm Giám sát, điều hành thông minh (IOC) tỉnh Bình Dương;</w:t>
      </w:r>
    </w:p>
    <w:p>
      <w:r>
        <w:t>k) Trung tâm Công nghệ và Thông tin tỉnh Bà Rịa - Vũng Tàu;</w:t>
      </w:r>
    </w:p>
    <w:p>
      <w:r>
        <w:t>l) Trung tâm Kỹ thuật Tiêu chuẩn Đo lường Chất lượng tỉnh Bà Rịa - Vùng Tàu;</w:t>
      </w:r>
    </w:p>
    <w:p>
      <w:r>
        <w:t>m) Trường Trung cấp Thông tin - Truyền thông Thành phố Hồ Chí Minh.</w:t>
      </w:r>
    </w:p>
    <w:p>
      <w:r>
        <w:t>4. Trung tâm Kỹ thuật Tiêu chuẩn Đo lường Chất lượng Thành phố Hồ Chí Minh thuộc Chi cục Tiêu chuẩn Đo lường Chất lượng Thành phố Hồ Chí Minh.</w:t>
      </w:r>
    </w:p>
    <w:p>
      <w:r>
        <w:t>5. Trung tâm Kỹ thuật Tiêu chuẩn Đo lường Chất lượng Bình Dương thuộc Chi cục Tiêu chuẩn Đo lường Chất lượng tỉnh Bình Dương.</w:t>
      </w:r>
    </w:p>
    <w:p>
      <w:r>
        <w:t>Điều 5. Biên chế công chức và số lượng người làm việc</w:t>
      </w:r>
    </w:p>
    <w:p>
      <w:r>
        <w:t>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của Sở được Ủy ban nhân dân Thành phố giao.</w:t>
      </w:r>
    </w:p>
    <w:p>
      <w:r>
        <w:t>Chương IV</w:t>
      </w:r>
    </w:p>
    <w:p>
      <w:r>
        <w:t>CÁC MỐI QUAN HỆ CÔNG TÁC</w:t>
      </w:r>
    </w:p>
    <w:p>
      <w:r>
        <w:t>Điều 6. Đối với Bộ Khoa học và Công nghệ</w:t>
      </w:r>
    </w:p>
    <w:p>
      <w:r>
        <w:t>1. Sở Khoa học và Công nghệ chịu sự chỉ đạo, kiểm tra, hướng dẫn về chuyên môn, nghiệp vụ của Bộ Khoa học và Công nghệ; thực hiện chế độ báo cáo định kỳ và đột xuất kết quả hoạt động, chương trình, kế hoạch công tác; tham dự đầy đủ các cuộc họp và tập huấn nghiệp vụ do Bộ Khoa học và Công nghệ và các cơ quan thuộc Bộ Khoa học và Công nghệ triệu tập.</w:t>
      </w:r>
    </w:p>
    <w:p>
      <w:r>
        <w:t>2. Khi chỉ đạo hoặc hướng dẫn về chuyên môn, nghiệp vụ của Bộ Khoa học và Công nghệ chưa phù hợp với tình hình thực tiễn của Thành phố hoặc chưa thống nhất với chỉ đạo của Ủy ban nhân dân Thành phố hoặc của cấp trên, Giám đốc Sở phải kịp thời báo cáo và đề xuất để Ủy ban nhân dân Thành phố làm việc với Bộ Khoa học và Công nghệ.</w:t>
      </w:r>
    </w:p>
    <w:p>
      <w:r>
        <w:t>3. Các kiến nghị của Sở với Bộ Khoa học và Công nghệ có liên quan đến chủ trương, chính sách lớn của Thành phố, Giám đốc Sở phải xin ý kiến Ủy ban nhân dân Thành phố trước khi báo cáo Bộ Khoa học và Công nghệ.</w:t>
      </w:r>
    </w:p>
    <w:p>
      <w:r>
        <w:t>Điều 7. Đối với Hội đồng nhân dân và Ủy ban nhân dân Thành phố</w:t>
      </w:r>
    </w:p>
    <w:p>
      <w:r>
        <w:t>1. Sở Khoa học và Công nghệ có trách nhiệm cung cấp tài liệu, thông tin, báo cáo phục vụ cho hoạt động giám sát của Hội đồng nhân dân Thành phố; trả lời các chất vấn, kiến nghị của đại biểu Hội đồng nhân dân Thành phố về những vấn đề thuộc phạm vi quản lý của ngành.</w:t>
      </w:r>
    </w:p>
    <w:p>
      <w:r>
        <w:t>2. Sở Khoa học và Công nghệ chịu sự chỉ đạo trực tiếp và toàn diện của Ủy ban nhân dân Thành phố; Giám đốc Sở có trách nhiệm báo cáo định kỳ và đột xuất cho Ủy ban nhân dân Thành phố về tình hình thực hiện nhiệm vụ được giao.</w:t>
      </w:r>
    </w:p>
    <w:p>
      <w:r>
        <w:t>3. Đối với những vấn đề liên quan đến chức năng, nhiệm vụ, quyền hạn của Sở mà Sở và các Sở, ngành và Ủy ban nhân dân cấp xã còn ý kiến khác nhau, Giám đốc Sở báo cáo và đề xuất Ủy ban nhân dân Thành phố xem xét, quyết định.</w:t>
      </w:r>
    </w:p>
    <w:p>
      <w:r>
        <w:t>Điều 8. Đối với tổ chức Đảng và Ủy ban Mặt trận Tổ quốc Việt Nam Thành phố</w:t>
      </w:r>
    </w:p>
    <w:p>
      <w:r>
        <w:t>1. Đối với các Ban của Thành ủy và Đảng ủy Ủy ban nhân dân Thành phố, Sở tiếp nhận những định hướng lãnh đạo, chỉ đạo của Thành ủy và Đảng ủy Ủy ban nhân dân Thành phố.</w:t>
      </w:r>
    </w:p>
    <w:p>
      <w:r>
        <w:t>2. Phối hợp với Ủy ban Mặt trận Tổ quốc Việt Nam Thành phố Hồ Chí Minh, trong tham gia lấy ý kiến và đề xuất phản biện xã hội đối với nhiệm vụ của Sở khi tham mưu thực hiện chế độ chính sách có liên quan đến đoàn viên, hội viên và tầng lớp nhân dân.</w:t>
      </w:r>
    </w:p>
    <w:p>
      <w:r>
        <w:t>3. Sở chủ động tham khảo ý kiến của Ủy ban Mặt trận Tổ quốc Việt Nam Thành phố trong việc giải quyết các vấn đề có liên quan đến chức năng, nhiệm vụ của Sở nhằm phối hợp thực hiện những chủ trương, chính sách của Thành ủy và Ủy ban nhân dân Thành phố.</w:t>
      </w:r>
    </w:p>
    <w:p>
      <w:r>
        <w:t>Điều 9. Đối với các cơ quan chuyên môn, ban, ngành thuộc Thành phố</w:t>
      </w:r>
    </w:p>
    <w:p>
      <w:r>
        <w:t>1. Phối hợp công việc, hỗ trợ và tạo điều kiện thực hiện tốt các nhiệm vụ quản lý nhà nước theo chức năng, nhiệm vụ, quyền hạn được phân công và phân cấp.</w:t>
      </w:r>
    </w:p>
    <w:p>
      <w:r>
        <w:t>2. Trước khi trình Ủy ban nhân dân Thành phố các vấn đề về chủ trương, chính sách có liên quan đến các cơ quan chuyên môn, ban, ngành, Sở phải trao đổi ý kiến với các cơ quan chuyên môn, ban, ngành có liên quan.</w:t>
      </w:r>
    </w:p>
    <w:p>
      <w:r>
        <w:t>Điều 10. Đối với các Hội</w:t>
      </w:r>
    </w:p>
    <w:p>
      <w:r>
        <w:t>1. Phối hợp và tạo điều kiện thuận lợi để cho các nhà khoa học phát huy tiềm năng trí tuệ của mình để phục vụ cho sự nghiệp công nghiệp hóa, hiện đại hóa đất nước.</w:t>
      </w:r>
    </w:p>
    <w:p>
      <w:r>
        <w:t>2. Phối hợp phổ biến kiến thức khoa học và công nghệ, phát triển nguồn nhân lực và bồi dưỡng chuyên gia trong lĩnh vực khoa học và công nghệ cho Thành phố.</w:t>
      </w:r>
    </w:p>
    <w:p>
      <w:r>
        <w:t>3. Phối hợp các cơ quan chuyên môn khác hướng dẫn, kiểm tra các tổ chức chức Hội thực hiện đúng tôn chỉ, mục đích hoạt động theo Điều lệ và các văn bản theo quy định pháp luật.</w:t>
      </w:r>
    </w:p>
    <w:p>
      <w:r>
        <w:t>Điều 11. Đối với Ủy ban nhân dân cấp xã</w:t>
      </w:r>
    </w:p>
    <w:p>
      <w:r>
        <w:t>1. Hướng dẫn, kiểm tra Ủy ban nhân dân cấp xã thực hiện các chủ trương, chính sách pháp luật của Nhà nước và của Thành phố về nội dung công tác chuyên môn nghiệp vụ thuộc lĩnh vực quản lý của Sở trên địa bàn Thành phố theo quy định của pháp luật.</w:t>
      </w:r>
    </w:p>
    <w:p>
      <w:r>
        <w:t>2. Chỉ đạo, kiểm tra, hướng dẫn về chuyên môn nghiệp vụ đối với phòng Văn hóa - Xã hội thuộc Ủy ban nhân dân cấp xã; đề ra thang điểm thi đua làm cơ sở để phòng Văn hóa - Xã hội thực hiện hằng năm; phối hợp, đánh giá mức độ hoàn thành nhiệm vụ để biểu dương hoặc đề nghị Ủy ban nhân dân Thành phố khen thưởng theo quy định.</w:t>
      </w:r>
    </w:p>
    <w:p>
      <w:r>
        <w:t>3. Trước khi trình Ủy ban nhân dân Thành phố các vấn đề về chính sách, chủ trương liên quan đến cấp xã, Sở phải trao đổi ý kiến với Ủy ban nhân dân cấp xã.</w:t>
      </w:r>
    </w:p>
    <w:p>
      <w:r>
        <w:t>Chương V</w:t>
      </w:r>
    </w:p>
    <w:p>
      <w:r>
        <w:t>ĐIỀU KHOẢN THI HÀNH</w:t>
      </w:r>
    </w:p>
    <w:p>
      <w:r>
        <w:t>Điều 12. Trách nhiệm triển khai và tổ chức thực hiện</w:t>
      </w:r>
    </w:p>
    <w:p>
      <w:r>
        <w:t>1. Căn cứ Quy định này, Giám đốc Sở Khoa học và Công nghệ có trách nhiệm cụ thể hóa thành chương trình công tác cho các mặt hoạt động, phối hợp công tác thuộc phạm vi, thẩm quyền của Sở, phù hợp với các quy định của pháp luật.</w:t>
      </w:r>
    </w:p>
    <w:p>
      <w:r>
        <w:t>Giám đốc Sở chịu trách nhiệm ban hành quy định làm việc của Sở, tổ chức sắp xếp các phòng, đơn vị trực thuộc, bố trí cán bộ, công chức phù hợp với yêu cầu nhiệm vụ chuyên môn, bảo đảm phát huy tốt hiệu lực và hiệu quả quản lý Nhà nước mà Sở đã được phân công, phân cấp trên địa bàn Thành phố.</w:t>
      </w:r>
    </w:p>
    <w:p>
      <w:r>
        <w:t>2. Trong quá trình thực hiện, nếu xét thấy cần thiết, Giám đốc Sở đề xuất, kiến nghị Ủy ban nhân dân Thành phố xem xét,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