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sửa đổi Quyết định 06/2021/QĐ-UBND quy định thẩm quyền cấp giấy phép xây dựng; quy mô công trình và thời hạn tồn tại của công trình theo giấy phép xây dựng có thời hạn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08/2025/QĐ-UBND</w:t>
      </w:r>
    </w:p>
    <w:p>
      <w:r>
        <w:t>Sóc Trăng, ngày 21 tháng 02 năm 2025</w:t>
      </w:r>
    </w:p>
    <w:p>
      <w:r>
        <w:t>QUYẾT ĐỊNH</w:t>
      </w:r>
    </w:p>
    <w:p>
      <w:r>
        <w:t>SỬA ĐỔI, BỔ SUNG MỘT SỐ ĐIỀU CỦA QUYẾT ĐỊNH SỐ 06/2021/QĐ-UBND NGÀY 23 THÁNG 02 NĂM 2021 CỦA ỦY BAN NHÂN DÂN TỈNH SÓC TRĂNG QUY ĐỊNH THẨM QUYỀN CẤP GIẤY PHÉP XÂY DỰNG; QUY MÔ CÔNG TRÌNH VÀ THỜI HẠN TỒN TẠI CỦA CÔNG TRÌNH THEO GIẤY PHÉP XÂY DỰNG CÓ THỜI HẠN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tỉnh Sóc Trăng.</w:t>
      </w:r>
    </w:p>
    <w:p>
      <w:r>
        <w:t>QUYẾT ĐỊNH:</w:t>
      </w:r>
    </w:p>
    <w:p>
      <w:r>
        <w:t>Điều 1. Sửa đổi, bổ sung một số điều của Quyết định số 06/2021/QĐ  -  UBND ngày 23 tháng 02 năm 2021 của Ủy ban nhân dân tỉnh Sóc Trăng quy định thẩm quyền cấp giấy phép xây dựng; quy mô công trình và thời hạn tồn tại của công trình theo giấy phép xây dựng có thời hạn trên địa bàn tỉnh Sóc Trăng:</w:t>
      </w:r>
    </w:p>
    <w:p>
      <w:r>
        <w:t>Sửa đổi, bổ sung Điều 2 như sau:</w:t>
      </w:r>
    </w:p>
    <w:p>
      <w:r>
        <w:t>“  Điều 2. Thẩm quyền cấp giấy phép xây dựng</w:t>
      </w:r>
    </w:p>
    <w:p>
      <w:r>
        <w:t>1. Ủy ban nhân dân tỉnh phân cấp cho Sở Xây dựng cấp giấy phép xây dựng công trình thuộc đối tượng có yêu cầu phải cấp giấy phép xây dựng trên địa bàn tỉnh (bao gồm công trình nhà ở riêng lẻ và công trình thuộc dự án đầu tư xây dựng chỉ có công trình cấp III, cấp IV nằm trên địa bàn hai đơn vị hành chính cấp huyện trở lên) trừ công trình thuộc khoản 2, khoản 3 Điều này.</w:t>
      </w:r>
    </w:p>
    <w:p>
      <w:r>
        <w:t>2. Ủy ban nhân dân tỉnh phân cấp cho Ban Quản lý các Khu công nghiệp tỉnh cấp giấy phép xây dựng công trình thuộc phạm vi quản lý của mình trong các khu công nghiệp trên địa bàn tỉnh Sóc Trăng (bao gồm công trình thuộc dự án đầu tư xây dựng chỉ có công trình cấp III, cấp IV nằm trên địa bàn hai đơn vị hành chính cấp huyện trở lên trong các khu công nghiệp) trừ công trình thuộc khoản 3 Điều này.</w:t>
      </w:r>
    </w:p>
    <w:p>
      <w:r>
        <w:t>3. Ủy ban nhân dân các huyện, thị xã, thành phố cấp giấy phép xây dựng đối với công trình cấp III, cấp IV và nhà ở riêng lẻ (bao gồm công trình nhà ở riêng lẻ từ cấp II trở lên) trên địa bàn do mình quản lý.”.</w:t>
      </w:r>
    </w:p>
    <w:p>
      <w:r>
        <w:t>Điều 2. Điều khoản thi hành</w:t>
      </w:r>
    </w:p>
    <w:p>
      <w:r>
        <w:t>1. Quyết định này có hiệu lực từ ngày 10 tháng 3 năm 2025.</w:t>
      </w:r>
    </w:p>
    <w:p>
      <w:r>
        <w:t>2. Chánh Văn phòng Ủy ban nhân dân tỉnh, Giám đốc Sở Xây dựng, Trưởng Ban Quản lý các Khu công nghiệp tỉnh, Thủ trưởng các Sở, ban, ngành, Chủ tịch Ủy ban nhân dân các huyện, thị xã, thành phố, tỉnh Sóc Trăng và các tổ chức, cá nhân có liên quan căn cứ Quyết định thi hành./.</w:t>
      </w:r>
    </w:p>
    <w:p>
      <w:r>
        <w:t>Nơi nhận:</w:t>
      </w:r>
    </w:p>
    <w:p>
      <w:r>
        <w:t>- Như Điều 2;</w:t>
      </w:r>
    </w:p>
    <w:p>
      <w:r>
        <w:t>- Văn phòng Chính phủ;</w:t>
      </w:r>
    </w:p>
    <w:p>
      <w:r>
        <w:t>- Bộ Xây dựng;</w:t>
      </w:r>
    </w:p>
    <w:p>
      <w:r>
        <w:t>- Cục Kiểm tra VBQPPL, Bộ Tư pháp;</w:t>
      </w:r>
    </w:p>
    <w:p>
      <w:r>
        <w:t>- Thường trực Tỉnh ủy,</w:t>
      </w:r>
    </w:p>
    <w:p>
      <w:r>
        <w:t>- Thường trực HĐND tỉnh;</w:t>
      </w:r>
    </w:p>
    <w:p>
      <w:r>
        <w:t>- CT và các PCT UBND tỉnh;</w:t>
      </w:r>
    </w:p>
    <w:p>
      <w:r>
        <w:t>- UBMT TQVN và các đoàn thể tỉnh;</w:t>
      </w:r>
    </w:p>
    <w:p>
      <w:r>
        <w:t>- Cổng Thông tin điện tử tỉnh;</w:t>
      </w:r>
    </w:p>
    <w:p>
      <w:r>
        <w:t>- Công báo tỉnh;</w:t>
      </w:r>
    </w:p>
    <w:p>
      <w:r>
        <w:t>- Lưu: VT, XD.</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