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08/2025/QĐ-UBND quy định chức năng, nhiệm vụ, quyền hạn và cơ cấu tổ chức của Sở Nông nghiệp và Môi trường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07/07/2025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08/2025/QĐ-UBND</w:t>
      </w:r>
    </w:p>
    <w:p>
      <w:r>
        <w:t>Cần Thơ, ngày 07 tháng 7 năm 2025</w:t>
      </w:r>
    </w:p>
    <w:p>
      <w:r>
        <w:t>QUYẾT ĐỊNH</w:t>
      </w:r>
    </w:p>
    <w:p>
      <w:r>
        <w:t>QUY ĐỊNH CHỨC NĂNG, NHIỆM VỤ, QUYỀN HẠN VÀ CƠ CẤU TỔ CHỨC CỦA SỞ NÔNG NGHIỆP VÀ MÔI TRƯỜNG THÀNH PHỐ CẦN THƠ</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Nội vụ;</w:t>
      </w:r>
    </w:p>
    <w:p>
      <w:r>
        <w:t>Ủy ban nhân dân ban hành Quyết định quy định chức năng, nhiệm vụ, quyền hạn và cơ cấu tổ chức của Sở Nông nghiệp và Môi trường thành phố Cần Thơ.</w:t>
      </w:r>
    </w:p>
    <w:p>
      <w:r>
        <w:t>Điều 1. Vị trí và chức năng</w:t>
      </w:r>
    </w:p>
    <w:p>
      <w:r>
        <w:t>1. Sở Nông nghiệp và Môi trường (sau đây viết tắt là Sở) là cơ quan chuyên môn thuộc Ủy ban nhân dân (sau đây viết tắt là UBND) thành phố, thực hiện chức năng tham mưu, giúp UBND thành phố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tài nguyên và bảo vệ môi trường biển; viễn thám; quản lý nhà nước các dịch vụ công trong các lĩnh vực thuộc phạm vi quản lý theo quy định của pháp luật.</w:t>
      </w:r>
    </w:p>
    <w:p>
      <w:r>
        <w:t>2. Sở có tư cách pháp nhân, có con dấu, tài khoản riêng, chịu sự chỉ đạo, quản lý của UBND thành phố; đồng thời, chịu sự chỉ đạo, hướng dẫn, kiểm tra về chuyên môn, nghiệp vụ của Bộ Nông nghiệp và Môi trường.</w:t>
      </w:r>
    </w:p>
    <w:p>
      <w:r>
        <w:t>Điều 2. Nhiệm vụ và quyền hạn</w:t>
      </w:r>
    </w:p>
    <w:p>
      <w:r>
        <w:t>Sở Nông nghiệp và Môi trường thực hiện các nhiệm vụ, quyền hạn quy định tại Nghị định số 150/2025/NĐ-CP ngày 12 tháng 6 năm 2025 của Chính phủ quy định tổ chức các cơ quan chuyên môn thuộc UBND tỉnh, thành phố trực thuộc trung ương và UBND xã, phường, đặc khu thuộc tỉnh, thành phố trực thuộc trung ương và những nhiệm vụ, quyền hạn sau đây:</w:t>
      </w:r>
    </w:p>
    <w:p>
      <w:r>
        <w:t>1. Trình UBND thành phố</w:t>
      </w:r>
    </w:p>
    <w:p>
      <w:r>
        <w:t>a) Dự thảo nghị quyết của Hội đồng nhân dân thành phố, dự thảo quyết định của UBND thành phố liên quan đến các lĩnh vực thuộc phạm vi quản lý của Sở và các văn bản khác theo phân công của UBND thành phố;</w:t>
      </w:r>
    </w:p>
    <w:p>
      <w:r>
        <w:t>b) Dự thảo kế hoạch phát triển ngành, lĩnh vực; chương trình, biện pháp tổ chức thực hiện các nhiệm vụ về ngành, lĩnh vực trên địa bàn thành phố trong phạm vi quản lý của Sở;</w:t>
      </w:r>
    </w:p>
    <w:p>
      <w:r>
        <w:t>c) Dự thảo quyết định quy định chức năng, nhiệm vụ, quyền hạn và cơ cấu tổ chức của Sở; dự thảo quyết định quy định chức năng, nhiệm vụ, quyền hạn và cơ cấu tổ chức của Chi cục và đơn vị sự nghiệp công lập thuộc Sở (trừ trường hợp pháp luật chuyên ngành có quy định khác);</w:t>
      </w:r>
    </w:p>
    <w:p>
      <w:r>
        <w:t>d) Dự thảo quyết định thực hiện xã hội hóa các hoạt động cung ứng dịch vụ sự nghiệp công theo ngành, lĩnh vực thuộc thẩm quyền của UBND thành phố.</w:t>
      </w:r>
    </w:p>
    <w:p>
      <w:r>
        <w:t>2. Trình Chủ tịch UBND thành phố dự thảo các văn bản thuộc thẩm quyền ban hành của Chủ tịch UBND thành phố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và bảo vệ thực vật</w:t>
      </w:r>
    </w:p>
    <w:p>
      <w:r>
        <w:t>a) Tham mưu, trình UBND thành phố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UBND thành phố chỉ đạo thực hiện cơ cấu cây trồng, cơ cấu giống, canh tác, kỹ thuật trồng trọt, thu hoạch, bảo quản, chế biến sản phẩm cây trồng; xây dựng và tổ chức thực hiện vùng không nhiễm sinh vật gây hại trên địa bàn thành phố;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UBND thành phố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thành phố theo quy định của pháp luật;</w:t>
      </w:r>
    </w:p>
    <w:p>
      <w:r>
        <w:t>d) Tham mưu, trình UBND thành phố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UBND thành phố theo quy định;</w:t>
      </w:r>
    </w:p>
    <w:p>
      <w:r>
        <w:t>đ) Hướng dẫn và tổ chức thực hiện kiểm dịch nội địa về thực vật trên địa bàn thành phố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thành phố sau khi được UBND thành phố phê duyệt;</w:t>
      </w:r>
    </w:p>
    <w:p>
      <w:r>
        <w:t>h) Hướng dẫn và tổ chức xây dựng mô hình thực hành sản xuất nông nghiệp tốt (GAP) trong nông nghiệp.</w:t>
      </w:r>
    </w:p>
    <w:p>
      <w:r>
        <w:t>5. Về chăn nuôi và thú y</w:t>
      </w:r>
    </w:p>
    <w:p>
      <w:r>
        <w:t>a) Tham mưu, trình UBND thành phố ban hành theo thẩm quyền hoặc trình cấp có thẩm quyền ban hành và tổ chức thực hiện: chiến lược, kế hoạch phát triển chăn nuôi, quy định mật độ chăn nuôi của địa phương; nghị quyết của Hội đồng nhân dân thành phố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UBND thành phố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UBND thành phố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UBND thành phố theo quy định;</w:t>
      </w:r>
    </w:p>
    <w:p>
      <w:r>
        <w:t>d) Hướng dẫn, kiểm tra thực hiện hoạt động chăn nuôi, hoạt động thú y trên địa bàn thành phố theo quy định của pháp luật;</w:t>
      </w:r>
    </w:p>
    <w:p>
      <w:r>
        <w:t>đ) Hướng dẫn và tổ chức thực hiện kiểm dịch động vật, sản phẩm động vật vận chuyển ra khỏi địa bàn thành phố;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UBND thành phố phê duyệt;</w:t>
      </w:r>
    </w:p>
    <w:p>
      <w:r>
        <w:t>h) Tổ chức chỉ đạo thực hiện nhiệm vụ quản lý, kiểm tra, kiểm soát giết mổ động vật theo quy trình và giám sát vệ sinh thú y tại các cơ sở giết mổ, sơ chế ,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lâm nghiệp</w:t>
      </w:r>
    </w:p>
    <w:p>
      <w:r>
        <w:t>a) Tham mưu, trình UBND thành phố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thành phố;</w:t>
      </w:r>
    </w:p>
    <w:p>
      <w:r>
        <w:t>b) Tham mưu, giúp UBND thành phố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UBND thành phố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UBND thành phố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UBND thành phố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UBND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7. Về diêm nghiệp</w:t>
      </w:r>
    </w:p>
    <w:p>
      <w:r>
        <w:t>a) Tham mưu, trình UBND thành phố ban hành theo thẩm quyền hoặc trình cấp có thẩm quyền ban hành và tổ chức thực hiện: cơ chế, chính sách, kế hoạch, chương trình, đề án, dự án phát triển sản xuất muối của địa phương;</w:t>
      </w:r>
    </w:p>
    <w:p>
      <w:r>
        <w:t>b) Giúp UBND thành phố chỉ đạo, tổ chức sản xuất, chế biến muối tại địa phương;</w:t>
      </w:r>
    </w:p>
    <w:p>
      <w:r>
        <w:t>c) Hướng dẫn, kiểm tra việc sản xuất, chế biến, bảo quản muối và các sản phẩm từ muối ở địa phương; thực hiện các quy chuẩn, tiêu chuẩn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UBND thành phố ban hành theo thẩm quyền hoặc trình cấp có thẩm quyền ban hành và tổ chức thực hiện: kế hoạch bảo vệ và phát triển nguồn lợi thủy sản trên địa bàn thành phố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thành phố;</w:t>
      </w:r>
    </w:p>
    <w:p>
      <w:r>
        <w:t>b) Tham mưu, giúp UBND thành phố chỉ đạo, tổ chức quản lý hoạt động thủy sản trên địa bàn thành phố;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thành phố;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UBND thành phố quyết định thành lập khu bảo tồn biển cấp quốc gia có diện tích thuộc địa bàn quản lý; danh mục khu bảo vệ nguồn lợi thủy sản trên địa bàn thành phố; quyết định thành lập Quỹ bảo vệ và phát triển nguồn lợi thủy sản thành phố; công bố mở, đóng cảng cá loại I; cấp, cấp lại, thu hồi quyết định công nhận, giấy phép, giấy chứng nhận, văn bản chấp thuận trong lĩnh vực thủy sản và kiểm ngư thuộc thẩm quyền của Chủ tịch UBND thành phố theo quy định;</w:t>
      </w:r>
    </w:p>
    <w:p>
      <w:r>
        <w:t>d) Quản lý giống thủy sản, thức ăn thủy sản, sản phẩm xử lý môi trường nuôi trông thủy sản; giám sát hoạt động khảo nghiệm thức ăn thủy sản, sản phẩm xử lý môi trường nuôi trồng thủy sản; giám sát việc tham gia hội chợ, triển lãm, nghiên cứu khoa học và xử lý giống thủy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UBND thành phố; thực hiện các thủ tục hành chính về công nhận kết quả khảo nghiệm giống thủy sản; công nhận kết quả khảo nghiệm thức ăn thủy sản, sản phẩm xử lý môi trường nuôi trông thủy sản; quan trắc, cảnh báo môi trường vùng nuôi trồng thủy sản; phòng, chống dịch bệnh thủy sản theo quy định của pháp luật;</w:t>
      </w:r>
    </w:p>
    <w:p>
      <w:r>
        <w:t>đ) Trình UBND thành phố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thành phố,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thành phố theo quy định;</w:t>
      </w:r>
    </w:p>
    <w:p>
      <w:r>
        <w:t>i) Tổ chức thực hiện kiểm soát an toàn thực phẩm tại chợ thủy sản đầu mối trên địa bàn thành phố; quản lý mua, bán, sơ chế, chế biến, bảo quản, xuất khẩu, nhập khẩu thủy sản, sản phẩm thủy sản trên địa bàn thành phố theo quy định.</w:t>
      </w:r>
    </w:p>
    <w:p>
      <w:r>
        <w:t>9. Về thủy lợi</w:t>
      </w:r>
    </w:p>
    <w:p>
      <w:r>
        <w:t>a) Tham mưu, trình UBND thành phố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thành phố;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thành phố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UBND thành phố phê duyệt hoặc phân cấp phê duyệt phương án bảo vệ đập, hồ chứa nước (bao gồm đập, hồ chứa nước do Bộ Nông nghiệp và Môi trường quản lý), công trình thủy lợi khác theo thẩm quyền trên địa bàn thành phố; cấp, cấp lại, gia hạn, điều chỉnh, đình chỉ, thu hồi giấy phép cho các hoạt động trong lĩnh vực thủy lợi thuộc thẩm quyền của Chủ tịch UBND thành phố theo quy định;</w:t>
      </w:r>
    </w:p>
    <w:p>
      <w:r>
        <w:t>c) Chủ trì, phối hợp với cơ quan, đơn vị liên quan tại địa phương tham mưu, trình UBND thành phố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thành phố, quy hoạch thủy lợi và quy hoạch ngành quốc gia theo quy định;</w:t>
      </w:r>
    </w:p>
    <w:p>
      <w:r>
        <w:t>đ) Hướng dẫn, kiểm tra việc thực hiện các quy định của pháp luật và của UBND thành phố về phân cấp quản lý các hồ chứa nước, công trình thủy lợi, công trình cấp nước sạch nông thôn trên địa bàn thành phố; hướng dẫn, kiểm tra việc xây dựng, khai thác, sử dụng và bảo vệ các hồ chứa nước, công trình thủy lợi, công trình cấp nước sạch nông thôn trên địa bàn thành phố thuộc nhiệm vụ của UBND thành phố; tổ chức thực hiện Chiến lược quốc gia về cấp nước sạch và vệ sinh nông thôn trên địa bàn thành phố theo phân cấp của UBND thành phố;</w:t>
      </w:r>
    </w:p>
    <w:p>
      <w:r>
        <w:t>e) Tiếp nhận và quản lý hồ sơ, giấy phép các hoạt động trong phạm vi bảo vệ công trình thủy lợi thuộc thẩm quyền quản lý của UBND thành phố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UBND thành phố;</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thành phố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thành phố; tổ chức quan trắc, dự báo, cảnh báo về hạn hán, xâm nhập mặn, ngập lụt, úng, số lượng, chất lượng nước trong hệ thống công trình thủy lợi trên địa bàn thành phố;</w:t>
      </w:r>
    </w:p>
    <w:p>
      <w:r>
        <w:t>k) Chủ trì xây dựng, trình UBND thành phố về cơ chế, chính sách, hướng dẫn thực hiện phát triển thủy lợi nhỏ, thủy lợi nội đồng, tưới tiên tiến, tiết kiệm nước; cấp nước sạch nông thôn trên địa bàn thành phố theo quy định của pháp luật.</w:t>
      </w:r>
    </w:p>
    <w:p>
      <w:r>
        <w:t>10. Về đê điều và phòng, chống thiên tai</w:t>
      </w:r>
    </w:p>
    <w:p>
      <w:r>
        <w:t>a) Tham mưu, trình UBND thành phố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thành phố;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thành phố;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UBND thành phố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UBND thành phố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thành phố, đầu tư xây dựng, tu bổ, nâng cấp và kiên cố hóa, duy tu, bảo dưỡng đê điều, quản lý và bảo đảm an toàn đê điều theo quy định của pháp luật và phân công của UBND thành phố;</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thành phố;</w:t>
      </w:r>
    </w:p>
    <w:p>
      <w:r>
        <w:t>e) Hướng dẫn, kiểm tra việc đầu tư xây dựng, duy tu, bảo dường, vận hành và bảo vệ công trình phòng, chống thiên tai trên địa bàn thành phố theo quy định của pháp luật và phân công của UBND thành phố;</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UBND thành phố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UBND thành phố về phát triển nông thôn trên địa bàn thành phố;</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UBND thành phố;</w:t>
      </w:r>
    </w:p>
    <w:p>
      <w:r>
        <w:t>đ) Hướng dẫn, kiểm tra các chương trình, dự án xây dựng công trình kỹ thuật hạ tầng nông thôn trên địa bàn thành phố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Tham mưu, trình Chủ tịch UBND thành phố cấp, thu hồi chứng nhận đủ điều kiện an toàn thực phẩm đối với cơ sở sản xuất, sơ chế, chế biến, kinh doanh thực phẩm nông sản, lâm sản, thủy sản và muối trong phạm vi được phân công trên địa bàn thành phố; cấp, bổ sung, sửa đổi, cấp lại, thu hồi Giấy chứng nhận lưu hành tự do (CFS) đối với hàng hóa xuất khẩu theo phân cấp;</w:t>
      </w:r>
    </w:p>
    <w:p>
      <w:r>
        <w:t>b) Hướng dẫn, kiểm tra về chất lượng, an toàn thực phẩm đối với sản phẩm nông sản, lâm sản, thủy sản và muối trên địa bàn thành phố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thành phố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UBND thành phố.</w:t>
      </w:r>
    </w:p>
    <w:p>
      <w:r>
        <w:t>14. Tham mưu, giúp UBND thành phố thực hiện quản lý nhà nước đối với các hoạt động khuyến nông trên địa bàn thành phố theo quy định của pháp luật.</w:t>
      </w:r>
    </w:p>
    <w:p>
      <w:r>
        <w:t>15. Tham mưu, giúp UBND thành phố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thành phố theo quy định của pháp luật.</w:t>
      </w:r>
    </w:p>
    <w:p>
      <w:r>
        <w:t>16. Về đất đai</w:t>
      </w:r>
    </w:p>
    <w:p>
      <w:r>
        <w:t>a) Tham mưu, giúp UBND thành phố quy định hạn mức giao đất, công nhận quyền sử dụng đất, điều kiện và diện tích tách thửa tối thiểu; chính sách đặc thù về bồi thường, hỗ trợ, tái định cư và các nội dung khác thuộc nhiệm vụ của UBND thành phố theo quy định của pháp luật về đất đai;</w:t>
      </w:r>
    </w:p>
    <w:p>
      <w:r>
        <w:t>b) Tham mưu, giúp UBND thành phố lập, điều chỉnh, công bố quy hoạch sử dụng đất thành phố, kế hoạch sử dụng đất thành phố đối với thành phố trực thuộc trung ương không phải lập quy hoạch sử dụng đất thành phố; xây dựng nội dung định hướng sử dụng đất đến từng đơn vị hành chính cấp xã trong quy hoạch thành phố;</w:t>
      </w:r>
    </w:p>
    <w:p>
      <w:r>
        <w:t>c) Tổ chức thẩm định quy hoạch, kế hoạch sử dụng đất do UBND cấp xã trình UBND thành phố phê duyệt; tổng hợp, theo dõi, kiểm tra việc thực hiện quy hoạch, kế hoạch sử dụng đất đã được phê duyệt;</w:t>
      </w:r>
    </w:p>
    <w:p>
      <w:r>
        <w:t>d) Tham mưu, trình Chủ tịch UBND thành phố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UBND thành phố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UBND thành phố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UBND thành phố quyết định theo quy định của pháp luật;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gi trong dự án đầu tư; các dự án được gia hạn; các dự án chậm tiến độ sử dụng đất vì lý do bất khả kháng theo quy định.</w:t>
      </w:r>
    </w:p>
    <w:p>
      <w:r>
        <w:t>17. Về tài nguyên nước</w:t>
      </w:r>
    </w:p>
    <w:p>
      <w:r>
        <w:t>a) Tham mưu, trình UBND thành phố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UBND thành phố phê duyệt, điều chỉnh danh mục nguồn nước mặt nội thành phố;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thành phố; công bố dòng chảy tối thiểu trên sông, suối nội thành phố và dòng chảy tối thiểu ở hạ lưu đập, hồ chứa theo thẩm quyền;</w:t>
      </w:r>
    </w:p>
    <w:p>
      <w:r>
        <w:t>c) Tham mưu, trình UBND thành phố phê duyệt và tổ chức thực hiện phương án khai thác, sử dụng, bảo vệ tài nguyên nước, phòng, chống, khắc phục tác hại do nước gây ra trong quy hoạch thành phố;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UBND thành phố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nước biển;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UBND thành phố tổ chức thực hiện theo quy định.</w:t>
      </w:r>
    </w:p>
    <w:p>
      <w:r>
        <w:t>18. Về địa chất và khoáng sản</w:t>
      </w:r>
    </w:p>
    <w:p>
      <w:r>
        <w:t>a) Tổ chức lập, trình UBND thành phố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thành phố;</w:t>
      </w:r>
    </w:p>
    <w:p>
      <w:r>
        <w:t>b) Tham mưu, giúp UBND thành phố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UBND thành phố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UBND thành phố phê duyệt khu vực cấm hoạt động khoáng sản, khu vực tạm thời cấm hoạt động khoáng sản trên địa bàn thành phố;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UBND thành phố;</w:t>
      </w:r>
    </w:p>
    <w:p>
      <w:r>
        <w:t>đ) Trình Chủ tịch UBND thành phố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UBND thành phố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UBND thành phố trong việc phê duyệt tiền cấp quyền khai thác khoáng sản; phê duyệt chi phí đánh giá tiềm năng khoáng sản, chi phí thăm dò khoáng sản phải hoàn trả đối với các mỏ thuộc thẩm quyền cấp phép của UBND thành phố; lập kế hoạch, tổ chức đấu giá quyền khai thác khoáng sản thuộc thẩm quyền cấp phép của Chủ tịch UBND thành phố sau khi được phê duyệt kế hoạch đấu giá; trình Chủ tịch UBND thành phố công nhận hoặc hủy kết quả trúng đấu giá quyền khai thác khoáng sản;</w:t>
      </w:r>
    </w:p>
    <w:p>
      <w:r>
        <w:t>h) Tham mưu, giúp Chủ tịch UBND thành phố chấp thuận khảo sát, đánh giá thông tin chung và xác nhận kết quả khảo sát, đánh giá thông tin chung đối với khoáng sản nhóm IV;</w:t>
      </w:r>
    </w:p>
    <w:p>
      <w:r>
        <w:t>i) Tham mưu, giúp UBND thành phố trong việc lập hồ sơ đề nghị Bộ Nông nghiệp và Môi trường khoanh định, công bố khu vực có khoáng sản phân tán, nhỏ lẻ; thống kê, kiểm kê trữ lượng khoáng sản đã được phê duyệt, cấp phép thuộc thẩm quyền của UBND thành phố; lưu trữ thông tin, dữ liệu về địa chất, khoáng sản trên địa bàn thành phố;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19. Về môi trường</w:t>
      </w:r>
    </w:p>
    <w:p>
      <w:r>
        <w:t>a) Tham mưu, trình UBND thành phố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thành phố; nội dung về bảo vệ môi trường trong quy hoạch thành phố; kế hoạch quản lý chất lượng môi trường nước mặt thuộc các sông, hồ nội thành phố và nguồn nước mặt khác trên địa bàn có vai trò quan trọng đối với phát triển kinh tế - xã hội, bảo vệ môi trường; kế hoạch quản lý chất lượng môi trường không khí thành phố; phương án bảo vệ môi trường làng nghề theo quy định;</w:t>
      </w:r>
    </w:p>
    <w:p>
      <w:r>
        <w:t>b) Tham mưu, giúp UBND thành phố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nhiệm, suy thoái theo đề nghị của UBND cấp xã; tổ chức quản lý bùn nạo vét từ kênh, mương và công trình thủy lợi thuộc thẩm quyền quản lý;</w:t>
      </w:r>
    </w:p>
    <w:p>
      <w:r>
        <w:t>c) Tham mưu, trình UBND thành phố báo cáo Hội đồng nhân dân thành phố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UBND thành phố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thành phố;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thành phố, bảo đảm đồng bộ, tích hợp, kết nối, liên thông với hệ thống thông tin, cơ sở dữ liệu môi trường quốc gia; tổ chức lập, công bố báo cáo hiện trạng môi trường thành phố,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thành phố;</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thành phố;</w:t>
      </w:r>
    </w:p>
    <w:p>
      <w:r>
        <w:t>l) Tổ chức thực hiện công tác bảo vệ môi trường trong các lĩnh vực thuộc phạm vi quản lý của địa phương theo quy định của pháp luật;</w:t>
      </w:r>
    </w:p>
    <w:p>
      <w:r>
        <w:t>m) Tổ chức quản lý quỹ bảo vệ môi trường thành phố theo quy định.</w:t>
      </w:r>
    </w:p>
    <w:p>
      <w:r>
        <w:t>20. Về bảo tồn thiên nhiên và đa dạng sinh học</w:t>
      </w:r>
    </w:p>
    <w:p>
      <w:r>
        <w:t>a) Tham mưu, giúp UBND thành phố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UBND thành phố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năm ngoài khu bảo tồn trên địa bàn;</w:t>
      </w:r>
    </w:p>
    <w:p>
      <w:r>
        <w:t>c) Tổ chức điều tra, đánh giá, lập danh mục, dự án thành lập các khu bảo tồn thiên nhiên thành phố,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thành phố; quy chế phối hợp quản lý vùng đất ngập nước quan trọng nằm ngoài khu bảo tồn trên địa bàn; lập hồ sơ đê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21. Về khí tượng thủy văn</w:t>
      </w:r>
    </w:p>
    <w:p>
      <w:r>
        <w:t>a) Tham mưu, trình UBND thành phố cấp, gia hạn, sửa đổi, bổ sung, đình chỉ, chấm dứt hiệu lực, thu hồi, cấp lại giấy phép hoạt động dự báo, cảnh báo khí tượng thủy văn đối với các tổ chức, cá nhân thuộc thẩm quyền cấp phép của UBND thành phố;</w:t>
      </w:r>
    </w:p>
    <w:p>
      <w:r>
        <w:t>b) Tham mưu, trình UBND thành phố ban hành quy định mực nước tương ứng với các cấp báo động lũ tại các vị trí thuộc địa bàn quản lý;</w:t>
      </w:r>
    </w:p>
    <w:p>
      <w:r>
        <w:t>c) Tham mưu, giúp Chủ tịch UBND thành phố tổ chức theo dõi, giám sát việc tác động vào thời tiết trong địa giới hành chính của thành phố; chủ trì, phối hợp với cơ quan quân sự, công an cùng cấp, Sở Khoa học và Công nghệ và các cơ quan có liên quan tổ chức thẩm định kế hoạch tác động vào thời tiết trong địa giới hành chính của thành phố đối với các trường hợp được tác động vào thời tiết theo quy định;</w:t>
      </w:r>
    </w:p>
    <w:p>
      <w:r>
        <w:t>d) Tham mưu, giúp Chủ tịch UBND thành phố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thành phố;</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22.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thành phố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UBND thành phố.</w:t>
      </w:r>
    </w:p>
    <w:p>
      <w:r>
        <w:t>23. Về đo đạc, bản đồ và thông tin địa lý</w:t>
      </w:r>
    </w:p>
    <w:p>
      <w:r>
        <w:t>a) Thẩm định nội dung đo đạc và bản đồ trong các chương trình, đề án, dự án, nhiệm vụ có sử dụng ngân sách nhà nước do các sở, ngành, UBND các cấp của địa phương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thành phố,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UBND thành phố hàng năm, gửi Bộ Nông nghiệp và Môi trường tổng hợp, báo cáo Chính phủ.</w:t>
      </w:r>
    </w:p>
    <w:p>
      <w:r>
        <w:t>24. Về quản lý tổng hợp tài nguyên và bảo vệ môi trường biển</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quy hoạch không gian biển quốc gia, kế hoạch sử dụng biển; quy hoạch tổng thể khai thác, sử dụng bền vững tài nguyên vùng bờ; lập, trình UBND thành phố phê duyệt và tổ chức thực hiện chương trình quản lý tổng hợp tài nguyên, môi trường vùng bờ thuộc phạm vi quản lý;</w:t>
      </w:r>
    </w:p>
    <w:p>
      <w:r>
        <w:t>c) Thẩm định, trình Chủ tịch UBND thành phố quyết định cấp, cấp lại, gia hạn, sửa đổi, bổ sung, cho phép trả lại, thu hồi Giấy phép nhận chìm ở biển; quản lý việc nhận chìm ở biển thuộc thẩm quyền của UBND thành phố;</w:t>
      </w:r>
    </w:p>
    <w:p>
      <w:r>
        <w:t>d) Thẩm định, trình Chủ tịch UBND thành phố quyết định việc giao, công nhận, cho phép trả lại khu vực biển; gia hạn, sửa đổi, bổ sung Quyết định giao khu vực biển; thu hồi khu vực biển; quản lý việc sử dụng khu vực biển thuộc thẩm quyền của UBND thành phố;</w:t>
      </w:r>
    </w:p>
    <w:p>
      <w:r>
        <w:t>đ) Tổ chức thiết lập và quản lý hành lang bảo vệ bờ biển;</w:t>
      </w:r>
    </w:p>
    <w:p>
      <w:r>
        <w:t>e) Thực hiện các hoạt động kiểm soát ô nhiễm môi trường biển, các hoạt động ứng phó sự cố tràn dầu, hóa chất độc trên biển, báo cáo tình hình quản lý tổng hợp tài nguyên và bảo vệ môi trường biển theo quy định;</w:t>
      </w:r>
    </w:p>
    <w:p>
      <w:r>
        <w:t>g) Tổ chức thực hiện các hoạt động điều tra cơ bản, thống kê tài nguyên biển theo quy định.</w:t>
      </w:r>
    </w:p>
    <w:p>
      <w:r>
        <w:t>25.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UBND các cấp của địa phương thực hiện.</w:t>
      </w:r>
    </w:p>
    <w:p>
      <w:r>
        <w:t>26. Về ứng dụng công nghệ thông tin và chuyển đổi số</w:t>
      </w:r>
    </w:p>
    <w:p>
      <w:r>
        <w:t>a) Tổ chức thu nhận, xây dựng, vận hành, cập nhật và sử dụng thường xuyên cơ sở dữ liệu Nông nghiệp và Môi trường thành phố; tích hợp, đồng bộ, chia sẻ với cơ sở dữ liệu quốc gia, cơ sở dữ liệu các lĩnh vực Nông nghiệp và Môi trường; kết nối, cung cấp, chia sẻ sử dụng dữ liệu, dữ liệu mở về Nông nghiệp và Môi trường theo quy định;</w:t>
      </w:r>
    </w:p>
    <w:p>
      <w:r>
        <w:t>b) Xây dựng, quản trị, vận hành hạ tầng số, nền tảng số, ứng dụng số, các cơ sở dữ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Nông nghiệp và Môi trường thuộc phạm vi quản lý theo quy định.</w:t>
      </w:r>
    </w:p>
    <w:p>
      <w:r>
        <w:t>27. Thực hiện nhiệm vụ quản lý đầu tư xây dựng và quản lý chất lượng công trình chuyên ngành, đồng thời là cơ quan chuyên môn về xây dựng công trình chuyên ngành của UBND thành phố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đê điều, phòng, chống thiên tai, diêm nghiệp, phát triển nông thôn trên địa bàn thành phố; chịu trách nhiệm thực hiện các chương trình, dự án được giao.</w:t>
      </w:r>
    </w:p>
    <w:p>
      <w:r>
        <w:t>28. Thực hiện nhiệm vụ cơ quan thường trực, tham mưu, giúp UBND thành phố, Ban Chỉ đạo các chương trình mục tiêu quốc gia thành phố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thành phố và nhiệm vụ thường trực công tác khác theo phân công của UBND thành phố và quy định của pháp luật.</w:t>
      </w:r>
    </w:p>
    <w:p>
      <w:r>
        <w:t>29.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UBND thành phố và hướng dẫn của Bộ Nông nghiệp và Môi trường; chủ trì tham mưu, trình UBND hoặc Chủ tịch UBND thực hiện việc phân cấp thẩm quyền, ủy quyền của Bộ trưởng Bộ Nông nghiệp và Môi trường với UBND, Chủ tịch UBND thuộc chuyên ngành, lĩnh vực Nông nghiệp và Môi trường.</w:t>
      </w:r>
    </w:p>
    <w:p>
      <w:r>
        <w:t>30. Quản lý các doanh nghiệp, tổ chức kinh tế tập thể, kinh tế tư nhân, các hội và các tổ chức phi chính phủ hoạt động trong lĩnh vực Nông nghiệp và Môi trường theo quy định của pháp luật.</w:t>
      </w:r>
    </w:p>
    <w:p>
      <w:r>
        <w:t>31. Quản lý hoạt động của các đơn vị sự nghiệp trong và ngoài công lập thuộc phạm vi ngành, lĩnh vực Nông nghiệp và Môi trường theo quy định pháp luật.</w:t>
      </w:r>
    </w:p>
    <w:p>
      <w:r>
        <w:t>32. Thực hiện hợp tác quốc tế về các lĩnh vực thuộc phạm vi quản lý của Sở theo quy định của pháp luật.</w:t>
      </w:r>
    </w:p>
    <w:p>
      <w:r>
        <w:t>33. Hướng dẫn chuyên môn, nghiệp vụ về lĩnh vực Nông nghiệp và Môi trường đối với cơ quan chuyên môn thuộc UBND cấp xã.</w:t>
      </w:r>
    </w:p>
    <w:p>
      <w:r>
        <w:t>34. Tổ chức nghiên cứu, ứng dụng tiến bộ khoa học, kỹ thuật và công nghệ, đổi mới sáng tạo vào sản xuất của ngành Nông nghiệp và Môi trường trên địa bàn thành phố; trình UBND thành phố đề xuất, đặt hàng nhiệm vụ khoa học và công nghệ lĩnh vực thuộc phạm vi quản lý của Sở theo quy định của pháp luật.</w:t>
      </w:r>
    </w:p>
    <w:p>
      <w:r>
        <w:t>35.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36. Quy định cụ thể chức năng, nhiệm vụ, quyền hạn của văn phòng; phòng chuyên môn, nghiệp vụ, đơn vị sự nghiệp công lập thuộc chi cục thuộc Sở (nếu có) phù hợp với chức năng, nhiệm vụ, quyền hạn của Sở.</w:t>
      </w:r>
    </w:p>
    <w:p>
      <w:r>
        <w:t>37.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38. Quản lý và chịu trách nhiệm về tài chính, tài sản được giao theo quy định của pháp luật và phân công, phân cấp của UBND thành phố.</w:t>
      </w:r>
    </w:p>
    <w:p>
      <w:r>
        <w:t>39. Thực hiện công tác thông tin, báo cáo định kỳ và đột xuất về tình hình thực hiện nhiệm vụ được giao với UBND thành phố, các bộ, cơ quan ngang bộ.</w:t>
      </w:r>
    </w:p>
    <w:p>
      <w:r>
        <w:t>40. Thực hiện nhiệm vụ, quyền hạn khác theo phân cấp, ủy quyền, phân định thẩm quyền của cơ quan có thẩm quyền theo quy định của pháp luật.</w:t>
      </w:r>
    </w:p>
    <w:p>
      <w:r>
        <w:t>Điều 3. Cơ cấu tổ chức của Sở</w:t>
      </w:r>
    </w:p>
    <w:p>
      <w:r>
        <w:t>1. Người đứng đầu, cấp phó của người đứng đầu Sở</w:t>
      </w:r>
    </w:p>
    <w:p>
      <w:r>
        <w:t>a) Sở có Giám đốc và các Phó Giám đốc. số lượng Phó Giám đốc do UBND thành phố quyết định;</w:t>
      </w:r>
    </w:p>
    <w:p>
      <w:r>
        <w:t>b) Giám đốc Sở là người đứng đầu Sở thuộc UBND thành phố, do Chủ tịch UBND thành phố bổ nhiệm, chịu trách nhiệm trước UBND, Chủ tịch UBND thành phố và trước pháp luật về thực hiện chức năng, nhiệm vụ, quyền hạn của Sở theo Quy chế làm việc và phân công của UBND thành phố;</w:t>
      </w:r>
    </w:p>
    <w:p>
      <w:r>
        <w:t>c) Phó Giám đốc Sở là cấp Phó của người đúng đầu Sở thuộc UBND thành phố, do Chủ tịch UBND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2. Tổ chức hành chính thuộc Sở</w:t>
      </w:r>
    </w:p>
    <w:p>
      <w:r>
        <w:t>a) Văn phòng;</w:t>
      </w:r>
    </w:p>
    <w:p>
      <w:r>
        <w:t>b) Phòng Tài chính;</w:t>
      </w:r>
    </w:p>
    <w:p>
      <w:r>
        <w:t>c) Phòng Tài nguyên Nước, Khoáng sản và Biển.</w:t>
      </w:r>
    </w:p>
    <w:p>
      <w:r>
        <w:t>d) Chi cục Môi trường;</w:t>
      </w:r>
    </w:p>
    <w:p>
      <w:r>
        <w:t>đ) Chi cục Quản lý đất đai;</w:t>
      </w:r>
    </w:p>
    <w:p>
      <w:r>
        <w:t>e) Chi cục Trồng trọt và Bảo vệ thực vật;</w:t>
      </w:r>
    </w:p>
    <w:p>
      <w:r>
        <w:t>g) Chi cục Chăn nuôi và Thú y;</w:t>
      </w:r>
    </w:p>
    <w:p>
      <w:r>
        <w:t>h) Chi cục Chất lượng, Chế biến và Phát triển thị trường;</w:t>
      </w:r>
    </w:p>
    <w:p>
      <w:r>
        <w:t>i) Chi cục Thủy lợi;</w:t>
      </w:r>
    </w:p>
    <w:p>
      <w:r>
        <w:t>k) Chi cục Phát triển nông thôn;</w:t>
      </w:r>
    </w:p>
    <w:p>
      <w:r>
        <w:t>l) Chi cục Thủy sản và Kiểm ngư.</w:t>
      </w:r>
    </w:p>
    <w:p>
      <w:r>
        <w:t>3. Tổ chức khác: Văn phòng Điều phối chương trình mục tiêu Quốc gia xây dựng nông thôn mới.</w:t>
      </w:r>
    </w:p>
    <w:p>
      <w:r>
        <w:t>4. Đơn vị sự nghiệp công lập thuộc Sở (tiếp nhận nguyên trạng đơn vị)</w:t>
      </w:r>
    </w:p>
    <w:p>
      <w:r>
        <w:t>a) Trung tâm Dịch vụ nông nghiệp thành phố Cần Thơ;</w:t>
      </w:r>
    </w:p>
    <w:p>
      <w:r>
        <w:t>b) Trung tâm Nước sạch và Vệ sinh môi trường nông thôn thành phố Cần Thơ;</w:t>
      </w:r>
    </w:p>
    <w:p>
      <w:r>
        <w:t>c) Trung tâm Quan trắc Tài nguyên và Môi trường thành phố Cần Thơ;</w:t>
      </w:r>
    </w:p>
    <w:p>
      <w:r>
        <w:t>d) Văn phòng Đăng ký đất đai thành phố Cần Thơ;</w:t>
      </w:r>
    </w:p>
    <w:p>
      <w:r>
        <w:t>đ) Trung tâm Quan trắc tài nguyên và môi trường tỉnh Hậu Giang;</w:t>
      </w:r>
    </w:p>
    <w:p>
      <w:r>
        <w:t>e) Văn phòng Đăng ký đất đai tỉnh Hậu Giang;</w:t>
      </w:r>
    </w:p>
    <w:p>
      <w:r>
        <w:t>g) Trung tâm Khuyến nông và Dịch vụ nông nghiệp tỉnh Hậu Giang;</w:t>
      </w:r>
    </w:p>
    <w:p>
      <w:r>
        <w:t>h) Trung tâm Giống nông nghiệp và Khuyến nông tỉnh Sóc Trăng;</w:t>
      </w:r>
    </w:p>
    <w:p>
      <w:r>
        <w:t>i) Trung tâm Quan trắc tài nguyên và môi trường tỉnh Sóc Trăng;</w:t>
      </w:r>
    </w:p>
    <w:p>
      <w:r>
        <w:t>k) Trung tâm Phát triển quỹ đất tỉnh Sóc Trăng;</w:t>
      </w:r>
    </w:p>
    <w:p>
      <w:r>
        <w:t>l) Trung tâm Nước sạch và Vệ sinh môi trường nông thôn tỉnh Sóc Trăng;</w:t>
      </w:r>
    </w:p>
    <w:p>
      <w:r>
        <w:t>m) Văn phòng Đăng ký đất đai tỉnh Sóc Trăng;</w:t>
      </w:r>
    </w:p>
    <w:p>
      <w:r>
        <w:t>n) Ban Quản lý Cảng cá Trần Đề tỉnh Sóc Trăng;</w:t>
      </w:r>
    </w:p>
    <w:p>
      <w:r>
        <w:t>o) Ban Quản lý rừng phòng hộ ven biển tỉnh Sóc Trăng.</w:t>
      </w:r>
    </w:p>
    <w:p>
      <w:r>
        <w:t>Điều 4. Hiệu lực thi hành</w:t>
      </w:r>
    </w:p>
    <w:p>
      <w:r>
        <w:t>1. Quyết định này có hiệu lực thi hành kể từ ngày 07 tháng 7 năm 2025.</w:t>
      </w:r>
    </w:p>
    <w:p>
      <w:r>
        <w:t>2. Bãi bỏ Quyết định số 11/2025/QĐ-UBND ngày 01 tháng 3 năm 2025 của Ủy ban nhân dân thành phố Cần Thơ quy định chức năng, nhiệm vụ, quyền hạn và cơ cấu tổ chức của Sở Nông nghiệp và Môi trường; Quyết định số 15/2025/QĐ- UBND ngày 28 tháng 02 năm 2025 của Ủy ban nhân dân tỉnh Sóc Trăng quy định chức năng, nhiệm vụ, quyền hạn và cơ cấu tổ chức của Sở Nông nghiệp và Môi trường tỉnh Sóc Trăng và Quyết định số 23/2025/QĐ-UBND ngày 05 tháng 03 năm 2025 của Ủy ban nhân dân tỉnh Hậu Giang quy định chức năng, nhiệm vụ, quyền hạn và cơ cấu tổ chức của Sở Nông nghiệp và Môi trường tỉnh Hậu Giang.</w:t>
      </w:r>
    </w:p>
    <w:p>
      <w:r>
        <w:t>Điều 5. Trách nhiệm thi hành</w:t>
      </w:r>
    </w:p>
    <w:p>
      <w:r>
        <w:t>1. Giám đốc Sở Nông nghiệp và Môi trường tổ chức triển khai thi hành Quyết định này.</w:t>
      </w:r>
    </w:p>
    <w:p>
      <w:r>
        <w:t>2. Chánh Văn phòng UBND thành phố, Giám đốc Sở, Thủ trưởng cơ quan, ban, ngành thành phố, Chủ tịch UBND cấp xã; cơ quan, đơn vị, có liên quan chịu trách nhiệm thi hành Quyết định này./.</w:t>
      </w:r>
    </w:p>
    <w:p>
      <w:r>
        <w:t>Nơi nhận:</w:t>
      </w:r>
    </w:p>
    <w:p>
      <w:r>
        <w:t>- VP Chính phủ (HN-TP HCM);</w:t>
      </w:r>
    </w:p>
    <w:p>
      <w:r>
        <w:t>- Bộ Tư pháp (Cục KTVB);</w:t>
      </w:r>
    </w:p>
    <w:p>
      <w:r>
        <w:t>- Bộ Nội vụ; (Vụ Pháp chế);</w:t>
      </w:r>
    </w:p>
    <w:p>
      <w:r>
        <w:t>- Bộ NN&amp;MT;</w:t>
      </w:r>
    </w:p>
    <w:p>
      <w:r>
        <w:t>- TT.TU, TT.HĐND TP;</w:t>
      </w:r>
    </w:p>
    <w:p>
      <w:r>
        <w:t>- Đảng ủy UBND TP;</w:t>
      </w:r>
    </w:p>
    <w:p>
      <w:r>
        <w:t>- CT, PCT UBND TP;</w:t>
      </w:r>
    </w:p>
    <w:p>
      <w:r>
        <w:t>- UBMTTQVN TP;</w:t>
      </w:r>
    </w:p>
    <w:p>
      <w:r>
        <w:t>- VP ĐĐBQH&amp;HĐND TP;</w:t>
      </w:r>
    </w:p>
    <w:p>
      <w:r>
        <w:t>- Sở, ban, ngành TP;</w:t>
      </w:r>
    </w:p>
    <w:p>
      <w:r>
        <w:t>- UBND cấp xã;</w:t>
      </w:r>
    </w:p>
    <w:p>
      <w:r>
        <w:t>- Công báo TP;</w:t>
      </w:r>
    </w:p>
    <w:p>
      <w:r>
        <w:t>- VP UBND TP (2,3,4,5,6,7);</w:t>
      </w:r>
    </w:p>
    <w:p>
      <w:r>
        <w:t>- Cổng thông tin điện tử TP;</w:t>
      </w:r>
    </w:p>
    <w:p>
      <w:r>
        <w:t>- Lưu: VT,P.</w:t>
      </w:r>
    </w:p>
    <w:p>
      <w:r>
        <w:t>TM. ỦY BAN NHÂN DÂN</w:t>
      </w:r>
    </w:p>
    <w:p>
      <w:r>
        <w:t>CHỦ TỊCH</w:t>
      </w:r>
    </w:p>
    <w:p>
      <w:r>
        <w:t>Trần Văn Lâu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