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quy định chức năng, nhiệm vụ, quyền hạn và cơ cấu tổ chức của Sở Khoa học và Công nghệ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08/2025/QĐ-UBND</w:t>
      </w:r>
    </w:p>
    <w:p>
      <w:r>
        <w:t>Gia Lai, ngày 01 tháng 7 năm 2025</w:t>
      </w:r>
    </w:p>
    <w:p>
      <w:r>
        <w:t>QUYẾT ĐỊNH</w:t>
      </w:r>
    </w:p>
    <w:p>
      <w:r>
        <w:t>QUY ĐỊNH CHỨC NĂNG, NHIỆM VỤ, QUYỀN HẠN VÀ CƠ CẤU TỔ CHỨC CỦA SỞ KHOA HỌC VÀ CÔNG NGHỆ TỈNH GIA LAI</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tỉnh, cấp xã về các lĩnh vực thuộc phạm vi quản lý nhà nước của Bộ Khoa học và Công nghệ;</w:t>
      </w:r>
    </w:p>
    <w:p>
      <w:r>
        <w:t>Theo đề nghị của Giám đốc Sở Khoa học và Công nghệ và đề nghị của Giám đốc Sở Nội vụ;</w:t>
      </w:r>
    </w:p>
    <w:p>
      <w:r>
        <w:t>Ủy ban nhân dân ban hành Quyết định quy định chức năng, nhiệm vụ, quyền hạn và cơ cấu tổ chức của Sở Khoa học và Công nghệ tỉnh Gia Lai.</w:t>
      </w:r>
    </w:p>
    <w:p>
      <w:r>
        <w:t>Điều 1. Vị trí và chức năng</w:t>
      </w:r>
    </w:p>
    <w:p>
      <w:r>
        <w:t>1. Sở Khoa học và Công nghệ tỉnh Gia Lai (sau đây gọi tắt là Sở Khoa học và Công nghệ) là cơ quan chuyên môn thuộc Ủy ban nhân dân tỉnh, thực hiện chức năng tham mưu, giúp Ủy ban nhân dân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chuyến đối số; hạ tầng thông tin truyền thông; quản lý và tổ chức thực hiện các dịch vụ sự nghiệp công trong ngành, lĩnh vực thuộc phạm vi quản lý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kiểm tra về chuyên môn, nghiệp vụ của Bộ Khoa học và Công nghệ.</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kế hoạch, đề án, dự án, biện pháp tổ chức thực hiện các nhiệm vụ về ngành, lĩnh vực trên địa bàn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Quỹ phát triển khoa học và công nghệ của tỉnh và đơn vị sự nghiệp công lập thuộc Sở;</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về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phân quyền của Ủy ban nhân dân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tỉnh xây dựng kế hoạch ứng phó sự cố bức xạ và hạt nhân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hóa;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chuyến đối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tỉnh;</w:t>
      </w:r>
    </w:p>
    <w:p>
      <w:r>
        <w:t>b) Phối hợp với tổ chức tần số vô tuyến điện khu vực trong công tác giám sát, kiểm tra, xử lý can nhiễu, xử phạt vi phạm hành chính trong địa bàn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tỉnh;</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cho Ủy ban nhân dân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w:t>
      </w:r>
    </w:p>
    <w:p>
      <w:r>
        <w:t>e) Tham mưu cho Ủy ban nhân dân tỉnh xây dựng, trình Hội đồng nhân dân cùng cấp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27. Quản lý theo quy định của pháp luật đối với các doanh nghiệp, tổ chức kinh tế tập thể, kinh tế tư nhân, các hội, quỹ xã hội, quỹ từ thiện và các tổ chức phi chính phủ thuộc phạm vi ngành, lĩnh vực.</w:t>
      </w:r>
    </w:p>
    <w:p>
      <w:r>
        <w:t>28. Phối hợp,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r>
        <w:t>29. Quản lý và chịu trách nhiệm về tài chính, tài sản được giao theo quy định của pháp luật và theo phân cấp, ủy quyền của Ủy ban nhân dân tỉnh.</w:t>
      </w:r>
    </w:p>
    <w:p>
      <w:r>
        <w:t>30. Thực hiện công tác thông tin, báo cáo định kỳ và đột xuất về tình hình, kết quả thực hiện nhiệm vụ được giao với Ủy ban nhân dân tỉnh, Bộ Khoa học và Công nghệ và các cơ quan liên quan khi được yêu cầu.</w:t>
      </w:r>
    </w:p>
    <w:p>
      <w:r>
        <w:t>31. Thực hiện các nhiệm vụ khác do Ủy ban nhân dân, Chủ tịch Ủy ban nhân dân tỉnh giao và theo quy định của pháp luật.</w:t>
      </w:r>
    </w:p>
    <w:p>
      <w:r>
        <w:t>Điều 3. Cơ cấu tổ chức và biên chế</w:t>
      </w:r>
    </w:p>
    <w:p>
      <w:r>
        <w:t>1. Lãnh đạo Sở Khoa học và Công nghệ</w:t>
      </w:r>
    </w:p>
    <w:p>
      <w:r>
        <w:t>a) Lãnh đạo Sở có Giám đốc và không quá 03 (ba) Phó Giám đốc. Tại thời điểm sắp xếp tổ chức bộ máy nhà nước, số lượng Phó Giám đốc Sở có thể nhiều hơn số lượng nêu trên. Chậm nhất là 05 năm kể từ ngày quyết định sắp xếp tổ chức bộ máy của cấp có thẩm quyền có hiệu lực, số lượng Phó Giám đốc Sở thực hiện đảm bảo theo quy định.</w:t>
      </w:r>
    </w:p>
    <w:p>
      <w:r>
        <w:t>b) Giám đốc Sở là người đứng đầu Sở, do Chủ tịch Ủy ban nhân dân tỉnh bổ nhiệm; là Ủy viên Ủy ban nhân dân tỉnh do Hội đồng nhân dân tỉnh bầu;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vắng mặt, một Phó Giám đốc được Giám đốc ủy quyền thay Giám đốc điều hành các hoạt động của Sở. Phó Giám đốc Sở không kiêm nhiệm người đứng đầu tổ chức, đơn vị thuộc và trực thuộc Sở, trừ trường hợp pháp luật có quy định khác.</w:t>
      </w:r>
    </w:p>
    <w:p>
      <w:r>
        <w:t>2. Cơ cấu tổ chức của Sở, gồm:</w:t>
      </w:r>
    </w:p>
    <w:p>
      <w:r>
        <w:t>a) Phòng chuyên môn, nghiệp vụ:</w:t>
      </w:r>
    </w:p>
    <w:p>
      <w:r>
        <w:t>- Phòng Công nghệ và Sở hữu trí tuệ;</w:t>
      </w:r>
    </w:p>
    <w:p>
      <w:r>
        <w:t>- Phòng Chuyển đổi số và Bưu chính, Viễn thông;</w:t>
      </w:r>
    </w:p>
    <w:p>
      <w:r>
        <w:t>- Phòng Khoa học và Đổi mới sáng tạo;</w:t>
      </w:r>
    </w:p>
    <w:p>
      <w:r>
        <w:t>b) Văn phòng;</w:t>
      </w:r>
    </w:p>
    <w:p>
      <w:r>
        <w:t>c) Chi cục Tiêu chuẩn Đo lường Chất lượng.</w:t>
      </w:r>
    </w:p>
    <w:p>
      <w:r>
        <w:t>d) Đơn vị sự nghiệp công lập:</w:t>
      </w:r>
    </w:p>
    <w:p>
      <w:r>
        <w:t>- Trung tâm Chuyển đổi số;</w:t>
      </w:r>
    </w:p>
    <w:p>
      <w:r>
        <w:t>- Trung tâm Ứng dụng tiến bộ khoa học và công nghệ;</w:t>
      </w:r>
    </w:p>
    <w:p>
      <w:r>
        <w:t>- Trung tâm Phân tích và Đo lường chất lượng;</w:t>
      </w:r>
    </w:p>
    <w:p>
      <w:r>
        <w:t>- Trung tâm Khám phá khoa học và Đổi mới sáng tạo.</w:t>
      </w:r>
    </w:p>
    <w:p>
      <w:r>
        <w:t>3. Biên chế công chức và số lượng người làm việc:</w:t>
      </w:r>
    </w:p>
    <w:p>
      <w:r>
        <w:t>a) Biên chế công chức, số lượng người làm việc của Sở được giao theo Quyết định của Chủ tịch Ủy ban nhân dân tỉnh.</w:t>
      </w:r>
    </w:p>
    <w:p>
      <w:r>
        <w:t>b) Căn cứ chức năng, nhiệm vụ, cơ cấu tổ chức và danh mục vị trí việc làm, cơ cấu ngạch công chức, cơ cấu chức danh nghề nghiệp viên chức của Sở được Chủ tịch Ủy ban nhân dân tỉnh phê duyệt, hằng năm, Giám đốc Sở có trách nhiệm xây dựng điều chỉnh vị trí việc làm (nếu có) và kế hoạch biên chế công chức, số lượng người làm việc trong các cơ quan, phòng, đơn vị thuộc và trực thuộc Sở theo quy định của pháp luật, trình Ủy ban nhân dân tỉnh xem xét, quyết định.</w:t>
      </w:r>
    </w:p>
    <w:p>
      <w:r>
        <w:t>c) Việc tuyển dụng, sử dụng, quản lý công chức, viên chức, người lao động của Sở phải căn cứ vào yêu cầu nhiệm vụ, vị trí việc làm, cơ cấu, tiêu chuẩn và theo quy định của Ủy ban nhân dân tỉnh về phân cấp quản lý cán bộ, công chức, viên chức.</w:t>
      </w:r>
    </w:p>
    <w:p>
      <w:r>
        <w:t>Điều 4. Tổ chức thực hiện</w:t>
      </w:r>
    </w:p>
    <w:p>
      <w:r>
        <w:t>Giao Giám đốc Sở Khoa học và Công nghệ thực hiện những nhiệm vụ sau:</w:t>
      </w:r>
    </w:p>
    <w:p>
      <w:r>
        <w:t>1. Tổ chức triển khai thực hiện Quy định này; căn cứ chức năng, nhiệm vụ được giao và Quy chế làm việc của Ủy ban nhân dân tỉnh, ban hành Quy chế làm việc của Sở và chỉ đạo, kiểm tra việc thực hiện.</w:t>
      </w:r>
    </w:p>
    <w:p>
      <w:r>
        <w:t>2. Thực hiện việc bố trí, sắp xếp, kiện toàn tổ chức bộ máy để tổ chức thực hiện hiệu quả chức năng, nhiệm vụ, quyền hạn và cơ cấu tổ chức của Sở.</w:t>
      </w:r>
    </w:p>
    <w:p>
      <w:r>
        <w:t>3. Xây dựng vị trí việc làm, biên chế công chức, cơ cấu ngạch công chức và vị trí việc làm, cơ cấu viên chức theo chức danh nghề nghiệp và số lượng người làm việc trong các phòng, đơn vị thuộc, trực thuộc Sở theo Quyết định giao biên chế của Chủ tịch Ủy ban nhân dân tỉnh.</w:t>
      </w:r>
    </w:p>
    <w:p>
      <w:r>
        <w:t>4. Xây dựng và ban hành cụ thể chức năng, nhiệm vụ, quyền hạn của văn phòng và các phòng chuyên môn, nghiệp vụ thuộc Sở.</w:t>
      </w:r>
    </w:p>
    <w:p>
      <w:r>
        <w:t>5. Xây dựng phương án sắp xếp giảm số lượng cấp phó phòng thuộc Sở dôi dư (nếu có) theo quy định trong thời hạn 05 năm kể từ ngày Quyết định này có hiệu lực thi hành.</w:t>
      </w:r>
    </w:p>
    <w:p>
      <w:r>
        <w:t>Điều 5. Hiệu lực thi hành</w:t>
      </w:r>
    </w:p>
    <w:p>
      <w:r>
        <w:t>1. Quyết định này có hiệu lực thi hành kể từ ngày 01 tháng 7 năm 2025.</w:t>
      </w:r>
    </w:p>
    <w:p>
      <w:r>
        <w:t>2. Quyết định số 20/2025/QĐ-UBND ngày 28 tháng 02 năm 2025 của Ủy ban nhân dân tỉnh Bình Định quy định tạm thời chức năng, nhiệm vụ, quyền hạn và cơ cấu tổ chức của Sở Khoa học và Công nghệ tỉnh Bình Định và Quyết định số 18/2025/QĐ-UBND ngày 10 tháng 3 năm 2025 của Ủy ban nhân dân tỉnh Gia Lai quy định chức năng, nhiệm vụ, quyền hạn và cơ cấu tổ chức của Sở Khoa học và Công nghệ tỉnh Gia Lai hết hiệu lực kể từ ngày Quyết định này có hiệu lực thi hành.</w:t>
      </w:r>
    </w:p>
    <w:p>
      <w:r>
        <w:t>Điều 6. Trách nhiệm thi hành</w:t>
      </w:r>
    </w:p>
    <w:p>
      <w:r>
        <w:t>Chánh Văn phòng Ủy ban nhân dân tỉnh; Giám đốc các Sở: Nội vụ, Khoa học và Công nghệ; Thủ trưởng các sở, ban, ngành; Chủ tịch Ủy ban nhân dân các xã, phường chịu trách nhiệm thi hành Quyết định này./.</w:t>
      </w:r>
    </w:p>
    <w:p>
      <w:r>
        <w:t>Nơi nhận:</w:t>
      </w:r>
    </w:p>
    <w:p>
      <w:r>
        <w:t>- Như điều 6;</w:t>
      </w:r>
    </w:p>
    <w:p>
      <w:r>
        <w:t>- Bộ Khoa học và Công nghệ;</w:t>
      </w:r>
    </w:p>
    <w:p>
      <w:r>
        <w:t>- Cục KTVB&amp;QLXLVPHC, Bộ Tư pháp;</w:t>
      </w:r>
    </w:p>
    <w:p>
      <w:r>
        <w:t>- Thường trực Tỉnh ủy;</w:t>
      </w:r>
    </w:p>
    <w:p>
      <w:r>
        <w:t>- Đoàn ĐBQH&amp;HĐND tỉnh;</w:t>
      </w:r>
    </w:p>
    <w:p>
      <w:r>
        <w:t>- Thường trực HĐND tỉnh;</w:t>
      </w:r>
    </w:p>
    <w:p>
      <w:r>
        <w:t>- UBMTTQVN tỉnh;</w:t>
      </w:r>
    </w:p>
    <w:p>
      <w:r>
        <w:t>- CT, các PCT UBND tỉnh;</w:t>
      </w:r>
    </w:p>
    <w:p>
      <w:r>
        <w:t>- Cổng Thông tin điện tử tỉnh;</w:t>
      </w:r>
    </w:p>
    <w:p>
      <w:r>
        <w:t>- Trung tâm phục vụ hành chính công;</w:t>
      </w:r>
    </w:p>
    <w:p>
      <w:r>
        <w:t>- Lưu: VT.</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