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bãi bỏ Quyết định 09/2015/QĐ-UBND quy định cưỡng chế thi hành quyết định giải quyết tranh chấp đất đai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08/2025/QĐ-UBND</w:t>
      </w:r>
    </w:p>
    <w:p>
      <w:r>
        <w:t>Hải Dương, ngày 24 tháng 01 năm 2025</w:t>
      </w:r>
    </w:p>
    <w:p>
      <w:r>
        <w:t>QUYẾT ĐỊNH</w:t>
      </w:r>
    </w:p>
    <w:p>
      <w:r>
        <w:t>BÃI BỎ QUYẾT ĐỊNH SỐ 09/2015/QĐ-UBND NGÀY 26/6/2015 CỦA ỦY BAN NHÂN DÂN TỈNH BAN HÀNH QUY ĐỊNH CƯỠNG CHẾ THI HÀNH QUYẾT ĐỊNH GIẢI QUYẾT TRANH CHẤP ĐẤT ĐAI TRÊN ĐỊA BÀN TỈNH HẢI DƯƠNG</w:t>
      </w:r>
    </w:p>
    <w:p>
      <w:r>
        <w:t>UỶ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Luật Các tổ chức tín dụng ngày 29 tháng 6 năm 2024;</w:t>
      </w:r>
    </w:p>
    <w:p>
      <w:r>
        <w:t>Căn cứ Nghị định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và Nghị định số   59/2024/NĐ-CP ngày 25 tháng 5 năm 2024 của Chính phủ;</w:t>
      </w:r>
    </w:p>
    <w:p>
      <w:r>
        <w:t>Căn cứ Nghị định số 102/2024/NĐ-CP ngày 30 tháng 7 năm 2024 quy định chi tiết thành hành một số điều của Luật đất đai;</w:t>
      </w:r>
    </w:p>
    <w:p>
      <w:r>
        <w:t>Theo đề nghị của Giám đốc Sở Tài nguyên và Môi trường,</w:t>
      </w:r>
    </w:p>
    <w:p>
      <w:r>
        <w:t>QUYẾT ĐỊNH:</w:t>
      </w:r>
    </w:p>
    <w:p>
      <w:r>
        <w:t>Điều 1.  Bãi bỏ toàn bộ Quyết định số 09/2015/QĐ-UBND ngày 26/6/2015 của Ủy ban nhân dân tỉnh Ban hành quy định cưỡng chế thi hành quyết định giải quyết tranh chấp đất đai trên địa bàn tỉnh Hải Dương.</w:t>
      </w:r>
    </w:p>
    <w:p>
      <w:r>
        <w:t>Điều 2.  Điều khoản thi hành</w:t>
      </w:r>
    </w:p>
    <w:p>
      <w:r>
        <w:t>Quyết định này có hiệu lực thi hành kể từ ngày 10 tháng 02 năm 2025.</w:t>
      </w:r>
    </w:p>
    <w:p>
      <w:r>
        <w:t>Nơi nhận:</w:t>
      </w:r>
    </w:p>
    <w:p>
      <w:r>
        <w:t>- Văn phòng Chính phủ;</w:t>
      </w:r>
    </w:p>
    <w:p>
      <w:r>
        <w:t>- Cục KTVB, Bộ Tư pháp;</w:t>
      </w:r>
    </w:p>
    <w:p>
      <w:r>
        <w:t>- Bộ Tài nguyên và Môi trường;</w:t>
      </w:r>
    </w:p>
    <w:p>
      <w:r>
        <w:t>- TTTU, TTHĐND, TT UBND tỉnh;</w:t>
      </w:r>
    </w:p>
    <w:p>
      <w:r>
        <w:t>- Các sở, ban, ngành, đoàn thể tỉnh;</w:t>
      </w:r>
    </w:p>
    <w:p>
      <w:r>
        <w:t>- Chủ tịch, các PCT UBND tỉnh;</w:t>
      </w:r>
    </w:p>
    <w:p>
      <w:r>
        <w:t>- UBND các huyện, thành phố, thị xã;</w:t>
      </w:r>
    </w:p>
    <w:p>
      <w:r>
        <w:t>- Báo Hải Dương; Đài PTTH tỉnh;</w:t>
      </w:r>
    </w:p>
    <w:p>
      <w:r>
        <w:t>- Lưu: VT, NC, Ô Quảng.</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