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số lượng Tổ bảo vệ an ninh, trật tự và số lượng thành viên Tổ bảo vệ an ninh, trật tự tại thôn, tổ dân phố, tổ nhân dân, tiểu khu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08/2024/QĐ-UBND</w:t>
      </w:r>
    </w:p>
    <w:p>
      <w:r>
        <w:t>Bắc Kạn, ngày 20 tháng 6 năm 2024</w:t>
      </w:r>
    </w:p>
    <w:p>
      <w:r>
        <w:t>QUYẾT ĐỊNH</w:t>
      </w:r>
    </w:p>
    <w:p>
      <w:r>
        <w:t>SỐ LƯỢNG TỔ BẢO VỆ AN NINH, TRẬT TỰ VÀ SỐ LƯỢNG THÀNH VIÊN TỔ BẢO VỆ AN NINH, TRẬT TỰ TẠI THÔN, TỔ DÂN PHỐ, TỔ NHÂN DÂN, TIỂU KHU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4 Điều 14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Nghị quyết số 05/2024/NQ-HĐND ngày 20 tháng 6 năm 2024 của Hội đồng nhân dân tỉnh quy định tiêu chí thành lập và tiêu chí về số lượng thành viên Tổ bảo vệ an ninh, trật tự; một số mức chi cho lực lượng tham gia bảo vệ an ninh, trật tự ở cơ sở trên địa bàn tỉnh Bắc Kạn;</w:t>
      </w:r>
    </w:p>
    <w:p>
      <w:r>
        <w:t>Theo đề nghị của Giám đốc Công an tỉnh Bắc Kạn.</w:t>
      </w:r>
    </w:p>
    <w:p>
      <w:r>
        <w:t>QUYẾT ĐỊNH:</w:t>
      </w:r>
    </w:p>
    <w:p>
      <w:r>
        <w:t>Điều 1.    Số lượng Tổ bảo vệ an ninh, trật tự và số lượng thành viên Tổ bảo vệ an ninh, trật tự tại thôn, tổ dân phố, tổ nhân dân, tiểu khu trên địa bàn tỉnh Bắc Kạn, theo danh sách kèm Quyết định này.</w:t>
      </w:r>
    </w:p>
    <w:p>
      <w:r>
        <w:t>Điều 2.    Quyết định này có hiệu lực kể từ ngày 01 tháng 7 năm 2024.</w:t>
      </w:r>
    </w:p>
    <w:p>
      <w:r>
        <w:t>Điều 3.    Chánh Văn phòng Ủy ban nhân dân tỉnh; Giám đốc Công an tỉnh; Thủ trưởng, Giám đốc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Vụ Pháp chế - Bộ Công an;</w:t>
      </w:r>
    </w:p>
    <w:p>
      <w:r>
        <w:t>- Cục Kiểm tra văn bản QPPL - Bộ Tư pháp;</w:t>
      </w:r>
    </w:p>
    <w:p>
      <w:r>
        <w:t>- TT Tỉnh ủy;</w:t>
      </w:r>
    </w:p>
    <w:p>
      <w:r>
        <w:t>- TT HĐND tỉnh;</w:t>
      </w:r>
    </w:p>
    <w:p>
      <w:r>
        <w:t>- CT, các PCT UBND tỉnh;</w:t>
      </w:r>
    </w:p>
    <w:p>
      <w:r>
        <w:t>- Đoàn ĐBQH tỉnh;</w:t>
      </w:r>
    </w:p>
    <w:p>
      <w:r>
        <w:t>- Ủy ban MTTQVN tỉnh;</w:t>
      </w:r>
    </w:p>
    <w:p>
      <w:r>
        <w:t>- Sở Tư pháp;</w:t>
      </w:r>
    </w:p>
    <w:p>
      <w:r>
        <w:t>- LĐVP UBND tỉnh;</w:t>
      </w:r>
    </w:p>
    <w:p>
      <w:r>
        <w:t>- Trung tâm CB-TH tỉnh;</w:t>
      </w:r>
    </w:p>
    <w:p>
      <w:r>
        <w:t>- Lưu: VT, Hoàng, NCPC (Hòa).</w:t>
      </w:r>
    </w:p>
    <w:p>
      <w:r>
        <w:t>TM. ỦY BAN NHÂN DÂN</w:t>
      </w:r>
    </w:p>
    <w:p>
      <w:r>
        <w:t>CHỦ TỊCH</w:t>
      </w:r>
    </w:p>
    <w:p>
      <w:r>
        <w:t>Nguyễn Đăng Bình</w:t>
      </w:r>
    </w:p>
    <w:p>
      <w:r>
        <w:t>DANH SÁCH</w:t>
      </w:r>
    </w:p>
    <w:p>
      <w:r>
        <w:t>SỐ LƯỢNG TỔ BẢO VỆ AN NINH, TRẬT TỰ VÀ SỐ LƯỢNG THÀNH VIÊN TỔ BẢO VỆ AN NINH, TRẬT TỰ TẠI THÔN, TỔ DÂN PHỐ, TỔ NHÂN DÂN, TIỂU KHU TRÊN ĐỊA BÀN TỈNH BẮC KẠN</w:t>
      </w:r>
    </w:p>
    <w:p>
      <w:r>
        <w:t>(Ban hành kèm theo Quyết định số 08/2024/QĐ-UBND ngày 20 tháng 6 năm 2024 của Ủy ban nhân dân tỉnh Bắc Kạn)</w:t>
      </w:r>
    </w:p>
    <w:p>
      <w:r>
        <w:t>Đơn vị hành chính cấp huyện</w:t>
      </w:r>
    </w:p>
    <w:p>
      <w:r>
        <w:t>Số thứ tự</w:t>
      </w:r>
    </w:p>
    <w:p>
      <w:r>
        <w:t>Tên đơn vị</w:t>
      </w:r>
    </w:p>
    <w:p>
      <w:r>
        <w:t>Tổng số Tổ bảo vệ an ninh, trật tự</w:t>
      </w:r>
    </w:p>
    <w:p>
      <w:r>
        <w:t>Số lượng thành viên Tổ bảo vệ an ninh, trật tự</w:t>
      </w:r>
    </w:p>
    <w:p>
      <w:r>
        <w:t>Số lượng thành viên được giao</w:t>
      </w:r>
    </w:p>
    <w:p>
      <w:r>
        <w:t>Số lượng thành viên được tiếp tục sử dụng</w:t>
      </w:r>
    </w:p>
    <w:p>
      <w:r>
        <w:t>Thành phố Bắc Kạn</w:t>
      </w:r>
    </w:p>
    <w:p>
      <w:r>
        <w:t>1</w:t>
      </w:r>
    </w:p>
    <w:p>
      <w:r>
        <w:t>Xã Dương Quang</w:t>
      </w:r>
    </w:p>
    <w:p>
      <w:r>
        <w:t>3</w:t>
      </w:r>
    </w:p>
    <w:p>
      <w:r>
        <w:t>11</w:t>
      </w:r>
    </w:p>
    <w:p>
      <w:r>
        <w:t>1</w:t>
      </w:r>
    </w:p>
    <w:p>
      <w:r>
        <w:t>2</w:t>
      </w:r>
    </w:p>
    <w:p>
      <w:r>
        <w:t>Xã Nông Thượng</w:t>
      </w:r>
    </w:p>
    <w:p>
      <w:r>
        <w:t>5</w:t>
      </w:r>
    </w:p>
    <w:p>
      <w:r>
        <w:t>15</w:t>
      </w:r>
    </w:p>
    <w:p>
      <w:r>
        <w:t>2</w:t>
      </w:r>
    </w:p>
    <w:p>
      <w:r>
        <w:t>3</w:t>
      </w:r>
    </w:p>
    <w:p>
      <w:r>
        <w:t>Phường Xuất Hóa</w:t>
      </w:r>
    </w:p>
    <w:p>
      <w:r>
        <w:t>3</w:t>
      </w:r>
    </w:p>
    <w:p>
      <w:r>
        <w:t>9</w:t>
      </w:r>
    </w:p>
    <w:p>
      <w:r>
        <w:t>0</w:t>
      </w:r>
    </w:p>
    <w:p>
      <w:r>
        <w:t>4</w:t>
      </w:r>
    </w:p>
    <w:p>
      <w:r>
        <w:t>Phường Huyền Tụng</w:t>
      </w:r>
    </w:p>
    <w:p>
      <w:r>
        <w:t>6</w:t>
      </w:r>
    </w:p>
    <w:p>
      <w:r>
        <w:t>18</w:t>
      </w:r>
    </w:p>
    <w:p>
      <w:r>
        <w:t>5</w:t>
      </w:r>
    </w:p>
    <w:p>
      <w:r>
        <w:t>5</w:t>
      </w:r>
    </w:p>
    <w:p>
      <w:r>
        <w:t>Phường Đức Xuân</w:t>
      </w:r>
    </w:p>
    <w:p>
      <w:r>
        <w:t>7</w:t>
      </w:r>
    </w:p>
    <w:p>
      <w:r>
        <w:t>22</w:t>
      </w:r>
    </w:p>
    <w:p>
      <w:r>
        <w:t>3</w:t>
      </w:r>
    </w:p>
    <w:p>
      <w:r>
        <w:t>6</w:t>
      </w:r>
    </w:p>
    <w:p>
      <w:r>
        <w:t>Phường Phùng Chí Kiên</w:t>
      </w:r>
    </w:p>
    <w:p>
      <w:r>
        <w:t>7</w:t>
      </w:r>
    </w:p>
    <w:p>
      <w:r>
        <w:t>22</w:t>
      </w:r>
    </w:p>
    <w:p>
      <w:r>
        <w:t>0</w:t>
      </w:r>
    </w:p>
    <w:p>
      <w:r>
        <w:t>7</w:t>
      </w:r>
    </w:p>
    <w:p>
      <w:r>
        <w:t>Phường Sông Cầu</w:t>
      </w:r>
    </w:p>
    <w:p>
      <w:r>
        <w:t>8</w:t>
      </w:r>
    </w:p>
    <w:p>
      <w:r>
        <w:t>25</w:t>
      </w:r>
    </w:p>
    <w:p>
      <w:r>
        <w:t>4</w:t>
      </w:r>
    </w:p>
    <w:p>
      <w:r>
        <w:t>8</w:t>
      </w:r>
    </w:p>
    <w:p>
      <w:r>
        <w:t>Phường Nguyễn Thị Minh Khai</w:t>
      </w:r>
    </w:p>
    <w:p>
      <w:r>
        <w:t>5</w:t>
      </w:r>
    </w:p>
    <w:p>
      <w:r>
        <w:t>17</w:t>
      </w:r>
    </w:p>
    <w:p>
      <w:r>
        <w:t>3</w:t>
      </w:r>
    </w:p>
    <w:p>
      <w:r>
        <w:t>Tổng</w:t>
      </w:r>
    </w:p>
    <w:p>
      <w:r>
        <w:t>44</w:t>
      </w:r>
    </w:p>
    <w:p>
      <w:r>
        <w:t>139</w:t>
      </w:r>
    </w:p>
    <w:p>
      <w:r>
        <w:t>18</w:t>
      </w:r>
    </w:p>
    <w:p>
      <w:r>
        <w:t>Huyện Ba Bể</w:t>
      </w:r>
    </w:p>
    <w:p>
      <w:r>
        <w:t>1</w:t>
      </w:r>
    </w:p>
    <w:p>
      <w:r>
        <w:t>Xã Chu Hương</w:t>
      </w:r>
    </w:p>
    <w:p>
      <w:r>
        <w:t>6</w:t>
      </w:r>
    </w:p>
    <w:p>
      <w:r>
        <w:t>18</w:t>
      </w:r>
    </w:p>
    <w:p>
      <w:r>
        <w:t>1</w:t>
      </w:r>
    </w:p>
    <w:p>
      <w:r>
        <w:t>2</w:t>
      </w:r>
    </w:p>
    <w:p>
      <w:r>
        <w:t>Xã Cao Thượng</w:t>
      </w:r>
    </w:p>
    <w:p>
      <w:r>
        <w:t>3</w:t>
      </w:r>
    </w:p>
    <w:p>
      <w:r>
        <w:t>9</w:t>
      </w:r>
    </w:p>
    <w:p>
      <w:r>
        <w:t>2</w:t>
      </w:r>
    </w:p>
    <w:p>
      <w:r>
        <w:t>3</w:t>
      </w:r>
    </w:p>
    <w:p>
      <w:r>
        <w:t>Xã Địa Linh</w:t>
      </w:r>
    </w:p>
    <w:p>
      <w:r>
        <w:t>4</w:t>
      </w:r>
    </w:p>
    <w:p>
      <w:r>
        <w:t>12</w:t>
      </w:r>
    </w:p>
    <w:p>
      <w:r>
        <w:t>0</w:t>
      </w:r>
    </w:p>
    <w:p>
      <w:r>
        <w:t>4</w:t>
      </w:r>
    </w:p>
    <w:p>
      <w:r>
        <w:t>Xã Bành Trạch</w:t>
      </w:r>
    </w:p>
    <w:p>
      <w:r>
        <w:t>4</w:t>
      </w:r>
    </w:p>
    <w:p>
      <w:r>
        <w:t>13</w:t>
      </w:r>
    </w:p>
    <w:p>
      <w:r>
        <w:t>0</w:t>
      </w:r>
    </w:p>
    <w:p>
      <w:r>
        <w:t>5</w:t>
      </w:r>
    </w:p>
    <w:p>
      <w:r>
        <w:t>Xã Khang Ninh</w:t>
      </w:r>
    </w:p>
    <w:p>
      <w:r>
        <w:t>5</w:t>
      </w:r>
    </w:p>
    <w:p>
      <w:r>
        <w:t>15</w:t>
      </w:r>
    </w:p>
    <w:p>
      <w:r>
        <w:t>0</w:t>
      </w:r>
    </w:p>
    <w:p>
      <w:r>
        <w:t>6</w:t>
      </w:r>
    </w:p>
    <w:p>
      <w:r>
        <w:t>Xã Nam Mẫu</w:t>
      </w:r>
    </w:p>
    <w:p>
      <w:r>
        <w:t>3</w:t>
      </w:r>
    </w:p>
    <w:p>
      <w:r>
        <w:t>9</w:t>
      </w:r>
    </w:p>
    <w:p>
      <w:r>
        <w:t>2</w:t>
      </w:r>
    </w:p>
    <w:p>
      <w:r>
        <w:t>7</w:t>
      </w:r>
    </w:p>
    <w:p>
      <w:r>
        <w:t>Xã Yến Dương</w:t>
      </w:r>
    </w:p>
    <w:p>
      <w:r>
        <w:t>3</w:t>
      </w:r>
    </w:p>
    <w:p>
      <w:r>
        <w:t>9</w:t>
      </w:r>
    </w:p>
    <w:p>
      <w:r>
        <w:t>3</w:t>
      </w:r>
    </w:p>
    <w:p>
      <w:r>
        <w:t>8</w:t>
      </w:r>
    </w:p>
    <w:p>
      <w:r>
        <w:t>Xã Mỹ Phương</w:t>
      </w:r>
    </w:p>
    <w:p>
      <w:r>
        <w:t>5</w:t>
      </w:r>
    </w:p>
    <w:p>
      <w:r>
        <w:t>15</w:t>
      </w:r>
    </w:p>
    <w:p>
      <w:r>
        <w:t>2</w:t>
      </w:r>
    </w:p>
    <w:p>
      <w:r>
        <w:t>9</w:t>
      </w:r>
    </w:p>
    <w:p>
      <w:r>
        <w:t>Xã Thượng Giáo</w:t>
      </w:r>
    </w:p>
    <w:p>
      <w:r>
        <w:t>6</w:t>
      </w:r>
    </w:p>
    <w:p>
      <w:r>
        <w:t>19</w:t>
      </w:r>
    </w:p>
    <w:p>
      <w:r>
        <w:t>0</w:t>
      </w:r>
    </w:p>
    <w:p>
      <w:r>
        <w:t>10</w:t>
      </w:r>
    </w:p>
    <w:p>
      <w:r>
        <w:t>Xã Quảng Khê</w:t>
      </w:r>
    </w:p>
    <w:p>
      <w:r>
        <w:t>4</w:t>
      </w:r>
    </w:p>
    <w:p>
      <w:r>
        <w:t>13</w:t>
      </w:r>
    </w:p>
    <w:p>
      <w:r>
        <w:t>2</w:t>
      </w:r>
    </w:p>
    <w:p>
      <w:r>
        <w:t>11</w:t>
      </w:r>
    </w:p>
    <w:p>
      <w:r>
        <w:t>Xã Đồng Phúc</w:t>
      </w:r>
    </w:p>
    <w:p>
      <w:r>
        <w:t>4</w:t>
      </w:r>
    </w:p>
    <w:p>
      <w:r>
        <w:t>13</w:t>
      </w:r>
    </w:p>
    <w:p>
      <w:r>
        <w:t>0</w:t>
      </w:r>
    </w:p>
    <w:p>
      <w:r>
        <w:t>12</w:t>
      </w:r>
    </w:p>
    <w:p>
      <w:r>
        <w:t>Xã Hà Hiệu</w:t>
      </w:r>
    </w:p>
    <w:p>
      <w:r>
        <w:t>4</w:t>
      </w:r>
    </w:p>
    <w:p>
      <w:r>
        <w:t>12</w:t>
      </w:r>
    </w:p>
    <w:p>
      <w:r>
        <w:t>1</w:t>
      </w:r>
    </w:p>
    <w:p>
      <w:r>
        <w:t>13</w:t>
      </w:r>
    </w:p>
    <w:p>
      <w:r>
        <w:t>Xã Hoàng Trĩ</w:t>
      </w:r>
    </w:p>
    <w:p>
      <w:r>
        <w:t>2</w:t>
      </w:r>
    </w:p>
    <w:p>
      <w:r>
        <w:t>6</w:t>
      </w:r>
    </w:p>
    <w:p>
      <w:r>
        <w:t>0</w:t>
      </w:r>
    </w:p>
    <w:p>
      <w:r>
        <w:t>14</w:t>
      </w:r>
    </w:p>
    <w:p>
      <w:r>
        <w:t>Xã Phúc Lộc</w:t>
      </w:r>
    </w:p>
    <w:p>
      <w:r>
        <w:t>5</w:t>
      </w:r>
    </w:p>
    <w:p>
      <w:r>
        <w:t>17</w:t>
      </w:r>
    </w:p>
    <w:p>
      <w:r>
        <w:t>0</w:t>
      </w:r>
    </w:p>
    <w:p>
      <w:r>
        <w:t>15</w:t>
      </w:r>
    </w:p>
    <w:p>
      <w:r>
        <w:t>Thị trấn Chợ Rã</w:t>
      </w:r>
    </w:p>
    <w:p>
      <w:r>
        <w:t>3</w:t>
      </w:r>
    </w:p>
    <w:p>
      <w:r>
        <w:t>9</w:t>
      </w:r>
    </w:p>
    <w:p>
      <w:r>
        <w:t>1</w:t>
      </w:r>
    </w:p>
    <w:p>
      <w:r>
        <w:t>Tổng</w:t>
      </w:r>
    </w:p>
    <w:p>
      <w:r>
        <w:t>61</w:t>
      </w:r>
    </w:p>
    <w:p>
      <w:r>
        <w:t>189</w:t>
      </w:r>
    </w:p>
    <w:p>
      <w:r>
        <w:t>14</w:t>
      </w:r>
    </w:p>
    <w:p>
      <w:r>
        <w:t>Huyện Bạch Thông</w:t>
      </w:r>
    </w:p>
    <w:p>
      <w:r>
        <w:t>1</w:t>
      </w:r>
    </w:p>
    <w:p>
      <w:r>
        <w:t>Xã Nguyên Phúc</w:t>
      </w:r>
    </w:p>
    <w:p>
      <w:r>
        <w:t>3</w:t>
      </w:r>
    </w:p>
    <w:p>
      <w:r>
        <w:t>10</w:t>
      </w:r>
    </w:p>
    <w:p>
      <w:r>
        <w:t>0</w:t>
      </w:r>
    </w:p>
    <w:p>
      <w:r>
        <w:t>2</w:t>
      </w:r>
    </w:p>
    <w:p>
      <w:r>
        <w:t>Xã Vũ Muộn</w:t>
      </w:r>
    </w:p>
    <w:p>
      <w:r>
        <w:t>3</w:t>
      </w:r>
    </w:p>
    <w:p>
      <w:r>
        <w:t>10</w:t>
      </w:r>
    </w:p>
    <w:p>
      <w:r>
        <w:t>3</w:t>
      </w:r>
    </w:p>
    <w:p>
      <w:r>
        <w:t>3</w:t>
      </w:r>
    </w:p>
    <w:p>
      <w:r>
        <w:t>Xã Lục Bình</w:t>
      </w:r>
    </w:p>
    <w:p>
      <w:r>
        <w:t>2</w:t>
      </w:r>
    </w:p>
    <w:p>
      <w:r>
        <w:t>8</w:t>
      </w:r>
    </w:p>
    <w:p>
      <w:r>
        <w:t>0</w:t>
      </w:r>
    </w:p>
    <w:p>
      <w:r>
        <w:t>4</w:t>
      </w:r>
    </w:p>
    <w:p>
      <w:r>
        <w:t>Xã Vi Hương</w:t>
      </w:r>
    </w:p>
    <w:p>
      <w:r>
        <w:t>3</w:t>
      </w:r>
    </w:p>
    <w:p>
      <w:r>
        <w:t>9</w:t>
      </w:r>
    </w:p>
    <w:p>
      <w:r>
        <w:t>2</w:t>
      </w:r>
    </w:p>
    <w:p>
      <w:r>
        <w:t>5</w:t>
      </w:r>
    </w:p>
    <w:p>
      <w:r>
        <w:t>Xã Sỹ Bình</w:t>
      </w:r>
    </w:p>
    <w:p>
      <w:r>
        <w:t>3</w:t>
      </w:r>
    </w:p>
    <w:p>
      <w:r>
        <w:t>11</w:t>
      </w:r>
    </w:p>
    <w:p>
      <w:r>
        <w:t>2</w:t>
      </w:r>
    </w:p>
    <w:p>
      <w:r>
        <w:t>6</w:t>
      </w:r>
    </w:p>
    <w:p>
      <w:r>
        <w:t>Xã Quân Hà</w:t>
      </w:r>
    </w:p>
    <w:p>
      <w:r>
        <w:t>5</w:t>
      </w:r>
    </w:p>
    <w:p>
      <w:r>
        <w:t>15</w:t>
      </w:r>
    </w:p>
    <w:p>
      <w:r>
        <w:t>2</w:t>
      </w:r>
    </w:p>
    <w:p>
      <w:r>
        <w:t>7</w:t>
      </w:r>
    </w:p>
    <w:p>
      <w:r>
        <w:t>Xã Cẩm Giàng</w:t>
      </w:r>
    </w:p>
    <w:p>
      <w:r>
        <w:t>3</w:t>
      </w:r>
    </w:p>
    <w:p>
      <w:r>
        <w:t>9</w:t>
      </w:r>
    </w:p>
    <w:p>
      <w:r>
        <w:t>2</w:t>
      </w:r>
    </w:p>
    <w:p>
      <w:r>
        <w:t>8</w:t>
      </w:r>
    </w:p>
    <w:p>
      <w:r>
        <w:t>Xã Tân Tú</w:t>
      </w:r>
    </w:p>
    <w:p>
      <w:r>
        <w:t>3</w:t>
      </w:r>
    </w:p>
    <w:p>
      <w:r>
        <w:t>13</w:t>
      </w:r>
    </w:p>
    <w:p>
      <w:r>
        <w:t>1</w:t>
      </w:r>
    </w:p>
    <w:p>
      <w:r>
        <w:t>9</w:t>
      </w:r>
    </w:p>
    <w:p>
      <w:r>
        <w:t>Xã Quang Thuận</w:t>
      </w:r>
    </w:p>
    <w:p>
      <w:r>
        <w:t>3</w:t>
      </w:r>
    </w:p>
    <w:p>
      <w:r>
        <w:t>11</w:t>
      </w:r>
    </w:p>
    <w:p>
      <w:r>
        <w:t>1</w:t>
      </w:r>
    </w:p>
    <w:p>
      <w:r>
        <w:t>10</w:t>
      </w:r>
    </w:p>
    <w:p>
      <w:r>
        <w:t>Xã Dương Phong</w:t>
      </w:r>
    </w:p>
    <w:p>
      <w:r>
        <w:t>3</w:t>
      </w:r>
    </w:p>
    <w:p>
      <w:r>
        <w:t>9</w:t>
      </w:r>
    </w:p>
    <w:p>
      <w:r>
        <w:t>1</w:t>
      </w:r>
    </w:p>
    <w:p>
      <w:r>
        <w:t>11</w:t>
      </w:r>
    </w:p>
    <w:p>
      <w:r>
        <w:t>Xã Mỹ Thanh</w:t>
      </w:r>
    </w:p>
    <w:p>
      <w:r>
        <w:t>2</w:t>
      </w:r>
    </w:p>
    <w:p>
      <w:r>
        <w:t>7</w:t>
      </w:r>
    </w:p>
    <w:p>
      <w:r>
        <w:t>0</w:t>
      </w:r>
    </w:p>
    <w:p>
      <w:r>
        <w:t>12</w:t>
      </w:r>
    </w:p>
    <w:p>
      <w:r>
        <w:t>Xã Đôn Phong</w:t>
      </w:r>
    </w:p>
    <w:p>
      <w:r>
        <w:t>3</w:t>
      </w:r>
    </w:p>
    <w:p>
      <w:r>
        <w:t>10</w:t>
      </w:r>
    </w:p>
    <w:p>
      <w:r>
        <w:t>3</w:t>
      </w:r>
    </w:p>
    <w:p>
      <w:r>
        <w:t>13</w:t>
      </w:r>
    </w:p>
    <w:p>
      <w:r>
        <w:t>Xã Cao Sơn</w:t>
      </w:r>
    </w:p>
    <w:p>
      <w:r>
        <w:t>2</w:t>
      </w:r>
    </w:p>
    <w:p>
      <w:r>
        <w:t>6</w:t>
      </w:r>
    </w:p>
    <w:p>
      <w:r>
        <w:t>2</w:t>
      </w:r>
    </w:p>
    <w:p>
      <w:r>
        <w:t>14</w:t>
      </w:r>
    </w:p>
    <w:p>
      <w:r>
        <w:t>Thị trấn Phủ Thông</w:t>
      </w:r>
    </w:p>
    <w:p>
      <w:r>
        <w:t>3</w:t>
      </w:r>
    </w:p>
    <w:p>
      <w:r>
        <w:t>11</w:t>
      </w:r>
    </w:p>
    <w:p>
      <w:r>
        <w:t>2</w:t>
      </w:r>
    </w:p>
    <w:p>
      <w:r>
        <w:t>Tổng</w:t>
      </w:r>
    </w:p>
    <w:p>
      <w:r>
        <w:t>41</w:t>
      </w:r>
    </w:p>
    <w:p>
      <w:r>
        <w:t>139</w:t>
      </w:r>
    </w:p>
    <w:p>
      <w:r>
        <w:t>21</w:t>
      </w:r>
    </w:p>
    <w:p>
      <w:r>
        <w:t>Huyện Chợ Đồn</w:t>
      </w:r>
    </w:p>
    <w:p>
      <w:r>
        <w:t>1</w:t>
      </w:r>
    </w:p>
    <w:p>
      <w:r>
        <w:t>Xã Ngọc Phái</w:t>
      </w:r>
    </w:p>
    <w:p>
      <w:r>
        <w:t>2</w:t>
      </w:r>
    </w:p>
    <w:p>
      <w:r>
        <w:t>7</w:t>
      </w:r>
    </w:p>
    <w:p>
      <w:r>
        <w:t>2</w:t>
      </w:r>
    </w:p>
    <w:p>
      <w:r>
        <w:t>2</w:t>
      </w:r>
    </w:p>
    <w:p>
      <w:r>
        <w:t>Xã Nghĩa Tá</w:t>
      </w:r>
    </w:p>
    <w:p>
      <w:r>
        <w:t>3</w:t>
      </w:r>
    </w:p>
    <w:p>
      <w:r>
        <w:t>9</w:t>
      </w:r>
    </w:p>
    <w:p>
      <w:r>
        <w:t>3</w:t>
      </w:r>
    </w:p>
    <w:p>
      <w:r>
        <w:t>3</w:t>
      </w:r>
    </w:p>
    <w:p>
      <w:r>
        <w:t>Xã Bằng Lãng</w:t>
      </w:r>
    </w:p>
    <w:p>
      <w:r>
        <w:t>3</w:t>
      </w:r>
    </w:p>
    <w:p>
      <w:r>
        <w:t>10</w:t>
      </w:r>
    </w:p>
    <w:p>
      <w:r>
        <w:t>2</w:t>
      </w:r>
    </w:p>
    <w:p>
      <w:r>
        <w:t>4</w:t>
      </w:r>
    </w:p>
    <w:p>
      <w:r>
        <w:t>Xã Phương Viên</w:t>
      </w:r>
    </w:p>
    <w:p>
      <w:r>
        <w:t>3</w:t>
      </w:r>
    </w:p>
    <w:p>
      <w:r>
        <w:t>9</w:t>
      </w:r>
    </w:p>
    <w:p>
      <w:r>
        <w:t>0</w:t>
      </w:r>
    </w:p>
    <w:p>
      <w:r>
        <w:t>5</w:t>
      </w:r>
    </w:p>
    <w:p>
      <w:r>
        <w:t>Xã Đồng Lạc</w:t>
      </w:r>
    </w:p>
    <w:p>
      <w:r>
        <w:t>2</w:t>
      </w:r>
    </w:p>
    <w:p>
      <w:r>
        <w:t>6</w:t>
      </w:r>
    </w:p>
    <w:p>
      <w:r>
        <w:t>3</w:t>
      </w:r>
    </w:p>
    <w:p>
      <w:r>
        <w:t>6</w:t>
      </w:r>
    </w:p>
    <w:p>
      <w:r>
        <w:t>Xã Bằng Phúc</w:t>
      </w:r>
    </w:p>
    <w:p>
      <w:r>
        <w:t>3</w:t>
      </w:r>
    </w:p>
    <w:p>
      <w:r>
        <w:t>9</w:t>
      </w:r>
    </w:p>
    <w:p>
      <w:r>
        <w:t>3</w:t>
      </w:r>
    </w:p>
    <w:p>
      <w:r>
        <w:t>7</w:t>
      </w:r>
    </w:p>
    <w:p>
      <w:r>
        <w:t>Xã Bản Thi</w:t>
      </w:r>
    </w:p>
    <w:p>
      <w:r>
        <w:t>3</w:t>
      </w:r>
    </w:p>
    <w:p>
      <w:r>
        <w:t>10</w:t>
      </w:r>
    </w:p>
    <w:p>
      <w:r>
        <w:t>1</w:t>
      </w:r>
    </w:p>
    <w:p>
      <w:r>
        <w:t>8</w:t>
      </w:r>
    </w:p>
    <w:p>
      <w:r>
        <w:t>Xã Đại Sảo</w:t>
      </w:r>
    </w:p>
    <w:p>
      <w:r>
        <w:t>2</w:t>
      </w:r>
    </w:p>
    <w:p>
      <w:r>
        <w:t>7</w:t>
      </w:r>
    </w:p>
    <w:p>
      <w:r>
        <w:t>3</w:t>
      </w:r>
    </w:p>
    <w:p>
      <w:r>
        <w:t>9</w:t>
      </w:r>
    </w:p>
    <w:p>
      <w:r>
        <w:t>Xã Lương Bằng</w:t>
      </w:r>
    </w:p>
    <w:p>
      <w:r>
        <w:t>4</w:t>
      </w:r>
    </w:p>
    <w:p>
      <w:r>
        <w:t>15</w:t>
      </w:r>
    </w:p>
    <w:p>
      <w:r>
        <w:t>2</w:t>
      </w:r>
    </w:p>
    <w:p>
      <w:r>
        <w:t>10</w:t>
      </w:r>
    </w:p>
    <w:p>
      <w:r>
        <w:t>Xã Quảng Bạch</w:t>
      </w:r>
    </w:p>
    <w:p>
      <w:r>
        <w:t>2</w:t>
      </w:r>
    </w:p>
    <w:p>
      <w:r>
        <w:t>8</w:t>
      </w:r>
    </w:p>
    <w:p>
      <w:r>
        <w:t>1</w:t>
      </w:r>
    </w:p>
    <w:p>
      <w:r>
        <w:t>11</w:t>
      </w:r>
    </w:p>
    <w:p>
      <w:r>
        <w:t>Xã Yên Phong</w:t>
      </w:r>
    </w:p>
    <w:p>
      <w:r>
        <w:t>4</w:t>
      </w:r>
    </w:p>
    <w:p>
      <w:r>
        <w:t>17</w:t>
      </w:r>
    </w:p>
    <w:p>
      <w:r>
        <w:t>3</w:t>
      </w:r>
    </w:p>
    <w:p>
      <w:r>
        <w:t>12</w:t>
      </w:r>
    </w:p>
    <w:p>
      <w:r>
        <w:t>Xã Yên Thịnh</w:t>
      </w:r>
    </w:p>
    <w:p>
      <w:r>
        <w:t>3</w:t>
      </w:r>
    </w:p>
    <w:p>
      <w:r>
        <w:t>10</w:t>
      </w:r>
    </w:p>
    <w:p>
      <w:r>
        <w:t>2</w:t>
      </w:r>
    </w:p>
    <w:p>
      <w:r>
        <w:t>13</w:t>
      </w:r>
    </w:p>
    <w:p>
      <w:r>
        <w:t>Xã Yên Mỹ</w:t>
      </w:r>
    </w:p>
    <w:p>
      <w:r>
        <w:t>2</w:t>
      </w:r>
    </w:p>
    <w:p>
      <w:r>
        <w:t>8</w:t>
      </w:r>
    </w:p>
    <w:p>
      <w:r>
        <w:t>3</w:t>
      </w:r>
    </w:p>
    <w:p>
      <w:r>
        <w:t>14</w:t>
      </w:r>
    </w:p>
    <w:p>
      <w:r>
        <w:t>Xã Bình Trung</w:t>
      </w:r>
    </w:p>
    <w:p>
      <w:r>
        <w:t>4</w:t>
      </w:r>
    </w:p>
    <w:p>
      <w:r>
        <w:t>15</w:t>
      </w:r>
    </w:p>
    <w:p>
      <w:r>
        <w:t>3</w:t>
      </w:r>
    </w:p>
    <w:p>
      <w:r>
        <w:t>15</w:t>
      </w:r>
    </w:p>
    <w:p>
      <w:r>
        <w:t>Xã Tân Lập</w:t>
      </w:r>
    </w:p>
    <w:p>
      <w:r>
        <w:t>2</w:t>
      </w:r>
    </w:p>
    <w:p>
      <w:r>
        <w:t>8</w:t>
      </w:r>
    </w:p>
    <w:p>
      <w:r>
        <w:t>3</w:t>
      </w:r>
    </w:p>
    <w:p>
      <w:r>
        <w:t>16</w:t>
      </w:r>
    </w:p>
    <w:p>
      <w:r>
        <w:t>Xã Đồng Thắng</w:t>
      </w:r>
    </w:p>
    <w:p>
      <w:r>
        <w:t>5</w:t>
      </w:r>
    </w:p>
    <w:p>
      <w:r>
        <w:t>22</w:t>
      </w:r>
    </w:p>
    <w:p>
      <w:r>
        <w:t>1</w:t>
      </w:r>
    </w:p>
    <w:p>
      <w:r>
        <w:t>17</w:t>
      </w:r>
    </w:p>
    <w:p>
      <w:r>
        <w:t>Xã Nam Cường</w:t>
      </w:r>
    </w:p>
    <w:p>
      <w:r>
        <w:t>3</w:t>
      </w:r>
    </w:p>
    <w:p>
      <w:r>
        <w:t>10</w:t>
      </w:r>
    </w:p>
    <w:p>
      <w:r>
        <w:t>3</w:t>
      </w:r>
    </w:p>
    <w:p>
      <w:r>
        <w:t>18</w:t>
      </w:r>
    </w:p>
    <w:p>
      <w:r>
        <w:t>Xã Yên Thượng</w:t>
      </w:r>
    </w:p>
    <w:p>
      <w:r>
        <w:t>3</w:t>
      </w:r>
    </w:p>
    <w:p>
      <w:r>
        <w:t>10</w:t>
      </w:r>
    </w:p>
    <w:p>
      <w:r>
        <w:t>3</w:t>
      </w:r>
    </w:p>
    <w:p>
      <w:r>
        <w:t>19</w:t>
      </w:r>
    </w:p>
    <w:p>
      <w:r>
        <w:t>Xã Xuân Lạc</w:t>
      </w:r>
    </w:p>
    <w:p>
      <w:r>
        <w:t>4</w:t>
      </w:r>
    </w:p>
    <w:p>
      <w:r>
        <w:t>14</w:t>
      </w:r>
    </w:p>
    <w:p>
      <w:r>
        <w:t>3</w:t>
      </w:r>
    </w:p>
    <w:p>
      <w:r>
        <w:t>20</w:t>
      </w:r>
    </w:p>
    <w:p>
      <w:r>
        <w:t>Thị trấn Bằng Lũng</w:t>
      </w:r>
    </w:p>
    <w:p>
      <w:r>
        <w:t>7</w:t>
      </w:r>
    </w:p>
    <w:p>
      <w:r>
        <w:t>25</w:t>
      </w:r>
    </w:p>
    <w:p>
      <w:r>
        <w:t>3</w:t>
      </w:r>
    </w:p>
    <w:p>
      <w:r>
        <w:t>Tổng</w:t>
      </w:r>
    </w:p>
    <w:p>
      <w:r>
        <w:t>64</w:t>
      </w:r>
    </w:p>
    <w:p>
      <w:r>
        <w:t>229</w:t>
      </w:r>
    </w:p>
    <w:p>
      <w:r>
        <w:t>47</w:t>
      </w:r>
    </w:p>
    <w:p>
      <w:r>
        <w:t>Huyện Chợ Mới</w:t>
      </w:r>
    </w:p>
    <w:p>
      <w:r>
        <w:t>1</w:t>
      </w:r>
    </w:p>
    <w:p>
      <w:r>
        <w:t>Xã Quảng Chu</w:t>
      </w:r>
    </w:p>
    <w:p>
      <w:r>
        <w:t>3</w:t>
      </w:r>
    </w:p>
    <w:p>
      <w:r>
        <w:t>13</w:t>
      </w:r>
    </w:p>
    <w:p>
      <w:r>
        <w:t>2</w:t>
      </w:r>
    </w:p>
    <w:p>
      <w:r>
        <w:t>2</w:t>
      </w:r>
    </w:p>
    <w:p>
      <w:r>
        <w:t>Xã Như Cố</w:t>
      </w:r>
    </w:p>
    <w:p>
      <w:r>
        <w:t>2</w:t>
      </w:r>
    </w:p>
    <w:p>
      <w:r>
        <w:t>11</w:t>
      </w:r>
    </w:p>
    <w:p>
      <w:r>
        <w:t>3</w:t>
      </w:r>
    </w:p>
    <w:p>
      <w:r>
        <w:t>3</w:t>
      </w:r>
    </w:p>
    <w:p>
      <w:r>
        <w:t>Xã Bình Văn</w:t>
      </w:r>
    </w:p>
    <w:p>
      <w:r>
        <w:t>2</w:t>
      </w:r>
    </w:p>
    <w:p>
      <w:r>
        <w:t>7</w:t>
      </w:r>
    </w:p>
    <w:p>
      <w:r>
        <w:t>1</w:t>
      </w:r>
    </w:p>
    <w:p>
      <w:r>
        <w:t>4</w:t>
      </w:r>
    </w:p>
    <w:p>
      <w:r>
        <w:t>Xã Yên Hân</w:t>
      </w:r>
    </w:p>
    <w:p>
      <w:r>
        <w:t>3</w:t>
      </w:r>
    </w:p>
    <w:p>
      <w:r>
        <w:t>10</w:t>
      </w:r>
    </w:p>
    <w:p>
      <w:r>
        <w:t>1</w:t>
      </w:r>
    </w:p>
    <w:p>
      <w:r>
        <w:t>5</w:t>
      </w:r>
    </w:p>
    <w:p>
      <w:r>
        <w:t>Xã Yên Cư</w:t>
      </w:r>
    </w:p>
    <w:p>
      <w:r>
        <w:t>4</w:t>
      </w:r>
    </w:p>
    <w:p>
      <w:r>
        <w:t>16</w:t>
      </w:r>
    </w:p>
    <w:p>
      <w:r>
        <w:t>0</w:t>
      </w:r>
    </w:p>
    <w:p>
      <w:r>
        <w:t>6</w:t>
      </w:r>
    </w:p>
    <w:p>
      <w:r>
        <w:t>Xã Thanh Thịnh</w:t>
      </w:r>
    </w:p>
    <w:p>
      <w:r>
        <w:t>5</w:t>
      </w:r>
    </w:p>
    <w:p>
      <w:r>
        <w:t>16</w:t>
      </w:r>
    </w:p>
    <w:p>
      <w:r>
        <w:t>1</w:t>
      </w:r>
    </w:p>
    <w:p>
      <w:r>
        <w:t>7</w:t>
      </w:r>
    </w:p>
    <w:p>
      <w:r>
        <w:t>Xã Nông Hạ</w:t>
      </w:r>
    </w:p>
    <w:p>
      <w:r>
        <w:t>4</w:t>
      </w:r>
    </w:p>
    <w:p>
      <w:r>
        <w:t>17</w:t>
      </w:r>
    </w:p>
    <w:p>
      <w:r>
        <w:t>2</w:t>
      </w:r>
    </w:p>
    <w:p>
      <w:r>
        <w:t>8</w:t>
      </w:r>
    </w:p>
    <w:p>
      <w:r>
        <w:t>Xã Cao Kỳ</w:t>
      </w:r>
    </w:p>
    <w:p>
      <w:r>
        <w:t>3</w:t>
      </w:r>
    </w:p>
    <w:p>
      <w:r>
        <w:t>13</w:t>
      </w:r>
    </w:p>
    <w:p>
      <w:r>
        <w:t>2</w:t>
      </w:r>
    </w:p>
    <w:p>
      <w:r>
        <w:t>9</w:t>
      </w:r>
    </w:p>
    <w:p>
      <w:r>
        <w:t>Xã Hòa Mục</w:t>
      </w:r>
    </w:p>
    <w:p>
      <w:r>
        <w:t>2</w:t>
      </w:r>
    </w:p>
    <w:p>
      <w:r>
        <w:t>8</w:t>
      </w:r>
    </w:p>
    <w:p>
      <w:r>
        <w:t>3</w:t>
      </w:r>
    </w:p>
    <w:p>
      <w:r>
        <w:t>10</w:t>
      </w:r>
    </w:p>
    <w:p>
      <w:r>
        <w:t>Xã Tân Sơn</w:t>
      </w:r>
    </w:p>
    <w:p>
      <w:r>
        <w:t>2</w:t>
      </w:r>
    </w:p>
    <w:p>
      <w:r>
        <w:t>6</w:t>
      </w:r>
    </w:p>
    <w:p>
      <w:r>
        <w:t>1</w:t>
      </w:r>
    </w:p>
    <w:p>
      <w:r>
        <w:t>11</w:t>
      </w:r>
    </w:p>
    <w:p>
      <w:r>
        <w:t>Xã Thanh Mai</w:t>
      </w:r>
    </w:p>
    <w:p>
      <w:r>
        <w:t>4</w:t>
      </w:r>
    </w:p>
    <w:p>
      <w:r>
        <w:t>14</w:t>
      </w:r>
    </w:p>
    <w:p>
      <w:r>
        <w:t>2</w:t>
      </w:r>
    </w:p>
    <w:p>
      <w:r>
        <w:t>12</w:t>
      </w:r>
    </w:p>
    <w:p>
      <w:r>
        <w:t>Xã Thanh Vận</w:t>
      </w:r>
    </w:p>
    <w:p>
      <w:r>
        <w:t>2</w:t>
      </w:r>
    </w:p>
    <w:p>
      <w:r>
        <w:t>7</w:t>
      </w:r>
    </w:p>
    <w:p>
      <w:r>
        <w:t>3</w:t>
      </w:r>
    </w:p>
    <w:p>
      <w:r>
        <w:t>13</w:t>
      </w:r>
    </w:p>
    <w:p>
      <w:r>
        <w:t>Xã Mai Lạp</w:t>
      </w:r>
    </w:p>
    <w:p>
      <w:r>
        <w:t>1</w:t>
      </w:r>
    </w:p>
    <w:p>
      <w:r>
        <w:t>5</w:t>
      </w:r>
    </w:p>
    <w:p>
      <w:r>
        <w:t>2</w:t>
      </w:r>
    </w:p>
    <w:p>
      <w:r>
        <w:t>14</w:t>
      </w:r>
    </w:p>
    <w:p>
      <w:r>
        <w:t>Thị trấn Đồng Tâm</w:t>
      </w:r>
    </w:p>
    <w:p>
      <w:r>
        <w:t>4</w:t>
      </w:r>
    </w:p>
    <w:p>
      <w:r>
        <w:t>12</w:t>
      </w:r>
    </w:p>
    <w:p>
      <w:r>
        <w:t>1</w:t>
      </w:r>
    </w:p>
    <w:p>
      <w:r>
        <w:t>Tổng</w:t>
      </w:r>
    </w:p>
    <w:p>
      <w:r>
        <w:t>41</w:t>
      </w:r>
    </w:p>
    <w:p>
      <w:r>
        <w:t>155</w:t>
      </w:r>
    </w:p>
    <w:p>
      <w:r>
        <w:t>24</w:t>
      </w:r>
    </w:p>
    <w:p>
      <w:r>
        <w:t>Huyện Na Rì</w:t>
      </w:r>
    </w:p>
    <w:p>
      <w:r>
        <w:t>1</w:t>
      </w:r>
    </w:p>
    <w:p>
      <w:r>
        <w:t>Xã Lương Thượng</w:t>
      </w:r>
    </w:p>
    <w:p>
      <w:r>
        <w:t>1</w:t>
      </w:r>
    </w:p>
    <w:p>
      <w:r>
        <w:t>5</w:t>
      </w:r>
    </w:p>
    <w:p>
      <w:r>
        <w:t>2</w:t>
      </w:r>
    </w:p>
    <w:p>
      <w:r>
        <w:t>2</w:t>
      </w:r>
    </w:p>
    <w:p>
      <w:r>
        <w:t>Xã Văn Minh</w:t>
      </w:r>
    </w:p>
    <w:p>
      <w:r>
        <w:t>2</w:t>
      </w:r>
    </w:p>
    <w:p>
      <w:r>
        <w:t>10</w:t>
      </w:r>
    </w:p>
    <w:p>
      <w:r>
        <w:t>0</w:t>
      </w:r>
    </w:p>
    <w:p>
      <w:r>
        <w:t>3</w:t>
      </w:r>
    </w:p>
    <w:p>
      <w:r>
        <w:t>Xã Dương Sơn</w:t>
      </w:r>
    </w:p>
    <w:p>
      <w:r>
        <w:t>4</w:t>
      </w:r>
    </w:p>
    <w:p>
      <w:r>
        <w:t>13</w:t>
      </w:r>
    </w:p>
    <w:p>
      <w:r>
        <w:t>1</w:t>
      </w:r>
    </w:p>
    <w:p>
      <w:r>
        <w:t>4</w:t>
      </w:r>
    </w:p>
    <w:p>
      <w:r>
        <w:t>Xã Cư Lễ</w:t>
      </w:r>
    </w:p>
    <w:p>
      <w:r>
        <w:t>3</w:t>
      </w:r>
    </w:p>
    <w:p>
      <w:r>
        <w:t>14</w:t>
      </w:r>
    </w:p>
    <w:p>
      <w:r>
        <w:t>2</w:t>
      </w:r>
    </w:p>
    <w:p>
      <w:r>
        <w:t>5</w:t>
      </w:r>
    </w:p>
    <w:p>
      <w:r>
        <w:t>Xã Xuân Dương</w:t>
      </w:r>
    </w:p>
    <w:p>
      <w:r>
        <w:t>3</w:t>
      </w:r>
    </w:p>
    <w:p>
      <w:r>
        <w:t>9</w:t>
      </w:r>
    </w:p>
    <w:p>
      <w:r>
        <w:t>2</w:t>
      </w:r>
    </w:p>
    <w:p>
      <w:r>
        <w:t>6</w:t>
      </w:r>
    </w:p>
    <w:p>
      <w:r>
        <w:t>Xã Cường Lợi</w:t>
      </w:r>
    </w:p>
    <w:p>
      <w:r>
        <w:t>3</w:t>
      </w:r>
    </w:p>
    <w:p>
      <w:r>
        <w:t>10</w:t>
      </w:r>
    </w:p>
    <w:p>
      <w:r>
        <w:t>0</w:t>
      </w:r>
    </w:p>
    <w:p>
      <w:r>
        <w:t>7</w:t>
      </w:r>
    </w:p>
    <w:p>
      <w:r>
        <w:t>Xã Liêm Thủy</w:t>
      </w:r>
    </w:p>
    <w:p>
      <w:r>
        <w:t>2</w:t>
      </w:r>
    </w:p>
    <w:p>
      <w:r>
        <w:t>6</w:t>
      </w:r>
    </w:p>
    <w:p>
      <w:r>
        <w:t>3</w:t>
      </w:r>
    </w:p>
    <w:p>
      <w:r>
        <w:t>8</w:t>
      </w:r>
    </w:p>
    <w:p>
      <w:r>
        <w:t>Xã Côn Minh</w:t>
      </w:r>
    </w:p>
    <w:p>
      <w:r>
        <w:t>3</w:t>
      </w:r>
    </w:p>
    <w:p>
      <w:r>
        <w:t>14</w:t>
      </w:r>
    </w:p>
    <w:p>
      <w:r>
        <w:t>3</w:t>
      </w:r>
    </w:p>
    <w:p>
      <w:r>
        <w:t>9</w:t>
      </w:r>
    </w:p>
    <w:p>
      <w:r>
        <w:t>Xã Văn Vũ</w:t>
      </w:r>
    </w:p>
    <w:p>
      <w:r>
        <w:t>6</w:t>
      </w:r>
    </w:p>
    <w:p>
      <w:r>
        <w:t>22</w:t>
      </w:r>
    </w:p>
    <w:p>
      <w:r>
        <w:t>3</w:t>
      </w:r>
    </w:p>
    <w:p>
      <w:r>
        <w:t>10</w:t>
      </w:r>
    </w:p>
    <w:p>
      <w:r>
        <w:t>Xã Sơn Thành</w:t>
      </w:r>
    </w:p>
    <w:p>
      <w:r>
        <w:t>6</w:t>
      </w:r>
    </w:p>
    <w:p>
      <w:r>
        <w:t>19</w:t>
      </w:r>
    </w:p>
    <w:p>
      <w:r>
        <w:t>2</w:t>
      </w:r>
    </w:p>
    <w:p>
      <w:r>
        <w:t>11</w:t>
      </w:r>
    </w:p>
    <w:p>
      <w:r>
        <w:t>Xã Quang Phong</w:t>
      </w:r>
    </w:p>
    <w:p>
      <w:r>
        <w:t>3</w:t>
      </w:r>
    </w:p>
    <w:p>
      <w:r>
        <w:t>9</w:t>
      </w:r>
    </w:p>
    <w:p>
      <w:r>
        <w:t>2</w:t>
      </w:r>
    </w:p>
    <w:p>
      <w:r>
        <w:t>12</w:t>
      </w:r>
    </w:p>
    <w:p>
      <w:r>
        <w:t>Xã Kim Lư</w:t>
      </w:r>
    </w:p>
    <w:p>
      <w:r>
        <w:t>4</w:t>
      </w:r>
    </w:p>
    <w:p>
      <w:r>
        <w:t>13</w:t>
      </w:r>
    </w:p>
    <w:p>
      <w:r>
        <w:t>1</w:t>
      </w:r>
    </w:p>
    <w:p>
      <w:r>
        <w:t>13</w:t>
      </w:r>
    </w:p>
    <w:p>
      <w:r>
        <w:t>Xã Đổng Xá</w:t>
      </w:r>
    </w:p>
    <w:p>
      <w:r>
        <w:t>3</w:t>
      </w:r>
    </w:p>
    <w:p>
      <w:r>
        <w:t>13</w:t>
      </w:r>
    </w:p>
    <w:p>
      <w:r>
        <w:t>2</w:t>
      </w:r>
    </w:p>
    <w:p>
      <w:r>
        <w:t>14</w:t>
      </w:r>
    </w:p>
    <w:p>
      <w:r>
        <w:t>Xã Trần Phú</w:t>
      </w:r>
    </w:p>
    <w:p>
      <w:r>
        <w:t>5</w:t>
      </w:r>
    </w:p>
    <w:p>
      <w:r>
        <w:t>21</w:t>
      </w:r>
    </w:p>
    <w:p>
      <w:r>
        <w:t>2</w:t>
      </w:r>
    </w:p>
    <w:p>
      <w:r>
        <w:t>15</w:t>
      </w:r>
    </w:p>
    <w:p>
      <w:r>
        <w:t>Xã Kim Hỷ</w:t>
      </w:r>
    </w:p>
    <w:p>
      <w:r>
        <w:t>3</w:t>
      </w:r>
    </w:p>
    <w:p>
      <w:r>
        <w:t>10</w:t>
      </w:r>
    </w:p>
    <w:p>
      <w:r>
        <w:t>1</w:t>
      </w:r>
    </w:p>
    <w:p>
      <w:r>
        <w:t>16</w:t>
      </w:r>
    </w:p>
    <w:p>
      <w:r>
        <w:t>Xã Văn Lang</w:t>
      </w:r>
    </w:p>
    <w:p>
      <w:r>
        <w:t>4</w:t>
      </w:r>
    </w:p>
    <w:p>
      <w:r>
        <w:t>15</w:t>
      </w:r>
    </w:p>
    <w:p>
      <w:r>
        <w:t>2</w:t>
      </w:r>
    </w:p>
    <w:p>
      <w:r>
        <w:t>17</w:t>
      </w:r>
    </w:p>
    <w:p>
      <w:r>
        <w:t>Thị trấn Yến Lạc</w:t>
      </w:r>
    </w:p>
    <w:p>
      <w:r>
        <w:t>6</w:t>
      </w:r>
    </w:p>
    <w:p>
      <w:r>
        <w:t>19</w:t>
      </w:r>
    </w:p>
    <w:p>
      <w:r>
        <w:t>3</w:t>
      </w:r>
    </w:p>
    <w:p>
      <w:r>
        <w:t>Tổng</w:t>
      </w:r>
    </w:p>
    <w:p>
      <w:r>
        <w:t>61</w:t>
      </w:r>
    </w:p>
    <w:p>
      <w:r>
        <w:t>222</w:t>
      </w:r>
    </w:p>
    <w:p>
      <w:r>
        <w:t>31</w:t>
      </w:r>
    </w:p>
    <w:p>
      <w:r>
        <w:t>Huyện Ngân Sơn</w:t>
      </w:r>
    </w:p>
    <w:p>
      <w:r>
        <w:t>1</w:t>
      </w:r>
    </w:p>
    <w:p>
      <w:r>
        <w:t>Xã Trung Hòa</w:t>
      </w:r>
    </w:p>
    <w:p>
      <w:r>
        <w:t>2</w:t>
      </w:r>
    </w:p>
    <w:p>
      <w:r>
        <w:t>8</w:t>
      </w:r>
    </w:p>
    <w:p>
      <w:r>
        <w:t>1</w:t>
      </w:r>
    </w:p>
    <w:p>
      <w:r>
        <w:t>2</w:t>
      </w:r>
    </w:p>
    <w:p>
      <w:r>
        <w:t>Xã Đức Vân</w:t>
      </w:r>
    </w:p>
    <w:p>
      <w:r>
        <w:t>2</w:t>
      </w:r>
    </w:p>
    <w:p>
      <w:r>
        <w:t>8</w:t>
      </w:r>
    </w:p>
    <w:p>
      <w:r>
        <w:t>2</w:t>
      </w:r>
    </w:p>
    <w:p>
      <w:r>
        <w:t>3</w:t>
      </w:r>
    </w:p>
    <w:p>
      <w:r>
        <w:t>Xã Thượng Ân</w:t>
      </w:r>
    </w:p>
    <w:p>
      <w:r>
        <w:t>5</w:t>
      </w:r>
    </w:p>
    <w:p>
      <w:r>
        <w:t>17</w:t>
      </w:r>
    </w:p>
    <w:p>
      <w:r>
        <w:t>1</w:t>
      </w:r>
    </w:p>
    <w:p>
      <w:r>
        <w:t>4</w:t>
      </w:r>
    </w:p>
    <w:p>
      <w:r>
        <w:t>Xã Hiệp Lực</w:t>
      </w:r>
    </w:p>
    <w:p>
      <w:r>
        <w:t>5</w:t>
      </w:r>
    </w:p>
    <w:p>
      <w:r>
        <w:t>16</w:t>
      </w:r>
    </w:p>
    <w:p>
      <w:r>
        <w:t>1</w:t>
      </w:r>
    </w:p>
    <w:p>
      <w:r>
        <w:t>5</w:t>
      </w:r>
    </w:p>
    <w:p>
      <w:r>
        <w:t>Xã Thuần Mang</w:t>
      </w:r>
    </w:p>
    <w:p>
      <w:r>
        <w:t>4</w:t>
      </w:r>
    </w:p>
    <w:p>
      <w:r>
        <w:t>17</w:t>
      </w:r>
    </w:p>
    <w:p>
      <w:r>
        <w:t>2</w:t>
      </w:r>
    </w:p>
    <w:p>
      <w:r>
        <w:t>6</w:t>
      </w:r>
    </w:p>
    <w:p>
      <w:r>
        <w:t>Xã Thượng Quan</w:t>
      </w:r>
    </w:p>
    <w:p>
      <w:r>
        <w:t>4</w:t>
      </w:r>
    </w:p>
    <w:p>
      <w:r>
        <w:t>15</w:t>
      </w:r>
    </w:p>
    <w:p>
      <w:r>
        <w:t>0</w:t>
      </w:r>
    </w:p>
    <w:p>
      <w:r>
        <w:t>7</w:t>
      </w:r>
    </w:p>
    <w:p>
      <w:r>
        <w:t>Xã Bằng Vân</w:t>
      </w:r>
    </w:p>
    <w:p>
      <w:r>
        <w:t>4</w:t>
      </w:r>
    </w:p>
    <w:p>
      <w:r>
        <w:t>14</w:t>
      </w:r>
    </w:p>
    <w:p>
      <w:r>
        <w:t>2</w:t>
      </w:r>
    </w:p>
    <w:p>
      <w:r>
        <w:t>8</w:t>
      </w:r>
    </w:p>
    <w:p>
      <w:r>
        <w:t>Xã Cốc Đán</w:t>
      </w:r>
    </w:p>
    <w:p>
      <w:r>
        <w:t>5</w:t>
      </w:r>
    </w:p>
    <w:p>
      <w:r>
        <w:t>21</w:t>
      </w:r>
    </w:p>
    <w:p>
      <w:r>
        <w:t>0</w:t>
      </w:r>
    </w:p>
    <w:p>
      <w:r>
        <w:t>9</w:t>
      </w:r>
    </w:p>
    <w:p>
      <w:r>
        <w:t>Thị trấn Vân Tùng</w:t>
      </w:r>
    </w:p>
    <w:p>
      <w:r>
        <w:t>2</w:t>
      </w:r>
    </w:p>
    <w:p>
      <w:r>
        <w:t>8</w:t>
      </w:r>
    </w:p>
    <w:p>
      <w:r>
        <w:t>1</w:t>
      </w:r>
    </w:p>
    <w:p>
      <w:r>
        <w:t>10</w:t>
      </w:r>
    </w:p>
    <w:p>
      <w:r>
        <w:t>Thị trấn Nà Phặc</w:t>
      </w:r>
    </w:p>
    <w:p>
      <w:r>
        <w:t>6</w:t>
      </w:r>
    </w:p>
    <w:p>
      <w:r>
        <w:t>22</w:t>
      </w:r>
    </w:p>
    <w:p>
      <w:r>
        <w:t>1</w:t>
      </w:r>
    </w:p>
    <w:p>
      <w:r>
        <w:t>Tổng</w:t>
      </w:r>
    </w:p>
    <w:p>
      <w:r>
        <w:t>39</w:t>
      </w:r>
    </w:p>
    <w:p>
      <w:r>
        <w:t>146</w:t>
      </w:r>
    </w:p>
    <w:p>
      <w:r>
        <w:t>11</w:t>
      </w:r>
    </w:p>
    <w:p>
      <w:r>
        <w:t>Huyện Pác Nặm</w:t>
      </w:r>
    </w:p>
    <w:p>
      <w:r>
        <w:t>1</w:t>
      </w:r>
    </w:p>
    <w:p>
      <w:r>
        <w:t>Xã Giáo Hiệu</w:t>
      </w:r>
    </w:p>
    <w:p>
      <w:r>
        <w:t>2</w:t>
      </w:r>
    </w:p>
    <w:p>
      <w:r>
        <w:t>8</w:t>
      </w:r>
    </w:p>
    <w:p>
      <w:r>
        <w:t>0</w:t>
      </w:r>
    </w:p>
    <w:p>
      <w:r>
        <w:t>2</w:t>
      </w:r>
    </w:p>
    <w:p>
      <w:r>
        <w:t>Xã An Thắng</w:t>
      </w:r>
    </w:p>
    <w:p>
      <w:r>
        <w:t>2</w:t>
      </w:r>
    </w:p>
    <w:p>
      <w:r>
        <w:t>7</w:t>
      </w:r>
    </w:p>
    <w:p>
      <w:r>
        <w:t>0</w:t>
      </w:r>
    </w:p>
    <w:p>
      <w:r>
        <w:t>3</w:t>
      </w:r>
    </w:p>
    <w:p>
      <w:r>
        <w:t>Xã Nghiên Loan</w:t>
      </w:r>
    </w:p>
    <w:p>
      <w:r>
        <w:t>5</w:t>
      </w:r>
    </w:p>
    <w:p>
      <w:r>
        <w:t>15</w:t>
      </w:r>
    </w:p>
    <w:p>
      <w:r>
        <w:t>0</w:t>
      </w:r>
    </w:p>
    <w:p>
      <w:r>
        <w:t>4</w:t>
      </w:r>
    </w:p>
    <w:p>
      <w:r>
        <w:t>Xã Cổ Linh</w:t>
      </w:r>
    </w:p>
    <w:p>
      <w:r>
        <w:t>4</w:t>
      </w:r>
    </w:p>
    <w:p>
      <w:r>
        <w:t>12</w:t>
      </w:r>
    </w:p>
    <w:p>
      <w:r>
        <w:t>3</w:t>
      </w:r>
    </w:p>
    <w:p>
      <w:r>
        <w:t>5</w:t>
      </w:r>
    </w:p>
    <w:p>
      <w:r>
        <w:t>Xã Cao Tân</w:t>
      </w:r>
    </w:p>
    <w:p>
      <w:r>
        <w:t>4</w:t>
      </w:r>
    </w:p>
    <w:p>
      <w:r>
        <w:t>14</w:t>
      </w:r>
    </w:p>
    <w:p>
      <w:r>
        <w:t>1</w:t>
      </w:r>
    </w:p>
    <w:p>
      <w:r>
        <w:t>6</w:t>
      </w:r>
    </w:p>
    <w:p>
      <w:r>
        <w:t>Xã Bộc Bố</w:t>
      </w:r>
    </w:p>
    <w:p>
      <w:r>
        <w:t>5</w:t>
      </w:r>
    </w:p>
    <w:p>
      <w:r>
        <w:t>17</w:t>
      </w:r>
    </w:p>
    <w:p>
      <w:r>
        <w:t>1</w:t>
      </w:r>
    </w:p>
    <w:p>
      <w:r>
        <w:t>7</w:t>
      </w:r>
    </w:p>
    <w:p>
      <w:r>
        <w:t>Xã Nhạn Môn</w:t>
      </w:r>
    </w:p>
    <w:p>
      <w:r>
        <w:t>2</w:t>
      </w:r>
    </w:p>
    <w:p>
      <w:r>
        <w:t>8</w:t>
      </w:r>
    </w:p>
    <w:p>
      <w:r>
        <w:t>1</w:t>
      </w:r>
    </w:p>
    <w:p>
      <w:r>
        <w:t>8</w:t>
      </w:r>
    </w:p>
    <w:p>
      <w:r>
        <w:t>Xã Xuân La</w:t>
      </w:r>
    </w:p>
    <w:p>
      <w:r>
        <w:t>3</w:t>
      </w:r>
    </w:p>
    <w:p>
      <w:r>
        <w:t>9</w:t>
      </w:r>
    </w:p>
    <w:p>
      <w:r>
        <w:t>1</w:t>
      </w:r>
    </w:p>
    <w:p>
      <w:r>
        <w:t>9</w:t>
      </w:r>
    </w:p>
    <w:p>
      <w:r>
        <w:t>Xã Công Bằng</w:t>
      </w:r>
    </w:p>
    <w:p>
      <w:r>
        <w:t>3</w:t>
      </w:r>
    </w:p>
    <w:p>
      <w:r>
        <w:t>9</w:t>
      </w:r>
    </w:p>
    <w:p>
      <w:r>
        <w:t>1</w:t>
      </w:r>
    </w:p>
    <w:p>
      <w:r>
        <w:t>10</w:t>
      </w:r>
    </w:p>
    <w:p>
      <w:r>
        <w:t>Xã Bằng Thành</w:t>
      </w:r>
    </w:p>
    <w:p>
      <w:r>
        <w:t>4</w:t>
      </w:r>
    </w:p>
    <w:p>
      <w:r>
        <w:t>16</w:t>
      </w:r>
    </w:p>
    <w:p>
      <w:r>
        <w:t>0</w:t>
      </w:r>
    </w:p>
    <w:p>
      <w:r>
        <w:t>Tổng</w:t>
      </w:r>
    </w:p>
    <w:p>
      <w:r>
        <w:t>34</w:t>
      </w:r>
    </w:p>
    <w:p>
      <w:r>
        <w:t>115</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