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chuẩn kỹ thuật địa phương về chất lượng nước sạch sử dụng cho mục đích sinh hoạt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08/2024/QĐ-UBND</w:t>
      </w:r>
    </w:p>
    <w:p>
      <w:r>
        <w:t>Tiền Giang, ngày 26 tháng 01 năm 2024</w:t>
      </w:r>
    </w:p>
    <w:p>
      <w:r>
        <w:t>QUYẾT ĐỊNH</w:t>
      </w:r>
    </w:p>
    <w:p>
      <w:r>
        <w:t>BAN HÀNH QUY CHUẨN KỸ THUẬT ĐỊA PHƯƠNG VỀ CHẤT LƯỢNG NƯỚC SẠCH SỬ DỤNG CHO MỤC ĐÍCH SINH HOẠT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về việc ban hành Quy chuẩn kỹ thuật quốc gia và quy định kiểm tra, giám sát chất lượng nước sạch sử dụng cho mục đích sinh hoạt; Thông tư số 26/2021/TT-BYT ngày 15 tháng 12 năm 2021 của Bộ trưởng Bộ Y tế về sửa đổi, bổ sung và bãi bỏ một số điều của Thông tư số 41/2018/TT-BYT của Bộ trưởng Bộ Y tế về việc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    Thông tư số 10/2023/TT-BKHCN ngày 01 tháng 6 năm 2023 của Bộ trưởng Bộ Khoa học và Công nghệ về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Giám đốc Sở Y tế.</w:t>
      </w:r>
    </w:p>
    <w:p>
      <w:r>
        <w:t>QUYẾT ĐỊNH:</w:t>
      </w:r>
    </w:p>
    <w:p>
      <w:r>
        <w:t>Điều 1.  Ban hành kèm theo Quyết định này Quy chuẩn kỹ thuật địa phương về chất lượng nước sạch sử dụng cho mục đích sinh hoạt trên địa bàn tỉnh Tiền Giang; Ký hiệu QCĐP 02:2024/TG.</w:t>
      </w:r>
    </w:p>
    <w:p>
      <w:r>
        <w:t>Điều 2.    Các quy định về kiểm tra, giám sát chất lượng nước sạch sử dụng cho mục đích sinh hoạt thực hiện theo hướng dẫn Thông tư số 41/2018/TT-BYT ngày 14 tháng 12 năm 2018 của Bộ trưởng Bộ Y tế về việc ban hành Quy chuẩn kỹ thuật quốc gia và quy định kiểm tra, giám sát chất lượng nước sạch sử dụng cho mục đích sinh hoạt; Thông tư số 26/2021/TT-BYT ngày 15 tháng 12 năm 2021 của Bộ trưởng Bộ Y tế về sửa đổi, bổ sung và bãi bỏ một số điều của Thông tư số 41/2018/TT-BYT ngày 14 tháng 12 năm 2018 của Bộ trưởng Bộ Y tế về việc ban hành Quy chuẩn kỹ thuật quốc gia và quy định kiểm tra, giám sát chất lượng nước sạch sử dụng cho mục đích sinh hoạt.</w:t>
      </w:r>
    </w:p>
    <w:p>
      <w:r>
        <w:t>Điều 3.    Quyết định này có hiệu lực kể từ ngày 20 tháng 02 năm 2024.</w:t>
      </w:r>
    </w:p>
    <w:p>
      <w:r>
        <w:t>Điều 4.  Chánh Văn phòng Ủy ban nhân dân tỉnh; Giám đốc các sở, ngành: Y tế, Khoa học và Công nghệ, Nông nghiệp và Phát triển nông thôn, Tài Nguyên và Môi trường, Xây dựng; Chủ tịch Ủy ban nhân dân các huyện, thị xã, thành phố và các tổ chức, cá nhân cấp nước sinh hoạt trên địa bàn tỉnh Tiền Giang chịu trách nhiệm thi hành Quyết định này./.</w:t>
      </w:r>
    </w:p>
    <w:p>
      <w:r>
        <w:t>Nơi nhận:</w:t>
      </w:r>
    </w:p>
    <w:p>
      <w:r>
        <w:t>- Như Điều 4;</w:t>
      </w:r>
    </w:p>
    <w:p>
      <w:r>
        <w:t>- Bộ Y tế;</w:t>
      </w:r>
    </w:p>
    <w:p>
      <w:r>
        <w:t>- Bộ Khoa học và Công nghệ;</w:t>
      </w:r>
    </w:p>
    <w:p>
      <w:r>
        <w:t>- Cục Kiểm tra VBQPPL-Bộ TP;</w:t>
      </w:r>
    </w:p>
    <w:p>
      <w:r>
        <w:t>- CT và các PCT.UBND tỉnh;</w:t>
      </w:r>
    </w:p>
    <w:p>
      <w:r>
        <w:t>- VPUB: CVP, PVP Nguyễn Phương Bình;</w:t>
      </w:r>
    </w:p>
    <w:p>
      <w:r>
        <w:t>- Lưu: VT, KGVX (Ngọc).</w:t>
      </w:r>
    </w:p>
    <w:p>
      <w:r>
        <w:t>TM. ỦY BAN NHÂN DÂN</w:t>
      </w:r>
    </w:p>
    <w:p>
      <w:r>
        <w:t>KT. CHỦ TỊCH</w:t>
      </w:r>
    </w:p>
    <w:p>
      <w:r>
        <w:t>PHÓ CHỦ TỊCH</w:t>
      </w:r>
    </w:p>
    <w:p>
      <w:r>
        <w:t>Nguyễn Thành Diệu</w:t>
      </w:r>
    </w:p>
    <w:p>
      <w:r>
        <w:t>QCĐP 02:2024/TG</w:t>
      </w:r>
    </w:p>
    <w:p>
      <w:r>
        <w:t>QUY CHUẨN KỸ THUẬT ĐỊA PHƯƠNG VỀ CHẤT LƯỢNG NƯỚC SẠCH SỬ DỤNG CHO MỤC ĐÍCH SINH HOẠT TRÊN ĐỊA BÀN TỈNH TIỀN GIANG</w:t>
      </w:r>
    </w:p>
    <w:p>
      <w:r>
        <w:t>Local technical regulation on Domestic Water Quality in Tien Giang Provine</w:t>
      </w:r>
    </w:p>
    <w:p>
      <w:r>
        <w:t>LỜI NÓI ĐẦU</w:t>
      </w:r>
    </w:p>
    <w:p>
      <w:r>
        <w:t>QCĐP 02:2024/TG do Ban soạn thảo Quy chuẩn kỹ thuật địa phương về chất lượng nước sạch sử dụng cho mục đích sinh hoạt trên địa bàn tỉnh Tiền Giang biên soạn trên cơ sở quy định giao quyền tại QCVN 01-1:2018/BYT, Sở Y tế trình duyệt, Ủy ban nhân dân tỉnh Tiền Giang ban hành theo Quyết định số 08/2024/QĐ-UBND ngày 26 tháng 01 năm 2024.</w:t>
      </w:r>
    </w:p>
    <w:p>
      <w:r>
        <w:t>QUY CHUẨN KỸ THUẬT ĐỊA PHƯƠNG VỀ CHẤT LƯỢNG NƯỚC SẠCH SỬ DỤNG CHO MỤC ĐÍCH SINH HOẠT TRÊN ĐỊA BÀN TỈNH TIỀN GIANG</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Tiền Giang.</w:t>
      </w:r>
    </w:p>
    <w:p>
      <w:r>
        <w:t>Điều 2. Đối tượng áp dụng</w:t>
      </w:r>
    </w:p>
    <w:p>
      <w:r>
        <w:t>1. Quy chuẩn này áp dụng đối với tổ chức, cá nhân, cơ sở nhỏ lẻ thực hiện một phần hoặc tất cả các hoạt động khai thác, sản xuất, truyền dẫn, bán buôn, bán lẻ nước sạch theo hệ thống cấp nước tập trung hoàn chỉnh (sau đây gọi tắt là đơn vị cấp nước); các cơ quan quản lý nhà nước về thanh tra, kiểm tra, giám sát chất lượng nước sạch; các phòng thử nghiệm và tổ chức chứng nhận các thông số chất lượng nước trên địa bàn tỉnh Tiền Giang.</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Quy chuẩn này không áp dụng đối với các đơn vị cấp nước ở các tỉnh, thành phố trực thuộc Trung ương khác có mạng lưới cấp nước cho người dân trên địa bàn tỉnh Tiền Giang mà áp dụng theo Quy chuẩn của địa phương nơi cơ sở đó hoạt động khai thác, sản xuất.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6. Hệ thống cấp nước: Là toàn bộ các thiết bị, phương tiện phục vụ việc khai thác, xử lý, lưu trữ, vận chuyển, phân phối nước tới người tiêu dùng.</w:t>
      </w:r>
    </w:p>
    <w:p>
      <w:r>
        <w:t>Chương II</w:t>
      </w:r>
    </w:p>
    <w:p>
      <w:r>
        <w:t>QUY ĐỊNH VỀ KỸ THUẬT</w:t>
      </w:r>
    </w:p>
    <w:p>
      <w:r>
        <w:t>Điều 4. Danh mục các thông số chất lượng nước sạch và ngưỡng giới hạn cho phép</w:t>
      </w:r>
    </w:p>
    <w:p>
      <w:r>
        <w:t>TT</w:t>
      </w:r>
    </w:p>
    <w:p>
      <w:r>
        <w:t>Tên thông số</w:t>
      </w:r>
    </w:p>
    <w:p>
      <w:r>
        <w:t>Đơn vị tính</w:t>
      </w:r>
    </w:p>
    <w:p>
      <w:r>
        <w:t>Ngưỡng giới hạn cho phép</w:t>
      </w:r>
    </w:p>
    <w:p>
      <w:r>
        <w:t>Các thông số nhóm A (8 thông số)</w:t>
      </w:r>
    </w:p>
    <w:p>
      <w:r>
        <w:t>Thông số vi sinh vật</w:t>
      </w:r>
    </w:p>
    <w:p>
      <w:r>
        <w:t>1</w:t>
      </w:r>
    </w:p>
    <w:p>
      <w:r>
        <w:t>Coliform</w:t>
      </w:r>
    </w:p>
    <w:p>
      <w:r>
        <w:t>CFU/100 mL</w:t>
      </w:r>
    </w:p>
    <w:p>
      <w:r>
        <w:t>&lt; 3</w:t>
      </w:r>
    </w:p>
    <w:p>
      <w:r>
        <w:t>2</w:t>
      </w:r>
    </w:p>
    <w:p>
      <w:r>
        <w:t>E.Coli</w:t>
      </w:r>
    </w:p>
    <w:p>
      <w:r>
        <w:t>CFU/100 mL</w:t>
      </w:r>
    </w:p>
    <w:p>
      <w:r>
        <w:t>&lt; 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6,0 - 8,5</w:t>
      </w:r>
    </w:p>
    <w:p>
      <w:r>
        <w:t>Các thông số nhóm B (91 thông số)</w:t>
      </w:r>
    </w:p>
    <w:p>
      <w:r>
        <w:t>Nhóm B1 (10 thông số)</w:t>
      </w:r>
    </w:p>
    <w:p>
      <w:r>
        <w:t>Thông số vi sinh vật</w:t>
      </w:r>
    </w:p>
    <w:p>
      <w:r>
        <w:t>9</w:t>
      </w:r>
    </w:p>
    <w:p>
      <w:r>
        <w:t>Trực khuẩn mủ xanh  (Ps. Aeruginosa)</w:t>
      </w:r>
    </w:p>
    <w:p>
      <w:r>
        <w:t>CFU/100 mL</w:t>
      </w:r>
    </w:p>
    <w:p>
      <w:r>
        <w:t>&lt; 1</w:t>
      </w:r>
    </w:p>
    <w:p>
      <w:r>
        <w:t>Thông số vô cơ</w:t>
      </w:r>
    </w:p>
    <w:p>
      <w:r>
        <w:t>10</w:t>
      </w:r>
    </w:p>
    <w:p>
      <w:r>
        <w:t>Amoni (NH 3  và NH 4  +  tính theo N)</w:t>
      </w:r>
    </w:p>
    <w:p>
      <w:r>
        <w:t>mg/L</w:t>
      </w:r>
    </w:p>
    <w:p>
      <w:r>
        <w:t>0,3</w:t>
      </w:r>
    </w:p>
    <w:p>
      <w:r>
        <w:t>11</w:t>
      </w:r>
    </w:p>
    <w:p>
      <w:r>
        <w:t>Chỉ số Pecmanganat</w:t>
      </w:r>
    </w:p>
    <w:p>
      <w:r>
        <w:t>mg/L</w:t>
      </w:r>
    </w:p>
    <w:p>
      <w:r>
        <w:t>2</w:t>
      </w:r>
    </w:p>
    <w:p>
      <w:r>
        <w:t>12</w:t>
      </w:r>
    </w:p>
    <w:p>
      <w:r>
        <w:t>Chloride (Cl - )</w:t>
      </w:r>
    </w:p>
    <w:p>
      <w:r>
        <w:t>mg/L</w:t>
      </w:r>
    </w:p>
    <w:p>
      <w:r>
        <w:t>250 hoặc 300 (***)</w:t>
      </w:r>
    </w:p>
    <w:p>
      <w:r>
        <w:t>13</w:t>
      </w:r>
    </w:p>
    <w:p>
      <w:r>
        <w:t>Độ cứng, tính theo CaCO 3</w:t>
      </w:r>
    </w:p>
    <w:p>
      <w:r>
        <w:t>mg/L</w:t>
      </w:r>
    </w:p>
    <w:p>
      <w:r>
        <w:t>300</w:t>
      </w:r>
    </w:p>
    <w:p>
      <w:r>
        <w:t>14</w:t>
      </w:r>
    </w:p>
    <w:p>
      <w:r>
        <w:t>Mangan (Mn)</w:t>
      </w:r>
    </w:p>
    <w:p>
      <w:r>
        <w:t>mg/L</w:t>
      </w:r>
    </w:p>
    <w:p>
      <w:r>
        <w:t>0,1</w:t>
      </w:r>
    </w:p>
    <w:p>
      <w:r>
        <w:t>15</w:t>
      </w:r>
    </w:p>
    <w:p>
      <w:r>
        <w:t>Natri (Na)</w:t>
      </w:r>
    </w:p>
    <w:p>
      <w:r>
        <w:t>mg/L</w:t>
      </w:r>
    </w:p>
    <w:p>
      <w:r>
        <w:t>200</w:t>
      </w:r>
    </w:p>
    <w:p>
      <w:r>
        <w:t>16</w:t>
      </w:r>
    </w:p>
    <w:p>
      <w:r>
        <w:t>Nitrat (NO 3  -  tính theo N)</w:t>
      </w:r>
    </w:p>
    <w:p>
      <w:r>
        <w:t>mg/L</w:t>
      </w:r>
    </w:p>
    <w:p>
      <w:r>
        <w:t>2</w:t>
      </w:r>
    </w:p>
    <w:p>
      <w:r>
        <w:t>17</w:t>
      </w:r>
    </w:p>
    <w:p>
      <w:r>
        <w:t>Nitrit (NO 2  -  tính theo N)</w:t>
      </w:r>
    </w:p>
    <w:p>
      <w:r>
        <w:t>mg/L</w:t>
      </w:r>
    </w:p>
    <w:p>
      <w:r>
        <w:t>0,05</w:t>
      </w:r>
    </w:p>
    <w:p>
      <w:r>
        <w:t>18</w:t>
      </w:r>
    </w:p>
    <w:p>
      <w:r>
        <w:t>Sắt (Ferrum) (Fe)</w:t>
      </w:r>
    </w:p>
    <w:p>
      <w:r>
        <w:t>mg/L</w:t>
      </w:r>
    </w:p>
    <w:p>
      <w:r>
        <w:t>0,3</w:t>
      </w:r>
    </w:p>
    <w:p>
      <w:r>
        <w:t>Nhóm B2 (9 thông số)</w:t>
      </w:r>
    </w:p>
    <w:p>
      <w:r>
        <w:t>Thông số vô cơ</w:t>
      </w:r>
    </w:p>
    <w:p>
      <w:r>
        <w:t>19</w:t>
      </w:r>
    </w:p>
    <w:p>
      <w:r>
        <w:t>Bari (Ba)</w:t>
      </w:r>
    </w:p>
    <w:p>
      <w:r>
        <w:t>mg/L</w:t>
      </w:r>
    </w:p>
    <w:p>
      <w:r>
        <w:t>0,7</w:t>
      </w:r>
    </w:p>
    <w:p>
      <w:r>
        <w:t>20</w:t>
      </w:r>
    </w:p>
    <w:p>
      <w:r>
        <w:t>Bor tính chung cho cả Borat và axit Boric (B)</w:t>
      </w:r>
    </w:p>
    <w:p>
      <w:r>
        <w:t>mg/L</w:t>
      </w:r>
    </w:p>
    <w:p>
      <w:r>
        <w:t>0,3</w:t>
      </w:r>
    </w:p>
    <w:p>
      <w:r>
        <w:t>21</w:t>
      </w:r>
    </w:p>
    <w:p>
      <w:r>
        <w:t>Cadmi (Cd)</w:t>
      </w:r>
    </w:p>
    <w:p>
      <w:r>
        <w:t>mg/L</w:t>
      </w:r>
    </w:p>
    <w:p>
      <w:r>
        <w:t>0,003</w:t>
      </w:r>
    </w:p>
    <w:p>
      <w:r>
        <w:t>22</w:t>
      </w:r>
    </w:p>
    <w:p>
      <w:r>
        <w:t>Chì (Plumbum) (Pb)</w:t>
      </w:r>
    </w:p>
    <w:p>
      <w:r>
        <w:t>mg/L</w:t>
      </w:r>
    </w:p>
    <w:p>
      <w:r>
        <w:t>0,01</w:t>
      </w:r>
    </w:p>
    <w:p>
      <w:r>
        <w:t>23</w:t>
      </w:r>
    </w:p>
    <w:p>
      <w:r>
        <w:t>Fluor (F)</w:t>
      </w:r>
    </w:p>
    <w:p>
      <w:r>
        <w:t>mg/L</w:t>
      </w:r>
    </w:p>
    <w:p>
      <w:r>
        <w:t>1,5</w:t>
      </w:r>
    </w:p>
    <w:p>
      <w:r>
        <w:t>24</w:t>
      </w:r>
    </w:p>
    <w:p>
      <w:r>
        <w:t>Sunphat</w:t>
      </w:r>
    </w:p>
    <w:p>
      <w:r>
        <w:t>mg/L</w:t>
      </w:r>
    </w:p>
    <w:p>
      <w:r>
        <w:t>250</w:t>
      </w:r>
    </w:p>
    <w:p>
      <w:r>
        <w:t>25</w:t>
      </w:r>
    </w:p>
    <w:p>
      <w:r>
        <w:t>Sunfua</w:t>
      </w:r>
    </w:p>
    <w:p>
      <w:r>
        <w:t>mg/L</w:t>
      </w:r>
    </w:p>
    <w:p>
      <w:r>
        <w:t>0,05</w:t>
      </w:r>
    </w:p>
    <w:p>
      <w:r>
        <w:t>26</w:t>
      </w:r>
    </w:p>
    <w:p>
      <w:r>
        <w:t>Tổng chất rắn hòa tan (TDS)</w:t>
      </w:r>
    </w:p>
    <w:p>
      <w:r>
        <w:t>mg/L</w:t>
      </w:r>
    </w:p>
    <w:p>
      <w:r>
        <w:t>1000</w:t>
      </w:r>
    </w:p>
    <w:p>
      <w:r>
        <w:t>Thông số nhiễm xạ</w:t>
      </w:r>
    </w:p>
    <w:p>
      <w:r>
        <w:t>27</w:t>
      </w:r>
    </w:p>
    <w:p>
      <w:r>
        <w:t>Tổng hoạt độ phóng xạ   β</w:t>
      </w:r>
    </w:p>
    <w:p>
      <w:r>
        <w:t>Bq/L</w:t>
      </w:r>
    </w:p>
    <w:p>
      <w:r>
        <w:t>1</w:t>
      </w:r>
    </w:p>
    <w:p>
      <w:r>
        <w:t>Nhóm B3 (72 thông số)</w:t>
      </w:r>
    </w:p>
    <w:p>
      <w:r>
        <w:t>Thông số vi sinh vật</w:t>
      </w:r>
    </w:p>
    <w:p>
      <w:r>
        <w:t>28</w:t>
      </w:r>
    </w:p>
    <w:p>
      <w:r>
        <w:t>Tụ cầu vàng  (Staphylococus aureus)</w:t>
      </w:r>
    </w:p>
    <w:p>
      <w:r>
        <w:t>CFU/100 mL</w:t>
      </w:r>
    </w:p>
    <w:p>
      <w:r>
        <w:t>&lt; 1</w:t>
      </w:r>
    </w:p>
    <w:p>
      <w:r>
        <w:t>Thông số vô cơ</w:t>
      </w:r>
    </w:p>
    <w:p>
      <w:r>
        <w:t>29</w:t>
      </w:r>
    </w:p>
    <w:p>
      <w:r>
        <w:t>Antimon (Sb)</w:t>
      </w:r>
    </w:p>
    <w:p>
      <w:r>
        <w:t>mg/L</w:t>
      </w:r>
    </w:p>
    <w:p>
      <w:r>
        <w:t>0,02</w:t>
      </w:r>
    </w:p>
    <w:p>
      <w:r>
        <w:t>30</w:t>
      </w:r>
    </w:p>
    <w:p>
      <w:r>
        <w:t>Chromi (Cr)</w:t>
      </w:r>
    </w:p>
    <w:p>
      <w:r>
        <w:t>mg/L</w:t>
      </w:r>
    </w:p>
    <w:p>
      <w:r>
        <w:t>0,05</w:t>
      </w:r>
    </w:p>
    <w:p>
      <w:r>
        <w:t>31</w:t>
      </w:r>
    </w:p>
    <w:p>
      <w:r>
        <w:t>Đồng (Cuprum) (Cu)</w:t>
      </w:r>
    </w:p>
    <w:p>
      <w:r>
        <w:t>mg/L</w:t>
      </w:r>
    </w:p>
    <w:p>
      <w:r>
        <w:t>1</w:t>
      </w:r>
    </w:p>
    <w:p>
      <w:r>
        <w:t>32</w:t>
      </w:r>
    </w:p>
    <w:p>
      <w:r>
        <w:t>Kẽm (Zincum) (Zn)</w:t>
      </w:r>
    </w:p>
    <w:p>
      <w:r>
        <w:t>mg/L</w:t>
      </w:r>
    </w:p>
    <w:p>
      <w:r>
        <w:t>2</w:t>
      </w:r>
    </w:p>
    <w:p>
      <w:r>
        <w:t>33</w:t>
      </w:r>
    </w:p>
    <w:p>
      <w:r>
        <w:t>Nhôm (Aluminium) (Al)</w:t>
      </w:r>
    </w:p>
    <w:p>
      <w:r>
        <w:t>mg/L</w:t>
      </w:r>
    </w:p>
    <w:p>
      <w:r>
        <w:t>0,2</w:t>
      </w:r>
    </w:p>
    <w:p>
      <w:r>
        <w:t>34</w:t>
      </w:r>
    </w:p>
    <w:p>
      <w:r>
        <w:t>Nickel (Ni)</w:t>
      </w:r>
    </w:p>
    <w:p>
      <w:r>
        <w:t>mg/L</w:t>
      </w:r>
    </w:p>
    <w:p>
      <w:r>
        <w:t>0,07</w:t>
      </w:r>
    </w:p>
    <w:p>
      <w:r>
        <w:t>35</w:t>
      </w:r>
    </w:p>
    <w:p>
      <w:r>
        <w:t>Seleni (Se)</w:t>
      </w:r>
    </w:p>
    <w:p>
      <w:r>
        <w:t>mg/L</w:t>
      </w:r>
    </w:p>
    <w:p>
      <w:r>
        <w:t>0,01</w:t>
      </w:r>
    </w:p>
    <w:p>
      <w:r>
        <w:t>36</w:t>
      </w:r>
    </w:p>
    <w:p>
      <w:r>
        <w:t>Thủy ngân (Hydrargyrum) (Hg)</w:t>
      </w:r>
    </w:p>
    <w:p>
      <w:r>
        <w:t>mg/L</w:t>
      </w:r>
    </w:p>
    <w:p>
      <w:r>
        <w:t>0,001</w:t>
      </w:r>
    </w:p>
    <w:p>
      <w:r>
        <w:t>37</w:t>
      </w:r>
    </w:p>
    <w:p>
      <w:r>
        <w:t>Xyanua (CN)</w:t>
      </w:r>
    </w:p>
    <w:p>
      <w:r>
        <w:t>mg/L</w:t>
      </w:r>
    </w:p>
    <w:p>
      <w:r>
        <w:t>0,05</w:t>
      </w:r>
    </w:p>
    <w:p>
      <w:r>
        <w:t>Thông số hữu cơ</w:t>
      </w:r>
    </w:p>
    <w:p>
      <w:r>
        <w:t>a. Nhóm Alkan Clo hóa</w:t>
      </w:r>
    </w:p>
    <w:p>
      <w:r>
        <w:t>38</w:t>
      </w:r>
    </w:p>
    <w:p>
      <w:r>
        <w:t>1,1,1 - Tricloroetan</w:t>
      </w:r>
    </w:p>
    <w:p>
      <w:r>
        <w:t>µg/L</w:t>
      </w:r>
    </w:p>
    <w:p>
      <w:r>
        <w:t>2000</w:t>
      </w:r>
    </w:p>
    <w:p>
      <w:r>
        <w:t>39</w:t>
      </w:r>
    </w:p>
    <w:p>
      <w:r>
        <w:t>1,2 - Dicloroetan</w:t>
      </w:r>
    </w:p>
    <w:p>
      <w:r>
        <w:t>µg/L</w:t>
      </w:r>
    </w:p>
    <w:p>
      <w:r>
        <w:t>30</w:t>
      </w:r>
    </w:p>
    <w:p>
      <w:r>
        <w:t>40</w:t>
      </w:r>
    </w:p>
    <w:p>
      <w:r>
        <w:t>1,2 - Dicloroeten</w:t>
      </w:r>
    </w:p>
    <w:p>
      <w:r>
        <w:t>µg/L</w:t>
      </w:r>
    </w:p>
    <w:p>
      <w:r>
        <w:t>50</w:t>
      </w:r>
    </w:p>
    <w:p>
      <w:r>
        <w:t>41</w:t>
      </w:r>
    </w:p>
    <w:p>
      <w:r>
        <w:t>Cacbontetraclorua</w:t>
      </w:r>
    </w:p>
    <w:p>
      <w:r>
        <w:t>µg/L</w:t>
      </w:r>
    </w:p>
    <w:p>
      <w:r>
        <w:t>2</w:t>
      </w:r>
    </w:p>
    <w:p>
      <w:r>
        <w:t>42</w:t>
      </w:r>
    </w:p>
    <w:p>
      <w:r>
        <w:t>Diclorometan</w:t>
      </w:r>
    </w:p>
    <w:p>
      <w:r>
        <w:t>µg/L</w:t>
      </w:r>
    </w:p>
    <w:p>
      <w:r>
        <w:t>20</w:t>
      </w:r>
    </w:p>
    <w:p>
      <w:r>
        <w:t>43</w:t>
      </w:r>
    </w:p>
    <w:p>
      <w:r>
        <w:t>Tetracloroeten</w:t>
      </w:r>
    </w:p>
    <w:p>
      <w:r>
        <w:t>µg/L</w:t>
      </w:r>
    </w:p>
    <w:p>
      <w:r>
        <w:t>40</w:t>
      </w:r>
    </w:p>
    <w:p>
      <w:r>
        <w:t>44</w:t>
      </w:r>
    </w:p>
    <w:p>
      <w:r>
        <w:t>Tricloroeten</w:t>
      </w:r>
    </w:p>
    <w:p>
      <w:r>
        <w:t>µg/L</w:t>
      </w:r>
    </w:p>
    <w:p>
      <w:r>
        <w:t>20</w:t>
      </w:r>
    </w:p>
    <w:p>
      <w:r>
        <w:t>45</w:t>
      </w:r>
    </w:p>
    <w:p>
      <w:r>
        <w:t>Vinyl clorua</w:t>
      </w:r>
    </w:p>
    <w:p>
      <w:r>
        <w:t>µg/L</w:t>
      </w:r>
    </w:p>
    <w:p>
      <w:r>
        <w:t>0,3</w:t>
      </w:r>
    </w:p>
    <w:p>
      <w:r>
        <w:t>b. Nhóm Hydrocacbon thơm</w:t>
      </w:r>
    </w:p>
    <w:p>
      <w:r>
        <w:t>46</w:t>
      </w:r>
    </w:p>
    <w:p>
      <w:r>
        <w:t>Benzen</w:t>
      </w:r>
    </w:p>
    <w:p>
      <w:r>
        <w:t>µg/L</w:t>
      </w:r>
    </w:p>
    <w:p>
      <w:r>
        <w:t>10</w:t>
      </w:r>
    </w:p>
    <w:p>
      <w:r>
        <w:t>47</w:t>
      </w:r>
    </w:p>
    <w:p>
      <w:r>
        <w:t>Etylbenzen</w:t>
      </w:r>
    </w:p>
    <w:p>
      <w:r>
        <w:t>µg/L</w:t>
      </w:r>
    </w:p>
    <w:p>
      <w:r>
        <w:t>300</w:t>
      </w:r>
    </w:p>
    <w:p>
      <w:r>
        <w:t>48</w:t>
      </w:r>
    </w:p>
    <w:p>
      <w:r>
        <w:t>Phenol và dẫn xuất của Phenol</w:t>
      </w:r>
    </w:p>
    <w:p>
      <w:r>
        <w:t>µg/L</w:t>
      </w:r>
    </w:p>
    <w:p>
      <w:r>
        <w:t>1</w:t>
      </w:r>
    </w:p>
    <w:p>
      <w:r>
        <w:t>49</w:t>
      </w:r>
    </w:p>
    <w:p>
      <w:r>
        <w:t>Styren</w:t>
      </w:r>
    </w:p>
    <w:p>
      <w:r>
        <w:t>µg/L</w:t>
      </w:r>
    </w:p>
    <w:p>
      <w:r>
        <w:t>20</w:t>
      </w:r>
    </w:p>
    <w:p>
      <w:r>
        <w:t>50</w:t>
      </w:r>
    </w:p>
    <w:p>
      <w:r>
        <w:t>Toluen</w:t>
      </w:r>
    </w:p>
    <w:p>
      <w:r>
        <w:t>µg/L</w:t>
      </w:r>
    </w:p>
    <w:p>
      <w:r>
        <w:t>700</w:t>
      </w:r>
    </w:p>
    <w:p>
      <w:r>
        <w:t>51</w:t>
      </w:r>
    </w:p>
    <w:p>
      <w:r>
        <w:t>Xylen</w:t>
      </w:r>
    </w:p>
    <w:p>
      <w:r>
        <w:t>µg/L</w:t>
      </w:r>
    </w:p>
    <w:p>
      <w:r>
        <w:t>500</w:t>
      </w:r>
    </w:p>
    <w:p>
      <w:r>
        <w:t>c. Nhóm Benzen Clo hóa</w:t>
      </w:r>
    </w:p>
    <w:p>
      <w:r>
        <w:t>52</w:t>
      </w:r>
    </w:p>
    <w:p>
      <w:r>
        <w:t>1,2 - Diclorobenzen</w:t>
      </w:r>
    </w:p>
    <w:p>
      <w:r>
        <w:t>µg/L</w:t>
      </w:r>
    </w:p>
    <w:p>
      <w:r>
        <w:t>1000</w:t>
      </w:r>
    </w:p>
    <w:p>
      <w:r>
        <w:t>53</w:t>
      </w:r>
    </w:p>
    <w:p>
      <w:r>
        <w:t>Monoclorobenzen</w:t>
      </w:r>
    </w:p>
    <w:p>
      <w:r>
        <w:t>µg/L</w:t>
      </w:r>
    </w:p>
    <w:p>
      <w:r>
        <w:t>300</w:t>
      </w:r>
    </w:p>
    <w:p>
      <w:r>
        <w:t>54</w:t>
      </w:r>
    </w:p>
    <w:p>
      <w:r>
        <w:t>Triclorobenzen</w:t>
      </w:r>
    </w:p>
    <w:p>
      <w:r>
        <w:t>µg/L</w:t>
      </w:r>
    </w:p>
    <w:p>
      <w:r>
        <w:t>20</w:t>
      </w:r>
    </w:p>
    <w:p>
      <w:r>
        <w:t>d. Nhóm chất hữu cơ phức tạp</w:t>
      </w:r>
    </w:p>
    <w:p>
      <w:r>
        <w:t>55</w:t>
      </w:r>
    </w:p>
    <w:p>
      <w:r>
        <w:t>Acrylamide</w:t>
      </w:r>
    </w:p>
    <w:p>
      <w:r>
        <w:t>µg/L</w:t>
      </w:r>
    </w:p>
    <w:p>
      <w:r>
        <w:t>0,5</w:t>
      </w:r>
    </w:p>
    <w:p>
      <w:r>
        <w:t>56</w:t>
      </w:r>
    </w:p>
    <w:p>
      <w:r>
        <w:t>Epiclohydrin</w:t>
      </w:r>
    </w:p>
    <w:p>
      <w:r>
        <w:t>µg/L</w:t>
      </w:r>
    </w:p>
    <w:p>
      <w:r>
        <w:t>0,4</w:t>
      </w:r>
    </w:p>
    <w:p>
      <w:r>
        <w:t>57</w:t>
      </w:r>
    </w:p>
    <w:p>
      <w:r>
        <w:t>Hexacloro butadien</w:t>
      </w:r>
    </w:p>
    <w:p>
      <w:r>
        <w:t>µg/L</w:t>
      </w:r>
    </w:p>
    <w:p>
      <w:r>
        <w:t>0,6</w:t>
      </w:r>
    </w:p>
    <w:p>
      <w:r>
        <w:t>Thông số hóa chất bảo vệ thực vật</w:t>
      </w:r>
    </w:p>
    <w:p>
      <w:r>
        <w:t>58</w:t>
      </w:r>
    </w:p>
    <w:p>
      <w:r>
        <w:t>1,2 - Dibromo - 3 Cloropropan</w:t>
      </w:r>
    </w:p>
    <w:p>
      <w:r>
        <w:t>µg/L</w:t>
      </w:r>
    </w:p>
    <w:p>
      <w:r>
        <w:t>1</w:t>
      </w:r>
    </w:p>
    <w:p>
      <w:r>
        <w:t>59</w:t>
      </w:r>
    </w:p>
    <w:p>
      <w:r>
        <w:t>1,2 - Dicloropropan</w:t>
      </w:r>
    </w:p>
    <w:p>
      <w:r>
        <w:t>µg/L</w:t>
      </w:r>
    </w:p>
    <w:p>
      <w:r>
        <w:t>40</w:t>
      </w:r>
    </w:p>
    <w:p>
      <w:r>
        <w:t>60</w:t>
      </w:r>
    </w:p>
    <w:p>
      <w:r>
        <w:t>1,3 - Dichloropropen</w:t>
      </w:r>
    </w:p>
    <w:p>
      <w:r>
        <w:t>µg/L</w:t>
      </w:r>
    </w:p>
    <w:p>
      <w:r>
        <w:t>20</w:t>
      </w:r>
    </w:p>
    <w:p>
      <w:r>
        <w:t>61</w:t>
      </w:r>
    </w:p>
    <w:p>
      <w:r>
        <w:t>2,4 – D</w:t>
      </w:r>
    </w:p>
    <w:p>
      <w:r>
        <w:t>µg/L</w:t>
      </w:r>
    </w:p>
    <w:p>
      <w:r>
        <w:t>30</w:t>
      </w:r>
    </w:p>
    <w:p>
      <w:r>
        <w:t>62</w:t>
      </w:r>
    </w:p>
    <w:p>
      <w:r>
        <w:t>2,4 - DB</w:t>
      </w:r>
    </w:p>
    <w:p>
      <w:r>
        <w:t>µg/L</w:t>
      </w:r>
    </w:p>
    <w:p>
      <w:r>
        <w:t>90</w:t>
      </w:r>
    </w:p>
    <w:p>
      <w:r>
        <w:t>63</w:t>
      </w:r>
    </w:p>
    <w:p>
      <w:r>
        <w:t>Alachlor</w:t>
      </w:r>
    </w:p>
    <w:p>
      <w:r>
        <w:t>µg/L</w:t>
      </w:r>
    </w:p>
    <w:p>
      <w:r>
        <w:t>20</w:t>
      </w:r>
    </w:p>
    <w:p>
      <w:r>
        <w:t>64</w:t>
      </w:r>
    </w:p>
    <w:p>
      <w:r>
        <w:t>Aldicarb</w:t>
      </w:r>
    </w:p>
    <w:p>
      <w:r>
        <w:t>µg/L</w:t>
      </w:r>
    </w:p>
    <w:p>
      <w:r>
        <w:t>10</w:t>
      </w:r>
    </w:p>
    <w:p>
      <w:r>
        <w:t>65</w:t>
      </w:r>
    </w:p>
    <w:p>
      <w:r>
        <w:t>Atrazine và các dẫn xuất chloro-s-triazine</w:t>
      </w:r>
    </w:p>
    <w:p>
      <w:r>
        <w:t>µg/L</w:t>
      </w:r>
    </w:p>
    <w:p>
      <w:r>
        <w:t>100</w:t>
      </w:r>
    </w:p>
    <w:p>
      <w:r>
        <w:t>66</w:t>
      </w:r>
    </w:p>
    <w:p>
      <w:r>
        <w:t>Carbofuran</w:t>
      </w:r>
    </w:p>
    <w:p>
      <w:r>
        <w:t>µg/L</w:t>
      </w:r>
    </w:p>
    <w:p>
      <w:r>
        <w:t>5</w:t>
      </w:r>
    </w:p>
    <w:p>
      <w:r>
        <w:t>67</w:t>
      </w:r>
    </w:p>
    <w:p>
      <w:r>
        <w:t>Chlorpyrifos</w:t>
      </w:r>
    </w:p>
    <w:p>
      <w:r>
        <w:t>µg/L</w:t>
      </w:r>
    </w:p>
    <w:p>
      <w:r>
        <w:t>30</w:t>
      </w:r>
    </w:p>
    <w:p>
      <w:r>
        <w:t>68</w:t>
      </w:r>
    </w:p>
    <w:p>
      <w:r>
        <w:t>Clodane</w:t>
      </w:r>
    </w:p>
    <w:p>
      <w:r>
        <w:t>µg/L</w:t>
      </w:r>
    </w:p>
    <w:p>
      <w:r>
        <w:t>0,2</w:t>
      </w:r>
    </w:p>
    <w:p>
      <w:r>
        <w:t>69</w:t>
      </w:r>
    </w:p>
    <w:p>
      <w:r>
        <w:t>Clorotoluron</w:t>
      </w:r>
    </w:p>
    <w:p>
      <w:r>
        <w:t>µg/L</w:t>
      </w:r>
    </w:p>
    <w:p>
      <w:r>
        <w:t>30</w:t>
      </w:r>
    </w:p>
    <w:p>
      <w:r>
        <w:t>70</w:t>
      </w:r>
    </w:p>
    <w:p>
      <w:r>
        <w:t>Cyanazine</w:t>
      </w:r>
    </w:p>
    <w:p>
      <w:r>
        <w:t>µg/L</w:t>
      </w:r>
    </w:p>
    <w:p>
      <w:r>
        <w:t>0,6</w:t>
      </w:r>
    </w:p>
    <w:p>
      <w:r>
        <w:t>71</w:t>
      </w:r>
    </w:p>
    <w:p>
      <w:r>
        <w:t>DDT và các dẫn xuất</w:t>
      </w:r>
    </w:p>
    <w:p>
      <w:r>
        <w:t>µg/L</w:t>
      </w:r>
    </w:p>
    <w:p>
      <w:r>
        <w:t>1</w:t>
      </w:r>
    </w:p>
    <w:p>
      <w:r>
        <w:t>72</w:t>
      </w:r>
    </w:p>
    <w:p>
      <w:r>
        <w:t>Dichloprop</w:t>
      </w:r>
    </w:p>
    <w:p>
      <w:r>
        <w:t>µg/L</w:t>
      </w:r>
    </w:p>
    <w:p>
      <w:r>
        <w:t>100</w:t>
      </w:r>
    </w:p>
    <w:p>
      <w:r>
        <w:t>73</w:t>
      </w:r>
    </w:p>
    <w:p>
      <w:r>
        <w:t>Fenoprop</w:t>
      </w:r>
    </w:p>
    <w:p>
      <w:r>
        <w:t>µg/L</w:t>
      </w:r>
    </w:p>
    <w:p>
      <w:r>
        <w:t>9</w:t>
      </w:r>
    </w:p>
    <w:p>
      <w:r>
        <w:t>74</w:t>
      </w:r>
    </w:p>
    <w:p>
      <w:r>
        <w:t>Hydroxyatrazine</w:t>
      </w:r>
    </w:p>
    <w:p>
      <w:r>
        <w:t>µg/L</w:t>
      </w:r>
    </w:p>
    <w:p>
      <w:r>
        <w:t>200</w:t>
      </w:r>
    </w:p>
    <w:p>
      <w:r>
        <w:t>75</w:t>
      </w:r>
    </w:p>
    <w:p>
      <w:r>
        <w:t>Isoproturon</w:t>
      </w:r>
    </w:p>
    <w:p>
      <w:r>
        <w:t>µg/L</w:t>
      </w:r>
    </w:p>
    <w:p>
      <w:r>
        <w:t>9</w:t>
      </w:r>
    </w:p>
    <w:p>
      <w:r>
        <w:t>76</w:t>
      </w:r>
    </w:p>
    <w:p>
      <w:r>
        <w:t>MCPA</w:t>
      </w:r>
    </w:p>
    <w:p>
      <w:r>
        <w:t>µg/L</w:t>
      </w:r>
    </w:p>
    <w:p>
      <w:r>
        <w:t>2</w:t>
      </w:r>
    </w:p>
    <w:p>
      <w:r>
        <w:t>77</w:t>
      </w:r>
    </w:p>
    <w:p>
      <w:r>
        <w:t>Mecoprop</w:t>
      </w:r>
    </w:p>
    <w:p>
      <w:r>
        <w:t>µg/L</w:t>
      </w:r>
    </w:p>
    <w:p>
      <w:r>
        <w:t>10</w:t>
      </w:r>
    </w:p>
    <w:p>
      <w:r>
        <w:t>78</w:t>
      </w:r>
    </w:p>
    <w:p>
      <w:r>
        <w:t>Methoxychlor</w:t>
      </w:r>
    </w:p>
    <w:p>
      <w:r>
        <w:t>µg/L</w:t>
      </w:r>
    </w:p>
    <w:p>
      <w:r>
        <w:t>20</w:t>
      </w:r>
    </w:p>
    <w:p>
      <w:r>
        <w:t>79</w:t>
      </w:r>
    </w:p>
    <w:p>
      <w:r>
        <w:t>Molinate</w:t>
      </w:r>
    </w:p>
    <w:p>
      <w:r>
        <w:t>µg/L</w:t>
      </w:r>
    </w:p>
    <w:p>
      <w:r>
        <w:t>6</w:t>
      </w:r>
    </w:p>
    <w:p>
      <w:r>
        <w:t>80</w:t>
      </w:r>
    </w:p>
    <w:p>
      <w:r>
        <w:t>Pendimetalin</w:t>
      </w:r>
    </w:p>
    <w:p>
      <w:r>
        <w:t>µg/L</w:t>
      </w:r>
    </w:p>
    <w:p>
      <w:r>
        <w:t>20</w:t>
      </w:r>
    </w:p>
    <w:p>
      <w:r>
        <w:t>81</w:t>
      </w:r>
    </w:p>
    <w:p>
      <w:r>
        <w:t>Permethrin</w:t>
      </w:r>
    </w:p>
    <w:p>
      <w:r>
        <w:t>µg/L</w:t>
      </w:r>
    </w:p>
    <w:p>
      <w:r>
        <w:t>20</w:t>
      </w:r>
    </w:p>
    <w:p>
      <w:r>
        <w:t>82</w:t>
      </w:r>
    </w:p>
    <w:p>
      <w:r>
        <w:t>Propanil</w:t>
      </w:r>
    </w:p>
    <w:p>
      <w:r>
        <w:t>µg/L</w:t>
      </w:r>
    </w:p>
    <w:p>
      <w:r>
        <w:t>20</w:t>
      </w:r>
    </w:p>
    <w:p>
      <w:r>
        <w:t>83</w:t>
      </w:r>
    </w:p>
    <w:p>
      <w:r>
        <w:t>Simazine</w:t>
      </w:r>
    </w:p>
    <w:p>
      <w:r>
        <w:t>µg/L</w:t>
      </w:r>
    </w:p>
    <w:p>
      <w:r>
        <w:t>2</w:t>
      </w:r>
    </w:p>
    <w:p>
      <w:r>
        <w:t>84</w:t>
      </w:r>
    </w:p>
    <w:p>
      <w:r>
        <w:t>Trifuralin</w:t>
      </w:r>
    </w:p>
    <w:p>
      <w:r>
        <w:t>µg/L</w:t>
      </w:r>
    </w:p>
    <w:p>
      <w:r>
        <w:t>20</w:t>
      </w:r>
    </w:p>
    <w:p>
      <w:r>
        <w:t>Thông số khử trùng và sản phẩm phụ</w:t>
      </w:r>
    </w:p>
    <w:p>
      <w:r>
        <w:t>85</w:t>
      </w:r>
    </w:p>
    <w:p>
      <w:r>
        <w:t>2,4,6 - Triclorophenol</w:t>
      </w:r>
    </w:p>
    <w:p>
      <w:r>
        <w:t>µg/L</w:t>
      </w:r>
    </w:p>
    <w:p>
      <w:r>
        <w:t>200</w:t>
      </w:r>
    </w:p>
    <w:p>
      <w:r>
        <w:t>86</w:t>
      </w:r>
    </w:p>
    <w:p>
      <w:r>
        <w:t>Bromat</w:t>
      </w:r>
    </w:p>
    <w:p>
      <w:r>
        <w:t>µg/L</w:t>
      </w:r>
    </w:p>
    <w:p>
      <w:r>
        <w:t>10</w:t>
      </w:r>
    </w:p>
    <w:p>
      <w:r>
        <w:t>87</w:t>
      </w:r>
    </w:p>
    <w:p>
      <w:r>
        <w:t>Bromodichloromethane</w:t>
      </w:r>
    </w:p>
    <w:p>
      <w:r>
        <w:t>µg/L</w:t>
      </w:r>
    </w:p>
    <w:p>
      <w:r>
        <w:t>60</w:t>
      </w:r>
    </w:p>
    <w:p>
      <w:r>
        <w:t>88</w:t>
      </w:r>
    </w:p>
    <w:p>
      <w:r>
        <w:t>Bromoform</w:t>
      </w:r>
    </w:p>
    <w:p>
      <w:r>
        <w:t>µg/L</w:t>
      </w:r>
    </w:p>
    <w:p>
      <w:r>
        <w:t>100</w:t>
      </w:r>
    </w:p>
    <w:p>
      <w:r>
        <w:t>89</w:t>
      </w:r>
    </w:p>
    <w:p>
      <w:r>
        <w:t>Chloroform</w:t>
      </w:r>
    </w:p>
    <w:p>
      <w:r>
        <w:t>µg/L</w:t>
      </w:r>
    </w:p>
    <w:p>
      <w:r>
        <w:t>300</w:t>
      </w:r>
    </w:p>
    <w:p>
      <w:r>
        <w:t>90</w:t>
      </w:r>
    </w:p>
    <w:p>
      <w:r>
        <w:t>Dibromoacetonitrile</w:t>
      </w:r>
    </w:p>
    <w:p>
      <w:r>
        <w:t>µg/L</w:t>
      </w:r>
    </w:p>
    <w:p>
      <w:r>
        <w:t>70</w:t>
      </w:r>
    </w:p>
    <w:p>
      <w:r>
        <w:t>91</w:t>
      </w:r>
    </w:p>
    <w:p>
      <w:r>
        <w:t>Dibromochloromethane</w:t>
      </w:r>
    </w:p>
    <w:p>
      <w:r>
        <w:t>µg/L</w:t>
      </w:r>
    </w:p>
    <w:p>
      <w:r>
        <w:t>100</w:t>
      </w:r>
    </w:p>
    <w:p>
      <w:r>
        <w:t>92</w:t>
      </w:r>
    </w:p>
    <w:p>
      <w:r>
        <w:t>Dichloroacetonitrile</w:t>
      </w:r>
    </w:p>
    <w:p>
      <w:r>
        <w:t>µg/L</w:t>
      </w:r>
    </w:p>
    <w:p>
      <w:r>
        <w:t>20</w:t>
      </w:r>
    </w:p>
    <w:p>
      <w:r>
        <w:t>93</w:t>
      </w:r>
    </w:p>
    <w:p>
      <w:r>
        <w:t>Dichloroacetic acid</w:t>
      </w:r>
    </w:p>
    <w:p>
      <w:r>
        <w:t>µg/L</w:t>
      </w:r>
    </w:p>
    <w:p>
      <w:r>
        <w:t>50</w:t>
      </w:r>
    </w:p>
    <w:p>
      <w:r>
        <w:t>94</w:t>
      </w:r>
    </w:p>
    <w:p>
      <w:r>
        <w:t>Formaldehyde</w:t>
      </w:r>
    </w:p>
    <w:p>
      <w:r>
        <w:t>µg/L</w:t>
      </w:r>
    </w:p>
    <w:p>
      <w:r>
        <w:t>900</w:t>
      </w:r>
    </w:p>
    <w:p>
      <w:r>
        <w:t>95</w:t>
      </w:r>
    </w:p>
    <w:p>
      <w:r>
        <w:t>Monochloramine</w:t>
      </w:r>
    </w:p>
    <w:p>
      <w:r>
        <w:t>µg/L</w:t>
      </w:r>
    </w:p>
    <w:p>
      <w:r>
        <w:t>3</w:t>
      </w:r>
    </w:p>
    <w:p>
      <w:r>
        <w:t>96</w:t>
      </w:r>
    </w:p>
    <w:p>
      <w:r>
        <w:t>Monochloroacetic acid</w:t>
      </w:r>
    </w:p>
    <w:p>
      <w:r>
        <w:t>µg/L</w:t>
      </w:r>
    </w:p>
    <w:p>
      <w:r>
        <w:t>20</w:t>
      </w:r>
    </w:p>
    <w:p>
      <w:r>
        <w:t>97</w:t>
      </w:r>
    </w:p>
    <w:p>
      <w:r>
        <w:t>Trichloroacetic acid</w:t>
      </w:r>
    </w:p>
    <w:p>
      <w:r>
        <w:t>µg/L</w:t>
      </w:r>
    </w:p>
    <w:p>
      <w:r>
        <w:t>200</w:t>
      </w:r>
    </w:p>
    <w:p>
      <w:r>
        <w:t>98</w:t>
      </w:r>
    </w:p>
    <w:p>
      <w:r>
        <w:t>Trichloroaxetonitril</w:t>
      </w:r>
    </w:p>
    <w:p>
      <w:r>
        <w:t>µg/L</w:t>
      </w:r>
    </w:p>
    <w:p>
      <w:r>
        <w:t>1</w:t>
      </w:r>
    </w:p>
    <w:p>
      <w:r>
        <w:t>Thông số nhiễm xạ</w:t>
      </w:r>
    </w:p>
    <w:p>
      <w:r>
        <w:t>99</w:t>
      </w:r>
    </w:p>
    <w:p>
      <w:r>
        <w:t>Tổng hoạt độ phóng xạ   α</w:t>
      </w:r>
    </w:p>
    <w:p>
      <w:r>
        <w:t>Bq/L</w:t>
      </w:r>
    </w:p>
    <w:p>
      <w:r>
        <w:t>0,1</w:t>
      </w:r>
    </w:p>
    <w:p>
      <w:r>
        <w:t>Chú thích:</w:t>
      </w:r>
    </w:p>
    <w:p>
      <w:r>
        <w:t>- Dấu (*)  áp dụng cho đơn vị cấp nước khai thác nước dưới đất.</w:t>
      </w:r>
    </w:p>
    <w:p>
      <w:r>
        <w:t>- Dấu (**) áp dụng cho các đơn vị cấp nước sử dụng Clo làm phương pháp khử trùng.</w:t>
      </w:r>
    </w:p>
    <w:p>
      <w:r>
        <w:t>- Dấu (***) chỉ áp dụng đối với các đơn vị/ trạm cấp nước được khai thác, sản xuất và cung cấp nước tại các huyện Tân Phú Đông, Gò Công Đông, Gò Công Tây, thị xã Gò Công và các xã Xuân Đông, Hòa Định, An Thạnh Thủy, Bình Ninh, Bình Phan, Bình Phục Nhứt thuộc huyện Chợ Gạo).</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Tất cả các thông số chất lượng nước sạch phải được thực hiện tại phòng thử nghiệm, tổ chức chứng nhận được công nhận phù hợp với TCVN ISO/IEC 17025.</w:t>
      </w:r>
    </w:p>
    <w:p>
      <w:r>
        <w:t>2. Thông số chất lượng nước sạch nhóm A gồm 08 thông số: Tất cả các đơn vị cấp nước phải thực hiện giám sát các thông số này theo tần suất thử nghiệm định kỳ 01 tháng/lần.</w:t>
      </w:r>
    </w:p>
    <w:p>
      <w:r>
        <w:t>3. Thông số chất lượng nước sạch nhóm  B1 gồm 10 thông số:  Tất cả các đơn vị cấp nước phải thực hiện giám sát các thông số này theo tần suất thử nghiệm định kỳ 03 tháng/lần.</w:t>
      </w:r>
    </w:p>
    <w:p>
      <w:r>
        <w:t>4. Thông số chất lượng nước sạch nhóm  B2 gồm 9 thông số:  Tất cả các đơn vị cấp nước phải phải thực hiện giám sát các thông số này theo tần suất thử nghiệm định kỳ 06 tháng/lần.</w:t>
      </w:r>
    </w:p>
    <w:p>
      <w:r>
        <w:t>5. Đơn vị cấp nước phải tiến hành thử nghiệm toàn bộ 99 thông số chất lượng nước sạch của  nhóm A, nhóm B1, nhóm B2 và nhóm B3  trong Danh mục các thông số chất lượng nước sạch quy định tại Điều 4 Quy chuẩn kỹ thuật địa phương,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e) Định kỳ 03 năm một lần kể từ lần thử nghiệm các thông số gần nhất.</w:t>
      </w:r>
    </w:p>
    <w:p>
      <w:r>
        <w:t>6. Cơ quan nhà nước có thẩm quyền thực hiện kiểm tra (ngoại kiểm) các thông số nhóm A, B1, B2 theo tần suất 01 năm/lần và các thông số nhóm B3 theo tần suất 03 năm/lần.</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trên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hoặc ghe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được quy định theo Phụ lục số 01 của QCVN 01-1:2018/BYT và chấp nhận các phương pháp phân tích có độ chính xác cao hơn.</w:t>
      </w:r>
    </w:p>
    <w:p>
      <w:r>
        <w:t>Chương III</w:t>
      </w:r>
    </w:p>
    <w:p>
      <w:r>
        <w:t>QUY ĐỊNH VỀ QUẢN LÝ</w:t>
      </w:r>
    </w:p>
    <w:p>
      <w:r>
        <w:t>Điều 8. Công bố hợp quy</w:t>
      </w:r>
    </w:p>
    <w:p>
      <w:r>
        <w:t>1. Đơn vị sản xuất nước phải tự tiến hành đánh giá hợp quy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tương ứng; Thông tư số 02/2017/TT-BKHCN ngày 31/3/2017 sửa đổi, bổ sung một số điều của Thông tư số 28/2012/TT-BKHCN ngày 12/12/2012 của Bộ trưởng Bộ Khoa học và Công nghệ;  Thông tư số 06/2020/TT-BKHCN ngày 10/12/2020 của Bộ trưởng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 .</w:t>
      </w:r>
    </w:p>
    <w:p>
      <w:r>
        <w:t>2. Đơn vị sản xuất nước gửi bản tự công bố hợp quy về Sở Y tế theo Mẫu Phụ lục số 02  của QCVN 01-1:2018/BYT ban hành kèm theo Thông tư số 41/2018/TT-BYT ngày 14/12/2018 của Bộ trưởng Bộ Y tế về việc ban hành Quy chuẩn kỹ thuật quốc gia và quy định kiểm tra, giám sát chất lượng nước sạch sử dụng cho mục đích sinh hoạt .</w:t>
      </w:r>
    </w:p>
    <w:p>
      <w:r>
        <w:t>Chương IV</w:t>
      </w:r>
    </w:p>
    <w:p>
      <w:r>
        <w:t>TỔ CHỨC THỰC HIỆN</w:t>
      </w:r>
    </w:p>
    <w:p>
      <w:r>
        <w:t>Điều 9. Trách nhiệm tổ chức thực hiện</w:t>
      </w:r>
    </w:p>
    <w:p>
      <w:r>
        <w:t>1. Sở Y tế chủ trì, phối hợp với các ban, ngành liên quan hướng dẫn triển khai, tổ chức thực hiện quy chuẩn này trên địa bàn toàn tỉnh.</w:t>
      </w:r>
    </w:p>
    <w:p>
      <w:r>
        <w:t>2. Căn cứ vào yêu cầu quản lý, Sở Y tế chủ trì rà soát và kiến nghị Ủy ban nhân dân tỉnh trong việc sửa đổi bổ sung Quy chuẩn này khi cần thiết.</w:t>
      </w:r>
    </w:p>
    <w:p>
      <w:r>
        <w:t>3. Trách nhiệm của các sở, ngành, đơn vị có liên quan: các sở, ngành, đơn vị cấp nước thực hiện theo Quy định tại Điều 2 và Khoản 4, Khoản 5, Khoản 6, Khoản 7 Điều 5 Thông tư số 41/2018/TT-BYT ngày 14/12/2018 của Bộ trưởng Bộ Y tế về việc ban hành Quy chuẩn kỹ thuật quốc gia và quy định kiểm tra, giám sát chất lượng nước sạch sử dụng cho mục đích sinh hoạt (sửa đổi tại Thông tư số 26/2021/TT-BYT ngày 15 tháng 12 năm 2021 của Bộ trưởng Bộ Y tế về sửa đổi, bổ sung và bãi bỏ một số điều của Thông tư số 41/2018/TT-BYT của Bộ trưởng Bộ Y tế) và theo Quyết định của Ủy ban nhân dân tỉnh về việc ban hành Quy định quản lý tài nguyên nước trên địa bàn tỉnh Tiền Giang.</w:t>
      </w:r>
    </w:p>
    <w:p>
      <w:r>
        <w:t>Điều 10. Quy định chuyển tiếp</w:t>
      </w:r>
    </w:p>
    <w:p>
      <w:r>
        <w:t>Trong trường hợp các tiêu chuẩn và quy định pháp luật được viện dẫn trong Quy chuẩn này có sự thay đổi, bổ sung hoặc được thay thế thì áp dụng theo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