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chế phối hợp giữa các cơ quan liên quan trong công tác thanh tra, kiểm tra, giám sát hoạt động kinh doanh theo phương thức đa cấp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08/2024/QĐ-UBND</w:t>
      </w:r>
    </w:p>
    <w:p>
      <w:r>
        <w:t>Tuyên Quang, ngày 28 tháng 3 năm 2024</w:t>
      </w:r>
    </w:p>
    <w:p>
      <w:r>
        <w:t>QUYẾT ĐỊNH</w:t>
      </w:r>
    </w:p>
    <w:p>
      <w:r>
        <w:t>BAN HÀNH QUY CHẾ PHỐI HỢP GIỮA CÁC CƠ QUAN LIÊN QUAN TRONG CÔNG TÁC THANH TRA, KIỂM TRA, GIÁM SÁT HOẠT ĐỘNG KINH DOANH THEO PHƯƠNG THỨC ĐA CẤP TRÊN ĐỊA BÀN TỈNH TUYÊN QUANG</w:t>
      </w:r>
    </w:p>
    <w:p>
      <w:r>
        <w:t>ỦY BAN NHÂN DÂN TỈNH TUYÊN QUANG</w:t>
      </w:r>
    </w:p>
    <w:p>
      <w:r>
        <w:t>Căn cứ Luật Tổ chức chính quyền địa phương ngày 19/6/2015; Khoản 2 Điều 57 Luật Quy hoạch ngày 24/11/2017;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40/2018/NĐ-CP ngày 12/3/2018 của Chính phủ về quản lý hoạt động kinh doanh theo phương thức đa cấp; Khoản 3 Điều 6 Nghị định số 03/2023/NĐ-CP ngày 10/02/2023 của Chính phủ quy định chức năng, nhiệm vụ, quyền hạn và cơ cấu tổ chức của Ủy ban Cạnh tranh Quốc gia; Nghị định số 18/2023/NĐ-CP ngày 28/4/2023 của Chính phủ sửa đổi, bổ sung một số điều của Nghị định số 40/2018/NĐ-CP ngày 12/3/2018 của Chính phủ về quản lý hoạt động kinh doanh theo phương thức đa cấp;</w:t>
      </w:r>
    </w:p>
    <w:p>
      <w:r>
        <w:t>Căn cứ Thông tư số 10/2018/TT-BCT ngày 24/5/2018 của Bộ trưởng Bộ Công Thương quy định chi tiết một số điều của Nghị định số 40/2018/NĐ-CP ngày 12/3/2018 của Chính phủ về Quản lý hoạt động kinh doanh theo phương thức đa cấp; Thông tư số 12/2023/TT-BCT ngày 05/6/2023 của Bộ trưởng Bộ Công Thương sửa đổi, bổ sung một số điều của Thông tư số 10/2018/NĐ-CP ngày 24/5/2018 của Bộ trưởng Bộ Công Thương quy định chi tiết một số điều của Nghị định số 40/2018/NĐ-CP ngày 12/3/2018 của Chính phủ về quản lý hoạt động kinh doanh theo phương thức đa cấp;</w:t>
      </w:r>
    </w:p>
    <w:p>
      <w:r>
        <w:t>Theo đề nghị của Giám đốc Sở Công Thương tại Tờ trình số 70/TTr-SCT ngày 31/10/2023.</w:t>
      </w:r>
    </w:p>
    <w:p>
      <w:r>
        <w:t>QUYẾT ĐỊNH:</w:t>
      </w:r>
    </w:p>
    <w:p>
      <w:r>
        <w:t>Điều 1.  Ban hành kèm theo Quyết định này Quy chế phối hợp giữa các cơ quan liên quan trong công tác thanh tra, kiểm tra, giám sát hoạt động kinh doanh theo phương thức đa cấp trên địa bàn tỉnh Tuyên Quang.</w:t>
      </w:r>
    </w:p>
    <w:p>
      <w:r>
        <w:t>Điều 2.  Quyết định này có hiệu lực thi hành kể từ ngày 10 tháng 4 năm 2024.</w:t>
      </w:r>
    </w:p>
    <w:p>
      <w:r>
        <w:t>Điều 3:  Chánh Văn phòng Ủy ban nhân dân tỉnh; Giám đốc sở; Thủ trưởng các ban, ngành; Chủ tịch Ủy ban nhân dân huyện, thành phố; Chủ tịch Ủy ban nhân dân xã, phường, thị trấn; các cơ quan, đơn vị, tổ chức, cá nhân có liên quan chịu trách nhiệm thi hành Quyết định này./.</w:t>
      </w:r>
    </w:p>
    <w:p>
      <w:r>
        <w:t>Nơi nhận:</w:t>
      </w:r>
    </w:p>
    <w:p>
      <w:r>
        <w:t>- Văn phòng Chính phủ;</w:t>
      </w:r>
    </w:p>
    <w:p>
      <w:r>
        <w:t>- Bộ Công Thương;</w:t>
      </w:r>
    </w:p>
    <w:p>
      <w:r>
        <w:t>- Cục kiểm tra văn bản quy phạm pháp luật - Bộ Tư pháp;</w:t>
      </w:r>
    </w:p>
    <w:p>
      <w:r>
        <w:t>- Vụ Pháp chế - Bộ Công Thương;</w:t>
      </w:r>
    </w:p>
    <w:p>
      <w:r>
        <w:t>- Thường trực Tỉnh ủy;</w:t>
      </w:r>
    </w:p>
    <w:p>
      <w:r>
        <w:t>- Thường trực HĐND tỉnh;</w:t>
      </w:r>
    </w:p>
    <w:p>
      <w:r>
        <w:t>- Đoàn đại biểu Quốc hội tỉnh;</w:t>
      </w:r>
    </w:p>
    <w:p>
      <w:r>
        <w:t>- Chủ tịch, các PCT UBND tỉnh;</w:t>
      </w:r>
    </w:p>
    <w:p>
      <w:r>
        <w:t>- UB MTTQ và các tổ chức CT-XH tỉnh;</w:t>
      </w:r>
    </w:p>
    <w:p>
      <w:r>
        <w:t>- Như Điều 3;</w:t>
      </w:r>
    </w:p>
    <w:p>
      <w:r>
        <w:t>- HĐND, UBND huyện, thành phố;</w:t>
      </w:r>
    </w:p>
    <w:p>
      <w:r>
        <w:t>- Cổng TTĐT tỉnh (đăng tải);</w:t>
      </w:r>
    </w:p>
    <w:p>
      <w:r>
        <w:t>- Phòng THCBKSTTHC;</w:t>
      </w:r>
    </w:p>
    <w:p>
      <w:r>
        <w:t>- Lưu: VT, KT (Tuân).</w:t>
      </w:r>
    </w:p>
    <w:p>
      <w:r>
        <w:t>TM. ỦY BAN NHÂN DÂN</w:t>
      </w:r>
    </w:p>
    <w:p>
      <w:r>
        <w:t>KT. CHỦ TỊCH</w:t>
      </w:r>
    </w:p>
    <w:p>
      <w:r>
        <w:t>PHÓ CHỦ TỊCH</w:t>
      </w:r>
    </w:p>
    <w:p>
      <w:r>
        <w:t>Nguyễn Mạnh Tuấn</w:t>
      </w:r>
    </w:p>
    <w:p>
      <w:r>
        <w:t>QUY CHẾ</w:t>
      </w:r>
    </w:p>
    <w:p>
      <w:r>
        <w:t>PHỐI HỢP GIỮA CÁC CƠ QUAN LIÊN QUAN TRONG CÔNG TÁC THANH TRA, KIỂM TRA, GIÁM SÁT HOẠT ĐỘNG KINH DOANH THEO PHƯƠNG THỨC ĐA CẤP TRÊN ĐỊA BÀN TỈNH TUYÊN QUANG</w:t>
      </w:r>
    </w:p>
    <w:p>
      <w:r>
        <w:t>(Ban hành kèm theo Quyết định số 08/2024/QĐ-UBND ngày 28 tháng 3 năm 2024 của Ủy ban nhân dân tỉnh)</w:t>
      </w:r>
    </w:p>
    <w:p>
      <w:r>
        <w:t>Chương I</w:t>
      </w:r>
    </w:p>
    <w:p>
      <w:r>
        <w:t>QUY ĐỊNH CHUNG</w:t>
      </w:r>
    </w:p>
    <w:p>
      <w:r>
        <w:t>Điều 1. Phạm vi điều chỉnh</w:t>
      </w:r>
    </w:p>
    <w:p>
      <w:r>
        <w:t>Quy chế này quy định về nguyên tắc, nội dung, phương thức và trách nhiệm phối hợp giữa các cơ quan liên quan trong công tác thanh tra, kiểm tra, giám sát hoạt động kinh doanh theo phương thức đa cấp trên địa bàn tỉnh Tuyên Quang.</w:t>
      </w:r>
    </w:p>
    <w:p>
      <w:r>
        <w:t>Điều 2. Đối tượng áp dụng</w:t>
      </w:r>
    </w:p>
    <w:p>
      <w:r>
        <w:t>Quy chế này áp dụng đối với các sở, ban, ngành, Ủy ban Mặt trận Tổ quốc tỉnh, Ủy ban nhân dân huyện, thành phố (Ủy ban nhân dân cấp huyện); Ủy ban nhân dân xã, phường, thị trấn (Ủy ban nhân dân cấp xã); các tổ chức chính trị - xã hội các cấp và các cơ quan, đơn vị, tổ chức, doanh nghiệp, cá nhân có liên quan trong công tác thanh tra, kiểm tra, giám sát hoạt động kinh doanh theo phương thức đa cấp trên địa bàn tỉnh Tuyên Quang.</w:t>
      </w:r>
    </w:p>
    <w:p>
      <w:r>
        <w:t>Điều 3. Nguyên tắc phối hợp</w:t>
      </w:r>
    </w:p>
    <w:p>
      <w:r>
        <w:t>1. Công tác phối hợp được thực hiện trên cơ sở chức năng, nhiệm vụ, quyền hạn của các cơ quan quản lý nhà nước đã được pháp luật quy định và yêu cầu công tác quản lý nhà nước về hoạt động kinh doanh theo phương thức đa cấp.</w:t>
      </w:r>
    </w:p>
    <w:p>
      <w:r>
        <w:t>2. Tạo điều kiện để doanh nghiệp bán hàng đa cấp thực hiện đúng quy định pháp luật. Xử lý nghiêm hoặc kiến nghị cấp có thẩm quyền xử lý các hành vi vi phạm trong hoạt động kinh doanh và quản lý hoạt động kinh doanh theo phương thức đa cấp trên địa bàn tỉnh theo quy định của pháp luật.</w:t>
      </w:r>
    </w:p>
    <w:p>
      <w:r>
        <w:t>3. Hoạt động phối hợp phải tiến hành linh hoạt, thường xuyên, kịp thời, đảm bảo sự thống nhất, đồng bộ trong chỉ đạo điều hành giữa các cơ quan, đơn vị, tổ chức, cá nhân. Không tổ chức trùng lặp các đoàn thanh tra, kiểm tra, giám sát; công tác phối hợp không làm ảnh hưởng đến hoạt động, quyền và lợi ích hợp pháp của doanh nghiệp và người tham gia bán hàng đa cấp.</w:t>
      </w:r>
    </w:p>
    <w:p>
      <w:r>
        <w:t>4. Việc tổ chức phối hợp lực lượng thanh tra, kiểm tra, xử lý theo từng vụ việc phải căn cứ vào nguồn thông tin đã được xác minh, công tác kiểm tra của các cơ quan, đơn vị và phải do Thủ trưởng cơ quan, đơn vị đó có đề nghị bằng văn bản.</w:t>
      </w:r>
    </w:p>
    <w:p>
      <w:r>
        <w:t>Điều 4. Nội dung phối hợp</w:t>
      </w:r>
    </w:p>
    <w:p>
      <w:r>
        <w:t>1. Cung cấp, trao đổi thông tin về xác nhận đăng ký hoạt động bán hàng đa cấp tại địa phương; xác nhận đăng ký sửa đổi, bổ sung nội dung hoạt động bán hàng đa cấp tại địa phương; chấm dứt hoạt động bán hàng đa cấp; thu hồi xác nhận đăng ký hoạt động bán hàng đa cấp tại địa phương.</w:t>
      </w:r>
    </w:p>
    <w:p>
      <w:r>
        <w:t>2. Theo dõi, kiểm tra, giám sát hội nghị, hội thảo, đào tạo về bán hàng đa cấp trên địa bàn tỉnh, đảm bảo tuân thủ quy định của pháp luật.</w:t>
      </w:r>
    </w:p>
    <w:p>
      <w:r>
        <w:t>3. Giải quyết, xử lý đơn kiến nghị, phản ánh, khiếu nại, tố cáo của cơ quan, tổ chức và cá nhân trên địa bàn tỉnh.</w:t>
      </w:r>
    </w:p>
    <w:p>
      <w:r>
        <w:t>4. Cung cấp, trao đổi thông tin để phối hợp thanh tra, kiểm tra, giám sát các hoạt động kinh doanh theo phương thức đa cấp và xử lý các hành vi vi phạm theo quy định pháp luật.</w:t>
      </w:r>
    </w:p>
    <w:p>
      <w:r>
        <w:t>Điều 5. Phương thức phối hợp</w:t>
      </w:r>
    </w:p>
    <w:p>
      <w:r>
        <w:t>1. Trao đổi thông qua văn bản, qua các phương tiện thông tin liên lạc hoặc trao đổi trực tiếp.</w:t>
      </w:r>
    </w:p>
    <w:p>
      <w:r>
        <w:t>2. Tổ chức hội nghị, hội thảo.</w:t>
      </w:r>
    </w:p>
    <w:p>
      <w:r>
        <w:t>3. Các sở, ban, ngành, đơn vị, địa phương cử đơn vị đầu mối trực thuộc gửi về cơ quan đầu mối (Sở Công Thương) để tổng hợp; thực hiện các nhiệm vụ liên quan đến công tác quản lý hoạt động kinh doanh theo phương thức đa cấp trong phạm vi chức năng, nhiệm vụ, quyền hạn được giao.</w:t>
      </w:r>
    </w:p>
    <w:p>
      <w:r>
        <w:t>4. Tổ chức đoàn thanh tra, kiểm tra triển khai công tác kiểm tra và xử lý vi phạm pháp luật đối với doanh nghiệp bán hàng đa cấp, người tham gia bán hàng đa cấp theo quy định pháp luật về xử lý vi phạm hành chính.</w:t>
      </w:r>
    </w:p>
    <w:p>
      <w:r>
        <w:t>Chương II</w:t>
      </w:r>
    </w:p>
    <w:p>
      <w:r>
        <w:t>TRÁCH NHIỆM CỦA CÁC CƠ QUAN TRONG CÔNG TÁC PHỐI HỢP THANH TRA, KIỂM TRA, GIÁM SÁT HOẠT ĐỘNG KINH DOANH THEO PHƯƠNG THỨC ĐA CẤP</w:t>
      </w:r>
    </w:p>
    <w:p>
      <w:r>
        <w:t>Điều 6. Trách nhiệm chung</w:t>
      </w:r>
    </w:p>
    <w:p>
      <w:r>
        <w:t>1. Các sở, ban, ngành, Ủy ban nhân dân cấp huyện, Ủy ban nhân dân cấp xã và các tổ chức, cá nhân liên quan căn cứ chức năng, nhiệm vụ, quyền hạn được giao và các quy định của pháp luật, thường xuyên kiểm tra, phát hiện, ngăn chặn, xử lý kịp thời các hành vi vi phạm về hoạt động kinh doanh theo phương thức đa cấp theo đúng quy định của pháp luật.</w:t>
      </w:r>
    </w:p>
    <w:p>
      <w:r>
        <w:t>2. Phối hợp với các bộ, ngành Trung ương liên quan trong công tác hướng dẫn, thanh tra, kiểm tra, xử lý việc thực hiện quy định pháp luật về hoạt động kinh doanh theo phương thức đa cấp.</w:t>
      </w:r>
    </w:p>
    <w:p>
      <w:r>
        <w:t>3. Phối hợp thực hiện tốt công tác quản lý hoạt động kinh doanh theo phương thức đa cấp. Thực hiện xây dựng kế hoạch (định kỳ và đột xuất) thanh tra, kiểm tra hoạt động bán hàng đa cấp; cử thành viên tham gia đoàn thanh tra, kiểm tra và xử lý vi phạm theo quy định của pháp luật khi có đề nghị; chỉ định đơn vị đầu mối trực thuộc để thực hiện Quy chế.</w:t>
      </w:r>
    </w:p>
    <w:p>
      <w:r>
        <w:t>4. Trao đổi thông tin trong quá trình thanh tra, kiểm tra, giám sát hoạt động của các doanh nghiệp, người tham gia bán hàng đa cấp và nguồn gốc, giá cả, chất lượng sản phẩm, hàng hóa liên quan đến hoạt động kinh doanh theo phương thức đa cấp.</w:t>
      </w:r>
    </w:p>
    <w:p>
      <w:r>
        <w:t>5. Xây dựng dữ liệu, cập nhật thông tin liên quan để phục vụ công tác thanh tra, kiểm tra hoạt động kinh doanh theo phương thức đa cấp. Đăng tải đầy đủ, kịp thời các thông tin liên quan đến công tác thanh tra, kiểm tra hoạt động kinh doanh theo phương thức đa cấp trên website của cơ quan, đơn vị mình để người dân, doanh nghiệp và các cơ quan, đơn vị liên quan biết, thực hiện.</w:t>
      </w:r>
    </w:p>
    <w:p>
      <w:r>
        <w:t>6. Phối hợp giải quyết, xử lý đơn kiến nghị, phản ánh, khiếu nại, tố cáo của cơ quan, tổ chức và cá nhân trên địa bàn tỉnh.</w:t>
      </w:r>
    </w:p>
    <w:p>
      <w:r>
        <w:t>7. Việc trao đổi, cung cấp thông tin trong quá trình thanh tra, kiểm tra, giám sát phải đảm bảo đúng quy định về bảo vệ bí mật Nhà nước theo quy định của Luật Bảo vệ bí mật Nhà nước năm 2018 và các văn bản quy định về bảo vệ bí mật Nhà nước theo ngành, lĩnh vực.</w:t>
      </w:r>
    </w:p>
    <w:p>
      <w:r>
        <w:t>Điều 7. Sở Công Thương</w:t>
      </w:r>
    </w:p>
    <w:p>
      <w:r>
        <w:t>1. Là cơ quan đầu mối, chủ trì phối hợp với các cơ quan liên quan trong công tác thanh tra, kiểm tra quá trình tổ chức hoạt động kinh doanh của doanh nghiệp theo nội dung Giấy chứng nhận đăng ký hoạt động bán bàng đa cấp đã được Bộ Công Thương cấp. Đề nghị cơ quan có thẩm quyền thu hồi Giấy chứng nhận đăng ký hoạt động bán hàng đa cấp theo quy định pháp luật nếu phát hiện doanh nghiệp thuộc một trong các trường hợp quy định tại khoản 1 Điều 16 Nghị định số 40/2018/NĐ-CP ngày 12/3/2018 của Chính phủ về Quản lý hoạt động kinh doanh theo phương thức đa cấp đã được sửa đổi, bổ sung tại khoản 12 Điều 1 Nghị định số 18/2023/NĐ-CP ngày 28/4/2023 của Chính phủ sửa đổi, bổ sung một số điều của Nghị định số 40/2018/NĐ-CP ngày 12/3/2018 của Chính phủ về quản lý hoạt động kinh doanh theo phương thức đa cấp.</w:t>
      </w:r>
    </w:p>
    <w:p>
      <w:r>
        <w:t>2. Phối hợp cung cấp thông tin địa chỉ trụ sở chính, chi nhánh hoặc văn phòng đại diện có thực hiện chức năng liên quan đến hoạt động bán hàng đa cấp tại địa phương cho các cơ quan chức năng.</w:t>
      </w:r>
    </w:p>
    <w:p>
      <w:r>
        <w:t>Thông báo kịp thời hoạt động tổ chức hội nghị, hội thảo, đào tạo về bán hàng đa cấp tại địa phương để các cơ quan, đơn vị, địa phương có liên quan triển khai công tác thanh tra, kiểm tra, giám sát, xử lý đối với doanh nghiệp kinh doanh theo phương thức đa cấp.</w:t>
      </w:r>
    </w:p>
    <w:p>
      <w:r>
        <w:t>3. Khi tiếp nhận được các thông tin có dấu hiệu vi phạm pháp luật về hoạt động kinh doanh theo phương thức đa cấp có liên quan trực tiếp đến chức năng, nhiệm vụ của các cơ quan, đơn vị thì Sở Công Thương thông tin đến các cơ quan liên quan trong vòng 24 giờ để xác minh, điều tra, kiểm tra và xử lý vi phạm theo thẩm quyền hoặc chuyển cơ quan có thẩm quyền xử lý vi phạm theo quy định.</w:t>
      </w:r>
    </w:p>
    <w:p>
      <w:r>
        <w:t>4. Khi tiếp nhận đơn tố cáo, kiến nghị, phản ánh liên quan đến hoạt động bán hàng đa cấp có tính chất nghiêm trọng, cấp bách, Sở Công Thương là đơn vị chủ trì, phối hợp với các cơ quan đơn vị liên quan giải quyết, xử lý đơn tố cáo, kiến nghị, phản ánh theo quy định hoặc chuyển các cơ quan có thẩm quyền giải quyết, xử lý vi phạm theo quy định; đồng thời báo cáo Ủy ban nhân dân tỉnh kết quả thực hiện.</w:t>
      </w:r>
    </w:p>
    <w:p>
      <w:r>
        <w:t>Điều 8. Cục Quản lý thị trường tỉnh</w:t>
      </w:r>
    </w:p>
    <w:p>
      <w:r>
        <w:t>1. Chủ trì, phối hợp kiểm tra đối với các hội nghị, hội thảo, đào tạo về bán hàng đa cấp tổ chức tại tỉnh Tuyên Quang; xử lý vi phạm (nếu có) hoặc chuyển cơ quan có thẩm quyền xử lý theo quy định pháp luật; gửi kết quả kiểm tra về Sở Công Thương để phối hợp quản lý.</w:t>
      </w:r>
    </w:p>
    <w:p>
      <w:r>
        <w:t>2. Thực hiện xác minh, thanh tra, kiểm tra và xử lý vi phạm (nếu có) hoặc chuyển các cơ quan có thẩm quyền xử lý theo quy định pháp luật khi tiếp nhận các thông tin về dấu hiệu vi phạm trong hoạt động kinh doanh theo phương thức đa cấp liên quan trực tiếp đến chức năng, nhiệm vụ của đơn vị do Sở Công Thương và các cơ quan khác cung cấp.</w:t>
      </w:r>
    </w:p>
    <w:p>
      <w:r>
        <w:t>3. Thực hiện trao đổi thông tin thường xuyên hoặc đột xuất trong quá trình xác minh; tiếp nhận phản ánh, đơn, kiến nghị về các dấu hiệu vi phạm trong hoạt động kinh doanh theo phương thức đa cấp; tình hình thanh tra, kiểm tra và xử lý vi phạm trong lĩnh vực quản lý đối với các doanh nghiệp, người tham gia bán hàng đa cấp, tổ chức, cá nhân kinh doanh theo phương thức đa cấp.</w:t>
      </w:r>
    </w:p>
    <w:p>
      <w:r>
        <w:t>Điều 9. Công an tỉnh</w:t>
      </w:r>
    </w:p>
    <w:p>
      <w:r>
        <w:t>1. Phối hợp với Sở Công Thương và các cơ quan có liên quan xây dựng kế hoạch, chương trình tổ chức thanh tra, kiểm tra việc chấp hành pháp luật của các doanh nghiệp, người tham gia bán hàng đa cấp trên địa bàn tỉnh.</w:t>
      </w:r>
    </w:p>
    <w:p>
      <w:r>
        <w:t>2. Phòng ngừa, kịp thời phát hiện, ngăn chặn và xử lý đối với tổ chức, cá nhân lợi dụng hình thức kinh doanh theo phương thức đa cấp để thực hiện hành vi vi phạm pháp luật.</w:t>
      </w:r>
    </w:p>
    <w:p>
      <w:r>
        <w:t>3. Tiếp nhận, giải quyết tin báo, tố giác về tội phạm, kiến nghị khởi tố đối với các doanh nghiệp, tổ chức, cá nhân liên quan đến hoạt động kinh doanh theo phương thức đa cấp có dấu hiệu tội phạm; tiến hành khởi tố, điều tra tội phạm và thực hiện các nhiệm vụ tư pháp khác theo quy định của pháp luật.</w:t>
      </w:r>
    </w:p>
    <w:p>
      <w:r>
        <w:t>4. Chỉ đạo Công an cấp huyện, cấp xã làm đầu mối, thường xuyên phối hợp với các phòng, đơn vị chuyên môn của Ủy ban nhân dân cùng cấp trong việc kiểm tra, phát hiện và xử lý kịp thời các hành vi vi phạm pháp luật của tổ chức, cá nhân liên quan đến hoạt động kinh doanh theo phương thức đa cấp.</w:t>
      </w:r>
    </w:p>
    <w:p>
      <w:r>
        <w:t>Điều 10. Sở Y tế</w:t>
      </w:r>
    </w:p>
    <w:p>
      <w:r>
        <w:t>1. Thanh tra, kiểm tra, xử lý các vi phạm pháp luật đối với hoạt động quảng cáo, hội nghị, hội thảo, tuyên truyền, cung cấp thông tin về các mặt hàng mỹ phẩm, thực phẩm chức năng và các mặt hàng khác theo phương thức đa cấp thuộc phạm vi quản lý.</w:t>
      </w:r>
    </w:p>
    <w:p>
      <w:r>
        <w:t>2. Thanh tra, kiểm tra, xử lý các vi phạm về việc đáp ứng các điều kiện trong quá trình sản xuất, sơ chế, chế biến, bảo quản, vận chuyển, xuất khẩu, nhập khẩu, kinh doanh các sản phẩm thực phẩm, mỹ phẩm và sản phẩm khác của doanh nghiệp kinh doanh theo phương thức đa cấp thuộc phạm vi quản lý.</w:t>
      </w:r>
    </w:p>
    <w:p>
      <w:r>
        <w:t>Điều 11. Sở Khoa học và Công nghệ</w:t>
      </w:r>
    </w:p>
    <w:p>
      <w:r>
        <w:t>Phối hợp với các cơ quan liên quan thực hiện hoạt động thanh tra, kiểm tra, xử lý các hành vi vi phạm pháp luật của doanh nghiệp kinh doanh theo phương thức đa cấp trên địa bàn tỉnh trong lĩnh vực tiêu chuẩn, đo lường và chất lượng sản phẩm hàng hóa, sở hữu trí tuệ thuộc thẩm quyền.</w:t>
      </w:r>
    </w:p>
    <w:p>
      <w:r>
        <w:t>Điều 12. Sở Nông nghiệp và Phát triển nông thôn</w:t>
      </w:r>
    </w:p>
    <w:p>
      <w:r>
        <w:t>1. Phối hợp với cơ quan chủ trì trong công tác thanh tra, kiểm tra, xử lý vi phạm pháp luật trong hoạt động kinh doanh theo phương thức đa cấp trên địa bàn tỉnh đối với các sản phẩm, hàng hóa thuộc ngành phụ trách.</w:t>
      </w:r>
    </w:p>
    <w:p>
      <w:r>
        <w:t>2. Phối hợp với cơ quan chủ trì trong công tác thanh tra, kiểm tra, xử lý vi phạm pháp luật theo thẩm quyền đối với hoạt động quảng cáo, hội nghị, hội thảo tuyên truyền, cung cấp thông tin của các doanh nghiệp bán hàng đa cấp thuộc phạm vi thẩm quyền quản lý theo quy định của pháp luật.</w:t>
      </w:r>
    </w:p>
    <w:p>
      <w:r>
        <w:t>3. Phối hợp với các cơ quan liên quan truy xuất nguồn gốc xuất xứ sản phẩm, hàng hóa thuộc ngành phụ trách khi được yêu cầu.</w:t>
      </w:r>
    </w:p>
    <w:p>
      <w:r>
        <w:t>Điều 13. Sở Kế hoạch và Đầu tư</w:t>
      </w:r>
    </w:p>
    <w:p>
      <w:r>
        <w:t>1. Thực hiện thanh tra, kiểm tra và xử lý vi phạm hoặc chuyển các cơ quan có thẩm quyền xử lý theo quy định pháp luật khi tiếp nhận các thông tin về dấu hiệu vi phạm trong hoạt động kinh doanh theo phương thức đa cấp liên quan trực tiếp đến chức năng, nhiệm vụ của đơn vị do Sở Công Thương và các cơ quan khác cung cấp.</w:t>
      </w:r>
    </w:p>
    <w:p>
      <w:r>
        <w:t>2. Phối hợp với các cơ quan có liên quan thanh tra, kiểm tra hoạt động, xử lý các vi phạm của doanh nghiệp theo chức năng, nhiệm vụ của ngành.</w:t>
      </w:r>
    </w:p>
    <w:p>
      <w:r>
        <w:t>Điều 14. Sở Tài Chính</w:t>
      </w:r>
    </w:p>
    <w:p>
      <w:r>
        <w:t>Phối hợp với các cơ quan, đơn vị có liên quan kiểm tra việc chấp hành các quy định pháp luật về đăng ký giá, kê khai giá, niêm yết giá và bán theo giá niêm yết đối với hàng hóa kinh doanh theo phương thức đa cấp theo quy định của Luật giá và các quy định của pháp luật có liên quan.</w:t>
      </w:r>
    </w:p>
    <w:p>
      <w:r>
        <w:t>Điều 15. Sở Thông tin và Truyền thông</w:t>
      </w:r>
    </w:p>
    <w:p>
      <w:r>
        <w:t>Chủ trì, phối hợp với các đơn vị liên quan tổ chức tuyên truyền, phổ biến pháp luật về hoạt động kinh doanh theo phương thức đa cấp đến các đơn vị, tổ chức, cá nhân trên địa bàn tỉnh.</w:t>
      </w:r>
    </w:p>
    <w:p>
      <w:r>
        <w:t>Điều 16. Cục Thuế tỉnh</w:t>
      </w:r>
    </w:p>
    <w:p>
      <w:r>
        <w:t>1. Thanh tra, kiểm tra hoạt động kinh doanh theo phương thức đa cấp theo quy định của pháp luật về thuế.</w:t>
      </w:r>
    </w:p>
    <w:p>
      <w:r>
        <w:t>2. Chủ trì thực hiện công tác thanh tra, kiểm tra việc chấp hành nghĩa vụ thuế của doanh nghiệp trong việc kê khai thuế, nộp thuế và quyết toán thuế (trong đó có kiểm tra việc chi trả hoa hồng, tiền thưởng, lợi ích kinh tế khác cho người tham gia bán hàng đa cấp) nhằm phát hiện ngăn chặn và xử lý các hành vi vi phạm pháp luật thuế của các doanh nghiệp bán hàng đa cấp, người tham gia bán hàng đa cấp trên địa bàn tỉnh đúng quy định pháp luật.</w:t>
      </w:r>
    </w:p>
    <w:p>
      <w:r>
        <w:t>3. Công khai thông tin kịp thời, chính xác, khách quan về kết quả thanh tra, kiểm tra thuế đối với hoạt động kinh doanh theo phương thức đa cấp.</w:t>
      </w:r>
    </w:p>
    <w:p>
      <w:r>
        <w:t>Điều 17. Ngân hàng Nhà nước Việt Nam - Chi nhánh tỉnh Tuyên Quang</w:t>
      </w:r>
    </w:p>
    <w:p>
      <w:r>
        <w:t>1. Phối hợp với các đơn vị liên quan phong tỏa tài khoản, kịp thời ngăn chặn tổ chức, cá nhân liên quan tẩu tán tài sản và phối hợp trong công tác điều tra, xử lý, thu hồi tài sản phạm tội trong hoạt động kinh doanh theo phương thức đa cấp theo quy định pháp luật.</w:t>
      </w:r>
    </w:p>
    <w:p>
      <w:r>
        <w:t>2. Phối hợp với Công an tỉnh và đơn vị liên quan kiểm tra, xử lý vi phạm theo thẩm quyền liên quan đến kinh doanh theo phương thức đa cấp trong lĩnh vực tiền tệ, ngân hàng.</w:t>
      </w:r>
    </w:p>
    <w:p>
      <w:r>
        <w:t>3. Thực hiện thanh tra, kiểm tra và xử lý vi phạm hoặc chuyển các cơ quan có thẩm quyền xử lý theo quy định của pháp luật khi tiếp nhận các thông tin về dấu hiệu vi phạm trong hoạt động kinh doanh theo phương thức đa cấp liên quan trực tiếp đến chức năng, nhiệm vụ của đơn vị do Sở Công Thương và các cơ quan khác cung cấp.</w:t>
      </w:r>
    </w:p>
    <w:p>
      <w:r>
        <w:t>Điều 18. Ủy ban nhân dân cấp huyện</w:t>
      </w:r>
    </w:p>
    <w:p>
      <w:r>
        <w:t>1. Ủy ban nhân dân cấp huyện chịu trách nhiệm chính trong việc kiểm tra hoạt động kinh doanh theo phương thức đa cấp tại địa bàn.</w:t>
      </w:r>
    </w:p>
    <w:p>
      <w:r>
        <w:t>2. Phối hợp với các cơ quan có liên quan trong công tác thanh tra, kiểm tra hoạt động bán hàng đa cấp, hoạt động tổ chức hội nghị, hội thảo, đào tạo bán hàng đa cấp trên địa bàn quản lý.</w:t>
      </w:r>
    </w:p>
    <w:p>
      <w:r>
        <w:t>3. Chỉ đạo các phòng chuyên môn, các cơ quan trực thuộc, Ủy ban nhân dân cấp xã phối hợp với các sở, ban, ngành và các cơ quan liên quan nắm chắc tình hình hoạt động bán hàng đa cấp của các doanh nghiệp, cá nhân trên địa bàn quản lý, đảm bảo thực hiện tốt các biện pháp ngăn chặn, cung cấp thông tin hoặc báo cáo cấp có thẩm quyền xử lý nghiêm các hành vi vi phạm về hoạt động bán hàng đa cấp theo quy định của pháp luật.</w:t>
      </w:r>
    </w:p>
    <w:p>
      <w:r>
        <w:t>4. Phối hợp thanh tra, kiểm tra hoạt động bán hàng đa cấp trên địa bàn quản lý. Kiểm tra, phát hiện các hiện tượng hoạt động bán hàng đa cấp trái phép, biến tướng trên địa bàn quản lý và báo cáo cấp có thẩm quyền xử lý các vi phạm pháp luật về hoạt động bán hàng đa cấp theo quy định.</w:t>
      </w:r>
    </w:p>
    <w:p>
      <w:r>
        <w:t>5. Thường xuyên rà soát hoạt động kinh doanh của doanh nghiệp, người tham gia bán hàng đa cấp và tình hình hoạt động kinh doanh theo phương thức đa cấp trên địa bàn, tổng hợp báo cáo cơ quan đầu mối (Sở Công Thương) để báo cáo Ủy ban nhân dân tỉnh.</w:t>
      </w:r>
    </w:p>
    <w:p>
      <w:r>
        <w:t>Điều 19. Ủy ban nhân dân cấp xã</w:t>
      </w:r>
    </w:p>
    <w:p>
      <w:r>
        <w:t>1. Theo dõi, quản lý thông tin các doanh nghiệp, người tham gia bán hàng đa cấp; chịu trách nhiệm chính trong việc kiểm tra hoạt động kinh doanh theo phương thức đa cấp tại địa bàn.</w:t>
      </w:r>
    </w:p>
    <w:p>
      <w:r>
        <w:t>2. Kiểm tra các giấy tờ, hồ sơ pháp lý liên quan của tổ chức, cá nhân, nếu phát hiện có dấu hiệu vi phạm báo cáo về Ủy ban nhân dân cấp huyện và các cơ quan liên quan để phối hợp kiểm tra, xử lý.</w:t>
      </w:r>
    </w:p>
    <w:p>
      <w:r>
        <w:t>3. Thường xuyên phối hợp với lực lượng chức năng trên địa bàn kiểm tra hoạt động kinh doanh theo phương thức đa cấp và việc cư trú của công dân trên địa bàn; khi phát hiện dấu hiệu vi phạm pháp luật liên quan đến hoạt động kinh doanh theo phương thức đa cấp, kịp thời phối hợp với lực lượng công an, quản lý thị trường đến hiện trường kiểm tra, bảo vệ hiện trường; đồng thời báo cáo với cơ quan cấp trên trực tiếp và các cơ quan chức năng liên quan để có phương án xử lý theo quy định của pháp luật.</w:t>
      </w:r>
    </w:p>
    <w:p>
      <w:r>
        <w:t>4. Thành lập tổ kiểm tra, bảo vệ quyền lợi người tiêu dùng đối với hoạt động của các tổ chức, cá nhân hoạt động kinh doanh theo phương thức đa cấp trên địa bàn.</w:t>
      </w:r>
    </w:p>
    <w:p>
      <w:r>
        <w:t>5. Lập đường dây nóng và giao cho Trưởng thôn, Tổ trưởng Tổ dân phố, Công an xã hoặc đại diện các tổ chức chính trị - xã hội cấp xã làm đầu mối để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r>
        <w:t>6. Thường xuyên rà soát hoạt động kinh doanh của doanh nghiệp, người tham gia bán hàng đa cấp và tình hình hoạt động kinh doanh theo phương thức đa cấp trên địa bàn, tổng hợp báo cáo Ủy ban nhân dân cấp huyện.</w:t>
      </w:r>
    </w:p>
    <w:p>
      <w:r>
        <w:t>Điều 20. Đề nghị Ủy ban Mặt trận Tổ quốc tỉnh, các tổ chức chính trị - xã hội các cấp</w:t>
      </w:r>
    </w:p>
    <w:p>
      <w:r>
        <w:t>Tổ chức tuyên truyền, phổ biến các văn bản pháp luật về quản lý hoạt động kinh doanh theo phương thức đa cấp cho các tổ chức thành viên, đoàn viên, hội viên và người dân biết, thực hiện. Phối hợp với các cơ quan có liên quan giám sát việc chấp hành pháp luật trong hoạt động kinh doanh theo phương thức đa cấp.</w:t>
      </w:r>
    </w:p>
    <w:p>
      <w:r>
        <w:t>Chương III</w:t>
      </w:r>
    </w:p>
    <w:p>
      <w:r>
        <w:t>TỔ CHỨC THỰC HIỆN</w:t>
      </w:r>
    </w:p>
    <w:p>
      <w:r>
        <w:t>Điều 21. Chế độ thông tin báo cáo</w:t>
      </w:r>
    </w:p>
    <w:p>
      <w:r>
        <w:t>Ủy ban nhân dân cấp xã thực hiện báo cáo định kỳ hàng năm gửi Ủy ban nhân dân cấp huyện trước ngày 10/01 của năm tiếp theo và đột xuất khi có yêu cầu.</w:t>
      </w:r>
    </w:p>
    <w:p>
      <w:r>
        <w:t>Các sở, ban, ngành, Ủy ban nhân dân cấp huyện đánh giá công tác quản lý hoạt động kinh doanh theo phương thức đa cấp thuộc lĩnh vực ngành, địa bàn quản lý, gửi Sở Công Thương để tổng hợp báo cáo Ủy ban nhân dân tỉnh trước ngày 25/01 của năm tiếp theo và đột xuất khi có yêu cầu.</w:t>
      </w:r>
    </w:p>
    <w:p>
      <w:r>
        <w:t>Điều 22. Trách nhiệm thực hiện</w:t>
      </w:r>
    </w:p>
    <w:p>
      <w:r>
        <w:t>1. Các sở, ban, ngành, Ủy ban nhân dân cấp huyện, Ủy ban nhân dân cấp xã và các cơ quan, đơn vị, tổ chức, cá nhân liên quan trong phạm vi nhiệm vụ và quyền hạn có trách nhiệm phối hợp triển khai thực hiện Quy chế này.</w:t>
      </w:r>
    </w:p>
    <w:p>
      <w:r>
        <w:t>2. Giao Sở Công Thương đôn đốc, theo dõi việc tổ chức thực hiện Quy chế này; tổng hợp đánh giá tình hình phối hợp trong công tác thanh tra, kiểm tra, giám sát các hoạt động kinh doanh theo phương thức đa cấp trên địa bàn tỉnh; đề xuất hình thức khen thưởng và kỷ luật các tổ chức, cá nhân có liên quan đến công tác thanh tra, kiểm tra, giám sát hoạt động kinh doanh theo phương thức đa cấp trên địa bàn tỉnh.</w:t>
      </w:r>
    </w:p>
    <w:p>
      <w:r>
        <w:t>3. Trong quá trình thực hiện, nếu phát sinh vướng mắc, khó khăn các sở, ban, ngành, Ủy ban nhân dân cấp huyện, Ủy ban nhân dân cấp xã và tổ chức, cá nhân liên quan phản ánh kịp thời về Sở Công Thương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