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08/2024/QĐ-UBND về đơn giá ngày công lao động trong các hoạt động lâm nghiệp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08/2024/QĐ-UBND</w:t>
      </w:r>
    </w:p>
    <w:p>
      <w:r>
        <w:t>Đồng Nai, ngày 22 tháng 01 năm 2024</w:t>
      </w:r>
    </w:p>
    <w:p>
      <w:r>
        <w:t>QUYẾT ĐỊNH</w:t>
      </w:r>
    </w:p>
    <w:p>
      <w:r>
        <w:t>BAN HÀNH ĐƠN GIÁ NGÀY CÔNG LAO ĐỘNG TRONG CÁC HOẠT ĐỘNG LÂM NGHIỆP TRÊN ĐỊA BÀN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 ngày 20 tháng 6 năm 2012;</w:t>
      </w:r>
    </w:p>
    <w:p>
      <w:r>
        <w:t>Căn cứ Luật Lâm nghiệp ngày 15 tháng 11 năm 2017;</w:t>
      </w:r>
    </w:p>
    <w:p>
      <w:r>
        <w:t>Căn cứ Nghị định số 177/2013/NĐ-CP ngày 14 tháng 11 năm 2013 của Chính phủ quy định chi tiết và hướng dẫn thi hành một số điều của Luật Giá;</w:t>
      </w:r>
    </w:p>
    <w:p>
      <w:r>
        <w:t>Căn cứ Nghị định số 156/2018/NĐ-CP ngày 16 tháng 11 năm 2018 của Chính phủ về quy định chi tiết thi hành một số điều của Luật Lâm nghiệp;</w:t>
      </w:r>
    </w:p>
    <w:p>
      <w:r>
        <w:t>Căn cứ Nghị định số 32/2019/NĐ-CP ngày 10 tháng 4 năm 2019 của Chính phủ về quy định giao nhiệm vụ, đặt hàng hoặc đấu thầu cung cấp sản phẩm, dịch vụ công sử dụng ngân sách nhà nước từ nguồn kinh phí chi thường xuyên;</w:t>
      </w:r>
    </w:p>
    <w:p>
      <w:r>
        <w:t>Căn cứ Quyết định số 38/2005/QĐ-BNN ngày 06 tháng 7 năm 2005 của Bộ trưởng Bộ Nông nghiệp và Phát triển nông thôn về việc ban hành định mức kinh tế kỹ thuật trồng rừng, khoanh nuôi xúc tiến tái sinh rừng và bảo vệ rừng;</w:t>
      </w:r>
    </w:p>
    <w:p>
      <w:r>
        <w:t>Căn cứ Thông tư số 15/2019/TT-BNNPTNT ngày 30 tháng 10 năm 2019 của Bộ trưởng Bộ Nông nghiệp và Phát triển nông thôn về hướng dẫn một số nội dung quản lý đầu tư công trình lâm sinh;</w:t>
      </w:r>
    </w:p>
    <w:p>
      <w:r>
        <w:t>Căn cứ Thông tư số 17/2019/TT-BLĐTBXH ngày 06 tháng 11 năm 2019 của Bộ trưởng Bộ Lao động -Thương binh và Xã hội về hướng dẫn xác định chi phí tiền lương, chi phí nhân công trong giá, đơn giá sản phẩm, dịch vụ công sử dụng kinh phí ngân sách nhà nước do doanh nghiệp thực hiện;</w:t>
      </w:r>
    </w:p>
    <w:p>
      <w:r>
        <w:t>Căn cứ Thông tư số 25/2022/TT-BNNPTNT ngày 30 tháng 12 năm 2022 của Bộ trưởng Bộ Nông nghiệp và Phát triển nông thôn về trồng rừng thay thế khi chuyển mục đích sử dụng sang mục đích khác;</w:t>
      </w:r>
    </w:p>
    <w:p>
      <w:r>
        <w:t>Căn cứ Thông tư số 21/2023/TT-BNNPTNT ngày 15 tháng 12 năm 2023 của Bộ trưởng Bộ Nông nghiệp và Phát triển nông thôn về quy định một số định mức kinh tế - kỹ thuật về lâm nghiệp;</w:t>
      </w:r>
    </w:p>
    <w:p>
      <w:r>
        <w:t>Theo đề nghị của Giám đốc Sở Nông nghiệp và Phát triển nông thôn tại Tờ trình số 167/TTr-SNN ngày 11 tháng 01 năm 2024.</w:t>
      </w:r>
    </w:p>
    <w:p>
      <w:r>
        <w:t>QUYẾT ĐỊNH:</w:t>
      </w:r>
    </w:p>
    <w:p>
      <w:r>
        <w:t>Điều 1.  Ban hành đơn giá ngày công lao động trong các hoạt động lâm nghiệp trên địa bàn tỉnh Đồng Nai như sau:</w:t>
      </w:r>
    </w:p>
    <w:p>
      <w:r>
        <w:t>1. Phạm vi điều chỉnh và đối tượng áp dụng</w:t>
      </w:r>
    </w:p>
    <w:p>
      <w:r>
        <w:t>a) Phạm vi điều chỉnh: Quy định đơn giá ngày công lao động trong các hoạt động lâm nghiệp trên địa bàn tỉnh Đồng Nai.</w:t>
      </w:r>
    </w:p>
    <w:p>
      <w:r>
        <w:t>b) Đối tượng áp dụng: Áp dụng đối với các cơ quan, đơn vị, tổ chức, cá nhân có liên quan đến việc lập, thẩm định, phê duyệt các chương trình, kế hoạch, phương án, dự án thuộc lĩnh vực lâm nghiệp có sử dụng nguồn vốn ngân sách nhà nước, nguồn vốn đầu tư công và nguồn vốn khác theo quy định của pháp luật.</w:t>
      </w:r>
    </w:p>
    <w:p>
      <w:r>
        <w:t>2. Đơn giá ngày công lao động trong các hoạt động lâm nghiệp gồm:</w:t>
      </w:r>
    </w:p>
    <w:p>
      <w:r>
        <w:t>a) Đơn giá ngày công lao động trong các hoạt động lâm nghiệp vùng I (phụ lục I kèm theo).</w:t>
      </w:r>
    </w:p>
    <w:p>
      <w:r>
        <w:t>b) Đơn giá ngày công lao động trong các hoạt động lâm nghiệp vùng II (phụ lục II kèm theo).</w:t>
      </w:r>
    </w:p>
    <w:p>
      <w:r>
        <w:t>c) Đơn giá ngày công lao động trong các hoạt động lâm nghiệp vùng III (phụ lục III kèm theo).</w:t>
      </w:r>
    </w:p>
    <w:p>
      <w:r>
        <w:t>Điều 2.  Quyết định này có hiệu lực thi hành kể từ ngày 05 tháng 02 năm 2024.</w:t>
      </w:r>
    </w:p>
    <w:p>
      <w:r>
        <w:t>Điều 3. Tổ chức thực hiện</w:t>
      </w:r>
    </w:p>
    <w:p>
      <w:r>
        <w:t>1. Trong quá trình thực hiện, khi có thay đổi về các yếu tố trong công thức tính đơn giá ngày công lao động, Sở Nông nghiệp và Phát triển nông thôn chủ trì, phối hợp với các sở, ngành có liên quan kịp thời tham mưu Ủy ban nhân dân tỉnh điều chỉnh theo quy định.</w:t>
      </w:r>
    </w:p>
    <w:p>
      <w:r>
        <w:t>2. Chánh Văn phòng Ủy ban nhân dân tỉnh, Giám đốc Sở Nông nghiệp và Phát triển nông thôn, Giám đốc Sở Tài chính, Giám đốc Sở Lao động - Thương binh và Xã hội; Thủ trưởng các sở, ban, ngành thuộc tỉnh; Chủ tịch Ủy ban nhân dân các huyện, thành phố; các tổ chức và cá nhân có liên quan chịu trách nhiệm thi hành Quyết định này./.</w:t>
      </w:r>
    </w:p>
    <w:p>
      <w:r>
        <w:t>Nơi nhận:</w:t>
      </w:r>
    </w:p>
    <w:p>
      <w:r>
        <w:t>- Như khoản 2 Điều 3;</w:t>
      </w:r>
    </w:p>
    <w:p>
      <w:r>
        <w:t>- Bộ Nông nghiệp và Phát triển nông thôn;</w:t>
      </w:r>
    </w:p>
    <w:p>
      <w:r>
        <w:t>- Bộ Lao động - Thương binh và Xã hội;</w:t>
      </w:r>
    </w:p>
    <w:p>
      <w:r>
        <w:t>- Cục Kiểm tra VBQPPL - Bộ Tư pháp;</w:t>
      </w:r>
    </w:p>
    <w:p>
      <w:r>
        <w:t>- Q. Chủ tịch, các PCT UBND tỉnh;</w:t>
      </w:r>
    </w:p>
    <w:p>
      <w:r>
        <w:t>- Sở Tư pháp;</w:t>
      </w:r>
    </w:p>
    <w:p>
      <w:r>
        <w:t>- Chánh - Phó Chánh VP. UBND tỉnh;</w:t>
      </w:r>
    </w:p>
    <w:p>
      <w:r>
        <w:t>- Cổng Thông tin điện tử tỉnh;</w:t>
      </w:r>
    </w:p>
    <w:p>
      <w:r>
        <w:t>- Lưu: VT, KTNS.</w:t>
      </w:r>
    </w:p>
    <w:p>
      <w:r>
        <w:t>ĐiệpKTNS (50 bản).</w:t>
      </w:r>
    </w:p>
    <w:p>
      <w:r>
        <w:t>TM. ỦY BAN NHÂN DÂN</w:t>
      </w:r>
    </w:p>
    <w:p>
      <w:r>
        <w:t>Q. CHỦ TỊCH</w:t>
      </w:r>
    </w:p>
    <w:p>
      <w:r>
        <w:t>Võ Tấn Đức</w:t>
      </w:r>
    </w:p>
    <w:p>
      <w:r>
        <w:t>PHỤ LỤC I</w:t>
      </w:r>
    </w:p>
    <w:p>
      <w:r>
        <w:t>ĐƠN GIÁ NGÀY CÔNG LAO ĐỘNG TRONG CÁC HOẠT ĐỘNG LÂM NGHIỆP CỦA VÙNG I</w:t>
      </w:r>
    </w:p>
    <w:p>
      <w:r>
        <w:t>(Ban hành kèm theo Quyết định số 08/2024/QĐ-UBND ngày 22/01/2024 của Ủy ban nhân dân tỉnh Đồng Nai)</w:t>
      </w:r>
    </w:p>
    <w:p>
      <w:r>
        <w:t>TT</w:t>
      </w:r>
    </w:p>
    <w:p>
      <w:r>
        <w:t>Nội dung</w:t>
      </w:r>
    </w:p>
    <w:p>
      <w:r>
        <w:t>Cấp bậc công việc</w:t>
      </w:r>
    </w:p>
    <w:p>
      <w:r>
        <w:t>Hệ số</w:t>
      </w:r>
    </w:p>
    <w:p>
      <w:r>
        <w:t>Lương cơ sở</w:t>
      </w:r>
    </w:p>
    <w:p>
      <w:r>
        <w:t>Hệ số điều chỉnh tăng thêm tiền lương của Vùng I</w:t>
      </w:r>
    </w:p>
    <w:p>
      <w:r>
        <w:t>Đơn giá ngày công lao động theo phụ cấp khu vực (đồng/ngày)</w:t>
      </w:r>
    </w:p>
    <w:p>
      <w:r>
        <w:t>0</w:t>
      </w:r>
    </w:p>
    <w:p>
      <w:r>
        <w:t>0,1</w:t>
      </w:r>
    </w:p>
    <w:p>
      <w:r>
        <w:t>0,2</w:t>
      </w:r>
    </w:p>
    <w:p>
      <w:r>
        <w:t>0,3</w:t>
      </w:r>
    </w:p>
    <w:p>
      <w:r>
        <w:t>0,4</w:t>
      </w:r>
    </w:p>
    <w:p>
      <w:r>
        <w:t>0,5</w:t>
      </w:r>
    </w:p>
    <w:p>
      <w:r>
        <w:t>1</w:t>
      </w:r>
    </w:p>
    <w:p>
      <w:r>
        <w:t>Thu hái và chế biến hạt giống</w:t>
      </w:r>
    </w:p>
    <w:p>
      <w:r>
        <w:t>4/7</w:t>
      </w:r>
    </w:p>
    <w:p>
      <w:r>
        <w:t>2,55</w:t>
      </w:r>
    </w:p>
    <w:p>
      <w:r>
        <w:t>1.800.000</w:t>
      </w:r>
    </w:p>
    <w:p>
      <w:r>
        <w:t>1,00</w:t>
      </w:r>
    </w:p>
    <w:p>
      <w:r>
        <w:t>353.077</w:t>
      </w:r>
    </w:p>
    <w:p>
      <w:r>
        <w:t>366.923</w:t>
      </w:r>
    </w:p>
    <w:p>
      <w:r>
        <w:t>380.769</w:t>
      </w:r>
    </w:p>
    <w:p>
      <w:r>
        <w:t>394.615</w:t>
      </w:r>
    </w:p>
    <w:p>
      <w:r>
        <w:t>408.462</w:t>
      </w:r>
    </w:p>
    <w:p>
      <w:r>
        <w:t>422.308</w:t>
      </w:r>
    </w:p>
    <w:p>
      <w:r>
        <w:t>2</w:t>
      </w:r>
    </w:p>
    <w:p>
      <w:r>
        <w:t>Đập sàng phân</w:t>
      </w:r>
    </w:p>
    <w:p>
      <w:r>
        <w:t>4/7</w:t>
      </w:r>
    </w:p>
    <w:p>
      <w:r>
        <w:t>2,55</w:t>
      </w:r>
    </w:p>
    <w:p>
      <w:r>
        <w:t>1.800.000</w:t>
      </w:r>
    </w:p>
    <w:p>
      <w:r>
        <w:t>1,00</w:t>
      </w:r>
    </w:p>
    <w:p>
      <w:r>
        <w:t>353.077</w:t>
      </w:r>
    </w:p>
    <w:p>
      <w:r>
        <w:t>366.923</w:t>
      </w:r>
    </w:p>
    <w:p>
      <w:r>
        <w:t>380.769</w:t>
      </w:r>
    </w:p>
    <w:p>
      <w:r>
        <w:t>394.615</w:t>
      </w:r>
    </w:p>
    <w:p>
      <w:r>
        <w:t>408.462</w:t>
      </w:r>
    </w:p>
    <w:p>
      <w:r>
        <w:t>422.308</w:t>
      </w:r>
    </w:p>
    <w:p>
      <w:r>
        <w:t>3</w:t>
      </w:r>
    </w:p>
    <w:p>
      <w:r>
        <w:t>Khai thác trộn hỗn hợp và đóng bầu</w:t>
      </w:r>
    </w:p>
    <w:p>
      <w:r>
        <w:t>4/7</w:t>
      </w:r>
    </w:p>
    <w:p>
      <w:r>
        <w:t>2,55</w:t>
      </w:r>
    </w:p>
    <w:p>
      <w:r>
        <w:t>1.800.000</w:t>
      </w:r>
    </w:p>
    <w:p>
      <w:r>
        <w:t>1,00</w:t>
      </w:r>
    </w:p>
    <w:p>
      <w:r>
        <w:t>353.077</w:t>
      </w:r>
    </w:p>
    <w:p>
      <w:r>
        <w:t>366.923</w:t>
      </w:r>
    </w:p>
    <w:p>
      <w:r>
        <w:t>380.769</w:t>
      </w:r>
    </w:p>
    <w:p>
      <w:r>
        <w:t>394.615</w:t>
      </w:r>
    </w:p>
    <w:p>
      <w:r>
        <w:t>408.462</w:t>
      </w:r>
    </w:p>
    <w:p>
      <w:r>
        <w:t>422.308</w:t>
      </w:r>
    </w:p>
    <w:p>
      <w:r>
        <w:t>4</w:t>
      </w:r>
    </w:p>
    <w:p>
      <w:r>
        <w:t>Cắt hom và xử lý thuốc</w:t>
      </w:r>
    </w:p>
    <w:p>
      <w:r>
        <w:t>4/7</w:t>
      </w:r>
    </w:p>
    <w:p>
      <w:r>
        <w:t>2,55</w:t>
      </w:r>
    </w:p>
    <w:p>
      <w:r>
        <w:t>1.800.000</w:t>
      </w:r>
    </w:p>
    <w:p>
      <w:r>
        <w:t>1,00</w:t>
      </w:r>
    </w:p>
    <w:p>
      <w:r>
        <w:t>353.077</w:t>
      </w:r>
    </w:p>
    <w:p>
      <w:r>
        <w:t>366.923</w:t>
      </w:r>
    </w:p>
    <w:p>
      <w:r>
        <w:t>380.769</w:t>
      </w:r>
    </w:p>
    <w:p>
      <w:r>
        <w:t>394.615</w:t>
      </w:r>
    </w:p>
    <w:p>
      <w:r>
        <w:t>408.462</w:t>
      </w:r>
    </w:p>
    <w:p>
      <w:r>
        <w:t>422.308</w:t>
      </w:r>
    </w:p>
    <w:p>
      <w:r>
        <w:t>5</w:t>
      </w:r>
    </w:p>
    <w:p>
      <w:r>
        <w:t>Xử lý gieo hạt và cấy cây</w:t>
      </w:r>
    </w:p>
    <w:p>
      <w:r>
        <w:t>4/7</w:t>
      </w:r>
    </w:p>
    <w:p>
      <w:r>
        <w:t>2,55</w:t>
      </w:r>
    </w:p>
    <w:p>
      <w:r>
        <w:t>1.800.000</w:t>
      </w:r>
    </w:p>
    <w:p>
      <w:r>
        <w:t>1,00</w:t>
      </w:r>
    </w:p>
    <w:p>
      <w:r>
        <w:t>353.077</w:t>
      </w:r>
    </w:p>
    <w:p>
      <w:r>
        <w:t>366.923</w:t>
      </w:r>
    </w:p>
    <w:p>
      <w:r>
        <w:t>380.769</w:t>
      </w:r>
    </w:p>
    <w:p>
      <w:r>
        <w:t>394.615</w:t>
      </w:r>
    </w:p>
    <w:p>
      <w:r>
        <w:t>408.462</w:t>
      </w:r>
    </w:p>
    <w:p>
      <w:r>
        <w:t>422.308</w:t>
      </w:r>
    </w:p>
    <w:p>
      <w:r>
        <w:t>6</w:t>
      </w:r>
    </w:p>
    <w:p>
      <w:r>
        <w:t>Khai thác vật liệu làm giàn che</w:t>
      </w:r>
    </w:p>
    <w:p>
      <w:r>
        <w:t>4/7</w:t>
      </w:r>
    </w:p>
    <w:p>
      <w:r>
        <w:t>2,55</w:t>
      </w:r>
    </w:p>
    <w:p>
      <w:r>
        <w:t>1.800.000</w:t>
      </w:r>
    </w:p>
    <w:p>
      <w:r>
        <w:t>1,00</w:t>
      </w:r>
    </w:p>
    <w:p>
      <w:r>
        <w:t>353.077</w:t>
      </w:r>
    </w:p>
    <w:p>
      <w:r>
        <w:t>366.923</w:t>
      </w:r>
    </w:p>
    <w:p>
      <w:r>
        <w:t>380.769</w:t>
      </w:r>
    </w:p>
    <w:p>
      <w:r>
        <w:t>394.615</w:t>
      </w:r>
    </w:p>
    <w:p>
      <w:r>
        <w:t>408.462</w:t>
      </w:r>
    </w:p>
    <w:p>
      <w:r>
        <w:t>422.308</w:t>
      </w:r>
    </w:p>
    <w:p>
      <w:r>
        <w:t>7</w:t>
      </w:r>
    </w:p>
    <w:p>
      <w:r>
        <w:t>Tưới nước</w:t>
      </w:r>
    </w:p>
    <w:p>
      <w:r>
        <w:t>4/7</w:t>
      </w:r>
    </w:p>
    <w:p>
      <w:r>
        <w:t>2,55</w:t>
      </w:r>
    </w:p>
    <w:p>
      <w:r>
        <w:t>1.800.000</w:t>
      </w:r>
    </w:p>
    <w:p>
      <w:r>
        <w:t>1,00</w:t>
      </w:r>
    </w:p>
    <w:p>
      <w:r>
        <w:t>353.077</w:t>
      </w:r>
    </w:p>
    <w:p>
      <w:r>
        <w:t>366.923</w:t>
      </w:r>
    </w:p>
    <w:p>
      <w:r>
        <w:t>380.769</w:t>
      </w:r>
    </w:p>
    <w:p>
      <w:r>
        <w:t>394.615</w:t>
      </w:r>
    </w:p>
    <w:p>
      <w:r>
        <w:t>408.462</w:t>
      </w:r>
    </w:p>
    <w:p>
      <w:r>
        <w:t>422.308</w:t>
      </w:r>
    </w:p>
    <w:p>
      <w:r>
        <w:t>8</w:t>
      </w:r>
    </w:p>
    <w:p>
      <w:r>
        <w:t>Phun thuốc trừ sâu</w:t>
      </w:r>
    </w:p>
    <w:p>
      <w:r>
        <w:t>4/7</w:t>
      </w:r>
    </w:p>
    <w:p>
      <w:r>
        <w:t>2,55</w:t>
      </w:r>
    </w:p>
    <w:p>
      <w:r>
        <w:t>1.800.000</w:t>
      </w:r>
    </w:p>
    <w:p>
      <w:r>
        <w:t>1,00</w:t>
      </w:r>
    </w:p>
    <w:p>
      <w:r>
        <w:t>353.077</w:t>
      </w:r>
    </w:p>
    <w:p>
      <w:r>
        <w:t>366.923</w:t>
      </w:r>
    </w:p>
    <w:p>
      <w:r>
        <w:t>380.769</w:t>
      </w:r>
    </w:p>
    <w:p>
      <w:r>
        <w:t>394.615</w:t>
      </w:r>
    </w:p>
    <w:p>
      <w:r>
        <w:t>408.462</w:t>
      </w:r>
    </w:p>
    <w:p>
      <w:r>
        <w:t>422.308</w:t>
      </w:r>
    </w:p>
    <w:p>
      <w:r>
        <w:t>9</w:t>
      </w:r>
    </w:p>
    <w:p>
      <w:r>
        <w:t>Chăm sóc cây con trong vườn</w:t>
      </w:r>
    </w:p>
    <w:p>
      <w:r>
        <w:t>4/7</w:t>
      </w:r>
    </w:p>
    <w:p>
      <w:r>
        <w:t>2,55</w:t>
      </w:r>
    </w:p>
    <w:p>
      <w:r>
        <w:t>1.800.000</w:t>
      </w:r>
    </w:p>
    <w:p>
      <w:r>
        <w:t>1,00</w:t>
      </w:r>
    </w:p>
    <w:p>
      <w:r>
        <w:t>353.077</w:t>
      </w:r>
    </w:p>
    <w:p>
      <w:r>
        <w:t>366.923</w:t>
      </w:r>
    </w:p>
    <w:p>
      <w:r>
        <w:t>380.769</w:t>
      </w:r>
    </w:p>
    <w:p>
      <w:r>
        <w:t>394.615</w:t>
      </w:r>
    </w:p>
    <w:p>
      <w:r>
        <w:t>408.462</w:t>
      </w:r>
    </w:p>
    <w:p>
      <w:r>
        <w:t>422.308</w:t>
      </w:r>
    </w:p>
    <w:p>
      <w:r>
        <w:t>10</w:t>
      </w:r>
    </w:p>
    <w:p>
      <w:r>
        <w:t>Chăm sóc vườn cây đầu dòng</w:t>
      </w:r>
    </w:p>
    <w:p>
      <w:r>
        <w:t>4/7</w:t>
      </w:r>
    </w:p>
    <w:p>
      <w:r>
        <w:t>2,55</w:t>
      </w:r>
    </w:p>
    <w:p>
      <w:r>
        <w:t>1.800.000</w:t>
      </w:r>
    </w:p>
    <w:p>
      <w:r>
        <w:t>1,00</w:t>
      </w:r>
    </w:p>
    <w:p>
      <w:r>
        <w:t>353.077</w:t>
      </w:r>
    </w:p>
    <w:p>
      <w:r>
        <w:t>366.923</w:t>
      </w:r>
    </w:p>
    <w:p>
      <w:r>
        <w:t>380.769</w:t>
      </w:r>
    </w:p>
    <w:p>
      <w:r>
        <w:t>394.615</w:t>
      </w:r>
    </w:p>
    <w:p>
      <w:r>
        <w:t>408.462</w:t>
      </w:r>
    </w:p>
    <w:p>
      <w:r>
        <w:t>422.308</w:t>
      </w:r>
    </w:p>
    <w:p>
      <w:r>
        <w:t>11</w:t>
      </w:r>
    </w:p>
    <w:p>
      <w:r>
        <w:t>Xử lý và gieo hạt thẳng</w:t>
      </w:r>
    </w:p>
    <w:p>
      <w:r>
        <w:t>4/7</w:t>
      </w:r>
    </w:p>
    <w:p>
      <w:r>
        <w:t>2,55</w:t>
      </w:r>
    </w:p>
    <w:p>
      <w:r>
        <w:t>1.800.000</w:t>
      </w:r>
    </w:p>
    <w:p>
      <w:r>
        <w:t>1,00</w:t>
      </w:r>
    </w:p>
    <w:p>
      <w:r>
        <w:t>353.077</w:t>
      </w:r>
    </w:p>
    <w:p>
      <w:r>
        <w:t>366.923</w:t>
      </w:r>
    </w:p>
    <w:p>
      <w:r>
        <w:t>380.769</w:t>
      </w:r>
    </w:p>
    <w:p>
      <w:r>
        <w:t>394.615</w:t>
      </w:r>
    </w:p>
    <w:p>
      <w:r>
        <w:t>408.462</w:t>
      </w:r>
    </w:p>
    <w:p>
      <w:r>
        <w:t>422.308</w:t>
      </w:r>
    </w:p>
    <w:p>
      <w:r>
        <w:t>12</w:t>
      </w:r>
    </w:p>
    <w:p>
      <w:r>
        <w:t>Phát dọn, xử lý thực bì</w:t>
      </w:r>
    </w:p>
    <w:p>
      <w:r>
        <w:t>4/7</w:t>
      </w:r>
    </w:p>
    <w:p>
      <w:r>
        <w:t>2,55</w:t>
      </w:r>
    </w:p>
    <w:p>
      <w:r>
        <w:t>1.800.000</w:t>
      </w:r>
    </w:p>
    <w:p>
      <w:r>
        <w:t>1,00</w:t>
      </w:r>
    </w:p>
    <w:p>
      <w:r>
        <w:t>353.077</w:t>
      </w:r>
    </w:p>
    <w:p>
      <w:r>
        <w:t>366.923</w:t>
      </w:r>
    </w:p>
    <w:p>
      <w:r>
        <w:t>380.769</w:t>
      </w:r>
    </w:p>
    <w:p>
      <w:r>
        <w:t>394.615</w:t>
      </w:r>
    </w:p>
    <w:p>
      <w:r>
        <w:t>408.462</w:t>
      </w:r>
    </w:p>
    <w:p>
      <w:r>
        <w:t>422.308</w:t>
      </w:r>
    </w:p>
    <w:p>
      <w:r>
        <w:t>13</w:t>
      </w:r>
    </w:p>
    <w:p>
      <w:r>
        <w:t>Cuốc hố trồng rừng, bón phân</w:t>
      </w:r>
    </w:p>
    <w:p>
      <w:r>
        <w:t>4/7</w:t>
      </w:r>
    </w:p>
    <w:p>
      <w:r>
        <w:t>2,55</w:t>
      </w:r>
    </w:p>
    <w:p>
      <w:r>
        <w:t>1.800.000</w:t>
      </w:r>
    </w:p>
    <w:p>
      <w:r>
        <w:t>1,00</w:t>
      </w:r>
    </w:p>
    <w:p>
      <w:r>
        <w:t>353.077</w:t>
      </w:r>
    </w:p>
    <w:p>
      <w:r>
        <w:t>366.923</w:t>
      </w:r>
    </w:p>
    <w:p>
      <w:r>
        <w:t>380.769</w:t>
      </w:r>
    </w:p>
    <w:p>
      <w:r>
        <w:t>394.615</w:t>
      </w:r>
    </w:p>
    <w:p>
      <w:r>
        <w:t>408.462</w:t>
      </w:r>
    </w:p>
    <w:p>
      <w:r>
        <w:t>422.308</w:t>
      </w:r>
    </w:p>
    <w:p>
      <w:r>
        <w:t>14</w:t>
      </w:r>
    </w:p>
    <w:p>
      <w:r>
        <w:t>Lấp hố trồng rừng</w:t>
      </w:r>
    </w:p>
    <w:p>
      <w:r>
        <w:t>4/7</w:t>
      </w:r>
    </w:p>
    <w:p>
      <w:r>
        <w:t>2,55</w:t>
      </w:r>
    </w:p>
    <w:p>
      <w:r>
        <w:t>1.800.000</w:t>
      </w:r>
    </w:p>
    <w:p>
      <w:r>
        <w:t>1,00</w:t>
      </w:r>
    </w:p>
    <w:p>
      <w:r>
        <w:t>353.077</w:t>
      </w:r>
    </w:p>
    <w:p>
      <w:r>
        <w:t>366.923</w:t>
      </w:r>
    </w:p>
    <w:p>
      <w:r>
        <w:t>380.769</w:t>
      </w:r>
    </w:p>
    <w:p>
      <w:r>
        <w:t>394.615</w:t>
      </w:r>
    </w:p>
    <w:p>
      <w:r>
        <w:t>408.462</w:t>
      </w:r>
    </w:p>
    <w:p>
      <w:r>
        <w:t>422.308</w:t>
      </w:r>
    </w:p>
    <w:p>
      <w:r>
        <w:t>15</w:t>
      </w:r>
    </w:p>
    <w:p>
      <w:r>
        <w:t>Vận chuyển, rải cây con; trồng, cắm cọc buộc cây giữ</w:t>
      </w:r>
    </w:p>
    <w:p>
      <w:r>
        <w:t>4/7</w:t>
      </w:r>
    </w:p>
    <w:p>
      <w:r>
        <w:t>2,55</w:t>
      </w:r>
    </w:p>
    <w:p>
      <w:r>
        <w:t>1.800.000</w:t>
      </w:r>
    </w:p>
    <w:p>
      <w:r>
        <w:t>1,00</w:t>
      </w:r>
    </w:p>
    <w:p>
      <w:r>
        <w:t>353.077</w:t>
      </w:r>
    </w:p>
    <w:p>
      <w:r>
        <w:t>366.923</w:t>
      </w:r>
    </w:p>
    <w:p>
      <w:r>
        <w:t>380.769</w:t>
      </w:r>
    </w:p>
    <w:p>
      <w:r>
        <w:t>394.615</w:t>
      </w:r>
    </w:p>
    <w:p>
      <w:r>
        <w:t>408.462</w:t>
      </w:r>
    </w:p>
    <w:p>
      <w:r>
        <w:t>422.308</w:t>
      </w:r>
    </w:p>
    <w:p>
      <w:r>
        <w:t>16</w:t>
      </w:r>
    </w:p>
    <w:p>
      <w:r>
        <w:t>Phát chăm sóc rừng trồng</w:t>
      </w:r>
    </w:p>
    <w:p>
      <w:r>
        <w:t>4/7</w:t>
      </w:r>
    </w:p>
    <w:p>
      <w:r>
        <w:t>2,55</w:t>
      </w:r>
    </w:p>
    <w:p>
      <w:r>
        <w:t>1.800.000</w:t>
      </w:r>
    </w:p>
    <w:p>
      <w:r>
        <w:t>1,00</w:t>
      </w:r>
    </w:p>
    <w:p>
      <w:r>
        <w:t>353.077</w:t>
      </w:r>
    </w:p>
    <w:p>
      <w:r>
        <w:t>366.923</w:t>
      </w:r>
    </w:p>
    <w:p>
      <w:r>
        <w:t>380.769</w:t>
      </w:r>
    </w:p>
    <w:p>
      <w:r>
        <w:t>394.615</w:t>
      </w:r>
    </w:p>
    <w:p>
      <w:r>
        <w:t>408.462</w:t>
      </w:r>
    </w:p>
    <w:p>
      <w:r>
        <w:t>422.308</w:t>
      </w:r>
    </w:p>
    <w:p>
      <w:r>
        <w:t>17</w:t>
      </w:r>
    </w:p>
    <w:p>
      <w:r>
        <w:t>Xới vun gốc</w:t>
      </w:r>
    </w:p>
    <w:p>
      <w:r>
        <w:t>4/7</w:t>
      </w:r>
    </w:p>
    <w:p>
      <w:r>
        <w:t>2,55</w:t>
      </w:r>
    </w:p>
    <w:p>
      <w:r>
        <w:t>1.800.000</w:t>
      </w:r>
    </w:p>
    <w:p>
      <w:r>
        <w:t>1,00</w:t>
      </w:r>
    </w:p>
    <w:p>
      <w:r>
        <w:t>353.077</w:t>
      </w:r>
    </w:p>
    <w:p>
      <w:r>
        <w:t>366.923</w:t>
      </w:r>
    </w:p>
    <w:p>
      <w:r>
        <w:t>380.769</w:t>
      </w:r>
    </w:p>
    <w:p>
      <w:r>
        <w:t>394.615</w:t>
      </w:r>
    </w:p>
    <w:p>
      <w:r>
        <w:t>408.462</w:t>
      </w:r>
    </w:p>
    <w:p>
      <w:r>
        <w:t>422.3081</w:t>
      </w:r>
    </w:p>
    <w:p>
      <w:r>
        <w:t>18</w:t>
      </w:r>
    </w:p>
    <w:p>
      <w:r>
        <w:t>Trồng dặm</w:t>
      </w:r>
    </w:p>
    <w:p>
      <w:r>
        <w:t>4/7</w:t>
      </w:r>
    </w:p>
    <w:p>
      <w:r>
        <w:t>2,55</w:t>
      </w:r>
    </w:p>
    <w:p>
      <w:r>
        <w:t>1.800.000</w:t>
      </w:r>
    </w:p>
    <w:p>
      <w:r>
        <w:t>1,00</w:t>
      </w:r>
    </w:p>
    <w:p>
      <w:r>
        <w:t>353.077</w:t>
      </w:r>
    </w:p>
    <w:p>
      <w:r>
        <w:t>366.923</w:t>
      </w:r>
    </w:p>
    <w:p>
      <w:r>
        <w:t>380.769</w:t>
      </w:r>
    </w:p>
    <w:p>
      <w:r>
        <w:t>394.615</w:t>
      </w:r>
    </w:p>
    <w:p>
      <w:r>
        <w:t>408.462</w:t>
      </w:r>
    </w:p>
    <w:p>
      <w:r>
        <w:t>422.308</w:t>
      </w:r>
    </w:p>
    <w:p>
      <w:r>
        <w:t>19</w:t>
      </w:r>
    </w:p>
    <w:p>
      <w:r>
        <w:t>Làm đường ranh cản lửa</w:t>
      </w:r>
    </w:p>
    <w:p>
      <w:r>
        <w:t>4/7</w:t>
      </w:r>
    </w:p>
    <w:p>
      <w:r>
        <w:t>2,55</w:t>
      </w:r>
    </w:p>
    <w:p>
      <w:r>
        <w:t>1.800.000</w:t>
      </w:r>
    </w:p>
    <w:p>
      <w:r>
        <w:t>1,00</w:t>
      </w:r>
    </w:p>
    <w:p>
      <w:r>
        <w:t>353.077</w:t>
      </w:r>
    </w:p>
    <w:p>
      <w:r>
        <w:t>366.923</w:t>
      </w:r>
    </w:p>
    <w:p>
      <w:r>
        <w:t>380.769</w:t>
      </w:r>
    </w:p>
    <w:p>
      <w:r>
        <w:t>394.615</w:t>
      </w:r>
    </w:p>
    <w:p>
      <w:r>
        <w:t>408.462</w:t>
      </w:r>
    </w:p>
    <w:p>
      <w:r>
        <w:t>422.308</w:t>
      </w:r>
    </w:p>
    <w:p>
      <w:r>
        <w:t>20</w:t>
      </w:r>
    </w:p>
    <w:p>
      <w:r>
        <w:t>Làm biển báo</w:t>
      </w:r>
    </w:p>
    <w:p>
      <w:r>
        <w:t>4/7</w:t>
      </w:r>
    </w:p>
    <w:p>
      <w:r>
        <w:t>2,55</w:t>
      </w:r>
    </w:p>
    <w:p>
      <w:r>
        <w:t>1.800.000</w:t>
      </w:r>
    </w:p>
    <w:p>
      <w:r>
        <w:t>1,00</w:t>
      </w:r>
    </w:p>
    <w:p>
      <w:r>
        <w:t>353.077</w:t>
      </w:r>
    </w:p>
    <w:p>
      <w:r>
        <w:t>366.923</w:t>
      </w:r>
    </w:p>
    <w:p>
      <w:r>
        <w:t>380.769</w:t>
      </w:r>
    </w:p>
    <w:p>
      <w:r>
        <w:t>394.615</w:t>
      </w:r>
    </w:p>
    <w:p>
      <w:r>
        <w:t>408.462</w:t>
      </w:r>
    </w:p>
    <w:p>
      <w:r>
        <w:t>422.308</w:t>
      </w:r>
    </w:p>
    <w:p>
      <w:r>
        <w:t>21</w:t>
      </w:r>
    </w:p>
    <w:p>
      <w:r>
        <w:t>Lao động thiết kế; quản lý, giám sát, chỉ đạo kỹ thuật, nghiệm thu hàng năm</w:t>
      </w:r>
    </w:p>
    <w:p>
      <w:r>
        <w:t>4/9</w:t>
      </w:r>
    </w:p>
    <w:p>
      <w:r>
        <w:t>3,33</w:t>
      </w:r>
    </w:p>
    <w:p>
      <w:r>
        <w:t>1.800.000</w:t>
      </w:r>
    </w:p>
    <w:p>
      <w:r>
        <w:t>1,00</w:t>
      </w:r>
    </w:p>
    <w:p>
      <w:r>
        <w:t>461.077</w:t>
      </w:r>
    </w:p>
    <w:p>
      <w:r>
        <w:t>474.923</w:t>
      </w:r>
    </w:p>
    <w:p>
      <w:r>
        <w:t>488.769</w:t>
      </w:r>
    </w:p>
    <w:p>
      <w:r>
        <w:t>502.615</w:t>
      </w:r>
    </w:p>
    <w:p>
      <w:r>
        <w:t>516.462</w:t>
      </w:r>
    </w:p>
    <w:p>
      <w:r>
        <w:t>530.308</w:t>
      </w:r>
    </w:p>
    <w:p>
      <w:r>
        <w:t>22</w:t>
      </w:r>
    </w:p>
    <w:p>
      <w:r>
        <w:t>Bảo vệ rừng</w:t>
      </w:r>
    </w:p>
    <w:p>
      <w:r>
        <w:t>4/7</w:t>
      </w:r>
    </w:p>
    <w:p>
      <w:r>
        <w:t>2,55</w:t>
      </w:r>
    </w:p>
    <w:p>
      <w:r>
        <w:t>1.800.000</w:t>
      </w:r>
    </w:p>
    <w:p>
      <w:r>
        <w:t>1,00</w:t>
      </w:r>
    </w:p>
    <w:p>
      <w:r>
        <w:t>353.077</w:t>
      </w:r>
    </w:p>
    <w:p>
      <w:r>
        <w:t>366.923</w:t>
      </w:r>
    </w:p>
    <w:p>
      <w:r>
        <w:t>380.769</w:t>
      </w:r>
    </w:p>
    <w:p>
      <w:r>
        <w:t>394.615</w:t>
      </w:r>
    </w:p>
    <w:p>
      <w:r>
        <w:t>408.462</w:t>
      </w:r>
    </w:p>
    <w:p>
      <w:r>
        <w:t>422.308</w:t>
      </w:r>
    </w:p>
    <w:p>
      <w:r>
        <w:t>23</w:t>
      </w:r>
    </w:p>
    <w:p>
      <w:r>
        <w:t>Khoanh nuôi xúc tiến tái sinh, nuôi dưỡng rừng</w:t>
      </w:r>
    </w:p>
    <w:p>
      <w:r>
        <w:t>4/7</w:t>
      </w:r>
    </w:p>
    <w:p>
      <w:r>
        <w:t>2,55</w:t>
      </w:r>
    </w:p>
    <w:p>
      <w:r>
        <w:t>1.800.000</w:t>
      </w:r>
    </w:p>
    <w:p>
      <w:r>
        <w:t>1,00</w:t>
      </w:r>
    </w:p>
    <w:p>
      <w:r>
        <w:t>353.077</w:t>
      </w:r>
    </w:p>
    <w:p>
      <w:r>
        <w:t>366.923</w:t>
      </w:r>
    </w:p>
    <w:p>
      <w:r>
        <w:t>380.769</w:t>
      </w:r>
    </w:p>
    <w:p>
      <w:r>
        <w:t>394.615</w:t>
      </w:r>
    </w:p>
    <w:p>
      <w:r>
        <w:t>408.462</w:t>
      </w:r>
    </w:p>
    <w:p>
      <w:r>
        <w:t>422.308</w:t>
      </w:r>
    </w:p>
    <w:p>
      <w:r>
        <w:t>24</w:t>
      </w:r>
    </w:p>
    <w:p>
      <w:r>
        <w:t>Phát dây leo và chặt dọn cây sâu bệnh</w:t>
      </w:r>
    </w:p>
    <w:p>
      <w:r>
        <w:t>4/7</w:t>
      </w:r>
    </w:p>
    <w:p>
      <w:r>
        <w:t>2,55</w:t>
      </w:r>
    </w:p>
    <w:p>
      <w:r>
        <w:t>1.800.000</w:t>
      </w:r>
    </w:p>
    <w:p>
      <w:r>
        <w:t>1,00</w:t>
      </w:r>
    </w:p>
    <w:p>
      <w:r>
        <w:t>353.077</w:t>
      </w:r>
    </w:p>
    <w:p>
      <w:r>
        <w:t>366.923</w:t>
      </w:r>
    </w:p>
    <w:p>
      <w:r>
        <w:t>380.769</w:t>
      </w:r>
    </w:p>
    <w:p>
      <w:r>
        <w:t>394.615</w:t>
      </w:r>
    </w:p>
    <w:p>
      <w:r>
        <w:t>408.462</w:t>
      </w:r>
    </w:p>
    <w:p>
      <w:r>
        <w:t>422.308</w:t>
      </w:r>
    </w:p>
    <w:p>
      <w:r>
        <w:t>PHỤ LỤC II</w:t>
      </w:r>
    </w:p>
    <w:p>
      <w:r>
        <w:t>ĐƠN GIÁ NGÀY CÔNG LAO ĐỘNG TRONG CÁC HOẠT ĐỘNG LÂM NGHIỆP CỦA VÙNG II</w:t>
      </w:r>
    </w:p>
    <w:p>
      <w:r>
        <w:t>(Ban hành kèm theo Quyết định số 08/2024/QĐ-UBND ngày 22/01/2024 của Ủy ban nhân dân tỉnh Đồng Nai)</w:t>
      </w:r>
    </w:p>
    <w:p>
      <w:r>
        <w:t>TT</w:t>
      </w:r>
    </w:p>
    <w:p>
      <w:r>
        <w:t>Nội dung</w:t>
      </w:r>
    </w:p>
    <w:p>
      <w:r>
        <w:t>Cấp bậc công việc</w:t>
      </w:r>
    </w:p>
    <w:p>
      <w:r>
        <w:t>Hệ số</w:t>
      </w:r>
    </w:p>
    <w:p>
      <w:r>
        <w:t>Lương cơ sở</w:t>
      </w:r>
    </w:p>
    <w:p>
      <w:r>
        <w:t>Hệ số điều chỉnh tăng thêm tiền lương của Vùng II</w:t>
      </w:r>
    </w:p>
    <w:p>
      <w:r>
        <w:t>Đơn giá ngày công lao động theo phụ cấp khu vực (đồng/ngày)</w:t>
      </w:r>
    </w:p>
    <w:p>
      <w:r>
        <w:t>0</w:t>
      </w:r>
    </w:p>
    <w:p>
      <w:r>
        <w:t>0,1</w:t>
      </w:r>
    </w:p>
    <w:p>
      <w:r>
        <w:t>0,2</w:t>
      </w:r>
    </w:p>
    <w:p>
      <w:r>
        <w:t>0,3</w:t>
      </w:r>
    </w:p>
    <w:p>
      <w:r>
        <w:t>0,4</w:t>
      </w:r>
    </w:p>
    <w:p>
      <w:r>
        <w:t>0,5</w:t>
      </w:r>
    </w:p>
    <w:p>
      <w:r>
        <w:t>1</w:t>
      </w:r>
    </w:p>
    <w:p>
      <w:r>
        <w:t>Thu hái và chế biến hạt giống</w:t>
      </w:r>
    </w:p>
    <w:p>
      <w:r>
        <w:t>4/7</w:t>
      </w:r>
    </w:p>
    <w:p>
      <w:r>
        <w:t>2,55</w:t>
      </w:r>
    </w:p>
    <w:p>
      <w:r>
        <w:t>1.800.000</w:t>
      </w:r>
    </w:p>
    <w:p>
      <w:r>
        <w:t>0,83</w:t>
      </w:r>
    </w:p>
    <w:p>
      <w:r>
        <w:t>323.065</w:t>
      </w:r>
    </w:p>
    <w:p>
      <w:r>
        <w:t>335.735</w:t>
      </w:r>
    </w:p>
    <w:p>
      <w:r>
        <w:t>348.404</w:t>
      </w:r>
    </w:p>
    <w:p>
      <w:r>
        <w:t>361.073</w:t>
      </w:r>
    </w:p>
    <w:p>
      <w:r>
        <w:t>373.742</w:t>
      </w:r>
    </w:p>
    <w:p>
      <w:r>
        <w:t>386.412</w:t>
      </w:r>
    </w:p>
    <w:p>
      <w:r>
        <w:t>2</w:t>
      </w:r>
    </w:p>
    <w:p>
      <w:r>
        <w:t>Đập sàng phân</w:t>
      </w:r>
    </w:p>
    <w:p>
      <w:r>
        <w:t>4/7</w:t>
      </w:r>
    </w:p>
    <w:p>
      <w:r>
        <w:t>2,55</w:t>
      </w:r>
    </w:p>
    <w:p>
      <w:r>
        <w:t>1.800.000</w:t>
      </w:r>
    </w:p>
    <w:p>
      <w:r>
        <w:t>0,83</w:t>
      </w:r>
    </w:p>
    <w:p>
      <w:r>
        <w:t>323.065</w:t>
      </w:r>
    </w:p>
    <w:p>
      <w:r>
        <w:t>335.735</w:t>
      </w:r>
    </w:p>
    <w:p>
      <w:r>
        <w:t>348.404</w:t>
      </w:r>
    </w:p>
    <w:p>
      <w:r>
        <w:t>361.073</w:t>
      </w:r>
    </w:p>
    <w:p>
      <w:r>
        <w:t>373.742</w:t>
      </w:r>
    </w:p>
    <w:p>
      <w:r>
        <w:t>386.412</w:t>
      </w:r>
    </w:p>
    <w:p>
      <w:r>
        <w:t>3</w:t>
      </w:r>
    </w:p>
    <w:p>
      <w:r>
        <w:t>Khai thác trộn hỗn hợp và đóng bầu</w:t>
      </w:r>
    </w:p>
    <w:p>
      <w:r>
        <w:t>4/7</w:t>
      </w:r>
    </w:p>
    <w:p>
      <w:r>
        <w:t>2,55</w:t>
      </w:r>
    </w:p>
    <w:p>
      <w:r>
        <w:t>1.800.000</w:t>
      </w:r>
    </w:p>
    <w:p>
      <w:r>
        <w:t>0,83</w:t>
      </w:r>
    </w:p>
    <w:p>
      <w:r>
        <w:t>323.065</w:t>
      </w:r>
    </w:p>
    <w:p>
      <w:r>
        <w:t>335.735</w:t>
      </w:r>
    </w:p>
    <w:p>
      <w:r>
        <w:t>348.404</w:t>
      </w:r>
    </w:p>
    <w:p>
      <w:r>
        <w:t>361.073</w:t>
      </w:r>
    </w:p>
    <w:p>
      <w:r>
        <w:t>373.742</w:t>
      </w:r>
    </w:p>
    <w:p>
      <w:r>
        <w:t>386.412</w:t>
      </w:r>
    </w:p>
    <w:p>
      <w:r>
        <w:t>4</w:t>
      </w:r>
    </w:p>
    <w:p>
      <w:r>
        <w:t>Cắt hom và xử lý thuốc</w:t>
      </w:r>
    </w:p>
    <w:p>
      <w:r>
        <w:t>4/7</w:t>
      </w:r>
    </w:p>
    <w:p>
      <w:r>
        <w:t>2,55</w:t>
      </w:r>
    </w:p>
    <w:p>
      <w:r>
        <w:t>1.800.000</w:t>
      </w:r>
    </w:p>
    <w:p>
      <w:r>
        <w:t>0,83</w:t>
      </w:r>
    </w:p>
    <w:p>
      <w:r>
        <w:t>323.065</w:t>
      </w:r>
    </w:p>
    <w:p>
      <w:r>
        <w:t>335.735</w:t>
      </w:r>
    </w:p>
    <w:p>
      <w:r>
        <w:t>348.404</w:t>
      </w:r>
    </w:p>
    <w:p>
      <w:r>
        <w:t>361.073</w:t>
      </w:r>
    </w:p>
    <w:p>
      <w:r>
        <w:t>373.742</w:t>
      </w:r>
    </w:p>
    <w:p>
      <w:r>
        <w:t>386.412</w:t>
      </w:r>
    </w:p>
    <w:p>
      <w:r>
        <w:t>5</w:t>
      </w:r>
    </w:p>
    <w:p>
      <w:r>
        <w:t>Xử lý gieo hạt và cấy cây</w:t>
      </w:r>
    </w:p>
    <w:p>
      <w:r>
        <w:t>4/7</w:t>
      </w:r>
    </w:p>
    <w:p>
      <w:r>
        <w:t>2,55</w:t>
      </w:r>
    </w:p>
    <w:p>
      <w:r>
        <w:t>1.800.000</w:t>
      </w:r>
    </w:p>
    <w:p>
      <w:r>
        <w:t>0,83</w:t>
      </w:r>
    </w:p>
    <w:p>
      <w:r>
        <w:t>323.065</w:t>
      </w:r>
    </w:p>
    <w:p>
      <w:r>
        <w:t>335.735</w:t>
      </w:r>
    </w:p>
    <w:p>
      <w:r>
        <w:t>348.404</w:t>
      </w:r>
    </w:p>
    <w:p>
      <w:r>
        <w:t>361.073</w:t>
      </w:r>
    </w:p>
    <w:p>
      <w:r>
        <w:t>373.742</w:t>
      </w:r>
    </w:p>
    <w:p>
      <w:r>
        <w:t>386.412</w:t>
      </w:r>
    </w:p>
    <w:p>
      <w:r>
        <w:t>6</w:t>
      </w:r>
    </w:p>
    <w:p>
      <w:r>
        <w:t>Khai thác vật liệu làm giàn che</w:t>
      </w:r>
    </w:p>
    <w:p>
      <w:r>
        <w:t>4/7</w:t>
      </w:r>
    </w:p>
    <w:p>
      <w:r>
        <w:t>2,55</w:t>
      </w:r>
    </w:p>
    <w:p>
      <w:r>
        <w:t>1.800.000</w:t>
      </w:r>
    </w:p>
    <w:p>
      <w:r>
        <w:t>0,83</w:t>
      </w:r>
    </w:p>
    <w:p>
      <w:r>
        <w:t>323.065</w:t>
      </w:r>
    </w:p>
    <w:p>
      <w:r>
        <w:t>335.735</w:t>
      </w:r>
    </w:p>
    <w:p>
      <w:r>
        <w:t>348.404</w:t>
      </w:r>
    </w:p>
    <w:p>
      <w:r>
        <w:t>361.073</w:t>
      </w:r>
    </w:p>
    <w:p>
      <w:r>
        <w:t>373.742</w:t>
      </w:r>
    </w:p>
    <w:p>
      <w:r>
        <w:t>386.412</w:t>
      </w:r>
    </w:p>
    <w:p>
      <w:r>
        <w:t>7</w:t>
      </w:r>
    </w:p>
    <w:p>
      <w:r>
        <w:t>Tưới nước</w:t>
      </w:r>
    </w:p>
    <w:p>
      <w:r>
        <w:t>4/7</w:t>
      </w:r>
    </w:p>
    <w:p>
      <w:r>
        <w:t>2,55</w:t>
      </w:r>
    </w:p>
    <w:p>
      <w:r>
        <w:t>1.800.000</w:t>
      </w:r>
    </w:p>
    <w:p>
      <w:r>
        <w:t>0,83</w:t>
      </w:r>
    </w:p>
    <w:p>
      <w:r>
        <w:t>323.065</w:t>
      </w:r>
    </w:p>
    <w:p>
      <w:r>
        <w:t>335.735</w:t>
      </w:r>
    </w:p>
    <w:p>
      <w:r>
        <w:t>348.404</w:t>
      </w:r>
    </w:p>
    <w:p>
      <w:r>
        <w:t>361.073</w:t>
      </w:r>
    </w:p>
    <w:p>
      <w:r>
        <w:t>373.742</w:t>
      </w:r>
    </w:p>
    <w:p>
      <w:r>
        <w:t>386.412</w:t>
      </w:r>
    </w:p>
    <w:p>
      <w:r>
        <w:t>8</w:t>
      </w:r>
    </w:p>
    <w:p>
      <w:r>
        <w:t>Phun thuốc trừ sâu</w:t>
      </w:r>
    </w:p>
    <w:p>
      <w:r>
        <w:t>4/7</w:t>
      </w:r>
    </w:p>
    <w:p>
      <w:r>
        <w:t>2,55</w:t>
      </w:r>
    </w:p>
    <w:p>
      <w:r>
        <w:t>1.800.000</w:t>
      </w:r>
    </w:p>
    <w:p>
      <w:r>
        <w:t>0,83</w:t>
      </w:r>
    </w:p>
    <w:p>
      <w:r>
        <w:t>323.065</w:t>
      </w:r>
    </w:p>
    <w:p>
      <w:r>
        <w:t>335.735</w:t>
      </w:r>
    </w:p>
    <w:p>
      <w:r>
        <w:t>348.404</w:t>
      </w:r>
    </w:p>
    <w:p>
      <w:r>
        <w:t>361.073</w:t>
      </w:r>
    </w:p>
    <w:p>
      <w:r>
        <w:t>373.742</w:t>
      </w:r>
    </w:p>
    <w:p>
      <w:r>
        <w:t>386.412</w:t>
      </w:r>
    </w:p>
    <w:p>
      <w:r>
        <w:t>9</w:t>
      </w:r>
    </w:p>
    <w:p>
      <w:r>
        <w:t>Chăm sóc cây con trong vườn</w:t>
      </w:r>
    </w:p>
    <w:p>
      <w:r>
        <w:t>4/7</w:t>
      </w:r>
    </w:p>
    <w:p>
      <w:r>
        <w:t>2,55</w:t>
      </w:r>
    </w:p>
    <w:p>
      <w:r>
        <w:t>1.800.000</w:t>
      </w:r>
    </w:p>
    <w:p>
      <w:r>
        <w:t>0,83</w:t>
      </w:r>
    </w:p>
    <w:p>
      <w:r>
        <w:t>323.065</w:t>
      </w:r>
    </w:p>
    <w:p>
      <w:r>
        <w:t>335.735</w:t>
      </w:r>
    </w:p>
    <w:p>
      <w:r>
        <w:t>348.404</w:t>
      </w:r>
    </w:p>
    <w:p>
      <w:r>
        <w:t>361.073</w:t>
      </w:r>
    </w:p>
    <w:p>
      <w:r>
        <w:t>373.742</w:t>
      </w:r>
    </w:p>
    <w:p>
      <w:r>
        <w:t>386.412</w:t>
      </w:r>
    </w:p>
    <w:p>
      <w:r>
        <w:t>10</w:t>
      </w:r>
    </w:p>
    <w:p>
      <w:r>
        <w:t>Chăm sóc vườn cây đầu dòng</w:t>
      </w:r>
    </w:p>
    <w:p>
      <w:r>
        <w:t>4/7</w:t>
      </w:r>
    </w:p>
    <w:p>
      <w:r>
        <w:t>2,55</w:t>
      </w:r>
    </w:p>
    <w:p>
      <w:r>
        <w:t>1.800.000</w:t>
      </w:r>
    </w:p>
    <w:p>
      <w:r>
        <w:t>0*83</w:t>
      </w:r>
    </w:p>
    <w:p>
      <w:r>
        <w:t>323.065</w:t>
      </w:r>
    </w:p>
    <w:p>
      <w:r>
        <w:t>335.735</w:t>
      </w:r>
    </w:p>
    <w:p>
      <w:r>
        <w:t>348.404</w:t>
      </w:r>
    </w:p>
    <w:p>
      <w:r>
        <w:t>361.073</w:t>
      </w:r>
    </w:p>
    <w:p>
      <w:r>
        <w:t>373.742</w:t>
      </w:r>
    </w:p>
    <w:p>
      <w:r>
        <w:t>386.412</w:t>
      </w:r>
    </w:p>
    <w:p>
      <w:r>
        <w:t>11</w:t>
      </w:r>
    </w:p>
    <w:p>
      <w:r>
        <w:t>Xử lý và gieo hạt thẳng</w:t>
      </w:r>
    </w:p>
    <w:p>
      <w:r>
        <w:t>4/7</w:t>
      </w:r>
    </w:p>
    <w:p>
      <w:r>
        <w:t>2,55</w:t>
      </w:r>
    </w:p>
    <w:p>
      <w:r>
        <w:t>1.800.000</w:t>
      </w:r>
    </w:p>
    <w:p>
      <w:r>
        <w:t>0,83</w:t>
      </w:r>
    </w:p>
    <w:p>
      <w:r>
        <w:t>323.065</w:t>
      </w:r>
    </w:p>
    <w:p>
      <w:r>
        <w:t>335.735</w:t>
      </w:r>
    </w:p>
    <w:p>
      <w:r>
        <w:t>348.404</w:t>
      </w:r>
    </w:p>
    <w:p>
      <w:r>
        <w:t>361.073</w:t>
      </w:r>
    </w:p>
    <w:p>
      <w:r>
        <w:t>373.742</w:t>
      </w:r>
    </w:p>
    <w:p>
      <w:r>
        <w:t>386.412</w:t>
      </w:r>
    </w:p>
    <w:p>
      <w:r>
        <w:t>12</w:t>
      </w:r>
    </w:p>
    <w:p>
      <w:r>
        <w:t>Phát dọn, xử lý thực bì</w:t>
      </w:r>
    </w:p>
    <w:p>
      <w:r>
        <w:t>4/7</w:t>
      </w:r>
    </w:p>
    <w:p>
      <w:r>
        <w:t>2,55</w:t>
      </w:r>
    </w:p>
    <w:p>
      <w:r>
        <w:t>1.800.000</w:t>
      </w:r>
    </w:p>
    <w:p>
      <w:r>
        <w:t>0*83</w:t>
      </w:r>
    </w:p>
    <w:p>
      <w:r>
        <w:t>323.065</w:t>
      </w:r>
    </w:p>
    <w:p>
      <w:r>
        <w:t>335.735</w:t>
      </w:r>
    </w:p>
    <w:p>
      <w:r>
        <w:t>348.404</w:t>
      </w:r>
    </w:p>
    <w:p>
      <w:r>
        <w:t>361.073</w:t>
      </w:r>
    </w:p>
    <w:p>
      <w:r>
        <w:t>373.742</w:t>
      </w:r>
    </w:p>
    <w:p>
      <w:r>
        <w:t>386.412</w:t>
      </w:r>
    </w:p>
    <w:p>
      <w:r>
        <w:t>13</w:t>
      </w:r>
    </w:p>
    <w:p>
      <w:r>
        <w:t>Cuốc hố trồng rừng, bón phân</w:t>
      </w:r>
    </w:p>
    <w:p>
      <w:r>
        <w:t>4/7</w:t>
      </w:r>
    </w:p>
    <w:p>
      <w:r>
        <w:t>2,55</w:t>
      </w:r>
    </w:p>
    <w:p>
      <w:r>
        <w:t>1.800.000</w:t>
      </w:r>
    </w:p>
    <w:p>
      <w:r>
        <w:t>0,83</w:t>
      </w:r>
    </w:p>
    <w:p>
      <w:r>
        <w:t>323.065</w:t>
      </w:r>
    </w:p>
    <w:p>
      <w:r>
        <w:t>335.735</w:t>
      </w:r>
    </w:p>
    <w:p>
      <w:r>
        <w:t>348.404</w:t>
      </w:r>
    </w:p>
    <w:p>
      <w:r>
        <w:t>361.073</w:t>
      </w:r>
    </w:p>
    <w:p>
      <w:r>
        <w:t>373.742</w:t>
      </w:r>
    </w:p>
    <w:p>
      <w:r>
        <w:t>386.412</w:t>
      </w:r>
    </w:p>
    <w:p>
      <w:r>
        <w:t>14</w:t>
      </w:r>
    </w:p>
    <w:p>
      <w:r>
        <w:t>Lập hố trồng rừng</w:t>
      </w:r>
    </w:p>
    <w:p>
      <w:r>
        <w:t>4/7</w:t>
      </w:r>
    </w:p>
    <w:p>
      <w:r>
        <w:t>2,55</w:t>
      </w:r>
    </w:p>
    <w:p>
      <w:r>
        <w:t>1.800.000</w:t>
      </w:r>
    </w:p>
    <w:p>
      <w:r>
        <w:t>0,83</w:t>
      </w:r>
    </w:p>
    <w:p>
      <w:r>
        <w:t>323.065</w:t>
      </w:r>
    </w:p>
    <w:p>
      <w:r>
        <w:t>335.735</w:t>
      </w:r>
    </w:p>
    <w:p>
      <w:r>
        <w:t>348.404</w:t>
      </w:r>
    </w:p>
    <w:p>
      <w:r>
        <w:t>361.073</w:t>
      </w:r>
    </w:p>
    <w:p>
      <w:r>
        <w:t>373.742</w:t>
      </w:r>
    </w:p>
    <w:p>
      <w:r>
        <w:t>386.412</w:t>
      </w:r>
    </w:p>
    <w:p>
      <w:r>
        <w:t>15</w:t>
      </w:r>
    </w:p>
    <w:p>
      <w:r>
        <w:t>Vận chuyển, rải cây con; trồng, cắm cọc buộc cây giữ</w:t>
      </w:r>
    </w:p>
    <w:p>
      <w:r>
        <w:t>4/7</w:t>
      </w:r>
    </w:p>
    <w:p>
      <w:r>
        <w:t>2,55</w:t>
      </w:r>
    </w:p>
    <w:p>
      <w:r>
        <w:t>1.800.000</w:t>
      </w:r>
    </w:p>
    <w:p>
      <w:r>
        <w:t>0,83</w:t>
      </w:r>
    </w:p>
    <w:p>
      <w:r>
        <w:t>323.065</w:t>
      </w:r>
    </w:p>
    <w:p>
      <w:r>
        <w:t>335.735</w:t>
      </w:r>
    </w:p>
    <w:p>
      <w:r>
        <w:t>348.404</w:t>
      </w:r>
    </w:p>
    <w:p>
      <w:r>
        <w:t>361.073</w:t>
      </w:r>
    </w:p>
    <w:p>
      <w:r>
        <w:t>373.742</w:t>
      </w:r>
    </w:p>
    <w:p>
      <w:r>
        <w:t>386.412</w:t>
      </w:r>
    </w:p>
    <w:p>
      <w:r>
        <w:t>16</w:t>
      </w:r>
    </w:p>
    <w:p>
      <w:r>
        <w:t>Phát chăm sóc rừng trồng</w:t>
      </w:r>
    </w:p>
    <w:p>
      <w:r>
        <w:t>4/7</w:t>
      </w:r>
    </w:p>
    <w:p>
      <w:r>
        <w:t>2,55</w:t>
      </w:r>
    </w:p>
    <w:p>
      <w:r>
        <w:t>1.800.000</w:t>
      </w:r>
    </w:p>
    <w:p>
      <w:r>
        <w:t>0,83</w:t>
      </w:r>
    </w:p>
    <w:p>
      <w:r>
        <w:t>323.065</w:t>
      </w:r>
    </w:p>
    <w:p>
      <w:r>
        <w:t>335.735</w:t>
      </w:r>
    </w:p>
    <w:p>
      <w:r>
        <w:t>348.404</w:t>
      </w:r>
    </w:p>
    <w:p>
      <w:r>
        <w:t>361.073</w:t>
      </w:r>
    </w:p>
    <w:p>
      <w:r>
        <w:t>373.742</w:t>
      </w:r>
    </w:p>
    <w:p>
      <w:r>
        <w:t>386.412</w:t>
      </w:r>
    </w:p>
    <w:p>
      <w:r>
        <w:t>17</w:t>
      </w:r>
    </w:p>
    <w:p>
      <w:r>
        <w:t>Xới vun gốc</w:t>
      </w:r>
    </w:p>
    <w:p>
      <w:r>
        <w:t>4/7</w:t>
      </w:r>
    </w:p>
    <w:p>
      <w:r>
        <w:t>2,55</w:t>
      </w:r>
    </w:p>
    <w:p>
      <w:r>
        <w:t>1.800.000</w:t>
      </w:r>
    </w:p>
    <w:p>
      <w:r>
        <w:t>0,83</w:t>
      </w:r>
    </w:p>
    <w:p>
      <w:r>
        <w:t>323.065</w:t>
      </w:r>
    </w:p>
    <w:p>
      <w:r>
        <w:t>335.735</w:t>
      </w:r>
    </w:p>
    <w:p>
      <w:r>
        <w:t>348.404</w:t>
      </w:r>
    </w:p>
    <w:p>
      <w:r>
        <w:t>361.073</w:t>
      </w:r>
    </w:p>
    <w:p>
      <w:r>
        <w:t>373.742</w:t>
      </w:r>
    </w:p>
    <w:p>
      <w:r>
        <w:t>386.412</w:t>
      </w:r>
    </w:p>
    <w:p>
      <w:r>
        <w:t>18</w:t>
      </w:r>
    </w:p>
    <w:p>
      <w:r>
        <w:t>Trồng dặm</w:t>
      </w:r>
    </w:p>
    <w:p>
      <w:r>
        <w:t>4/7</w:t>
      </w:r>
    </w:p>
    <w:p>
      <w:r>
        <w:t>2,55</w:t>
      </w:r>
    </w:p>
    <w:p>
      <w:r>
        <w:t>1.800.000</w:t>
      </w:r>
    </w:p>
    <w:p>
      <w:r>
        <w:t>0,83</w:t>
      </w:r>
    </w:p>
    <w:p>
      <w:r>
        <w:t>323.065</w:t>
      </w:r>
    </w:p>
    <w:p>
      <w:r>
        <w:t>335.735</w:t>
      </w:r>
    </w:p>
    <w:p>
      <w:r>
        <w:t>348.404</w:t>
      </w:r>
    </w:p>
    <w:p>
      <w:r>
        <w:t>361.073</w:t>
      </w:r>
    </w:p>
    <w:p>
      <w:r>
        <w:t>373.742</w:t>
      </w:r>
    </w:p>
    <w:p>
      <w:r>
        <w:t>386.412</w:t>
      </w:r>
    </w:p>
    <w:p>
      <w:r>
        <w:t>19</w:t>
      </w:r>
    </w:p>
    <w:p>
      <w:r>
        <w:t>Làm đường ranh cản lửa</w:t>
      </w:r>
    </w:p>
    <w:p>
      <w:r>
        <w:t>4/7</w:t>
      </w:r>
    </w:p>
    <w:p>
      <w:r>
        <w:t>2,55</w:t>
      </w:r>
    </w:p>
    <w:p>
      <w:r>
        <w:t>1.800.000</w:t>
      </w:r>
    </w:p>
    <w:p>
      <w:r>
        <w:t>0,83</w:t>
      </w:r>
    </w:p>
    <w:p>
      <w:r>
        <w:t>323.065</w:t>
      </w:r>
    </w:p>
    <w:p>
      <w:r>
        <w:t>335.735</w:t>
      </w:r>
    </w:p>
    <w:p>
      <w:r>
        <w:t>348.404</w:t>
      </w:r>
    </w:p>
    <w:p>
      <w:r>
        <w:t>361.073</w:t>
      </w:r>
    </w:p>
    <w:p>
      <w:r>
        <w:t>373.742</w:t>
      </w:r>
    </w:p>
    <w:p>
      <w:r>
        <w:t>386.412.</w:t>
      </w:r>
    </w:p>
    <w:p>
      <w:r>
        <w:t>20</w:t>
      </w:r>
    </w:p>
    <w:p>
      <w:r>
        <w:t>Làm biển báo</w:t>
      </w:r>
    </w:p>
    <w:p>
      <w:r>
        <w:t>4/7</w:t>
      </w:r>
    </w:p>
    <w:p>
      <w:r>
        <w:t>2,55</w:t>
      </w:r>
    </w:p>
    <w:p>
      <w:r>
        <w:t>1.800.000</w:t>
      </w:r>
    </w:p>
    <w:p>
      <w:r>
        <w:t>0,83</w:t>
      </w:r>
    </w:p>
    <w:p>
      <w:r>
        <w:t>323.065</w:t>
      </w:r>
    </w:p>
    <w:p>
      <w:r>
        <w:t>335.735</w:t>
      </w:r>
    </w:p>
    <w:p>
      <w:r>
        <w:t>348.404</w:t>
      </w:r>
    </w:p>
    <w:p>
      <w:r>
        <w:t>361.073</w:t>
      </w:r>
    </w:p>
    <w:p>
      <w:r>
        <w:t>373.742</w:t>
      </w:r>
    </w:p>
    <w:p>
      <w:r>
        <w:t>386.412</w:t>
      </w:r>
    </w:p>
    <w:p>
      <w:r>
        <w:t>21</w:t>
      </w:r>
    </w:p>
    <w:p>
      <w:r>
        <w:t>Lao động thiết kế; quản lý, giám sát, chỉ đạo kỹ thuật, nghiệm thu hàng năm</w:t>
      </w:r>
    </w:p>
    <w:p>
      <w:r>
        <w:t>4/9</w:t>
      </w:r>
    </w:p>
    <w:p>
      <w:r>
        <w:t>3,33</w:t>
      </w:r>
    </w:p>
    <w:p>
      <w:r>
        <w:t>1.800.000</w:t>
      </w:r>
    </w:p>
    <w:p>
      <w:r>
        <w:t>0,83</w:t>
      </w:r>
    </w:p>
    <w:p>
      <w:r>
        <w:t>421.885</w:t>
      </w:r>
    </w:p>
    <w:p>
      <w:r>
        <w:t>434.555</w:t>
      </w:r>
    </w:p>
    <w:p>
      <w:r>
        <w:t>447.224</w:t>
      </w:r>
    </w:p>
    <w:p>
      <w:r>
        <w:t>459.893</w:t>
      </w:r>
    </w:p>
    <w:p>
      <w:r>
        <w:t>472.562</w:t>
      </w:r>
    </w:p>
    <w:p>
      <w:r>
        <w:t>485.232</w:t>
      </w:r>
    </w:p>
    <w:p>
      <w:r>
        <w:t>22</w:t>
      </w:r>
    </w:p>
    <w:p>
      <w:r>
        <w:t>Bảo vệ rừng</w:t>
      </w:r>
    </w:p>
    <w:p>
      <w:r>
        <w:t>4/7</w:t>
      </w:r>
    </w:p>
    <w:p>
      <w:r>
        <w:t>2,55</w:t>
      </w:r>
    </w:p>
    <w:p>
      <w:r>
        <w:t>1.800.000</w:t>
      </w:r>
    </w:p>
    <w:p>
      <w:r>
        <w:t>0,83</w:t>
      </w:r>
    </w:p>
    <w:p>
      <w:r>
        <w:t>323.065</w:t>
      </w:r>
    </w:p>
    <w:p>
      <w:r>
        <w:t>335.735</w:t>
      </w:r>
    </w:p>
    <w:p>
      <w:r>
        <w:t>348.404</w:t>
      </w:r>
    </w:p>
    <w:p>
      <w:r>
        <w:t>361.073</w:t>
      </w:r>
    </w:p>
    <w:p>
      <w:r>
        <w:t>373.742</w:t>
      </w:r>
    </w:p>
    <w:p>
      <w:r>
        <w:t>386.412</w:t>
      </w:r>
    </w:p>
    <w:p>
      <w:r>
        <w:t>23</w:t>
      </w:r>
    </w:p>
    <w:p>
      <w:r>
        <w:t>Khoanh nuôi xúc tiến tái sinh, nuôi dưỡng rừng</w:t>
      </w:r>
    </w:p>
    <w:p>
      <w:r>
        <w:t>4/7</w:t>
      </w:r>
    </w:p>
    <w:p>
      <w:r>
        <w:t>2,55</w:t>
      </w:r>
    </w:p>
    <w:p>
      <w:r>
        <w:t>1.800.000</w:t>
      </w:r>
    </w:p>
    <w:p>
      <w:r>
        <w:t>0,83</w:t>
      </w:r>
    </w:p>
    <w:p>
      <w:r>
        <w:t>323.065</w:t>
      </w:r>
    </w:p>
    <w:p>
      <w:r>
        <w:t>335.735</w:t>
      </w:r>
    </w:p>
    <w:p>
      <w:r>
        <w:t>348.404</w:t>
      </w:r>
    </w:p>
    <w:p>
      <w:r>
        <w:t>361.073</w:t>
      </w:r>
    </w:p>
    <w:p>
      <w:r>
        <w:t>373.742</w:t>
      </w:r>
    </w:p>
    <w:p>
      <w:r>
        <w:t>386.412</w:t>
      </w:r>
    </w:p>
    <w:p>
      <w:r>
        <w:t>24</w:t>
      </w:r>
    </w:p>
    <w:p>
      <w:r>
        <w:t>Phát dây leo và chặt dọn cây sâu bệnh</w:t>
      </w:r>
    </w:p>
    <w:p>
      <w:r>
        <w:t>4/7</w:t>
      </w:r>
    </w:p>
    <w:p>
      <w:r>
        <w:t>2,55</w:t>
      </w:r>
    </w:p>
    <w:p>
      <w:r>
        <w:t>1.800.000</w:t>
      </w:r>
    </w:p>
    <w:p>
      <w:r>
        <w:t>0,83</w:t>
      </w:r>
    </w:p>
    <w:p>
      <w:r>
        <w:t>323.065</w:t>
      </w:r>
    </w:p>
    <w:p>
      <w:r>
        <w:t>335.735</w:t>
      </w:r>
    </w:p>
    <w:p>
      <w:r>
        <w:t>348.404</w:t>
      </w:r>
    </w:p>
    <w:p>
      <w:r>
        <w:t>361.073</w:t>
      </w:r>
    </w:p>
    <w:p>
      <w:r>
        <w:t>373.742</w:t>
      </w:r>
    </w:p>
    <w:p>
      <w:r>
        <w:t>386.412</w:t>
      </w:r>
    </w:p>
    <w:p>
      <w:r>
        <w:t>PHỤ LỤC III</w:t>
      </w:r>
    </w:p>
    <w:p>
      <w:r>
        <w:t>ĐƠN GIÁ NGÀY CÔNG LAO ĐỘNG TRONG CÁC HOẠT ĐỘNG LÂM NGHIỆP CỦA VÙNG III</w:t>
      </w:r>
    </w:p>
    <w:p>
      <w:r>
        <w:t>(Ban hành kèm theo Quyết định số 08/2024/QĐ-UBND ngày 22/01/2024 của Ủy ban nhân dân tỉnh Đồng Nai)</w:t>
      </w:r>
    </w:p>
    <w:p>
      <w:r>
        <w:t>TT</w:t>
      </w:r>
    </w:p>
    <w:p>
      <w:r>
        <w:t>Nội dung</w:t>
      </w:r>
    </w:p>
    <w:p>
      <w:r>
        <w:t>Cấp bậc công việc</w:t>
      </w:r>
    </w:p>
    <w:p>
      <w:r>
        <w:t>Hệ số</w:t>
      </w:r>
    </w:p>
    <w:p>
      <w:r>
        <w:t>Lương cơ sở</w:t>
      </w:r>
    </w:p>
    <w:p>
      <w:r>
        <w:t>Hệ số điều chỉnh tăng thêm tiền lương của Vùng III</w:t>
      </w:r>
    </w:p>
    <w:p>
      <w:r>
        <w:t>Đơn giá ngày công lao động theo phụ cấp khu vực (đồng/ngày)</w:t>
      </w:r>
    </w:p>
    <w:p>
      <w:r>
        <w:t>0</w:t>
      </w:r>
    </w:p>
    <w:p>
      <w:r>
        <w:t>0,1</w:t>
      </w:r>
    </w:p>
    <w:p>
      <w:r>
        <w:t>0,2</w:t>
      </w:r>
    </w:p>
    <w:p>
      <w:r>
        <w:t>0,3</w:t>
      </w:r>
    </w:p>
    <w:p>
      <w:r>
        <w:t>0,4</w:t>
      </w:r>
    </w:p>
    <w:p>
      <w:r>
        <w:t>0,5</w:t>
      </w:r>
    </w:p>
    <w:p>
      <w:r>
        <w:t>1</w:t>
      </w:r>
    </w:p>
    <w:p>
      <w:r>
        <w:t>Thu hái và chế biến hạt giống</w:t>
      </w:r>
    </w:p>
    <w:p>
      <w:r>
        <w:t>4/7</w:t>
      </w:r>
    </w:p>
    <w:p>
      <w:r>
        <w:t>2,55</w:t>
      </w:r>
    </w:p>
    <w:p>
      <w:r>
        <w:t>1.800.000</w:t>
      </w:r>
    </w:p>
    <w:p>
      <w:r>
        <w:t>0,70</w:t>
      </w:r>
    </w:p>
    <w:p>
      <w:r>
        <w:t>300.115</w:t>
      </w:r>
    </w:p>
    <w:p>
      <w:r>
        <w:t>311.885</w:t>
      </w:r>
    </w:p>
    <w:p>
      <w:r>
        <w:t>323.654</w:t>
      </w:r>
    </w:p>
    <w:p>
      <w:r>
        <w:t>335.423</w:t>
      </w:r>
    </w:p>
    <w:p>
      <w:r>
        <w:t>347.192</w:t>
      </w:r>
    </w:p>
    <w:p>
      <w:r>
        <w:t>358.962</w:t>
      </w:r>
    </w:p>
    <w:p>
      <w:r>
        <w:t>2</w:t>
      </w:r>
    </w:p>
    <w:p>
      <w:r>
        <w:t>Đập sàng phân</w:t>
      </w:r>
    </w:p>
    <w:p>
      <w:r>
        <w:t>4/7</w:t>
      </w:r>
    </w:p>
    <w:p>
      <w:r>
        <w:t>2,55</w:t>
      </w:r>
    </w:p>
    <w:p>
      <w:r>
        <w:t>1.800.000</w:t>
      </w:r>
    </w:p>
    <w:p>
      <w:r>
        <w:t>0,70</w:t>
      </w:r>
    </w:p>
    <w:p>
      <w:r>
        <w:t>300.115</w:t>
      </w:r>
    </w:p>
    <w:p>
      <w:r>
        <w:t>311.885</w:t>
      </w:r>
    </w:p>
    <w:p>
      <w:r>
        <w:t>323.654</w:t>
      </w:r>
    </w:p>
    <w:p>
      <w:r>
        <w:t>335.423</w:t>
      </w:r>
    </w:p>
    <w:p>
      <w:r>
        <w:t>347.192</w:t>
      </w:r>
    </w:p>
    <w:p>
      <w:r>
        <w:t>358.962</w:t>
      </w:r>
    </w:p>
    <w:p>
      <w:r>
        <w:t>3</w:t>
      </w:r>
    </w:p>
    <w:p>
      <w:r>
        <w:t>Khai thác trộn hỗn hợp và đóng bầu</w:t>
      </w:r>
    </w:p>
    <w:p>
      <w:r>
        <w:t>4/7</w:t>
      </w:r>
    </w:p>
    <w:p>
      <w:r>
        <w:t>2,55</w:t>
      </w:r>
    </w:p>
    <w:p>
      <w:r>
        <w:t>1.800.000</w:t>
      </w:r>
    </w:p>
    <w:p>
      <w:r>
        <w:t>0,70</w:t>
      </w:r>
    </w:p>
    <w:p>
      <w:r>
        <w:t>300.115</w:t>
      </w:r>
    </w:p>
    <w:p>
      <w:r>
        <w:t>311.885</w:t>
      </w:r>
    </w:p>
    <w:p>
      <w:r>
        <w:t>323.654</w:t>
      </w:r>
    </w:p>
    <w:p>
      <w:r>
        <w:t>335.423</w:t>
      </w:r>
    </w:p>
    <w:p>
      <w:r>
        <w:t>347.192</w:t>
      </w:r>
    </w:p>
    <w:p>
      <w:r>
        <w:t>358.962</w:t>
      </w:r>
    </w:p>
    <w:p>
      <w:r>
        <w:t>4</w:t>
      </w:r>
    </w:p>
    <w:p>
      <w:r>
        <w:t>Cắt hom và xử lý thuốc</w:t>
      </w:r>
    </w:p>
    <w:p>
      <w:r>
        <w:t>4/7</w:t>
      </w:r>
    </w:p>
    <w:p>
      <w:r>
        <w:t>2,55</w:t>
      </w:r>
    </w:p>
    <w:p>
      <w:r>
        <w:t>1.800.000</w:t>
      </w:r>
    </w:p>
    <w:p>
      <w:r>
        <w:t>0,70</w:t>
      </w:r>
    </w:p>
    <w:p>
      <w:r>
        <w:t>300.115</w:t>
      </w:r>
    </w:p>
    <w:p>
      <w:r>
        <w:t>311.885</w:t>
      </w:r>
    </w:p>
    <w:p>
      <w:r>
        <w:t>323.654</w:t>
      </w:r>
    </w:p>
    <w:p>
      <w:r>
        <w:t>335.423</w:t>
      </w:r>
    </w:p>
    <w:p>
      <w:r>
        <w:t>347.192</w:t>
      </w:r>
    </w:p>
    <w:p>
      <w:r>
        <w:t>358.962</w:t>
      </w:r>
    </w:p>
    <w:p>
      <w:r>
        <w:t>5</w:t>
      </w:r>
    </w:p>
    <w:p>
      <w:r>
        <w:t>Xử lý gieo hạt và cấy cây</w:t>
      </w:r>
    </w:p>
    <w:p>
      <w:r>
        <w:t>4/7</w:t>
      </w:r>
    </w:p>
    <w:p>
      <w:r>
        <w:t>2,55</w:t>
      </w:r>
    </w:p>
    <w:p>
      <w:r>
        <w:t>1.800.000</w:t>
      </w:r>
    </w:p>
    <w:p>
      <w:r>
        <w:t>0,70</w:t>
      </w:r>
    </w:p>
    <w:p>
      <w:r>
        <w:t>300.115</w:t>
      </w:r>
    </w:p>
    <w:p>
      <w:r>
        <w:t>311.885</w:t>
      </w:r>
    </w:p>
    <w:p>
      <w:r>
        <w:t>323.654</w:t>
      </w:r>
    </w:p>
    <w:p>
      <w:r>
        <w:t>335.423</w:t>
      </w:r>
    </w:p>
    <w:p>
      <w:r>
        <w:t>347.192</w:t>
      </w:r>
    </w:p>
    <w:p>
      <w:r>
        <w:t>358.962</w:t>
      </w:r>
    </w:p>
    <w:p>
      <w:r>
        <w:t>6</w:t>
      </w:r>
    </w:p>
    <w:p>
      <w:r>
        <w:t>Khai thác vật liệu làm giàn che</w:t>
      </w:r>
    </w:p>
    <w:p>
      <w:r>
        <w:t>4/7</w:t>
      </w:r>
    </w:p>
    <w:p>
      <w:r>
        <w:t>2,55</w:t>
      </w:r>
    </w:p>
    <w:p>
      <w:r>
        <w:t>1.800.000</w:t>
      </w:r>
    </w:p>
    <w:p>
      <w:r>
        <w:t>0,70</w:t>
      </w:r>
    </w:p>
    <w:p>
      <w:r>
        <w:t>300.115</w:t>
      </w:r>
    </w:p>
    <w:p>
      <w:r>
        <w:t>311.885</w:t>
      </w:r>
    </w:p>
    <w:p>
      <w:r>
        <w:t>323.654</w:t>
      </w:r>
    </w:p>
    <w:p>
      <w:r>
        <w:t>335.423</w:t>
      </w:r>
    </w:p>
    <w:p>
      <w:r>
        <w:t>347.192</w:t>
      </w:r>
    </w:p>
    <w:p>
      <w:r>
        <w:t>358.962</w:t>
      </w:r>
    </w:p>
    <w:p>
      <w:r>
        <w:t>7</w:t>
      </w:r>
    </w:p>
    <w:p>
      <w:r>
        <w:t>Tưới nước</w:t>
      </w:r>
    </w:p>
    <w:p>
      <w:r>
        <w:t>4/7</w:t>
      </w:r>
    </w:p>
    <w:p>
      <w:r>
        <w:t>2,55</w:t>
      </w:r>
    </w:p>
    <w:p>
      <w:r>
        <w:t>1.800.000</w:t>
      </w:r>
    </w:p>
    <w:p>
      <w:r>
        <w:t>0,70</w:t>
      </w:r>
    </w:p>
    <w:p>
      <w:r>
        <w:t>300.115</w:t>
      </w:r>
    </w:p>
    <w:p>
      <w:r>
        <w:t>311.885</w:t>
      </w:r>
    </w:p>
    <w:p>
      <w:r>
        <w:t>323.654</w:t>
      </w:r>
    </w:p>
    <w:p>
      <w:r>
        <w:t>335.423</w:t>
      </w:r>
    </w:p>
    <w:p>
      <w:r>
        <w:t>347.192</w:t>
      </w:r>
    </w:p>
    <w:p>
      <w:r>
        <w:t>358.962</w:t>
      </w:r>
    </w:p>
    <w:p>
      <w:r>
        <w:t>8</w:t>
      </w:r>
    </w:p>
    <w:p>
      <w:r>
        <w:t>Phun thuốc trừ sâu</w:t>
      </w:r>
    </w:p>
    <w:p>
      <w:r>
        <w:t>4/7</w:t>
      </w:r>
    </w:p>
    <w:p>
      <w:r>
        <w:t>2,55</w:t>
      </w:r>
    </w:p>
    <w:p>
      <w:r>
        <w:t>1.800.000</w:t>
      </w:r>
    </w:p>
    <w:p>
      <w:r>
        <w:t>0,70</w:t>
      </w:r>
    </w:p>
    <w:p>
      <w:r>
        <w:t>300.115</w:t>
      </w:r>
    </w:p>
    <w:p>
      <w:r>
        <w:t>311.885</w:t>
      </w:r>
    </w:p>
    <w:p>
      <w:r>
        <w:t>323.654</w:t>
      </w:r>
    </w:p>
    <w:p>
      <w:r>
        <w:t>335.423</w:t>
      </w:r>
    </w:p>
    <w:p>
      <w:r>
        <w:t>347.192</w:t>
      </w:r>
    </w:p>
    <w:p>
      <w:r>
        <w:t>358.962</w:t>
      </w:r>
    </w:p>
    <w:p>
      <w:r>
        <w:t>9</w:t>
      </w:r>
    </w:p>
    <w:p>
      <w:r>
        <w:t>Chăm sóc cây con trong vườn</w:t>
      </w:r>
    </w:p>
    <w:p>
      <w:r>
        <w:t>4/7</w:t>
      </w:r>
    </w:p>
    <w:p>
      <w:r>
        <w:t>2,55</w:t>
      </w:r>
    </w:p>
    <w:p>
      <w:r>
        <w:t>1.800.000</w:t>
      </w:r>
    </w:p>
    <w:p>
      <w:r>
        <w:t>0,70</w:t>
      </w:r>
    </w:p>
    <w:p>
      <w:r>
        <w:t>300.115</w:t>
      </w:r>
    </w:p>
    <w:p>
      <w:r>
        <w:t>311.885</w:t>
      </w:r>
    </w:p>
    <w:p>
      <w:r>
        <w:t>323.654</w:t>
      </w:r>
    </w:p>
    <w:p>
      <w:r>
        <w:t>335.423</w:t>
      </w:r>
    </w:p>
    <w:p>
      <w:r>
        <w:t>347.192</w:t>
      </w:r>
    </w:p>
    <w:p>
      <w:r>
        <w:t>358.962</w:t>
      </w:r>
    </w:p>
    <w:p>
      <w:r>
        <w:t>10</w:t>
      </w:r>
    </w:p>
    <w:p>
      <w:r>
        <w:t>Chăm sóc vườn cây đầu dòng</w:t>
      </w:r>
    </w:p>
    <w:p>
      <w:r>
        <w:t>4/7</w:t>
      </w:r>
    </w:p>
    <w:p>
      <w:r>
        <w:t>2,55</w:t>
      </w:r>
    </w:p>
    <w:p>
      <w:r>
        <w:t>1.800.000</w:t>
      </w:r>
    </w:p>
    <w:p>
      <w:r>
        <w:t>0,70</w:t>
      </w:r>
    </w:p>
    <w:p>
      <w:r>
        <w:t>300.115</w:t>
      </w:r>
    </w:p>
    <w:p>
      <w:r>
        <w:t>311.885</w:t>
      </w:r>
    </w:p>
    <w:p>
      <w:r>
        <w:t>323.654</w:t>
      </w:r>
    </w:p>
    <w:p>
      <w:r>
        <w:t>335423</w:t>
      </w:r>
    </w:p>
    <w:p>
      <w:r>
        <w:t>347.192</w:t>
      </w:r>
    </w:p>
    <w:p>
      <w:r>
        <w:t>358.962</w:t>
      </w:r>
    </w:p>
    <w:p>
      <w:r>
        <w:t>11</w:t>
      </w:r>
    </w:p>
    <w:p>
      <w:r>
        <w:t>Xử lý và gieo hạt thẳng</w:t>
      </w:r>
    </w:p>
    <w:p>
      <w:r>
        <w:t>4/7</w:t>
      </w:r>
    </w:p>
    <w:p>
      <w:r>
        <w:t>2,55</w:t>
      </w:r>
    </w:p>
    <w:p>
      <w:r>
        <w:t>1.800.000</w:t>
      </w:r>
    </w:p>
    <w:p>
      <w:r>
        <w:t>0,70</w:t>
      </w:r>
    </w:p>
    <w:p>
      <w:r>
        <w:t>300.115</w:t>
      </w:r>
    </w:p>
    <w:p>
      <w:r>
        <w:t>311.885</w:t>
      </w:r>
    </w:p>
    <w:p>
      <w:r>
        <w:t>323.654</w:t>
      </w:r>
    </w:p>
    <w:p>
      <w:r>
        <w:t>335.423</w:t>
      </w:r>
    </w:p>
    <w:p>
      <w:r>
        <w:t>347.192</w:t>
      </w:r>
    </w:p>
    <w:p>
      <w:r>
        <w:t>358.962</w:t>
      </w:r>
    </w:p>
    <w:p>
      <w:r>
        <w:t>12</w:t>
      </w:r>
    </w:p>
    <w:p>
      <w:r>
        <w:t>Phát dọn, xử lý thực bì</w:t>
      </w:r>
    </w:p>
    <w:p>
      <w:r>
        <w:t>4/7</w:t>
      </w:r>
    </w:p>
    <w:p>
      <w:r>
        <w:t>2,55</w:t>
      </w:r>
    </w:p>
    <w:p>
      <w:r>
        <w:t>1.800.000</w:t>
      </w:r>
    </w:p>
    <w:p>
      <w:r>
        <w:t>0,70</w:t>
      </w:r>
    </w:p>
    <w:p>
      <w:r>
        <w:t>300.115</w:t>
      </w:r>
    </w:p>
    <w:p>
      <w:r>
        <w:t>311.885</w:t>
      </w:r>
    </w:p>
    <w:p>
      <w:r>
        <w:t>323.654</w:t>
      </w:r>
    </w:p>
    <w:p>
      <w:r>
        <w:t>335.423</w:t>
      </w:r>
    </w:p>
    <w:p>
      <w:r>
        <w:t>347.192</w:t>
      </w:r>
    </w:p>
    <w:p>
      <w:r>
        <w:t>358.962</w:t>
      </w:r>
    </w:p>
    <w:p>
      <w:r>
        <w:t>13</w:t>
      </w:r>
    </w:p>
    <w:p>
      <w:r>
        <w:t>Cuốc hố trồng rừng, bón phân</w:t>
      </w:r>
    </w:p>
    <w:p>
      <w:r>
        <w:t>4/7</w:t>
      </w:r>
    </w:p>
    <w:p>
      <w:r>
        <w:t>2,55</w:t>
      </w:r>
    </w:p>
    <w:p>
      <w:r>
        <w:t>1.800.000</w:t>
      </w:r>
    </w:p>
    <w:p>
      <w:r>
        <w:t>0,70</w:t>
      </w:r>
    </w:p>
    <w:p>
      <w:r>
        <w:t>300.115</w:t>
      </w:r>
    </w:p>
    <w:p>
      <w:r>
        <w:t>311.885</w:t>
      </w:r>
    </w:p>
    <w:p>
      <w:r>
        <w:t>323.654</w:t>
      </w:r>
    </w:p>
    <w:p>
      <w:r>
        <w:t>335.423'</w:t>
      </w:r>
    </w:p>
    <w:p>
      <w:r>
        <w:t>347.192.</w:t>
      </w:r>
    </w:p>
    <w:p>
      <w:r>
        <w:t>358.962</w:t>
      </w:r>
    </w:p>
    <w:p>
      <w:r>
        <w:t>14</w:t>
      </w:r>
    </w:p>
    <w:p>
      <w:r>
        <w:t>Lấp hố trồng rừng</w:t>
      </w:r>
    </w:p>
    <w:p>
      <w:r>
        <w:t>4/7</w:t>
      </w:r>
    </w:p>
    <w:p>
      <w:r>
        <w:t>2,55</w:t>
      </w:r>
    </w:p>
    <w:p>
      <w:r>
        <w:t>1.800.000</w:t>
      </w:r>
    </w:p>
    <w:p>
      <w:r>
        <w:t>0,70</w:t>
      </w:r>
    </w:p>
    <w:p>
      <w:r>
        <w:t>300.115</w:t>
      </w:r>
    </w:p>
    <w:p>
      <w:r>
        <w:t>311.885</w:t>
      </w:r>
    </w:p>
    <w:p>
      <w:r>
        <w:t>323.654</w:t>
      </w:r>
    </w:p>
    <w:p>
      <w:r>
        <w:t>335.423</w:t>
      </w:r>
    </w:p>
    <w:p>
      <w:r>
        <w:t>347.192'</w:t>
      </w:r>
    </w:p>
    <w:p>
      <w:r>
        <w:t>358.962</w:t>
      </w:r>
    </w:p>
    <w:p>
      <w:r>
        <w:t>15</w:t>
      </w:r>
    </w:p>
    <w:p>
      <w:r>
        <w:t>Vận chuyển, rải cây con; trồng, cắm cọc buộc cây giữ</w:t>
      </w:r>
    </w:p>
    <w:p>
      <w:r>
        <w:t>4/7</w:t>
      </w:r>
    </w:p>
    <w:p>
      <w:r>
        <w:t>2,55</w:t>
      </w:r>
    </w:p>
    <w:p>
      <w:r>
        <w:t>1.800.000</w:t>
      </w:r>
    </w:p>
    <w:p>
      <w:r>
        <w:t>0,70</w:t>
      </w:r>
    </w:p>
    <w:p>
      <w:r>
        <w:t>300.115</w:t>
      </w:r>
    </w:p>
    <w:p>
      <w:r>
        <w:t>311.885</w:t>
      </w:r>
    </w:p>
    <w:p>
      <w:r>
        <w:t>323.654</w:t>
      </w:r>
    </w:p>
    <w:p>
      <w:r>
        <w:t>335.423</w:t>
      </w:r>
    </w:p>
    <w:p>
      <w:r>
        <w:t>347.192</w:t>
      </w:r>
    </w:p>
    <w:p>
      <w:r>
        <w:t>358.962</w:t>
      </w:r>
    </w:p>
    <w:p>
      <w:r>
        <w:t>16</w:t>
      </w:r>
    </w:p>
    <w:p>
      <w:r>
        <w:t>Phát chăm sóc rừng trồng</w:t>
      </w:r>
    </w:p>
    <w:p>
      <w:r>
        <w:t>4/7</w:t>
      </w:r>
    </w:p>
    <w:p>
      <w:r>
        <w:t>2,55</w:t>
      </w:r>
    </w:p>
    <w:p>
      <w:r>
        <w:t>1.800.000</w:t>
      </w:r>
    </w:p>
    <w:p>
      <w:r>
        <w:t>0,70</w:t>
      </w:r>
    </w:p>
    <w:p>
      <w:r>
        <w:t>300.115</w:t>
      </w:r>
    </w:p>
    <w:p>
      <w:r>
        <w:t>311.885</w:t>
      </w:r>
    </w:p>
    <w:p>
      <w:r>
        <w:t>323.654</w:t>
      </w:r>
    </w:p>
    <w:p>
      <w:r>
        <w:t>335.423</w:t>
      </w:r>
    </w:p>
    <w:p>
      <w:r>
        <w:t>347.192</w:t>
      </w:r>
    </w:p>
    <w:p>
      <w:r>
        <w:t>358.962</w:t>
      </w:r>
    </w:p>
    <w:p>
      <w:r>
        <w:t>17</w:t>
      </w:r>
    </w:p>
    <w:p>
      <w:r>
        <w:t>Xới vun gốc</w:t>
      </w:r>
    </w:p>
    <w:p>
      <w:r>
        <w:t>4/7</w:t>
      </w:r>
    </w:p>
    <w:p>
      <w:r>
        <w:t>2,55</w:t>
      </w:r>
    </w:p>
    <w:p>
      <w:r>
        <w:t>1.800.000</w:t>
      </w:r>
    </w:p>
    <w:p>
      <w:r>
        <w:t>0,70</w:t>
      </w:r>
    </w:p>
    <w:p>
      <w:r>
        <w:t>300.115</w:t>
      </w:r>
    </w:p>
    <w:p>
      <w:r>
        <w:t>311.885</w:t>
      </w:r>
    </w:p>
    <w:p>
      <w:r>
        <w:t>323.654</w:t>
      </w:r>
    </w:p>
    <w:p>
      <w:r>
        <w:t>335.423</w:t>
      </w:r>
    </w:p>
    <w:p>
      <w:r>
        <w:t>347.192</w:t>
      </w:r>
    </w:p>
    <w:p>
      <w:r>
        <w:t>358.962</w:t>
      </w:r>
    </w:p>
    <w:p>
      <w:r>
        <w:t>18</w:t>
      </w:r>
    </w:p>
    <w:p>
      <w:r>
        <w:t>Trồng dặm</w:t>
      </w:r>
    </w:p>
    <w:p>
      <w:r>
        <w:t>4/7</w:t>
      </w:r>
    </w:p>
    <w:p>
      <w:r>
        <w:t>2,55</w:t>
      </w:r>
    </w:p>
    <w:p>
      <w:r>
        <w:t>1.800.000</w:t>
      </w:r>
    </w:p>
    <w:p>
      <w:r>
        <w:t>0,70</w:t>
      </w:r>
    </w:p>
    <w:p>
      <w:r>
        <w:t>300.115</w:t>
      </w:r>
    </w:p>
    <w:p>
      <w:r>
        <w:t>311.885</w:t>
      </w:r>
    </w:p>
    <w:p>
      <w:r>
        <w:t>323.654</w:t>
      </w:r>
    </w:p>
    <w:p>
      <w:r>
        <w:t>335.423</w:t>
      </w:r>
    </w:p>
    <w:p>
      <w:r>
        <w:t>347.192</w:t>
      </w:r>
    </w:p>
    <w:p>
      <w:r>
        <w:t>358.962</w:t>
      </w:r>
    </w:p>
    <w:p>
      <w:r>
        <w:t>19</w:t>
      </w:r>
    </w:p>
    <w:p>
      <w:r>
        <w:t>Làm đường ranh cản lửa</w:t>
      </w:r>
    </w:p>
    <w:p>
      <w:r>
        <w:t>4/7</w:t>
      </w:r>
    </w:p>
    <w:p>
      <w:r>
        <w:t>2,55</w:t>
      </w:r>
    </w:p>
    <w:p>
      <w:r>
        <w:t>1.800.000</w:t>
      </w:r>
    </w:p>
    <w:p>
      <w:r>
        <w:t>0,70</w:t>
      </w:r>
    </w:p>
    <w:p>
      <w:r>
        <w:t>300.115</w:t>
      </w:r>
    </w:p>
    <w:p>
      <w:r>
        <w:t>311.885</w:t>
      </w:r>
    </w:p>
    <w:p>
      <w:r>
        <w:t>323.654</w:t>
      </w:r>
    </w:p>
    <w:p>
      <w:r>
        <w:t>335.423</w:t>
      </w:r>
    </w:p>
    <w:p>
      <w:r>
        <w:t>347.192</w:t>
      </w:r>
    </w:p>
    <w:p>
      <w:r>
        <w:t>358.962</w:t>
      </w:r>
    </w:p>
    <w:p>
      <w:r>
        <w:t>20</w:t>
      </w:r>
    </w:p>
    <w:p>
      <w:r>
        <w:t>Làm biển báo</w:t>
      </w:r>
    </w:p>
    <w:p>
      <w:r>
        <w:t>4/7</w:t>
      </w:r>
    </w:p>
    <w:p>
      <w:r>
        <w:t>2,55</w:t>
      </w:r>
    </w:p>
    <w:p>
      <w:r>
        <w:t>1.800.000</w:t>
      </w:r>
    </w:p>
    <w:p>
      <w:r>
        <w:t>0,70</w:t>
      </w:r>
    </w:p>
    <w:p>
      <w:r>
        <w:t>300.115</w:t>
      </w:r>
    </w:p>
    <w:p>
      <w:r>
        <w:t>311.885</w:t>
      </w:r>
    </w:p>
    <w:p>
      <w:r>
        <w:t>323.654</w:t>
      </w:r>
    </w:p>
    <w:p>
      <w:r>
        <w:t>335.423</w:t>
      </w:r>
    </w:p>
    <w:p>
      <w:r>
        <w:t>347.192</w:t>
      </w:r>
    </w:p>
    <w:p>
      <w:r>
        <w:t>358.962</w:t>
      </w:r>
    </w:p>
    <w:p>
      <w:r>
        <w:t>21</w:t>
      </w:r>
    </w:p>
    <w:p>
      <w:r>
        <w:t>Lao động thiết kế; quản lý, giám sát, chỉ đạo kỹ thuật, nghiệm thu hàng năm</w:t>
      </w:r>
    </w:p>
    <w:p>
      <w:r>
        <w:t>4/9</w:t>
      </w:r>
    </w:p>
    <w:p>
      <w:r>
        <w:t>3,33</w:t>
      </w:r>
    </w:p>
    <w:p>
      <w:r>
        <w:t>1.800.000</w:t>
      </w:r>
    </w:p>
    <w:p>
      <w:r>
        <w:t>0,70</w:t>
      </w:r>
    </w:p>
    <w:p>
      <w:r>
        <w:t>391.915</w:t>
      </w:r>
    </w:p>
    <w:p>
      <w:r>
        <w:t>403.685</w:t>
      </w:r>
    </w:p>
    <w:p>
      <w:r>
        <w:t>415.454</w:t>
      </w:r>
    </w:p>
    <w:p>
      <w:r>
        <w:t>427.223</w:t>
      </w:r>
    </w:p>
    <w:p>
      <w:r>
        <w:t>438.992</w:t>
      </w:r>
    </w:p>
    <w:p>
      <w:r>
        <w:t>450.762</w:t>
      </w:r>
    </w:p>
    <w:p>
      <w:r>
        <w:t>22</w:t>
      </w:r>
    </w:p>
    <w:p>
      <w:r>
        <w:t>Bảo vệ rừng</w:t>
      </w:r>
    </w:p>
    <w:p>
      <w:r>
        <w:t>4/7</w:t>
      </w:r>
    </w:p>
    <w:p>
      <w:r>
        <w:t>2,55</w:t>
      </w:r>
    </w:p>
    <w:p>
      <w:r>
        <w:t>1.800.000</w:t>
      </w:r>
    </w:p>
    <w:p>
      <w:r>
        <w:t>0,70</w:t>
      </w:r>
    </w:p>
    <w:p>
      <w:r>
        <w:t>300.115</w:t>
      </w:r>
    </w:p>
    <w:p>
      <w:r>
        <w:t>311.885</w:t>
      </w:r>
    </w:p>
    <w:p>
      <w:r>
        <w:t>323.654</w:t>
      </w:r>
    </w:p>
    <w:p>
      <w:r>
        <w:t>335.423</w:t>
      </w:r>
    </w:p>
    <w:p>
      <w:r>
        <w:t>347.192</w:t>
      </w:r>
    </w:p>
    <w:p>
      <w:r>
        <w:t>358.962</w:t>
      </w:r>
    </w:p>
    <w:p>
      <w:r>
        <w:t>23</w:t>
      </w:r>
    </w:p>
    <w:p>
      <w:r>
        <w:t>Khoanh nuôi xúc tiến tái sinh, nuôi dưỡng rừng</w:t>
      </w:r>
    </w:p>
    <w:p>
      <w:r>
        <w:t>4/7</w:t>
      </w:r>
    </w:p>
    <w:p>
      <w:r>
        <w:t>2,55</w:t>
      </w:r>
    </w:p>
    <w:p>
      <w:r>
        <w:t>1.800.000</w:t>
      </w:r>
    </w:p>
    <w:p>
      <w:r>
        <w:t>0,70</w:t>
      </w:r>
    </w:p>
    <w:p>
      <w:r>
        <w:t>300.115</w:t>
      </w:r>
    </w:p>
    <w:p>
      <w:r>
        <w:t>311.885</w:t>
      </w:r>
    </w:p>
    <w:p>
      <w:r>
        <w:t>323.654</w:t>
      </w:r>
    </w:p>
    <w:p>
      <w:r>
        <w:t>335.423</w:t>
      </w:r>
    </w:p>
    <w:p>
      <w:r>
        <w:t>347.192</w:t>
      </w:r>
    </w:p>
    <w:p>
      <w:r>
        <w:t>358.962</w:t>
      </w:r>
    </w:p>
    <w:p>
      <w:r>
        <w:t>24</w:t>
      </w:r>
    </w:p>
    <w:p>
      <w:r>
        <w:t>Phát dây leo và chặt dọn cây sâu bệnh</w:t>
      </w:r>
    </w:p>
    <w:p>
      <w:r>
        <w:t>4/7</w:t>
      </w:r>
    </w:p>
    <w:p>
      <w:r>
        <w:t>2,55</w:t>
      </w:r>
    </w:p>
    <w:p>
      <w:r>
        <w:t>1.800.000</w:t>
      </w:r>
    </w:p>
    <w:p>
      <w:r>
        <w:t>0,70</w:t>
      </w:r>
    </w:p>
    <w:p>
      <w:r>
        <w:t>300.115</w:t>
      </w:r>
    </w:p>
    <w:p>
      <w:r>
        <w:t>311.885</w:t>
      </w:r>
    </w:p>
    <w:p>
      <w:r>
        <w:t>323.654</w:t>
      </w:r>
    </w:p>
    <w:p>
      <w:r>
        <w:t>335.423</w:t>
      </w:r>
    </w:p>
    <w:p>
      <w:r>
        <w:t>347.192</w:t>
      </w:r>
    </w:p>
    <w:p>
      <w:r>
        <w:t>358.962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