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Khoản 13, Điều 2 Quyết định 05/2023/QĐ-UBND quy định về vị trí, chức năng, nhiệm vụ, quyền hạn và cơ cấu tổ chức của Sở Tài chính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08/2024/QĐ-UBND</w:t>
      </w:r>
    </w:p>
    <w:p>
      <w:r>
        <w:t>Hải Dương, ngày 03 tháng 4 năm 2024</w:t>
      </w:r>
    </w:p>
    <w:p>
      <w:r>
        <w:t>QUYẾT ĐỊNH</w:t>
      </w:r>
    </w:p>
    <w:p>
      <w:r>
        <w:t>SỬA ĐỔI, BỔ SUNG KHOẢN 13, ĐIỀU 2 QUYẾT ĐỊNH SỐ 05/2023/QĐ-UBND NGÀY 19 THÁNG 01 NĂM 2023 CỦA UBND TỈNH HẢI DƯƠNG QUY ĐỊNH VỊ TRÍ, CHỨC NĂNG, NHIỆM VỤ, QUYỀN HẠN VÀ CƠ CẤU TỔ CHỨC CỦA SỞ TÀI CHÍNH</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về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04/2022/TT-BTC ngày 28 tháng 1 năm 2022 của Bộ Tài chính hướng dẫn chức năng, nhiệm vụ, quyền hạn của cơ quan Tài chính địa phương thuộc Ủy ban nhân dân tỉnh và Ủy ban nhân dân cấp huyện;</w:t>
      </w:r>
    </w:p>
    <w:p>
      <w:r>
        <w:t>Theo đề nghị của Giám đốc Sở Tài chính.</w:t>
      </w:r>
    </w:p>
    <w:p>
      <w:r>
        <w:t>QUYẾT ĐỊNH:</w:t>
      </w:r>
    </w:p>
    <w:p>
      <w:r>
        <w:t>Điều 1. Sửa đổi, bổ sung khoản 13, Điều 2 Quyết định số   05/2023/QĐ-UBND ngày 19 tháng 01 năm 2023 của UBND tỉnh Hải Dương Quy định vị trí, chức năng, nhiệm vụ, quyền hạn và cơ cấu tổ chức của Sở Tài chính như sau:</w:t>
      </w:r>
    </w:p>
    <w:p>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quản lý hoạt động của các đơn vị sự nghiệp trong và ngoài công lập thuộc phạm vi ngành, lĩnh vực;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Điều 2.  Quyết định này có hiệu lực thi hành từ ngày 20 tháng 4 năm 2024.</w:t>
      </w:r>
    </w:p>
    <w:p>
      <w:r>
        <w:t>Điều 3.  Chánh Văn phòng Ủy ban nhân dân tỉnh, Giám đốc Sở Nội vụ, Giám đốc Sở Tài chính, Thủ trưởng các sở, ban, ngành; Chủ tịch Ủy ban nhân dân các huyện, thị xã, thành phố và các cơ quan, đơn vị, cá nhân có liên quan chịu trách nhiệm thi hành Quyết định này./.</w:t>
      </w:r>
    </w:p>
    <w:p>
      <w:r>
        <w:t>Nơi nhận:</w:t>
      </w:r>
    </w:p>
    <w:p>
      <w:r>
        <w:t>- Như Điều 3;</w:t>
      </w:r>
    </w:p>
    <w:p>
      <w:r>
        <w:t>- Bộ Tài chính;</w:t>
      </w:r>
    </w:p>
    <w:p>
      <w:r>
        <w:t>- Bộ Nội vụ - Vụ Pháp chế;</w:t>
      </w:r>
    </w:p>
    <w:p>
      <w:r>
        <w:t>- Bộ Tư pháp - Cục Kiểm tra VBQPPL;</w:t>
      </w:r>
    </w:p>
    <w:p>
      <w:r>
        <w:t>- Thường trực Tỉnh ủy;</w:t>
      </w:r>
    </w:p>
    <w:p>
      <w:r>
        <w:t>- Thường trực HĐND tỉnh;</w:t>
      </w:r>
    </w:p>
    <w:p>
      <w:r>
        <w:t>- Chủ tịch, các Phó Chủ tịch UBND tỉnh;</w:t>
      </w:r>
    </w:p>
    <w:p>
      <w:r>
        <w:t>- Các Ban HĐND tỉnh;</w:t>
      </w:r>
    </w:p>
    <w:p>
      <w:r>
        <w:t>- Lãnh đạo VP UBND tỉnh;</w:t>
      </w:r>
    </w:p>
    <w:p>
      <w:r>
        <w:t>- Sở Tư pháp;</w:t>
      </w:r>
    </w:p>
    <w:p>
      <w:r>
        <w:t>- Trung tâm CNTT-VPUBND tỉnh;</w:t>
      </w:r>
    </w:p>
    <w:p>
      <w:r>
        <w:t>- Lưu: VT, NC-KSTTHC (10b).</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