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2268/2014/QĐ-UBND về Quy định quản lý Nhà nước về các hoạt động đối ngoại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08/2024/QĐ-UBND</w:t>
      </w:r>
    </w:p>
    <w:p>
      <w:r>
        <w:t>Thanh Hóa, ngày 28 tháng 02 năm 2024</w:t>
      </w:r>
    </w:p>
    <w:p>
      <w:r>
        <w:t>QUYẾT ĐỊNH</w:t>
      </w:r>
    </w:p>
    <w:p>
      <w:r>
        <w:t>VỀ VIỆC BÃI BỎ QUYẾT ĐỊNH SỐ 2268/2014/QĐ-UBND NGÀY 21/7/2014 CỦA UBND TỈNH VỀ VIỆC BAN HÀNH QUY ĐỊNH QUẢN LÝ NHÀ NƯỚC VỀ CÁC HOẠT ĐỘNG ĐỐI NGOẠI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Quyết định số 39/2016/QĐ-TTg ngày 16/9/2016 của Thủ tướng Chính phủ về việc bãi bỏ Quyết định số 67/2011/QĐ-TTg ngày 12/12/2011 của Thủ tướng Chính phủ về việc ban hành Quy chế thống nhất quản lý các hoạt động đối ngoại của Ủy ban nhân dân các tỉnh, thành phố trực thuộc Trung ương;</w:t>
      </w:r>
    </w:p>
    <w:p>
      <w:r>
        <w:t>Theo đề nghị của Giám đốc Sở Ngoại vụ tại Tờ trình số 06/TTr-SNgV ngày 02/02/2024.</w:t>
      </w:r>
    </w:p>
    <w:p>
      <w:r>
        <w:t>QUYẾT ĐỊNH:</w:t>
      </w:r>
    </w:p>
    <w:p>
      <w:r>
        <w:t>Điều 1.  Bãi bỏ toàn bộ Quyết định số 2268/2014/QĐ-UBND ngày 21/7/2014 của Ủy ban nhân dân tỉnh Thanh Hóa về việc ban hành Quy định quản lý nhà nước về các hoạt động đối ngoại trên địa bàn tỉnh Thanh Hóa.</w:t>
      </w:r>
    </w:p>
    <w:p>
      <w:r>
        <w:t>Lý do:   Căn cứ pháp lý để ban hành Quyết định nêu trên (Quyết định số 67/2011/QĐ-TTg ngày 12/12/2011 của Thủ tướng Chính phủ) đã được bãi bỏ tại Quyết định số 39/2016/QĐ-TTg ngày 16/9/2016 của Thủ tướng Chính phủ.</w:t>
      </w:r>
    </w:p>
    <w:p>
      <w:r>
        <w:t>Điều 2.  Quyết định này có hiệu lực thi hành kể từ ngày 10/3/2024.</w:t>
      </w:r>
    </w:p>
    <w:p>
      <w:r>
        <w:t>Điều 3.  Chánh Văn phòng UBND tỉnh; Giám đốc các sở; Trưởng các ban, ngành, đoàn thể cấp tỉnh; Chủ tịch UBND các huyện, thị xã, thành phố và Thủ trưởng các cơ quan, đơn vị, tổ chức, cá nhân có liên quan chịu trách nhiệm thi hành Quyết định này./.</w:t>
      </w:r>
    </w:p>
    <w:p>
      <w:r>
        <w:t>Nơi nhận:</w:t>
      </w:r>
    </w:p>
    <w:p>
      <w:r>
        <w:t>- Như Điều 3 QĐ;</w:t>
      </w:r>
    </w:p>
    <w:p>
      <w:r>
        <w:t>- Bộ Ngoại giao (để b/c);</w:t>
      </w:r>
    </w:p>
    <w:p>
      <w:r>
        <w:t>- Bộ Tư pháp (để b/c);</w:t>
      </w:r>
    </w:p>
    <w:p>
      <w:r>
        <w:t>- Cục Kiểm tra văn bản QPPL - Bộ Tư pháp;</w:t>
      </w:r>
    </w:p>
    <w:p>
      <w:r>
        <w:t>- TTr: Tỉnh ủy, HĐND tỉnh (để báo cáo);</w:t>
      </w:r>
    </w:p>
    <w:p>
      <w:r>
        <w:t>- Đoàn Đại biểu Quốc hội &amp; HĐND tỉnh;</w:t>
      </w:r>
    </w:p>
    <w:p>
      <w:r>
        <w:t>- Chủ tịch, các Phó Chủ tịch UBND tỉnh;</w:t>
      </w:r>
    </w:p>
    <w:p>
      <w:r>
        <w:t>- Liên hiệp các tổ chức hữu nghị tỉnh;</w:t>
      </w:r>
    </w:p>
    <w:p>
      <w:r>
        <w:t>- Các Ban của Tỉnh ủy; Văn phòng Tỉnh ủy;</w:t>
      </w:r>
    </w:p>
    <w:p>
      <w:r>
        <w:t>- Công báo tỉnh Thanh Hóa;</w:t>
      </w:r>
    </w:p>
    <w:p>
      <w:r>
        <w:t>- Cổng Thông tin điện tử tỉnh Thanh Hóa;</w:t>
      </w:r>
    </w:p>
    <w:p>
      <w:r>
        <w:t>- Lưu: VT, THKH.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