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bãi bỏ Quyết định 19/2019/QĐ-UBND về Quy trình bầu cử Trưởng ấp, Trưởng khu phố được tổ chức thành một cuộc bầu cử riêng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08/2024/QĐ-UBND</w:t>
      </w:r>
    </w:p>
    <w:p>
      <w:r>
        <w:t>Tây Ninh, ngày 07 tháng 05 năm 2024</w:t>
      </w:r>
    </w:p>
    <w:p>
      <w:r>
        <w:t>QUYẾT ĐỊNH</w:t>
      </w:r>
    </w:p>
    <w:p>
      <w:r>
        <w:t>BÃI BỎ QUYẾT ĐỊNH SỐ 19/2019/QĐ-UBND NGÀY 23 THÁNG 5 NĂM 2019 CỦA ỦY BAN NHÂN DÂN TỈNH TÂY NINH BAN HÀNH QUY TRÌNH BẦU CỬ TRƯỞNG ẤP, TRƯỞNG KHU PHỐ ĐƯỢC TỔ CHỨC THÀNH MỘT CUỘC BẦU CỬ RIÊNG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34/2016/NĐ-CP ngày 14 tháng 5 năm 2016 của Chính phủ quy định chi tiết một số điều về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59/2023/NĐ-CP ngày 14 tháng 8 năm 2023 của Chính phủ quy định chi tiết một số điều của Luật Thực hiện dân chủ ở cơ sở;</w:t>
      </w:r>
    </w:p>
    <w:p>
      <w:r>
        <w:t>Theo đề nghị của Giám đốc Sở Nội vụ tại Tờ trình số 293/TTr-SNV ngày 23 tháng 4 năm 2024.</w:t>
      </w:r>
    </w:p>
    <w:p>
      <w:r>
        <w:t>QUYẾT ĐỊNH:</w:t>
      </w:r>
    </w:p>
    <w:p>
      <w:r>
        <w:t>Điều 1. Bãi bỏ toàn bộ Quyết định số 19/2019/QĐ-UBND ngày 23 tháng 5 năm 2019 của Ủy ban nhân dân tỉnh Tây Ninh ban hành Quy trình bầu cử Trưởng ấp, Trưởng khu phố được tổ chức thành cuộc bầu cử riêng trên địa bàn tỉnh Tây Ninh</w:t>
      </w:r>
    </w:p>
    <w:p>
      <w:r>
        <w:t>Bãi bỏ toàn bộ Quyết định số 19/2019/QĐ-UBND ngày 23 tháng 5 năm 2019 của Ủy ban nhân dân tỉnh Tây Ninh ban hành Quy trình bầu cử Trưởng ấp, Trưởng khu phố được tổ chức thành cuộc bầu cử riêng trên địa bàn tỉnh Tây Ninh.</w:t>
      </w:r>
    </w:p>
    <w:p>
      <w:r>
        <w:t>Điều 2. Điều khoản thi hành</w:t>
      </w:r>
    </w:p>
    <w:p>
      <w:r>
        <w:t>1. Quyết định này có hiệu lực từ ngày 17 tháng 5 năm 2024.</w:t>
      </w:r>
    </w:p>
    <w:p>
      <w:r>
        <w:t>2. Chánh Văn phòng Ủy ban nhân dân tỉnh: Giám đốc các Sở: Nội vụ, Tài chính; Thủ trưởng các sở, ban, ngành có liên quan: Chủ tịch Ủy ban nhân dân các huyện, thị xã, thành phố chịu trách nhiệm thi hành Quyết định này./.</w:t>
      </w:r>
    </w:p>
    <w:p>
      <w:r>
        <w:t>Nơi nhận:</w:t>
      </w:r>
    </w:p>
    <w:p>
      <w:r>
        <w:t>- Chính phủ;</w:t>
      </w:r>
    </w:p>
    <w:p>
      <w:r>
        <w:t>- Bộ Nội vụ;</w:t>
      </w:r>
    </w:p>
    <w:p>
      <w:r>
        <w:t>- Bộ Tài chính;</w:t>
      </w:r>
    </w:p>
    <w:p>
      <w:r>
        <w:t>- Vụ Pháp chế - Bộ Nội vụ;</w:t>
      </w:r>
    </w:p>
    <w:p>
      <w:r>
        <w:t>- Cục Kiểm tra văn bản QPPL - BTP;</w:t>
      </w:r>
    </w:p>
    <w:p>
      <w:r>
        <w:t>- TT.Tỉnh ủy; TT.HĐND tỉnh;</w:t>
      </w:r>
    </w:p>
    <w:p>
      <w:r>
        <w:t>- Đoàn Đại biểu Quốc hội tỉnh;</w:t>
      </w:r>
    </w:p>
    <w:p>
      <w:r>
        <w:t>- CT. các PCT.UBND tỉnh;</w:t>
      </w:r>
    </w:p>
    <w:p>
      <w:r>
        <w:t>- UBMTTQ tỉnh;</w:t>
      </w:r>
    </w:p>
    <w:p>
      <w:r>
        <w:t>- BTC Tỉnh ủy;</w:t>
      </w:r>
    </w:p>
    <w:p>
      <w:r>
        <w:t>- Như Điều 2;</w:t>
      </w:r>
    </w:p>
    <w:p>
      <w:r>
        <w:t>- Sở Tư pháp;</w:t>
      </w:r>
    </w:p>
    <w:p>
      <w:r>
        <w:t>- Trung tâm Công báo - Tin học tỉnh;</w:t>
      </w:r>
    </w:p>
    <w:p>
      <w:r>
        <w:t>- Lưu: VT, VP.UBND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