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08/2023/QĐ-UBND Quy định chức năng, nhiệm vụ, quyền hạn và cơ cấu tổ chức của Chi cục Quản lý đất đai thuộc Sở Tài nguyên và Môi trường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08/2023/QĐ-UBND</w:t>
      </w:r>
    </w:p>
    <w:p>
      <w:r>
        <w:t>Cần Thơ, ngày 05 tháng 6 năm 2023</w:t>
      </w:r>
    </w:p>
    <w:p>
      <w:r>
        <w:t>QUYẾT ĐỊNH</w:t>
      </w:r>
    </w:p>
    <w:p>
      <w:r>
        <w:t>QUY ĐỊNH CHỨC NĂNG, NHIỆM VỤ, QUYỀN HẠN VÀ CƠ CẤU TỔ CHỨC CỦA  CHI CỤC QUẢN LÝ ĐẤT ĐAI THUỘC SỞ TÀI NGUYÊN VÀ MÔI TRƯỜNG</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và Giám đốc Sở Nội vụ.</w:t>
      </w:r>
    </w:p>
    <w:p>
      <w:r>
        <w:t>QUYẾT ĐỊNH:</w:t>
      </w:r>
    </w:p>
    <w:p>
      <w:r>
        <w:t>Điều 1.   Vị trí và chức năng</w:t>
      </w:r>
    </w:p>
    <w:p>
      <w:r>
        <w:t>1. Chi cục Quản lý đất đai (sau đây viết tắt là Chi cục) là cơ quan hành chính nhà nước trực thuộc Sở Tài nguyên và Môi trường (sau đây viết tắt là Sở); thực hiện chức năng tham mưu, giúp Giám đốc Sở tham mưu cho Ủy ban nhân dân thành phố thực hiện công tác quản lý nhà nước về lĩnh vực đất đai, viễn thám, đo đạc và bản đồ theo quy định của pháp luật.</w:t>
      </w:r>
    </w:p>
    <w:p>
      <w:r>
        <w:t>2. Chi cục có tư cách pháp nhân, có con dấu và tài khoản riêng theo quy định của pháp luật; chịu sự chỉ đạo, quản lý trực tiếp, toàn diện của Giám đốc Sở, sự hướng dẫn về chuyên môn, nghiệp vụ của Bộ Tài nguyên và Môi trường.</w:t>
      </w:r>
    </w:p>
    <w:p>
      <w:r>
        <w:t>Điều 2. Nhiệm vụ và quyền hạn</w:t>
      </w:r>
    </w:p>
    <w:p>
      <w:r>
        <w:t>1. Tham mưu Giám đốc Sở trình Ủy ban nhân dân thành phố, Chủ tịch Ủy ban nhân dân thành phố:</w:t>
      </w:r>
    </w:p>
    <w:p>
      <w:r>
        <w:t>a) Dự thảo văn bản quy phạm pháp luật lĩnh vực quản lý nhà nước về đất đai, viễn thám, đo đạc và bản đồ thuộc phạm vi, thẩm quyền ban hành của Ủy ban nhân dân thành phố;</w:t>
      </w:r>
    </w:p>
    <w:p>
      <w:r>
        <w:t>b) Dự thảo kế hoạch dài hạn, 05 năm, hàng năm, các chương trình, đề án, dự án, biện pháp tổ chức thực hiện các nhiệm vụ về lĩnh vực quản lý nhà nước về đất đai, viễn thám, đo đạc và bản đồ thuộc thẩm quyền quyết định của Ủy ban nhân dân thành phố;</w:t>
      </w:r>
    </w:p>
    <w:p>
      <w:r>
        <w:t>c) Dự thảo quyết định việc phân cấp, ủy quyền thực hiện nhiệm vụ quản lý nhà nước về đất đai, viễn thám, đo đạc và bản đồ đối với Sở và Ủy ban nhân dân cấp huyện;</w:t>
      </w:r>
    </w:p>
    <w:p>
      <w:r>
        <w:t>d) Dự thảo quyết định thực hiện xã hội hóa các hoạt động cung ứng dịch vụ sự nghiệp công về đất đai, viễn thám, đo đạc và bản đồ thuộc thẩm quyền của Ủy ban nhân dân thành phố và theo phân cấp của cơ quan nhà nước cấp trên;</w:t>
      </w:r>
    </w:p>
    <w:p>
      <w:r>
        <w:t>đ) Dự thảo quyết định, chỉ thị và các văn bản khác liên quan đến lĩnh vực quản lý nhà nước về đất đai, viễn thám, đo đạc và bản đồ thuộc thẩm quyền ban hành của Chủ tịch Ủy ban nhân dân thành phố.</w:t>
      </w:r>
    </w:p>
    <w:p>
      <w:r>
        <w:t>2. Tham mưu Giám đốc Sở thực hiện nhiệm vụ, quyền hạn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thành phố; kế hoạch sử dụng đất thành phố;</w:t>
      </w:r>
    </w:p>
    <w:p>
      <w:r>
        <w:t>b) Tổ chức thẩm định quy hoạch, kế hoạch sử dụng đất do Ủy ban nhân dân cấp huyện trình Ủy ban nhân dân thành phố phê duyệt; tổng hợp, theo dõi, kiểm tra việc thực hiện quy hoạch, kế hoạch sử dụng đất đã được phê duyệt;</w:t>
      </w:r>
    </w:p>
    <w:p>
      <w:r>
        <w:t>c) Chủ trì tham mưu Ủy ban nhân dân thành phố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w:t>
      </w:r>
    </w:p>
    <w:p>
      <w:r>
        <w:t>đ)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e) Theo dõi, đánh giá, phối hợp kiểm tra việc quản lý, sử dụng đất đai của địa phương theo quy định của pháp luật.</w:t>
      </w:r>
    </w:p>
    <w:p>
      <w:r>
        <w:t>3. Tham mưu Giám đốc Sở thực hiện nhiệm vụ, quyền hạn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trình Ủy ban nhân dân thành phố hàng năm, gửi Bộ Tài nguyên và Môi trường tổng hợp, báo cáo Chính phủ.</w:t>
      </w:r>
    </w:p>
    <w:p>
      <w:r>
        <w:t>4. Tham mưu Giám đốc Sở thực hiện nhiệm vụ, quyền hạn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5. Tham mưu Giám đốc Sở thực hiện nhiệm vụ, quyền hạn khác</w:t>
      </w:r>
    </w:p>
    <w:p>
      <w:r>
        <w:t>a) Tổ chức thực hiện các văn bản pháp luật, quy hoạch, kế hoạch, chương trình, đề án, dự án về đất đai, viễn thám, đo đạc và bản đồ sau khi được phê duyệt; tuyên truyền, phổ biến, giáo dục, theo dõi thi hành pháp luật về lĩnh vực đất đai, viễn thám, đo đạc và bản đồ;</w:t>
      </w:r>
    </w:p>
    <w:p>
      <w:r>
        <w:t>b) Quản lý, tổ chức giám định, đăng ký, cấp giấy phép, văn bằng chứng chỉ trong phạm vi chức năng, nhiệm vụ quyền hạn được giao hoặc được ủy quyền của Ủy ban nhân dân thành phố, Chủ tịch Ủy ban nhân dân thành phố;</w:t>
      </w:r>
    </w:p>
    <w:p>
      <w:r>
        <w:t>c) Tổ chức thực hiện kế hoạch bồi dưỡng nghiệp vụ quản lý nhà nước về đất đai, viễn thám, đo đạc và bản đồ đối với công chức Phòng Tài nguyên và Môi trường thuộc Ủy ban nhân dân cấp huyện, công chức chuyên môn về tài nguyên và môi trường thuộc Ủy ban nhân dân cấp xã và các tổ chức, cá nhân có liên quan theo quy định pháp luật;</w:t>
      </w:r>
    </w:p>
    <w:p>
      <w:r>
        <w:t>d) Thực hiện hợp tác quốc tế lĩnh vực quản lý nhà nước về đất đai theo quy định của pháp luật và theo phân công hoặc ủy quyền của Chủ tịch Ủy ban nhân dân thành phố.</w:t>
      </w:r>
    </w:p>
    <w:p>
      <w:r>
        <w:t>6. Dự thảo quy định cụ thể chức năng, nhiệm vụ, quyền hạn, mối quan hệ công tác của các phòng thuộc Chi cục; thực hiện bổ nhiệm, chế độ tiền lương và chính sách, chế độ đãi ngộ, đào tạo, bồi dưỡng, khen thưởng, kỷ luật đối với công chức thuộc phạm vi quản lý của Chi cục theo quy định của pháp luật và theo phân công hoặc ủy quyền của cấp có thẩm quyền.</w:t>
      </w:r>
    </w:p>
    <w:p>
      <w:r>
        <w:t>7. Thực hiện quản lý vị trí việc làm, biên chế công chức, cơ cấu ngạch công chức, quản lý về tài chính, tài sản của Chi cục theo quy định của pháp luật.</w:t>
      </w:r>
    </w:p>
    <w:p>
      <w:r>
        <w:t>8. Thực hiện công tác thông tin, thống kê, tổng hợp, báo cáo định kỳ và đột xuất về tình hình thực hiện nhiệm vụ trong các lĩnh vực công tác được giao của Chi cục với cơ quan có thẩm quyền theo quy định của pháp luật.</w:t>
      </w:r>
    </w:p>
    <w:p>
      <w:r>
        <w:t>9. Thực hiện nhiệm vụ, quyền hạn khác do Giám đốc Sở giao hoặc cơ quan có thẩm quyền giao theo quy định pháp luật.</w:t>
      </w:r>
    </w:p>
    <w:p>
      <w:r>
        <w:t>Điều 3. Cơ cấu tổ chức của Chi cục</w:t>
      </w:r>
    </w:p>
    <w:p>
      <w:r>
        <w:t>1. Lãnh đạo Chi cục</w:t>
      </w:r>
    </w:p>
    <w:p>
      <w:r>
        <w:t>a) Chi cục có Chi cục trưởng và 01 Phó Chi cục trưởng.</w:t>
      </w:r>
    </w:p>
    <w:p>
      <w:r>
        <w:t>b) Chi cục trưởng là người đứng đầu Chi cục, chịu trách nhiệm trước Giám đốc Sở và trước pháp luật về toàn bộ hoạt động của Chi cục;</w:t>
      </w:r>
    </w:p>
    <w:p>
      <w:r>
        <w:t>c) Phó Chi cục trưởng là cấp phó của người đứng đầu Chi cục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thay Chi cục trưởng điều hành các hoạt động của Chi cục.</w:t>
      </w:r>
    </w:p>
    <w:p>
      <w:r>
        <w:t>2. Các phòng thuộc Chi cục</w:t>
      </w:r>
    </w:p>
    <w:p>
      <w:r>
        <w:t>a) Phòng Hành chính - Tổng hợp;</w:t>
      </w:r>
    </w:p>
    <w:p>
      <w:r>
        <w:t>b) Phòng Quản lý đất đai.</w:t>
      </w:r>
    </w:p>
    <w:p>
      <w:r>
        <w:t>Điều 4. Biên chế của Chi cục</w:t>
      </w:r>
    </w:p>
    <w:p>
      <w:r>
        <w:t>1. Biên chế công chức của Chi cục nằm trong tổng biên chế công chức của Sở được Ủy ban nhân dân thành phố giao hàng năm trên cơ sở đề án vị trí việc làm, gắn với chức năng, nhiệm vụ, quyền hạn theo quy định.</w:t>
      </w:r>
    </w:p>
    <w:p>
      <w:r>
        <w:t>2. Căn cứ khối lượng công việc, chức năng, nhiệm vụ, quyền hạn được giao, Chi cục Trưởng Chi cục phân công, bố trí công tác đối với công chức gắn với vị trí việc làm, theo phẩm chất, năng lực sở trường, bảo đảm đúng quy định pháp luật.</w:t>
      </w:r>
    </w:p>
    <w:p>
      <w:r>
        <w:t>Điều 5. Hiệu lực thi hành và trách nhiệm thi hành</w:t>
      </w:r>
    </w:p>
    <w:p>
      <w:r>
        <w:t>1. Quyết định này có hiệu lực thi hành kể từ ngày 20 tháng 6 năm 2023.</w:t>
      </w:r>
    </w:p>
    <w:p>
      <w:r>
        <w:t>2. Chi cục Trưởng Chi cục tổ chức triển khai thi hành Quyết định này. Ban hành các văn bản quản lý, điều hành theo phạm vi nhiệm vụ, quyền hạn được giao; ban hành quy chế làm việc, nội quy cơ quan theo đúng quy định.</w:t>
      </w:r>
    </w:p>
    <w:p>
      <w:r>
        <w:t>3. Chánh Văn phòng Ủy ban nhân dân thành phố, Giám đốc Sở, Chi cục trưởng Chi cục; Thủ trưởng cơ quan, ban ngành thành phố, Chủ tịch Ủy ban nhân dân quận, huyện; cơ quan, đơn vị có liên quan chịu trách nhiệm thi hành Quyết định này./.</w:t>
      </w:r>
    </w:p>
    <w:p>
      <w:r>
        <w:t>Nơi nhận:</w:t>
      </w:r>
    </w:p>
    <w:p>
      <w:r>
        <w:t>- VP Chính phủ (HN-TP HCM);</w:t>
      </w:r>
    </w:p>
    <w:p>
      <w:r>
        <w:t>- Bộ Tư pháp (Cục KTVB);</w:t>
      </w:r>
    </w:p>
    <w:p>
      <w:r>
        <w:t>- Bộ Nội vụ (Vụ Pháp chế);</w:t>
      </w:r>
    </w:p>
    <w:p>
      <w:r>
        <w:t>- Bộ Tài nguyên và Môi trường (Vụ Pháp chế);</w:t>
      </w:r>
    </w:p>
    <w:p>
      <w:r>
        <w:t>- TT. TU, TT, HĐND TP;</w:t>
      </w:r>
    </w:p>
    <w:p>
      <w:r>
        <w:t>- CT, PCT UBND TP;</w:t>
      </w:r>
    </w:p>
    <w:p>
      <w:r>
        <w:t>- UBMTTQ VN TP và các đoàn thể;</w:t>
      </w:r>
    </w:p>
    <w:p>
      <w:r>
        <w:t>- VP Đoàn ĐBQH và HĐND TP;</w:t>
      </w:r>
    </w:p>
    <w:p>
      <w:r>
        <w:t>- Sở, ban ngành TP;</w:t>
      </w:r>
    </w:p>
    <w:p>
      <w:r>
        <w:t>- UBND quận, huyện;</w:t>
      </w:r>
    </w:p>
    <w:p>
      <w:r>
        <w:t>- Công báo TP;</w:t>
      </w:r>
    </w:p>
    <w:p>
      <w:r>
        <w:t>- VP UBND TP (2,3,4,5,6,7);</w:t>
      </w:r>
    </w:p>
    <w:p>
      <w:r>
        <w:t>- Cổng thông tin điện tử TP;</w:t>
      </w:r>
    </w:p>
    <w:p>
      <w:r>
        <w:t>- Lưu: VT,P.</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