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07/QĐ-UBND năm 2025 phê duyệt Quy trình thực hiện dịch vụ công trực tuyến trong lĩnh vực Quản lý công sản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07/QĐ-UBND</w:t>
      </w:r>
    </w:p>
    <w:p>
      <w:r>
        <w:t>Quảng Bình, ngày 03 tháng 01 năm 2025</w:t>
      </w:r>
    </w:p>
    <w:p>
      <w:r>
        <w:t>QUYẾT ĐỊNH</w:t>
      </w:r>
    </w:p>
    <w:p>
      <w:r>
        <w:t>PHÊ DUYỆT QUY TRÌNH THỰC HIỆN DỊCH VỤ CÔNG TRỰC TUYẾN TRONG LĨNH VỰC QUẢN LÝ CÔNG SẢN THUỘC THẨM QUYỀN GIẢI QUYẾT CỦA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chính tại Tờ trình số 4234/TTr-STC ngày 20/12/2024.</w:t>
      </w:r>
    </w:p>
    <w:p>
      <w:r>
        <w:t>QUYẾT ĐỊNH:</w:t>
      </w:r>
    </w:p>
    <w:p>
      <w:r>
        <w:t>Điều 1.  Phê duyệt kèm theo Quyết định này 02 (hai) quy trình thực hiện dịch vụ công trực tuyến trong lĩnh vực Quản lý công sản thuộc thẩm quyền giải quyết của UBND cấp huyện trên địa bàn tỉnh Quảng Bình.</w:t>
      </w:r>
    </w:p>
    <w:p>
      <w:r>
        <w:t>Điều 2.  Trên cơ sở các dịch vụ công (DVC) trực tuyến đã được phê duyệt, Sở Tài chính, Sở Thông tin và Truyền thông, UBND cấp huyện theo chức năng, nhiệm vụ được giao có trách nhiệm:</w:t>
      </w:r>
    </w:p>
    <w:p>
      <w:r>
        <w:t>1. Phối hợp tổ chức xây dựng, chạy thử nghiệm, hoàn thiện các DVC trực tuyến trên Cổng DVC của tỉnh và tích hợp lên Cổng DVC quốc gia. Thông báo việc áp dụng chính thức DVC trực tuyến trong thời hạn 03 tháng kể từ ngày Quyết định này có hiệu lực thi hành.</w:t>
      </w:r>
    </w:p>
    <w:p>
      <w:r>
        <w:t>2. Tổ chức chạy thử nghiệm, hoàn thiện các dịch vụ công trực tuyến, thanh toán trực tuyến trên Cổng DVC của tỉnh và tích hợp lên Cổng Dịch vụ công quốc gia; thông báo việc áp dụng chính thức DVC trực tuyến trong thời hạn 03 tháng kể từ ngày Quyết định này có hiệu lực thi hành.</w:t>
      </w:r>
    </w:p>
    <w:p>
      <w:r>
        <w:t>3. Đăng tải số điện thoại và hộp thư điện tử của bộ phận đầu mối thuộc UBND cấp huyện kèm theo từng DVC trực tuyến được cung cấp để tổ chức, cá nhân liên hệ khi cần được hướng dẫn, hỗ trợ.</w:t>
      </w:r>
    </w:p>
    <w:p>
      <w:r>
        <w:t>4. UBND cấp huyện có trách nhiệm lập Danh sách đăng ký tài khoản cho cán bộ, công chức, viên chức được phân công thực hiện các bước xử lý công việc quy định tại các quy trình thực hiện DVC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5.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Tài chính, Giám đốc Sở Thông tin và Truyền thông; Chủ tịch UBND các huyện, thị xã, thành phố và các tổ chức, cá nhân có liên quan chịu trách nhiệm thi hành Quyết định này./.</w:t>
      </w:r>
    </w:p>
    <w:p>
      <w:r>
        <w:t>Nơi nhận:</w:t>
      </w:r>
    </w:p>
    <w:p>
      <w:r>
        <w:t>-    Như Điều 4;</w:t>
      </w:r>
    </w:p>
    <w:p>
      <w:r>
        <w:t>- Cục KS TTHC-VPCP;</w:t>
      </w:r>
    </w:p>
    <w:p>
      <w:r>
        <w:t>- CT, các PCT UBND tỉnh;</w:t>
      </w:r>
    </w:p>
    <w:p>
      <w:r>
        <w:t>- Các sở, ban, ngành thuộc UBND tỉnh (để biết);</w:t>
      </w:r>
    </w:p>
    <w:p>
      <w:r>
        <w:t>- Các phòng Tài chính - Kế hoạch cấp huyện;</w:t>
      </w:r>
    </w:p>
    <w:p>
      <w:r>
        <w:t>- Lưu: VT, TDNV, KSTTHC.</w:t>
      </w:r>
    </w:p>
    <w:p>
      <w:r>
        <w:t>KT. CHỦ TỊCH</w:t>
      </w:r>
    </w:p>
    <w:p>
      <w:r>
        <w:t>PHÓ CHỦ TỊCH</w:t>
      </w:r>
    </w:p>
    <w:p>
      <w:r>
        <w:t>Phan Phong Phú</w:t>
      </w:r>
    </w:p>
    <w:p>
      <w:r>
        <w:t>PHỤ LỤC</w:t>
      </w:r>
    </w:p>
    <w:p>
      <w:r>
        <w:t>CÁC DỊCH VỤ CÔNG TRỰC TUYẾN TRONG LĨNH VỰC QUẢN LÝ CÔNG SẢN THUỘC THẨM QUYỀN GIẢI QUYẾT CỦA UBND CẤP HUYỆN TRÊN ĐỊA BÀN TỈNH QUẢNG BÌNH</w:t>
      </w:r>
    </w:p>
    <w:p>
      <w:r>
        <w:t>(Kèm theo Quyết định số 07/QĐ-UBND ngày 03 tháng 01 năm 2025 của Chủ tịch UBND tỉnh Quảng Bình)</w:t>
      </w:r>
    </w:p>
    <w:p>
      <w:r>
        <w:t>Phần I</w:t>
      </w:r>
    </w:p>
    <w:p>
      <w:r>
        <w:t>DANH MỤC DỊCH VỤ CÔNG TRỰC TUYẾN</w:t>
      </w:r>
    </w:p>
    <w:p>
      <w:r>
        <w:t>Số TT</w:t>
      </w:r>
    </w:p>
    <w:p>
      <w:r>
        <w:t>Tên dịch vụ công</w:t>
      </w:r>
    </w:p>
    <w:p>
      <w:r>
        <w:t>Mức độ dịch vụ công</w:t>
      </w:r>
    </w:p>
    <w:p>
      <w:r>
        <w:t>Mã số TTHC trên Cổng Dịch vụ công</w:t>
      </w:r>
    </w:p>
    <w:p>
      <w:r>
        <w:t>Trang</w:t>
      </w:r>
    </w:p>
    <w:p>
      <w:r>
        <w:t>1</w:t>
      </w:r>
    </w:p>
    <w:p>
      <w:r>
        <w:t>Thủ tục chi thưởng đối với tổ chức, cá nhân phát hiện tài sản chôn, giấu, bị vùi lấp, chìm đắm, tài sản bị đánh rơi, bỏ quên</w:t>
      </w:r>
    </w:p>
    <w:p>
      <w:r>
        <w:t>DVCTT Toàn trình</w:t>
      </w:r>
    </w:p>
    <w:p>
      <w:r>
        <w:t>1.006219.000.00.00.H46</w:t>
      </w:r>
    </w:p>
    <w:p>
      <w:r>
        <w:t>2</w:t>
      </w:r>
    </w:p>
    <w:p>
      <w:r>
        <w:t>Thủ tục thanh toán phần giá trị của tài sản cho tổ chức, cá nhân ngẫu nhiên tìm thấy tài sản chôn, giấu, bị vùi lấp, chìm đắm, tài sản bị đánh rơi, bỏ quên nhưng không xác định được chủ sở hữu</w:t>
      </w:r>
    </w:p>
    <w:p>
      <w:r>
        <w:t>DVCTT Toàn trình</w:t>
      </w:r>
    </w:p>
    <w:p>
      <w:r>
        <w:t>1.006220.000.00.00.H46</w:t>
      </w:r>
    </w:p>
    <w:p>
      <w:r>
        <w:t>Phần II</w:t>
      </w:r>
    </w:p>
    <w:p>
      <w:r>
        <w:t>QUY TRÌNH THỰC HIỆN DỊCH VỤ CÔNG TRỰC TUYẾN</w:t>
      </w:r>
    </w:p>
    <w:p>
      <w:r>
        <w:t>Quy trình số: 01.QLCS-TC-KH</w:t>
      </w:r>
    </w:p>
    <w:p>
      <w:r>
        <w:t>QUY TRÌNH THỰC HIỆN DỊCH VỤ CÔNG TRỰC TUYẾN TOÀN TRÌNH ĐỐI VỚI THỦ TỤC: CHI THƯỞNG ĐỐI VỚI TỔ CHỨC, CÁ NHÂN PHÁT HIỆN TÀI SẢN CHÔN, GIẤU, BỊ VÙI LẤP, CHÌM ĐẮM, TÀI SẢN BỊ ĐÁNH RƠI, BỎ QUÊN</w:t>
      </w:r>
    </w:p>
    <w:p>
      <w:r>
        <w:t>Mã số TTHC: 1.006219.000.00.00.H46</w:t>
      </w:r>
    </w:p>
    <w:p>
      <w:r>
        <w:t>Áp dụng tại cơ quan: UBND cấp huyện, Phòng Tài chính  -  Kế hoạch cấp huyện</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UBND cấp huyện tại danh sách dịch vụ công lựa chọn dịch vụ   “Chi thưởng đối với tổ chức, cá nhân phát hiện tài sản chôn, giấu, bị vùi lấp, chìm đắm, tài sản bị đánh rơi, bỏ quên</w:t>
      </w:r>
    </w:p>
    <w:p>
      <w:r>
        <w:t>4. Cập nhật đầy đủ các thành phần hồ sơ, bao gồm:</w:t>
      </w:r>
    </w:p>
    <w:p>
      <w:r>
        <w:t>Văn bản đề nghị chi thưởng  (Hình thức nộp: Bản điện tử có chữ ký số hoặc bản scan từ bản chính).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huyện, Phòng Tài chính-Kế hoạch cấp huyện được đăng tải kèm theo quy trình thực hiện dịch vụ công trực tuyến này để được hướng dẫn, hỗ trợ.</w:t>
      </w:r>
    </w:p>
    <w:p>
      <w:r>
        <w:t>II. Nộp hồ sơ trực tiếp:</w:t>
      </w:r>
    </w:p>
    <w:p>
      <w:r>
        <w:t>Nộp hồ sơ trực tiếp tại Bộ phận một cửa của UBND cấp huyện hoặc qua dịch vụ bưu chính công ích theo thành phần hồ sơ và hướng dẫn nêu trên.</w:t>
      </w:r>
    </w:p>
    <w:p>
      <w:r>
        <w:t>Bước 1</w:t>
      </w:r>
    </w:p>
    <w:p>
      <w:r>
        <w:t>Bộ phận một cửa của UBND cấp huyện</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đến Lãnh đạo Phòng Tài chính - Kế hoạch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01 ngày làm việc</w:t>
      </w:r>
    </w:p>
    <w:p>
      <w:r>
        <w:t>Bước 2</w:t>
      </w:r>
    </w:p>
    <w:p>
      <w:r>
        <w:t>Lãnh đạo Phòng Tài chính - Kế hoạch</w:t>
      </w:r>
    </w:p>
    <w:p>
      <w:r>
        <w:t>Phân công chuyên viên xem xét, thẩm định hồ sơ.</w:t>
      </w:r>
    </w:p>
    <w:p>
      <w:r>
        <w:t>01 ngày làm việc</w:t>
      </w:r>
    </w:p>
    <w:p>
      <w:r>
        <w:t>Bước 3</w:t>
      </w:r>
    </w:p>
    <w:p>
      <w:r>
        <w:t>Chuyên viên Phòng Tài chính - Kế hoạch</w:t>
      </w:r>
    </w:p>
    <w:p>
      <w:r>
        <w:t>Xem xét, thẩm tra, xử lý hồ sơ.</w:t>
      </w:r>
    </w:p>
    <w:p>
      <w:r>
        <w:t>- Trường hợp nội dung hồ sơ chưa đầy đủ, chưa đáp ứng quy định thì tham mưu văn bản hướng dẫn gửi người nộp hồ sơ bổ sung, hoàn thiện hồ sơ thông qua Bộ phận một cửa của UBND cấp huyện.</w:t>
      </w:r>
    </w:p>
    <w:p>
      <w:r>
        <w:t>- Trường hợp hồ sơ đầy đủ, đảm bảo quy định, kiểm tra, thẩm tra hồ sơ, trình Lãnh đạo Phòng Tài chính - Kế hoạch</w:t>
      </w:r>
    </w:p>
    <w:p>
      <w:r>
        <w:t>10 ngày làm việc</w:t>
      </w:r>
    </w:p>
    <w:p>
      <w:r>
        <w:t>Bước 4</w:t>
      </w:r>
    </w:p>
    <w:p>
      <w:r>
        <w:t>Lãnh đạo Phòng Tài chính - Kế hoạch</w:t>
      </w:r>
    </w:p>
    <w:p>
      <w:r>
        <w:t>1. Xem xét, kiểm tra nội dung dự thảo:</w:t>
      </w:r>
    </w:p>
    <w:p>
      <w:r>
        <w:t>+ Trường hợp không đồng ý: Trả kết quả xử lý, yêu cầu chuyên viên thụ lý hồ sơ xử lý lại;</w:t>
      </w:r>
    </w:p>
    <w:p>
      <w:r>
        <w:t>+ Trường hợp đồng ý: Xem xét, thông qua kết quả trình Lãnh đạo UBND cấp huyện phê duyệt kết quả TTHC.</w:t>
      </w:r>
    </w:p>
    <w:p>
      <w:r>
        <w:t>2. Trình, theo dõi kết quả giải quyết TTHC của Lãnh đạo UBND cấp huyện:</w:t>
      </w:r>
    </w:p>
    <w:p>
      <w:r>
        <w:t>- Trường hợp Lãnh đạo UBND cấp huyện đồng ý ký phê duyệt: Chuyển kết quả cho chuyên viên Phòng Tài chính - Kế hoạch;</w:t>
      </w:r>
    </w:p>
    <w:p>
      <w:r>
        <w:t>- Trường hợp Lãnh đạo UBND cấp huyện không đồng ý hoặc có yêu cầu sửa đổi, bổ sung: Chuyển ngược về cho chuyên viên xử lý của Phòng Tài chính - Kế hoạch.</w:t>
      </w:r>
    </w:p>
    <w:p>
      <w:r>
        <w:t>09 ngày làm việc</w:t>
      </w:r>
    </w:p>
    <w:p>
      <w:r>
        <w:t>Bước 5</w:t>
      </w:r>
    </w:p>
    <w:p>
      <w:r>
        <w:t>Chuyên viên Phòng Tài chính - Kế hoạch</w:t>
      </w:r>
    </w:p>
    <w:p>
      <w:r>
        <w:t>Tiếp nhận kết quả, lưu trữ, hoàn thiện hồ sơ và thực hiện các thủ tục thanh toán Phần giá trị tài sản cho tổ chức, cá nhân được hưởng theo quy định và chuyển kết quả cho Bộ phận một cửa.</w:t>
      </w:r>
    </w:p>
    <w:p>
      <w:r>
        <w:t>63 ngày làm việc</w:t>
      </w:r>
    </w:p>
    <w:p>
      <w:r>
        <w:t>Bước 6</w:t>
      </w:r>
    </w:p>
    <w:p>
      <w:r>
        <w:t>Bộ phận một cửa của UBND cấp huyện</w:t>
      </w:r>
    </w:p>
    <w:p>
      <w:r>
        <w:t>Xác nhận trên phần mềm một cửa kết quả TTHC đã có, cập nhật kết quả giải quyết TTHC lên Kho dữ liệu Cổng Dịch vụ công; chuyển kết quả cho cá nhân, tổ chức theo hình thức đã đăng ký; vào sổ giao nhận kết quả.</w:t>
      </w:r>
    </w:p>
    <w:p>
      <w:r>
        <w:t>01 ngày làm việc</w:t>
      </w:r>
    </w:p>
    <w:p>
      <w:r>
        <w:t>Nhận kết quả</w:t>
      </w:r>
    </w:p>
    <w:p>
      <w:r>
        <w:t>Người nộp hồ sơ</w:t>
      </w:r>
    </w:p>
    <w:p>
      <w:r>
        <w:t>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Không quá 85 ngày làm việc tương đương 120 ngày, kể từ ngày nhận được đầy đủ hồ sơ hợp lệ</w:t>
      </w:r>
    </w:p>
    <w:p>
      <w:r>
        <w:t>Quy trình số: 02.QLCS-TC-KH</w:t>
      </w:r>
    </w:p>
    <w:p>
      <w:r>
        <w:t>QUY TRÌNH THỰC HIỆN DỊCH VỤ CÔNG TRỰC TUYẾN TOÀN TRÌNH ĐỐI VỚI THỦ TỤC: THANH TOÁN PHẦN GIÁ TRỊ CỦA TÀI SẢN CHO TỔ CHỨC, CÁ NHÂN NGẪU NHIÊN TÌM THẤY TÀI SẢN CHÔN, GIẤU, BỊ VÙI LẤP, CHÌM ĐẮM, TÀI SẢN BỊ ĐÁNH RƠI, BỎ QUÊN NHƯNG KHÔNG XÁC ĐỊNH ĐƯỢC CHỦ SỞ HỮU</w:t>
      </w:r>
    </w:p>
    <w:p>
      <w:r>
        <w:t>Mã số TTHC: 1.006220.000.00.00.H46</w:t>
      </w:r>
    </w:p>
    <w:p>
      <w:r>
        <w:t>Áp dụng tại cơ quan: UBND cấp huyện, Phòng Tài chính - Kế hoạch cấp huyện</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UBND cấp huyện tại danh sách dịch vụ công lựa chọn dịch vụ   “Thanh toán phần giá trị của tài sản cho tổ chức, cá nhân ngẫu nhiên tìm thấy tài sản chôn, giấu, bị vùi lấp, chìm đắm, tài sản bị đánh rơi, bỏ quên nhưng không xác định được chủ sở hữu”.</w:t>
      </w:r>
    </w:p>
    <w:p>
      <w:r>
        <w:t>4. Cập nhật đầy đủ các thành phần hồ sơ, bao gồm:</w:t>
      </w:r>
    </w:p>
    <w:p>
      <w:r>
        <w:t>Văn bản đề nghị thanh toán phần giá trị tài sản được hưởng  (Hình thức nộp: Bản điện tử có chữ ký số hoặc bản scan (bản chụp) từ bản chính).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huyện, Phòng Tài chính-Kế hoạch cấp huyện được đăng tải kèm theo quy trình thực hiện dịch vụ công trực tuyến này để được hướng dẫn, hỗ trợ.</w:t>
      </w:r>
    </w:p>
    <w:p>
      <w:r>
        <w:t>II. Nộp hồ sơ trực tiếp:</w:t>
      </w:r>
    </w:p>
    <w:p>
      <w:r>
        <w:t>Nộp hồ sơ trực tiếp tại Bộ phận một cửa của UBND cấp huyện hoặc qua dịch vụ bưu chính công ích theo thành phần hồ sơ và hướng dẫn nêu trên.</w:t>
      </w:r>
    </w:p>
    <w:p>
      <w:r>
        <w:t>Bước 1</w:t>
      </w:r>
    </w:p>
    <w:p>
      <w:r>
        <w:t>Bộ phận một cửa của UBND cấp huyện</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đến Lãnh đạo Phòng Tài chính - Kế hoạch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01 ngày làm việc</w:t>
      </w:r>
    </w:p>
    <w:p>
      <w:r>
        <w:t>Bước 2</w:t>
      </w:r>
    </w:p>
    <w:p>
      <w:r>
        <w:t>Lãnh đạo Phòng Tài chính - Kế hoạch</w:t>
      </w:r>
    </w:p>
    <w:p>
      <w:r>
        <w:t>Phân công chuyên viên xem xét, thẩm định hồ sơ.</w:t>
      </w:r>
    </w:p>
    <w:p>
      <w:r>
        <w:t>01 ngày làm việc</w:t>
      </w:r>
    </w:p>
    <w:p>
      <w:r>
        <w:t>Bước 3</w:t>
      </w:r>
    </w:p>
    <w:p>
      <w:r>
        <w:t>Chuyên viên Phòng Tài chính - Kế hoạch</w:t>
      </w:r>
    </w:p>
    <w:p>
      <w:r>
        <w:t>Xem xét, thẩm tra, xử lý hồ sơ.</w:t>
      </w:r>
    </w:p>
    <w:p>
      <w:r>
        <w:t>- Trường hợp nội dung hồ sơ chưa đầy đủ, chưa đáp ứng quy định thì tham mưu văn bản hướng dẫn gửi người nộp hồ sơ bổ sung, hoàn thiện hồ sơ thông qua Bộ phận một cửa của UBND cấp huyện.</w:t>
      </w:r>
    </w:p>
    <w:p>
      <w:r>
        <w:t>- Trường hợp hồ sơ đầy đủ, đảm bảo quy định, kiểm tra, thẩm tra hồ sơ, trình Lãnh đạo Phòng Tài chính - Kế hoạch</w:t>
      </w:r>
    </w:p>
    <w:p>
      <w:r>
        <w:t>10 ngày làm việc</w:t>
      </w:r>
    </w:p>
    <w:p>
      <w:r>
        <w:t>Bước 4</w:t>
      </w:r>
    </w:p>
    <w:p>
      <w:r>
        <w:t>Lãnh đạo Phòng Tài chính - Kế hoạch</w:t>
      </w:r>
    </w:p>
    <w:p>
      <w:r>
        <w:t>1. Xem xét, kiểm tra nội dung dự thảo:</w:t>
      </w:r>
    </w:p>
    <w:p>
      <w:r>
        <w:t>+ Trường hợp không đồng ý: Trả kết quả xử lý, yêu cầu chuyên viên thụ lý hồ sơ xử lý lại;</w:t>
      </w:r>
    </w:p>
    <w:p>
      <w:r>
        <w:t>+ Trường hợp đồng ý: Xem xét, thông qua kết quả trình Lãnh đạo UBND cấp huyện phê duyệt kết quả TTHC.</w:t>
      </w:r>
    </w:p>
    <w:p>
      <w:r>
        <w:t>2. Trình, theo dõi kết quả giải quyết TTHC của Lãnh đạo UBND cấp huyện:</w:t>
      </w:r>
    </w:p>
    <w:p>
      <w:r>
        <w:t>- Trường hợp Lãnh đạo UBND cấp huyện đồng ý ký phê duyệt: Chuyển kết quả cho chuyên viên Phòng Tài chính - Kế hoạch;</w:t>
      </w:r>
    </w:p>
    <w:p>
      <w:r>
        <w:t>- Trường hợp Lãnh đạo UBND cấp huyện không đồng ý hoặc có yêu cầu sửa đổi, bổ sung: Chuyển ngược về cho chuyên viên xử lý của Phòng Tài chính - Kế hoạch.</w:t>
      </w:r>
    </w:p>
    <w:p>
      <w:r>
        <w:t>09 ngày làm việc</w:t>
      </w:r>
    </w:p>
    <w:p>
      <w:r>
        <w:t>Bước 5</w:t>
      </w:r>
    </w:p>
    <w:p>
      <w:r>
        <w:t>Chuyên viên Phòng Tài chính - Kế hoạch</w:t>
      </w:r>
    </w:p>
    <w:p>
      <w:r>
        <w:t>Tiếp nhận kết quả, lưu trữ, hoàn thiện hồ sơ và thực hiện các thủ tục thanh toán Phần giá trị tài sản cho tổ chức, cá nhân được hưởng theo quy định và chuyển kết quả cho Bộ phận một cửa.</w:t>
      </w:r>
    </w:p>
    <w:p>
      <w:r>
        <w:t>63 ngày làm việc</w:t>
      </w:r>
    </w:p>
    <w:p>
      <w:r>
        <w:t>Bước 6</w:t>
      </w:r>
    </w:p>
    <w:p>
      <w:r>
        <w:t>Bộ phận một cửa của UBND cấp huyện</w:t>
      </w:r>
    </w:p>
    <w:p>
      <w:r>
        <w:t>Xác nhận trên phần mềm một cửa kết quả TTHC đã có, cập nhật kết quả giải quyết TTHC lên Kho dữ liệu Cổng Dịch vụ công; chuyển kết quả cho cá nhân, tổ chức theo hình thức đã đăng ký; vào sổ giao nhận kết quả.</w:t>
      </w:r>
    </w:p>
    <w:p>
      <w:r>
        <w:t>01 ngày làm việc</w:t>
      </w:r>
    </w:p>
    <w:p>
      <w:r>
        <w:t>Nhận kết quả</w:t>
      </w:r>
    </w:p>
    <w:p>
      <w:r>
        <w:t>Người nộp hồ sơ</w:t>
      </w:r>
    </w:p>
    <w:p>
      <w:r>
        <w:t>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Không quá 85 ngày làm việc tương đương 120 ngày, kể từ ngày nhận được đầy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