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07/2026/QĐ-UBND quy định chính sách ưu đãi tiền thuê nhà cho các đối tượng ưu tiên trên địa bàn thành phố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26/05/2026</w:t>
            </w:r>
          </w:p>
        </w:tc>
      </w:tr>
      <w:tr>
        <w:tc>
          <w:tcPr>
            <w:tcW w:type="dxa" w:w="4320"/>
          </w:tcPr>
          <w:p>
            <w:r>
              <w:t>Ngày hiệu lực</w:t>
            </w:r>
          </w:p>
        </w:tc>
        <w:tc>
          <w:tcPr>
            <w:tcW w:type="dxa" w:w="4320"/>
          </w:tcPr>
          <w:p>
            <w:r>
              <w:t>10/06/2026</w:t>
            </w:r>
          </w:p>
        </w:tc>
      </w:tr>
      <w:tr>
        <w:tc>
          <w:tcPr>
            <w:tcW w:type="dxa" w:w="4320"/>
          </w:tcPr>
          <w:p>
            <w:r>
              <w:t>Tình trạng</w:t>
            </w:r>
          </w:p>
        </w:tc>
        <w:tc>
          <w:tcPr>
            <w:tcW w:type="dxa" w:w="4320"/>
          </w:tcPr>
          <w:p>
            <w:r>
              <w:t>Chưa xác định</w:t>
            </w:r>
          </w:p>
        </w:tc>
      </w:tr>
    </w:tbl>
    <w:p/>
    <w:p>
      <w:r>
        <w:t>ỦY BAN NHÂN DÂN</w:t>
      </w:r>
    </w:p>
    <w:p>
      <w:r>
        <w:t>THÀNH PHỐ ĐỒNG NAI</w:t>
      </w:r>
    </w:p>
    <w:p>
      <w:r>
        <w:t>-------</w:t>
      </w:r>
    </w:p>
    <w:p>
      <w:r>
        <w:t>CỘNG HÒA XÃ HỘI CHỦ NGHĨA VIỆT NAM</w:t>
      </w:r>
    </w:p>
    <w:p>
      <w:r>
        <w:t>Độc lập - Tự do - Hạnh phúc</w:t>
      </w:r>
    </w:p>
    <w:p>
      <w:r>
        <w:t>---------------</w:t>
      </w:r>
    </w:p>
    <w:p>
      <w:r>
        <w:t>Số:   07  /2026/QĐ-UBND</w:t>
      </w:r>
    </w:p>
    <w:p>
      <w:r>
        <w:t>Đồng   Nai,   ngày 26   tháng   5   năm 2026</w:t>
      </w:r>
    </w:p>
    <w:p>
      <w:r>
        <w:t>QUYẾT ĐỊNH</w:t>
      </w:r>
    </w:p>
    <w:p>
      <w:r>
        <w:t>QUY ĐỊNH CHÍNH SÁCH ƯU ĐÃI TIỀN THUÊ NHÀ CHO CÁC ĐỐI TƯỢNG ƯU TIÊN TRÊN ĐỊA BÀN THÀNH PHỐ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  1  5, Luật số 24/2023/QH15, Luật s  ố   31/2024/QH15, Luật số 43/2024/QH15, Luật số 56/2024/QH15, Luật số 90/2025/QH15;</w:t>
      </w:r>
    </w:p>
    <w:p>
      <w:r>
        <w:t>Căn cứ Nghị định số 78/2025/NĐ-CP của Chính phủ quy định chi tiết một số điều và biện pháp   để   tổ chức, hướng dẫn thi hành Luật Ban hành văn bản quy phạm pháp luật được   sửa đổi  , bổ sung bởi Nghị định số 187/2025/NĐ-CP;</w:t>
      </w:r>
    </w:p>
    <w:p>
      <w:r>
        <w:t>Căn cứ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 bổ sung bởi Nghị định số 286  /  2025/NĐ-CP;</w:t>
      </w:r>
    </w:p>
    <w:p>
      <w:r>
        <w:t>Theo đề nghị của Giám đốc Sở Tài chính;</w:t>
      </w:r>
    </w:p>
    <w:p>
      <w:r>
        <w:t>Ủy ban nhân dân ban hành Quyết định quy định chính sách ưu đãi tiền thuê nhà cho các   đối   tượng ưu tiên trên địa bàn thành phố Đồng Nai.</w:t>
      </w:r>
    </w:p>
    <w:p>
      <w:r>
        <w:t>Điều 1. Phạm vi điều   chỉnh</w:t>
      </w:r>
    </w:p>
    <w:p>
      <w:r>
        <w:t>Quyết định này quy định chính sách ưu đãi tiền thuê nhà cho các đối tượng ưu tiên trên địa bàn thành phố Đồng Nai theo quy định tại khoản 2 Điều 16 Nghị định số 108/2024/NĐ-CP quy định việc quản lý, sử dụng và khai thác nhà, đất là tài sản công không sử dụng vào mục đích   để   ở giao cho tổ chức có chức năng quản lý, kinh doanh nhà địa phương quản lý, khai thác được sửa đổi, bổ sung bởi Nghị định số 286/2025/NĐ-CP.</w:t>
      </w:r>
    </w:p>
    <w:p>
      <w:r>
        <w:t>Điều 2. Đối tượng áp dụng</w:t>
      </w:r>
    </w:p>
    <w:p>
      <w:r>
        <w:t>1. Tổ chức có chức năng quản lý, kinh doanh nhà địa phương (sau đây gọi là tổ chức quản lý, kinh doanh nhà) theo quy định tại khoản 3 Điều 2 Nghị định số 108/2024/NĐ-CP được sửa đổi, bổ sung bởi Nghị định số 286/2025/NĐ-CP.</w:t>
      </w:r>
    </w:p>
    <w:p>
      <w:r>
        <w:t>2. Các đối tượng ưu tiên quy định tại điểm a khoản 2 Điều 10 Nghị định số 108/2024/NĐ-CP được sửa đổi, bổ sung bởi Nghị định số 286/2025/NĐ-CP.</w:t>
      </w:r>
    </w:p>
    <w:p>
      <w:r>
        <w:t>3. Các cơ quan, tổ chức, đơn vị, doanh nghiệp và cá nhân khác có liên quan đến việc quản lý, sử dụng và khai thác nhà, đất là tài sản công không sử dụng vào mục đích để ở giao cho tổ chức có chức năng quản lý, kinh doanh nhà địa phương quản lý, khai thác.</w:t>
      </w:r>
    </w:p>
    <w:p>
      <w:r>
        <w:t>Điều 3. Chính sách ưu đãi tiền thuê nhà</w:t>
      </w:r>
    </w:p>
    <w:p>
      <w:r>
        <w:t>1. Miễn tiền thuê nhà cho toàn bộ thời hạn thuê đối với tổ chức hội do Đảng, Nhà nước giao nhiệm vụ theo văn bản của cơ quan, người có thẩm quyền thuê để làm trụ sở làm việc trong trường hợp chưa có trụ sở làm việc.</w:t>
      </w:r>
    </w:p>
    <w:p>
      <w:r>
        <w:t>2. Miễn 02 (hai) năm đầu tiền thuê nhà kể từ ngày hợp đồng thuê có hiệu lực đối với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
        <w:t>3. Miễn 02 (hai) năm đầu tiền thuê nhà kể từ ngày hợp đồng thuê có hiệu lực đối với hợp tác xã, liên hiệp hợp tác xã, tổ hợp tác đáp ứng các tiêu chí   để   được thụ hưởng chính sách hỗ trợ của Nhà nước theo quy định tại Luật Hợp tác xã số 17/2023/QH15, Nghị định số 113/2024/NĐ-CP quy định chi tiết một số điều của Luật Hợp tác xã thuê để làm trụ sở, nhà kho, cửa hàng mua bán, trưng bày, giới thiệu sản phẩm phục vụ hoạt động sản xuất, kinh doanh.</w:t>
      </w:r>
    </w:p>
    <w:p>
      <w:r>
        <w:t>4. Việc miễn tiền thuê nhà theo quy định tại khoản 1 Điều này áp dụng cho cả trường hợp gia hạn thời gian cho thuê nhà.</w:t>
      </w:r>
    </w:p>
    <w:p>
      <w:r>
        <w:t>5. Việc miễn tiền thuê nhà theo quy định tại khoản 2, khoản 3 Điều này áp dụng theo nguyên tắc mỗi đối tượng thuê nhà chỉ được hưởng chính sách ưu đãi một lần trên địa bàn thành phố Đồng Nai.</w:t>
      </w:r>
    </w:p>
    <w:p>
      <w:r>
        <w:t>Điều 4. Tổ chức thực hiện</w:t>
      </w:r>
    </w:p>
    <w:p>
      <w:r>
        <w:t>1. Tổ chức quản lý, kinh doanh nhà căn cứ chính sách ưu đãi tiền thuê nhà tại Quyết định này để xem xét, quyết định miễn tiền thuê nhà cho tổ chức, cá nhân thuê nhà theo trình tự, thủ tục quy định tại khoản 2 Điều 16 Nghị định số 108/2024/NĐ-CP được sửa đổi, bổ sung bởi Nghị định số 286/2025/NĐ-CP.</w:t>
      </w:r>
    </w:p>
    <w:p>
      <w:r>
        <w:t>2. Tổ chức, cá nhân thuê nhà thuộc đối tượng ưu tiên quy định tại điểm a khoản 2 Điều 10 Nghị định 108/2024/NĐ-CP được sửa đổi, bổ sung bởi Nghị định số 286/2025/NĐ-CP có trách nhiệm nộp bản sao các hồ sơ, tài liệu chứng minh thuộc đối tượng ưu tiên cho tổ chức quản lý, kinh doanh nhà khi làm thủ tục miễn tiền thuê nhà.</w:t>
      </w:r>
    </w:p>
    <w:p>
      <w:r>
        <w:t>3. Trong quá trình thực hiện, trường hợp cần thiết, trên cơ sở kết quả thực hiện chính sách ưu đãi, tổ chức quản lý, kinh doanh nhà chủ trì, phối hợp với các đơn vị có liên quan để rà soát, đánh giá chính sách ưu đãi được quy định tại Quyết định này, đề xuất điều chỉnh (nếu có); gửi Sở Tài chính tổng hợp, báo cáo     Ủy ban nhân dân thành phố xem xét sửa đổi hoặc thay thế cho phù hợp với thực tế tại địa phương.</w:t>
      </w:r>
    </w:p>
    <w:p>
      <w:r>
        <w:t>Điều 5. Điều khoản thi hành</w:t>
      </w:r>
    </w:p>
    <w:p>
      <w:r>
        <w:t>1. Quyết định này có hiệu lực từ ngày     10 tháng   6   năm 2026.</w:t>
      </w:r>
    </w:p>
    <w:p>
      <w:r>
        <w:t>2. Chánh Văn phòng Ủy ban nhân dân thành phố; Thủ trưởng các Sở, ban, ngành; Chủ tịch Ủy ban nhân dân các xã, phường; Thủ trưởng các cơ quan, đơn vị và các tổ chức, cá nhân liên quan chịu trách nhiệm thi hành Quyết định   này./.</w:t>
      </w:r>
    </w:p>
    <w:p>
      <w:r>
        <w:t>Nơi nhận:</w:t>
      </w:r>
    </w:p>
    <w:p>
      <w:r>
        <w:t>- Như Điều 5;</w:t>
      </w:r>
    </w:p>
    <w:p>
      <w:r>
        <w:t>- Cục Quản lý Công sản - Bộ Tài chính;</w:t>
      </w:r>
    </w:p>
    <w:p>
      <w:r>
        <w:t>- Vụ Pháp chế - Bộ Tài chính;</w:t>
      </w:r>
    </w:p>
    <w:p>
      <w:r>
        <w:t>- Cục Kiểm tra văn bản và Tổ chức thi hành pháp luật - Bộ Tư pháp;</w:t>
      </w:r>
    </w:p>
    <w:p>
      <w:r>
        <w:t>- Thường trực Thành ủy;</w:t>
      </w:r>
    </w:p>
    <w:p>
      <w:r>
        <w:t>- Thường trực HĐND thành phố;</w:t>
      </w:r>
    </w:p>
    <w:p>
      <w:r>
        <w:t>- Chủ tịch và Phó Chủ tịch UBND thành phố;</w:t>
      </w:r>
    </w:p>
    <w:p>
      <w:r>
        <w:t>- Sở Tư pháp;</w:t>
      </w:r>
    </w:p>
    <w:p>
      <w:r>
        <w:t>- Chánh, Phó Chánh Văn phòng UBND thành phố;</w:t>
      </w:r>
    </w:p>
    <w:p>
      <w:r>
        <w:t>- Báo và phát thanh,   truyền     hình   Đồng Nai;</w:t>
      </w:r>
    </w:p>
    <w:p>
      <w:r>
        <w:t>- Lưu VT, KTNS (  128  b).</w:t>
      </w:r>
    </w:p>
    <w:p>
      <w:r>
        <w:t>TM. ỦY BAN NHÂN DÂN</w:t>
      </w:r>
    </w:p>
    <w:p>
      <w:r>
        <w:t>KT. CHỦ TỊCH</w:t>
      </w:r>
    </w:p>
    <w:p>
      <w:r>
        <w:t>PHÓ CHỦ TỊCH</w:t>
      </w:r>
    </w:p>
    <w:p>
      <w:r>
        <w:t>Hồ Văn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