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07/2025/QĐ-UBND bãi bỏ Quyết định 10/2023/QĐ-UBND quy định giá sản phẩm, dịch vụ công sử dụng ngân sách nhà nước trong lĩnh vực trợ giúp xã hội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03/02/2025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07/2025/QĐ-UBND</w:t>
      </w:r>
    </w:p>
    <w:p>
      <w:r>
        <w:t>Kon Tum, ngày 24 tháng 01 năm 2025</w:t>
      </w:r>
    </w:p>
    <w:p>
      <w:r>
        <w:t>QUYẾT ĐỊNH</w:t>
      </w:r>
    </w:p>
    <w:p>
      <w:r>
        <w:t>BÃI BỎ QUYẾT ĐỊNH SỐ 10/2023/QĐ-UBND NGÀY 24 THÁNG 3 NĂM 2023 CỦA ỦY BAN NHÂN DÂN TỈNH QUY ĐỊNH GIÁ SẢN PHẨM, DỊCH VỤ CÔNG SỬ DỤNG NGÂN SÁCH NHÀ NƯỚC TRONG LĨNH VỰC TRỢ GIÚP XÃ HỘI</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 o đề nghị của Giám đốc Sở Lao động - Thương binh và Xã hội.</w:t>
      </w:r>
    </w:p>
    <w:p>
      <w:r>
        <w:t>QUYẾT ĐỊNH:</w:t>
      </w:r>
    </w:p>
    <w:p>
      <w:r>
        <w:t>Điều 1.  Bãi bỏ   Quyết định số 10/2023/QĐ-UBND ngày 24 tháng 3 năm 2023 của Ủy ban nhân dân tỉnh quy định giá sản phẩm, dịch vụ công sử dụng ngân sách nhà nước trong lĩnh vực trợ giúp xã hội.</w:t>
      </w:r>
    </w:p>
    <w:p>
      <w:r>
        <w:t>Điều 2.   Hiệu lực thi hành</w:t>
      </w:r>
    </w:p>
    <w:p>
      <w:r>
        <w:t>Quyết định này có hiệu lực kể từ ngày 03 tháng 02 năm 2025.</w:t>
      </w:r>
    </w:p>
    <w:p>
      <w:r>
        <w:t>Điều 3. Tổ chức thực hiện</w:t>
      </w:r>
    </w:p>
    <w:p>
      <w:r>
        <w:t>Chánh Văn phòng Ủy ban nhân dân tỉnh; Giám đốc các Sở: Lao động - Thương binh và Xã hội, Y tế, Tài chính; Chủ tịch Ủy ban nhân dân các huyện, thành phố; Thủ trưởng các cơ quan, tổ chức, cá nhân có liên quan chịu trách nhiệm thi hành Quyết định này./.</w:t>
      </w:r>
    </w:p>
    <w:p>
      <w:r>
        <w:t>Nơi nhận:</w:t>
      </w:r>
    </w:p>
    <w:p>
      <w:r>
        <w:t>- Như Điều 3;</w:t>
      </w:r>
    </w:p>
    <w:p>
      <w:r>
        <w:t>- Văn phòng Chính phủ;</w:t>
      </w:r>
    </w:p>
    <w:p>
      <w:r>
        <w:t>- Vụ Pháp chế, Bộ Lao động - TBXH;</w:t>
      </w:r>
    </w:p>
    <w:p>
      <w:r>
        <w:t>- Cục Kiểm tra văn bản QPPL, Bộ Tư pháp;</w:t>
      </w:r>
    </w:p>
    <w:p>
      <w:r>
        <w:t>- Thường trực Tỉnh ủy;</w:t>
      </w:r>
    </w:p>
    <w:p>
      <w:r>
        <w:t>- Thường trực HĐND tỉnh;</w:t>
      </w:r>
    </w:p>
    <w:p>
      <w:r>
        <w:t>- Đoàn Đại biểu Quốc hội tỉnh;</w:t>
      </w:r>
    </w:p>
    <w:p>
      <w:r>
        <w:t>- Ủy ban MTTQ Việt Nam tỉnh;</w:t>
      </w:r>
    </w:p>
    <w:p>
      <w:r>
        <w:t>- Chủ tịch, các Phó Chủ tịch UBND tỉnh;</w:t>
      </w:r>
    </w:p>
    <w:p>
      <w:r>
        <w:t>- Văn phòng Đoàn ĐBQH tỉnh và HĐND tỉnh;</w:t>
      </w:r>
    </w:p>
    <w:p>
      <w:r>
        <w:t>- Văn phòng UBND tỉnh;</w:t>
      </w:r>
    </w:p>
    <w:p>
      <w:r>
        <w:t>- Sở Tư pháp;</w:t>
      </w:r>
    </w:p>
    <w:p>
      <w:r>
        <w:t>- Báo Kon Tum;</w:t>
      </w:r>
    </w:p>
    <w:p>
      <w:r>
        <w:t>- Đài Phát thanh và Truyền hình tỉnh;</w:t>
      </w:r>
    </w:p>
    <w:p>
      <w:r>
        <w:t>- Công báo tỉnh Kon Tum;</w:t>
      </w:r>
    </w:p>
    <w:p>
      <w:r>
        <w:t>- Cổng TTĐT tỉnh;</w:t>
      </w:r>
    </w:p>
    <w:p>
      <w:r>
        <w:t>- Trung tâm lưu trữ lịch sử tỉnh;</w:t>
      </w:r>
    </w:p>
    <w:p>
      <w:r>
        <w:t>- Lưu: VT, KTTH.KGVX. NTMD</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