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tiêu chí lựa chọn sách giáo khoa trong cơ sở giáo dục phổ thông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07/2024/QĐ-UBND</w:t>
      </w:r>
    </w:p>
    <w:p>
      <w:r>
        <w:t>Lào Cai, ngày 22 tháng 03 năm 2024</w:t>
      </w:r>
    </w:p>
    <w:p>
      <w:r>
        <w:t>QUYẾT ĐỊNH</w:t>
      </w:r>
    </w:p>
    <w:p>
      <w:r>
        <w:t>QUY ĐỊNH TIÊU CHÍ LỰA CHỌN SÁCH GIÁO KHOA</w:t>
      </w:r>
    </w:p>
    <w:p>
      <w:r>
        <w:t>TRONG CƠ SỞ GIÁO DỤC PHỔ THÔNG TRÊN ĐỊA BÀN TỈNH LÀO CAI</w:t>
      </w:r>
    </w:p>
    <w:p>
      <w:r>
        <w:t>ỦY BAN NHÂN DÂN TỈNH LÀO CAI</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Căn cứ Thông tư số 32/2018/TT-BGDĐT ngày 26 tháng 12 năm 2018 của Bộ trưởng Bộ Giáo dục và Đào tạo ban hành Chương trình giáo dục phổ thông;</w:t>
      </w:r>
    </w:p>
    <w:p>
      <w:r>
        <w:t>Căn cứ Thông tư số 13/2022/TT -BGDĐT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trình số 37/TTr- SGD&amp;ĐT ngày 12 tháng 3 năm 2024.</w:t>
      </w:r>
    </w:p>
    <w:p>
      <w:r>
        <w:t>QUYẾT ĐỊNH:</w:t>
      </w:r>
    </w:p>
    <w:p>
      <w:r>
        <w:t>Chương I</w:t>
      </w:r>
    </w:p>
    <w:p>
      <w:r>
        <w:t>QUY ĐỊNH CHUNG</w:t>
      </w:r>
    </w:p>
    <w:p>
      <w:r>
        <w:t>Điều 1. Phạm vi điều chỉnh</w:t>
      </w:r>
    </w:p>
    <w:p>
      <w:r>
        <w:t>Quyết định này quy định tiêu chí lựa chọn sách giáo khoa trong cơ sở giáo dục phổ thông trên địa bàn tỉnh Lào Cai.</w:t>
      </w:r>
    </w:p>
    <w:p>
      <w:r>
        <w:t>Điều 2. Đối tượng áp dụng</w:t>
      </w:r>
    </w:p>
    <w:p>
      <w:r>
        <w:t>1. Trường tiểu học, trường trung học cơ sở, trường trung học phổ thông, trường phổ thông có nhiều cấp học; trung tâm giáo dục thường xuyên, trung tâm giáo dục nghề nghiệp - giáo dục thường xuyên; các cơ sở giáo dục thực hiện chương trình giáo dục phổ thông, chương trình giáo dục thường xuyên cấp trung học cơ sở và cấp trung học phổ thông (sau đây gọi chung là các cơ sở giáo dục).</w:t>
      </w:r>
    </w:p>
    <w:p>
      <w:r>
        <w:t>2. Các cơ quan, tổ chức và cá nhân có liên quan.</w:t>
      </w:r>
    </w:p>
    <w:p>
      <w:r>
        <w:t>Chương II</w:t>
      </w:r>
    </w:p>
    <w:p>
      <w:r>
        <w:t>QUY ĐỊNH CỤ THỂ TIÊU CHÍ LỰA CHỌN SÁCH GIÁO KHOA</w:t>
      </w:r>
    </w:p>
    <w:p>
      <w:r>
        <w:t>Điều 3. Phù hợp với đặc điểm kinh tế - xã hội của địa phương</w:t>
      </w:r>
    </w:p>
    <w:p>
      <w:r>
        <w:t>1. Nội dung, phương pháp giáo dục, đánh giá kết quả, cấu trúc, ngôn ngữ và hình thức trình bày</w:t>
      </w:r>
    </w:p>
    <w:p>
      <w:r>
        <w:t>a) Phù hợp với đặc điểm về văn hóa, truyền thống, phong tục tập quán, bản sắc dân tộc, ngôn ngữ, tính chất vùng miền trên địa bàn tỉnh Lào Cai;</w:t>
      </w:r>
    </w:p>
    <w:p>
      <w:r>
        <w:t>b) Phù hợp với đặc điểm các ngành kinh tế của các địa phương trên địa bàn tỉnh Lào Cai;</w:t>
      </w:r>
    </w:p>
    <w:p>
      <w:r>
        <w:t>2. Cấu trúc sách giáo khoa có tính mở, tạo điều kiện cho các trường, các địa phương bổ sung thông tin và nội dung phù hợp, gắn với đặc thù của địa phương.</w:t>
      </w:r>
    </w:p>
    <w:p>
      <w:r>
        <w:t>3. Giá sách giáo khoa phù hợp với điều kiện kinh tế, thu nhập của người dân và có thể sử dụng lâu dài (bảo đảm chất lượng giấy, in, đóng quyển).</w:t>
      </w:r>
    </w:p>
    <w:p>
      <w:r>
        <w:t>Điều 4. Phù hợp với điều kiện tổ chức dạy và học tại cơ sở giáo dục</w:t>
      </w:r>
    </w:p>
    <w:p>
      <w:r>
        <w:t>1. Phù hợp với năng lực, trình độ cán bộ quản lý, giáo viên và các hoạt động đổi mới giáo dục</w:t>
      </w:r>
    </w:p>
    <w:p>
      <w:r>
        <w:t>a) Nội dung mỗi bài học trong sách giáo khoa giúp giáo viên dễ dàng lựa chọn các phương pháp và hình thức tổ chức hoạt động học tập cho học sinh;</w:t>
      </w:r>
    </w:p>
    <w:p>
      <w:r>
        <w:t>b) Sách giáo khoa có nội dung, chủ đề kiến thức liên môn giúp giáo viên có thể thực hiện dạy học tích hợp, gắn kết bài học với thực tiễn cuộc sống;</w:t>
      </w:r>
    </w:p>
    <w:p>
      <w:r>
        <w:t>c) Nội dung sách giáo khoa giúp giáo viên c ó thể đánh giá được mức độ đáp ứng yêu cầu về phẩm chất, năng lực của học sinh;</w:t>
      </w:r>
    </w:p>
    <w:p>
      <w:r>
        <w:t>d) Nội dung sách giáo khoa giúp nhà trường và giáo viên tự chủ, sáng tạo trong việc xây dựng và thực hiện kế hoạch giáo dục .</w:t>
      </w:r>
    </w:p>
    <w:p>
      <w:r>
        <w:t>2. Phù hợp với năng lực và tâm lý lứa tuổi học sinh</w:t>
      </w:r>
    </w:p>
    <w:p>
      <w:r>
        <w:t>a) Mức độ tiếp cận kiến thức hợp lý, phù hợp với khả năng của đa số học sinh ở các vùng miền và tạo điều kiện cho học sinh phát huy năng lực, sở trường cá nhân; đảm bảo sự thân thiện, gần gũi với mọi học sinh;</w:t>
      </w:r>
    </w:p>
    <w:p>
      <w:r>
        <w:t>b) Sách giáo khoa có chỉ dẫn rõ ràng, giúp học sinh xác định được mục tiêu học tập, tương tác, hình thành các năng lực của học sinh;</w:t>
      </w:r>
    </w:p>
    <w:p>
      <w:r>
        <w:t>c) Ngôn ngữ sử dụng trong sách giáo khoa trong sáng, dễ hiểu, phù hợp với đặc điểm tâm sinh lý lứa tuổi học sinh và thuần phong mỹ tục của người Việt Nam. Nội dung, hình ảnh rõ ràng, dễ đọc, dễ quan sát; đảm bảo chính xác, khoa học, chuẩn mực;</w:t>
      </w:r>
    </w:p>
    <w:p>
      <w:r>
        <w:t>d) Sách giáo khoa, học liệu điện tử hỗ trợ tối đa cho học sinh học tích cực, hiệu quả.</w:t>
      </w:r>
    </w:p>
    <w:p>
      <w:r>
        <w:t>3. Phù hợp với điều kiện cơ sở vật chất</w:t>
      </w:r>
    </w:p>
    <w:p>
      <w:r>
        <w:t>Sách giáo khoa có thể triển khai tốt với điều kiện cơ sở vật chất, thiết bị dạy học của cơ sở giáo dục.</w:t>
      </w:r>
    </w:p>
    <w:p>
      <w:r>
        <w:t>Chương III</w:t>
      </w:r>
    </w:p>
    <w:p>
      <w:r>
        <w:t>TRÁCH NHIỆM VÀ HIỆU LỰC THI HÀNH</w:t>
      </w:r>
    </w:p>
    <w:p>
      <w:r>
        <w:t>Điều 5. Trách nhiệm tổ chức thực hiện</w:t>
      </w:r>
    </w:p>
    <w:p>
      <w:r>
        <w:t>1. Sở Giáo dục và Đào tạo</w:t>
      </w:r>
    </w:p>
    <w:p>
      <w:r>
        <w:t>a) Triển khai Quyết định này đến các cơ sở giáo dục trong toàn tỉnh;</w:t>
      </w:r>
    </w:p>
    <w:p>
      <w:r>
        <w:t>b) Căn cứ các văn bản chỉ đạo, hướng dẫn của Bộ Giáo dục và Đào tạo và Quy định tiêu chí lựa chọn sách giáo khoa quy định tại Điều 3, Điều 4 Quyết định này chỉ đạo, hướng dẫn, tổ chức lựa chọn sách giáo khoa trong các cơ sở giáo dục trên địa bàn tỉnh Lào Cai theo đúng quy định.</w:t>
      </w:r>
    </w:p>
    <w:p>
      <w:r>
        <w:t>2. Các cơ sở giáo dục</w:t>
      </w:r>
    </w:p>
    <w:p>
      <w:r>
        <w:t>a) Tổ chức lựa chọn sách giáo khoa theo quy định tại Điều 3, Điều 4 Quyết định này và các văn bản chỉ đạo, hướng dẫn của cơ quan có thẩm quyền;</w:t>
      </w:r>
    </w:p>
    <w:p>
      <w:r>
        <w:t>b) Sử dụng hiệu quả sách giáo khoa trong quá trình dạy học;</w:t>
      </w:r>
    </w:p>
    <w:p>
      <w:r>
        <w:t>c) Kịp thời báo cáo, kiến nghị với Phòng Giáo dục và Đào tạo (đối với cấp tiểu học và cấp trung học cơ sở), Sở Giáo dục và Đào tạo (đối với cấp trung học phổ thông) những vướng mắc, phát sinh trong quá trình tổ chức lựa chọn, sử dụng sách giáo khoa để được hướng dẫn hoặc báo cáo cơ quan có thẩm quyền xem xét, quyết định.</w:t>
      </w:r>
    </w:p>
    <w:p>
      <w:r>
        <w:t>Điều 6. Điều khoản thi hành</w:t>
      </w:r>
    </w:p>
    <w:p>
      <w:r>
        <w:t>1. Quyết định này có hiệu lực kể từ ngày 05 tháng 4 năm 2024. Quyết định số 751/QĐ-UBND ngày 26 tháng 3 năm 2020 của Chủ tịch Ủy ban nhân dân tỉnh Lào Cai về việc quy định tiêu chí lựa chọn sách giáo khoa đối với cơ sở giáo dục phổ thông trên địa bàn tỉnh Lào Cai hết hiệu lực thi hành kể từ ngày Quyết định này có hiệu lực thi hành.</w:t>
      </w:r>
    </w:p>
    <w:p>
      <w:r>
        <w:t>2. Chánh Văn phòng Ủy ban nhân dân tỉnh; Giám đốc Sở Giáo dục và Đào tạo; Chủ tịch Ủy ban nhân dân các huyện, thị xã, thành phố; Thủ trưởng các cơ quan, đơn vị có liên quan chịu trách nhiệm thi hành Quyết định này./.</w:t>
      </w:r>
    </w:p>
    <w:p>
      <w:r>
        <w:t>Nơi nhận:</w:t>
      </w:r>
    </w:p>
    <w:p>
      <w:r>
        <w:t>- Văn phòng Chính phủ;</w:t>
      </w:r>
    </w:p>
    <w:p>
      <w:r>
        <w:t>- Bộ Giáo dục và Đào tạo;</w:t>
      </w:r>
    </w:p>
    <w:p>
      <w:r>
        <w:t>- Cục Kiểm tra văn bản QPPL-Bộ Tư pháp;</w:t>
      </w:r>
    </w:p>
    <w:p>
      <w:r>
        <w:t>- TT: TU, HĐND, UBND, Đoàn ĐBQH tỉnh;</w:t>
      </w:r>
    </w:p>
    <w:p>
      <w:r>
        <w:t>- VP: TU, HĐND, Đoàn ĐBQH tỉnh;</w:t>
      </w:r>
    </w:p>
    <w:p>
      <w:r>
        <w:t>- Như Khoản 2 Điều 6 (QĐ);</w:t>
      </w:r>
    </w:p>
    <w:p>
      <w:r>
        <w:t>- Sở Tư pháp; Công báo, Cổng TTĐT tỉnh;</w:t>
      </w:r>
    </w:p>
    <w:p>
      <w:r>
        <w:t>- HĐND, UBND các huyện, thị xã, thành phố;</w:t>
      </w:r>
    </w:p>
    <w:p>
      <w:r>
        <w:t>- Báo Lào Cai, Đài PT-TH tỉnh;</w:t>
      </w:r>
    </w:p>
    <w:p>
      <w:r>
        <w:t>- LĐ Văn phòng UBND tỉnh;</w:t>
      </w:r>
    </w:p>
    <w:p>
      <w:r>
        <w:t>- Lưu: VT, TH1, VX1.</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