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quản lý, phân cấp quản lý công trình thủy lợi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07/2024/QĐ-UBND</w:t>
      </w:r>
    </w:p>
    <w:p>
      <w:r>
        <w:t>Kon Tum, ngày 25 tháng 01 năm 2024</w:t>
      </w:r>
    </w:p>
    <w:p>
      <w:r>
        <w:t>QUYẾT ĐỊNH</w:t>
      </w:r>
    </w:p>
    <w:p>
      <w:r>
        <w:t>BAN HÀNH QUY ĐỊNH QUẢN LÝ, PHÂN CẤP QUẢN LÝ CÔNG TRÌNH THỦY LỢI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129/2017/NĐ-CP ngày 16 tháng 11 năm 2017 của Chính phủ Quy định việc quản lý, sử dụng và khai thác tài sản kết cấu hạ tầng thủy lợi;</w:t>
      </w:r>
    </w:p>
    <w:p>
      <w:r>
        <w:t>Căn cứ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05/2018/TT-BNNPTNT ngày 15 tháng 5 năm 2018 của Bộ trưởng Bộ Nông nghiệp và Phát triển nông thôn Quy định chi tiết một số điều của Luật Thủy lợi;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Căn cứ Nghị quyết số 21/2020/NQ-HĐND ngày 13 tháng 7 năm 2020 của Hội đồng nhân dân tỉnh về phân cấp thẩm quyền quyết định việc khai thác và xử lý tài sản kết cấu hạ tầng thủy lợi thuộc phạm vi quản lý của tỉnh Kon Tum;</w:t>
      </w:r>
    </w:p>
    <w:p>
      <w:r>
        <w:t>Theo đề nghị của Giám đốc Sở Nông nghiệp và Phát triển nông thôn tại Tờ trình số 10/TTr-SNN ngày 22 tháng 01 năm 2024.</w:t>
      </w:r>
    </w:p>
    <w:p>
      <w:r>
        <w:t>QUYẾT ĐỊNH:</w:t>
      </w:r>
    </w:p>
    <w:p>
      <w:r>
        <w:t>Điều 1.  Ban hành kèm theo Quyết định này Quy định quản lý, phân cấp quản lý công trình thủy lợi trên địa bàn tỉnh Kon Tum.</w:t>
      </w:r>
    </w:p>
    <w:p>
      <w:r>
        <w:t>Điều 2.  Giao Sở Nông nghiệp và Phát triển nông thôn chủ trì, phối hợp với các sở, ngành, đơn vị liên quan tổ chức triển khai thực hiện, theo dõi, kiểm tra và báo cáo kết quả thực hiện Quyết định này.</w:t>
      </w:r>
    </w:p>
    <w:p>
      <w:r>
        <w:t>Điều 3.  Quyết định này có hiệu lực kể từ ngày 05 tháng 02 năm 2024 và bãi bỏ các Quyết định sau:</w:t>
      </w:r>
    </w:p>
    <w:p>
      <w:r>
        <w:t>1. Quyết định số 387/QĐ-UBND ngày 22 tháng 4 năm 2019 của Ủy ban nhân dân tỉnh Kon Tum về việc phân cấp giao quản lý tài sản kết cấu hạ tầng thủy lợi trên địa bàn tỉnh Kon Tum.</w:t>
      </w:r>
    </w:p>
    <w:p>
      <w:r>
        <w:t>2. Quyết định số 843/QĐ-UBND ngày 12 tháng 8 năm 2019 của Ủy ban nhân dân tỉnh Kon Tum về việc điều chỉnh khoản 1 Điều 1 và điểm 1 mục II phụ lục 1 ban hành kèm theo Quyết định số 387/QĐ-UBND ngày 22 tháng 4 năm 2019 của Ủy ban nhân dân tỉnh Kon Tum  (trừ khoản 1 Điều 1 Quyết định này).</w:t>
      </w:r>
    </w:p>
    <w:p>
      <w:r>
        <w:t>3. Quyết định số 1335/QĐ-UBND ngày 30 tháng 12 năm 2020 của Ủy ban nhân dân tỉnh Kon Tum về việc phân cấp giao quản lý kết cấu hạ tầng các công trình thủy lợi  (bổ sung)  trên địa bàn tỉnh Kon Tum.</w:t>
      </w:r>
    </w:p>
    <w:p>
      <w:r>
        <w:t>Điều 4:  Chánh Văn phòng Ủy ban nhân dân tỉnh; Thủ trưởng các sở, ban ngành, đơn vị thuộc tỉnh; Giám đốc Công ty TNHH một thành viên Khai thác công trình thủy lợi Kon Tum; Chủ tịch Ủy ban nhân dân các huyện, thành phố Kon Tum và Thủ trưởng các đơn vị, các tổ chức, cá nhân có liên quan chịu trách nhiệm thi hành Quyết định này./.</w:t>
      </w:r>
    </w:p>
    <w:p>
      <w:r>
        <w:t>Nơi nhận:</w:t>
      </w:r>
    </w:p>
    <w:p>
      <w:r>
        <w:t>- Như Điều 4;</w:t>
      </w:r>
    </w:p>
    <w:p>
      <w:r>
        <w:t>- Văn phòng Chính phủ;</w:t>
      </w:r>
    </w:p>
    <w:p>
      <w:r>
        <w:t>- Bộ Nông nghiệp và Phát triển nông thôn;</w:t>
      </w:r>
    </w:p>
    <w:p>
      <w:r>
        <w:t>- Cục Kiểm tra văn bản QPPL-Bộ Tư pháp;</w:t>
      </w:r>
    </w:p>
    <w:p>
      <w:r>
        <w:t>- Vụ pháp chế Bộ Nông nghiệp và PTNT;</w:t>
      </w:r>
    </w:p>
    <w:p>
      <w:r>
        <w:t>- Thường trực Tỉnh ủy;</w:t>
      </w:r>
    </w:p>
    <w:p>
      <w:r>
        <w:t>- Thường trực Hội đồng nhân dân tỉnh;</w:t>
      </w:r>
    </w:p>
    <w:p>
      <w:r>
        <w:t>- Đoàn Đại biểu Quốc hội tỉnh;</w:t>
      </w:r>
    </w:p>
    <w:p>
      <w:r>
        <w:t>- Ủy ban Mặt trận Tổ quốc Việt Nam tỉnh;</w:t>
      </w:r>
    </w:p>
    <w:p>
      <w:r>
        <w:t>- Chủ tịch, các Phó Chủ tịch UBND tỉnh;</w:t>
      </w:r>
    </w:p>
    <w:p>
      <w:r>
        <w:t>- Các sở, ban ngành, đoàn thể thuộc tỉnh;</w:t>
      </w:r>
    </w:p>
    <w:p>
      <w:r>
        <w:t>- Thường trực HĐND các huyện, thành phố;</w:t>
      </w:r>
    </w:p>
    <w:p>
      <w:r>
        <w:t>- Báo Kon Tum;</w:t>
      </w:r>
    </w:p>
    <w:p>
      <w:r>
        <w:t>- Cổng thông tin điện tử tỉnh;</w:t>
      </w:r>
    </w:p>
    <w:p>
      <w:r>
        <w:t>- Công báo tỉnh;</w:t>
      </w:r>
    </w:p>
    <w:p>
      <w:r>
        <w:t>- VP UBND tỉnh: CVP, các PCVP;</w:t>
      </w:r>
    </w:p>
    <w:p>
      <w:r>
        <w:t>- Lưu: VT, NNTN. NVH .</w:t>
      </w:r>
    </w:p>
    <w:p>
      <w:r>
        <w:t>TM. ỦY BAN NHÂN DÂN</w:t>
      </w:r>
    </w:p>
    <w:p>
      <w:r>
        <w:t>CHỦ TỊCH</w:t>
      </w:r>
    </w:p>
    <w:p>
      <w:r>
        <w:t>Lê Ngọc Tuấn</w:t>
      </w:r>
    </w:p>
    <w:p>
      <w:r>
        <w:t>QUY ĐỊNH</w:t>
      </w:r>
    </w:p>
    <w:p>
      <w:r>
        <w:t>QUẢN LÝ, PHÂN CẤP QUẢN LÝ CÔNG TRÌNH THỦY LỢI TRÊN ĐỊA BÀN TỈNH KON TUM</w:t>
      </w:r>
    </w:p>
    <w:p>
      <w:r>
        <w:t>(Kèm theo Quyết định số 07/2024/QĐ-UBND ngày 25 tháng 01 năm 2024 của Ủy ban nhân dân tỉnh Kon Tum)</w:t>
      </w:r>
    </w:p>
    <w:p>
      <w:r>
        <w:t>Chương I</w:t>
      </w:r>
    </w:p>
    <w:p>
      <w:r>
        <w:t>QUY ĐỊNH CHUNG</w:t>
      </w:r>
    </w:p>
    <w:p>
      <w:r>
        <w:t>Điều 1. Phạm vi điều chỉnh và đối tượng áp dụng</w:t>
      </w:r>
    </w:p>
    <w:p>
      <w:r>
        <w:t>1. Phạm vi điều chỉnh</w:t>
      </w:r>
    </w:p>
    <w:p>
      <w:r>
        <w:t>Quy định quản lý, phân cấp quản lý các công trình thủy lợi được đầu tư xây dựng bằng nguồn vốn ngân sách Nhà nước hoặc có nguồn gốc từ ngân sách Nhà nước thuộc thẩm quyền quản lý của Ủy ban nhân dân tỉnh Kon Tum.</w:t>
      </w:r>
    </w:p>
    <w:p>
      <w:r>
        <w:t>2. Đối tượng áp dụng</w:t>
      </w:r>
    </w:p>
    <w:p>
      <w:r>
        <w:t>Quy định này áp dụng đối với các cơ quan, tổ chức, cá nhân có liên quan đến hoạt động quản lý công trình thủy lợi trên địa bàn tỉnh Kon Tum.</w:t>
      </w:r>
    </w:p>
    <w:p>
      <w:r>
        <w:t>Điều 2. Nguyên tắc quản lý, phân cấp quản lý công trình thủy lợi</w:t>
      </w:r>
    </w:p>
    <w:p>
      <w:r>
        <w:t>1. Đảm bảo theo quy định tại Điều 11, Điều 13 Luật Tổ chức chính quyền địa phương.</w:t>
      </w:r>
    </w:p>
    <w:p>
      <w:r>
        <w:t>2. Việc quản lý công trình thủy lợi phải đảm bảo tính hệ thống, phù hợp với hiện trạng năng lực quản lý, khai thác của các tổ chức, cá nhân khai thác công trình thủy lợi trên địa bàn tỉnh.</w:t>
      </w:r>
    </w:p>
    <w:p>
      <w:r>
        <w:t>3. Việc quản lý, phân cấp quản lý cần giữ sự ổn định trong quá trình quản lý, khai thác và bảo vệ nhằm đáp ứng được yêu cầu sản xuất nông nghiệp và đời sống kinh tế - xã hội của Nhân dân.</w:t>
      </w:r>
    </w:p>
    <w:p>
      <w:r>
        <w:t>4. Quản lý, phân cấp quản lý công trình thủy lợi thực hiện đồng thời với việc củng cố, kiện toàn, nâng cao năng lực tổ chức thủy lợi cơ sở. Tăng cường vai trò của chính quyền địa phương và người dân trong việc tham gia quản lý, khai thác và bảo vệ, nhằm phát huy hiệu quả công trình thủy lợi.</w:t>
      </w:r>
    </w:p>
    <w:p>
      <w:r>
        <w:t>5. Công trình do cấp nào quản lý thì cấp đó trực tiếp tổ chức quản lý và đầu tư sửa chữa, cải tạo, nâng cấp theo đúng quy định của Nhà nước. Trường hợp cấp trực tiếp quản lý không đảm bảo được nguồn kinh phí đầu tư sửa chữa, cải tạo, nâng cấp, mở rộng thì báo cáo cấp trên để xem xét, hỗ trợ. Trong một hệ thống công trình nếu có từ hai cấp quản lý trở lên thì cấp quản lý cao hơn chủ trì đề xuất tổ chức và thống nhất về quy trình vận hành hệ thống để đảm bảo hài hòa lợi ích chung.</w:t>
      </w:r>
    </w:p>
    <w:p>
      <w:r>
        <w:t>Chương II</w:t>
      </w:r>
    </w:p>
    <w:p>
      <w:r>
        <w:t>PHÂN CẤP QUẢN LÝ, KHAI THÁC CÔNG TRÌNH THỦY LỢI</w:t>
      </w:r>
    </w:p>
    <w:p>
      <w:r>
        <w:t>Điều 3. Phân cấp quản lý công trình thủy lợi</w:t>
      </w:r>
    </w:p>
    <w:p>
      <w:r>
        <w:t>1. Đối với các công trình thủy lợi được đầu tư trên địa bàn tỉnh do Bộ Nông nghiệp và Phát triển nông thôn quản lý, sau khi được Bộ Nông nghiệp và Phát triển nông thôn đồng ý, Sở Nông nghiệp và Phát triển nông thôn quản lý công trình thủy lợi được Bộ Nông nghiệp và Phát triển nông thôn phân cấp cho Ủy ban nhân dân tỉnh quản lý  (nếu có)  và các công trình thủy lợi lớn, công trình thủy lợi vừa và một số công trình thủy lợi nhỏ trên địa bàn tỉnh  (bao gồm cả đất gắn với công trình thủy lợi).  Chi tiết các công trình thủy lợi tại Phụ lục I ban hành kèm theo.</w:t>
      </w:r>
    </w:p>
    <w:p>
      <w:r>
        <w:t>2. Ủy ban nhân dân cấp huyện quản lý các công trình thủy lợi nhỏ trên địa bàn  (bao gồm cả đất gắn với công trình thủy lợi)  và không thuộc công trình quy định tại khoản 1 Điều này. Chi tiết các công trình thủy lợi nhỏ do Ủy ban nhân dân cấp huyện quản lý quy định tại Phụ lục II ban hành kèm theo. Ủy ban nhân dân cấp huyện quản lý và bảo vệ các công trình kè chống sạt lở bờ sông, bờ suối  (không thuộc công trình phòng chống thiên tai)  do nhà nước đầu tư trên địa bàn các huyện, thành phố khi thực hiện đầu tư xây dựng hoàn thành đưa vào sử dụng, bàn giao cho Ủy ban nhân dân cấp huyện quản lý, bảo vệ.</w:t>
      </w:r>
    </w:p>
    <w:p>
      <w:r>
        <w:t>3. Đối với các công trình thủy lợi được đầu tư xây dựng từ nguồn vốn ngân sách nhà nước sau thời điểm Quy định này có hiệu lực thi hành, Ủy ban nhân dân tỉnh sẽ xem xét quyết định trên cơ sở đề nghị của Sở Nông nghiệp và Phát triển nông thôn và các đơn vị có liên quan.</w:t>
      </w:r>
    </w:p>
    <w:p>
      <w:r>
        <w:t>Điều 4. Trách nhiệm trong quản lý, khai thác công trình thủy lợi</w:t>
      </w:r>
    </w:p>
    <w:p>
      <w:r>
        <w:t>1. Sở Nông nghiệp và Phát triển nông thôn</w:t>
      </w:r>
    </w:p>
    <w:p>
      <w:r>
        <w:t>a) Chủ trì, phối hợp với các cơ quan, đơn vị liên quan tham mưu, đề nghị người có thẩm quyền thu hồi, điều chuyển, giao quản lý tài sản kết cấu hạ tầng thủy lợi trên địa bàn tỉnh theo quy định của pháp luật và phù hợp với việc quản lý, phân cấp quản lý công trình thủy lợi được quy định tại Quy định này;</w:t>
      </w:r>
    </w:p>
    <w:p>
      <w:r>
        <w:t>b) Tham mưu giúp Ủy ban nhân dân tỉnh thực hiện quyền, trách nhiệm của chủ sở hữu công trình thủy lợi theo quy định của Luật Thủy lợi và các quy định khác của pháp luật có liên quan;</w:t>
      </w:r>
    </w:p>
    <w:p>
      <w:r>
        <w:t>c) Thực hiện quyền, trách nhiệm của chủ quản lý công trình thủy lợi được giao quản lý theo quy định của Luật Thủy lợi và các quy định khác có liên quan;</w:t>
      </w:r>
    </w:p>
    <w:p>
      <w:r>
        <w:t>d) Thực hiện đặt hàng hoặc đấu thầu cung cấp sản phẩm, dịch vụ công ích thủy lợi theo quy định đối với các công trình thủy lợi được phân cấp quản lý;</w:t>
      </w:r>
    </w:p>
    <w:p>
      <w:r>
        <w:t>đ) Hướng dẫn các địa phương, đơn vị có liên quan được giao quản lý, khai thác công trình thủy lợi thực hiện có hiệu quả các quy định của pháp luật;</w:t>
      </w:r>
    </w:p>
    <w:p>
      <w:r>
        <w:t>e) Hằng năm, xây dựng kế hoạch để kiểm tra công tác quản lý, khai thác và bảo vệ công trình thủy lợi trên địa bàn tỉnh;</w:t>
      </w:r>
    </w:p>
    <w:p>
      <w:r>
        <w:t>g) Đôn đốc các địa phương thành lập, củng cố, kiện toàn, bổ sung năng lực tổ chức thủy lợi cơ sở; đôn đốc tổ chức, doanh nghiệp Nhà nước quản lý, khai thác công trình thủy lợi thực hiện củng cố, kiện toàn, bộ máy theo quy định;</w:t>
      </w:r>
    </w:p>
    <w:p>
      <w:r>
        <w:t>h) Phối hợp với Ủy ban nhân dân cấp huyện, tổ chức, doanh nghiệp Nhà nước quản lý, khai thác công trình thủy lợi trong công tác đào tạo, bồi dưỡng chuyên môn nghiệp vụ cho lực lượng tham gia quản lý, khai thác và bảo vệ công trình thủy lợi đảm bảo năng lực theo quy định;</w:t>
      </w:r>
    </w:p>
    <w:p>
      <w:r>
        <w:t>i) Xây dựng kế hoạch bảo trì, sửa chữa, cải tạo nâng cấp, mở rộng các công trình thủy lợi được phân cấp quản lý hằng năm và từng giai đoạn trình Ủy ban nhân dân tỉnh phê duyệt. Trên cơ sở kế hoạch được phê duyệt, tổ chức triển khai thực hiện theo quy định;</w:t>
      </w:r>
    </w:p>
    <w:p>
      <w:r>
        <w:t>k) Hằng năm, tổng hợp tình hình quản lý, khai thác, sử dụng tài sản kết cấu hạ tầng thủy lợi báo cáo Ủy ban nhân dân tỉnh và Bộ Nông nghiệp và Phát triển nông thôn;</w:t>
      </w:r>
    </w:p>
    <w:p>
      <w:r>
        <w:t>l) Thực hiện các nhiệm vụ khác theo quy định của pháp luật.</w:t>
      </w:r>
    </w:p>
    <w:p>
      <w:r>
        <w:t>2. Ủy ban nhân dân cấp huyện</w:t>
      </w:r>
    </w:p>
    <w:p>
      <w:r>
        <w:t>a) Tuyên truyền, phổ biến Quy định này tại địa phương;</w:t>
      </w:r>
    </w:p>
    <w:p>
      <w:r>
        <w:t>b) Chỉ đạo triển khai thực hiện các nhiệm vụ quy định tại Nghị định  số 129/2017/NĐ-CP ngày  16 tháng 11 năm 2017 của Chính phủ quy định việc quản lý, sử dụng và khai thác tài sản kết cấu hạ tầng thủy lợi do Nhà nước đầu tư, quản lý; tổng hợp tình hình quản lý, khai thác, sử dụng công trình thủy lợi được phân cấp quản lý gửi về Sở Nông nghiệp và Phát triển nông thôn theo định kỳ, hằng năm để tổng hợp báo cáo Ủy ban nhân dân tỉnh và Bộ Nông nghiệp và Phát triển nông thôn;</w:t>
      </w:r>
    </w:p>
    <w:p>
      <w:r>
        <w:t>c) Tham mưu, giúp Ủy ban nhân dân tỉnh thực hiện quyền, trách nhiệm của chủ sở hữu công trình thủy lợi theo quy định của Luật Thủy lợi và các quy định khác của pháp luật có liên quan;</w:t>
      </w:r>
    </w:p>
    <w:p>
      <w:r>
        <w:t>d) Quyết định phương thức giao khai thác công trình thủy lợi được phân cấp quản lý theo quy định tại Điều 23 Luật Thủy lợi ngày 19 tháng 6 năm 2017;  Điều 15 Nghị định số 129/2017/NĐ-CP ngày  16 tháng 11 năm 2017 của Chính phủ và quy định khác có liên quan;</w:t>
      </w:r>
    </w:p>
    <w:p>
      <w:r>
        <w:t>đ) Chỉ đạo, đôn đốc thực hiện công tác lựa chọn, ký kết hợp đồng với các tổ chức, cá nhân khai thác công trình thủy lợi theo phương thức đấu thầu hoặc đặt hàng; giám sát, nghiệm thu việc cung cấp và sử dụng sản phẩm, dịch vụ thủy lợi;</w:t>
      </w:r>
    </w:p>
    <w:p>
      <w:r>
        <w:t>e) Chỉ đạo, đôn đốc thành lập, củng cố, kiện toàn tổ chức thủy lợi cơ sở  theo quy định tại Nghị định số 67/2018/NĐ-CP ngày  16 tháng 11 năm 2017 của Chính phủ Quy định chi tiết một số điều của Luật Thủy lợi, Thông tư số 05/2018/TT-BNNPTNT ngày 15 tháng 5 năm 2018 của Bộ trưởng Bộ Nông nghiệp và Phát triển nông thôn quy định chi tiết một số điều của Luật Thủy lợi và các quy định khác của pháp luật;</w:t>
      </w:r>
    </w:p>
    <w:p>
      <w:r>
        <w:t>g) Phối hợp với Sở Nông nghiệp và Phát triển nông thôn quản lý công trình thủy lợi trên địa bàn; xem xét, đề nghị cấp có thẩm quyền cải tạo, sửa chữa, nâng cấp, mở rộng các công trình thủy lợi theo quy định;</w:t>
      </w:r>
    </w:p>
    <w:p>
      <w:r>
        <w:t>h) Thực hiện các nhiệm vụ khác theo quy định của pháp luật.</w:t>
      </w:r>
    </w:p>
    <w:p>
      <w:r>
        <w:t>3. Chủ thể khai thác công trình thủy lợi</w:t>
      </w:r>
    </w:p>
    <w:p>
      <w:r>
        <w:t>a) Thực hiện quyền, trách nhiệm của tổ chức, cá nhân khai thác công trình thủy lợi theo quy định của pháp luật và hợp đồng được ký kết với chủ quản lý công trình thủy lợi;</w:t>
      </w:r>
    </w:p>
    <w:p>
      <w:r>
        <w:t>b) Tổng hợp tình hình quản lý, khai thác đối với những công trình thủy lợi được giao quản lý, khai thác gửi về Sở Nông nghiệp và Phát triển nông thôn theo định kỳ, hằng năm để tổng hợp, báo cáo chung;</w:t>
      </w:r>
    </w:p>
    <w:p>
      <w:r>
        <w:t>c) Thực hiện củng cố, kiện toàn tổ chức, bộ máy theo quy định  tại Chương III Nghị định số 67/2018/NĐ-CP ngày 16  tháng 11 năm 2017 của Chính phủ Quy định chi tiết một số điều của Luật Thủy lợi;</w:t>
      </w:r>
    </w:p>
    <w:p>
      <w:r>
        <w:t>d) Thực hiện các nhiệm vụ khác theo quy định của pháp luật.</w:t>
      </w:r>
    </w:p>
    <w:p>
      <w:r>
        <w:t>Chương III</w:t>
      </w:r>
    </w:p>
    <w:p>
      <w:r>
        <w:t>TỔ CHỨC THỰC HIỆN</w:t>
      </w:r>
    </w:p>
    <w:p>
      <w:r>
        <w:t>Điều 5. Quy định chuyển tiếp</w:t>
      </w:r>
    </w:p>
    <w:p>
      <w:r>
        <w:t>1. Đối với công trình thủy lợi mà theo quy định phân cấp trước đây phù hợp với quy định về phân cấp tại Điều 3 Quy định này, cơ quan, đơn vị đang quản lý tiếp tục thực hiện việc quản lý theo Quy định này.</w:t>
      </w:r>
    </w:p>
    <w:p>
      <w:r>
        <w:t>2. Đối với công trình thủy lợi đã phân cấp trước đây, nhưng nay không phù hợp với quy định về phân cấp được quy định tại Điều 3 Quy định này, cơ quan, đơn vị đang thực hiện việc quản lý bàn giao cho cơ quan, đơn vị được phân cấp quản lý tại Điều 3 Quy định này.</w:t>
      </w:r>
    </w:p>
    <w:p>
      <w:r>
        <w:t>Điều 6. Tổ chức thực hiện</w:t>
      </w:r>
    </w:p>
    <w:p>
      <w:r>
        <w:t>Trong quá trình triển khai thực hiện nếu có khó khăn, vướng mắc hoặc cần sửa đổi, bổ sung thì các cơ quan, tổ chức, cá nhân phản hồi về Sở Nông nghiệp và Phát triển nông thôn để tổng hợp, báo cáo Ủy ban nhân dân tỉnh xem xét, quyết định./.</w:t>
      </w:r>
    </w:p>
    <w:p>
      <w:r>
        <w:t>PHỤ LỤC I</w:t>
      </w:r>
    </w:p>
    <w:p>
      <w:r>
        <w:t>DANH MỤC CÔNG TRÌNH THỦY LỢI PHÂN CẤP SỞ NÔNG NGHIỆP VÀ PHÁT TRIỂN NÔNG THÔN QUẢN LÝ</w:t>
      </w:r>
    </w:p>
    <w:p>
      <w:r>
        <w:t>(Kèm theo Quyết định số 07/2024/QĐ-UBND ngày 25 tháng 01 năm 2024 của Ủy ban nhân dân tỉnh tỉnh Kon Tum)</w:t>
      </w:r>
    </w:p>
    <w:p>
      <w:r>
        <w:t>STT</w:t>
      </w:r>
    </w:p>
    <w:p>
      <w:r>
        <w:t>Tên công trình</w:t>
      </w:r>
    </w:p>
    <w:p>
      <w:r>
        <w:t>Địa điểm xây dựng</w:t>
      </w:r>
    </w:p>
    <w:p>
      <w:r>
        <w:t>Diện tích thiết kế( ha)</w:t>
      </w:r>
    </w:p>
    <w:p>
      <w:r>
        <w:t>Phân loại công trình</w:t>
      </w:r>
    </w:p>
    <w:p>
      <w:r>
        <w:t>Lúa</w:t>
      </w:r>
    </w:p>
    <w:p>
      <w:r>
        <w:t>CCN</w:t>
      </w:r>
    </w:p>
    <w:p>
      <w:r>
        <w:t>Hoa màu</w:t>
      </w:r>
    </w:p>
    <w:p>
      <w:r>
        <w:t>lớn</w:t>
      </w:r>
    </w:p>
    <w:p>
      <w:r>
        <w:t>vừa</w:t>
      </w:r>
    </w:p>
    <w:p>
      <w:r>
        <w:t>nhỏ</w:t>
      </w:r>
    </w:p>
    <w:p>
      <w:r>
        <w:t>(1)</w:t>
      </w:r>
    </w:p>
    <w:p>
      <w:r>
        <w:t>(2)</w:t>
      </w:r>
    </w:p>
    <w:p>
      <w:r>
        <w:t>(3)</w:t>
      </w:r>
    </w:p>
    <w:p>
      <w:r>
        <w:t>(4)</w:t>
      </w:r>
    </w:p>
    <w:p>
      <w:r>
        <w:t>(5)</w:t>
      </w:r>
    </w:p>
    <w:p>
      <w:r>
        <w:t>(6)</w:t>
      </w:r>
    </w:p>
    <w:p>
      <w:r>
        <w:t>(7)</w:t>
      </w:r>
    </w:p>
    <w:p>
      <w:r>
        <w:t>(8)</w:t>
      </w:r>
    </w:p>
    <w:p>
      <w:r>
        <w:t>(9)</w:t>
      </w:r>
    </w:p>
    <w:p>
      <w:r>
        <w:t>I</w:t>
      </w:r>
    </w:p>
    <w:p>
      <w:r>
        <w:t>Thành phố Kon Tum</w:t>
      </w:r>
    </w:p>
    <w:p>
      <w:r>
        <w:t>2.668,0</w:t>
      </w:r>
    </w:p>
    <w:p>
      <w:r>
        <w:t>637,0</w:t>
      </w:r>
    </w:p>
    <w:p>
      <w:r>
        <w:t>35,0</w:t>
      </w:r>
    </w:p>
    <w:p>
      <w:r>
        <w:t>1</w:t>
      </w:r>
    </w:p>
    <w:p>
      <w:r>
        <w:t>Đập Đăk Cấm</w:t>
      </w:r>
    </w:p>
    <w:p>
      <w:r>
        <w:t>Xã Đăk Cấm</w:t>
      </w:r>
    </w:p>
    <w:p>
      <w:r>
        <w:t>433,0</w:t>
      </w:r>
    </w:p>
    <w:p>
      <w:r>
        <w:t>x</w:t>
      </w:r>
    </w:p>
    <w:p>
      <w:r>
        <w:t>2</w:t>
      </w:r>
    </w:p>
    <w:p>
      <w:r>
        <w:t>Hồ chứa Đăk Loy</w:t>
      </w:r>
    </w:p>
    <w:p>
      <w:r>
        <w:t>60,0</w:t>
      </w:r>
    </w:p>
    <w:p>
      <w:r>
        <w:t>x</w:t>
      </w:r>
    </w:p>
    <w:p>
      <w:r>
        <w:t>3</w:t>
      </w:r>
    </w:p>
    <w:p>
      <w:r>
        <w:t>Hồ chứa Đăk Phát 1</w:t>
      </w:r>
    </w:p>
    <w:p>
      <w:r>
        <w:t>20,0</w:t>
      </w:r>
    </w:p>
    <w:p>
      <w:r>
        <w:t>x</w:t>
      </w:r>
    </w:p>
    <w:p>
      <w:r>
        <w:t>4</w:t>
      </w:r>
    </w:p>
    <w:p>
      <w:r>
        <w:t>Đập Đăk Phát 2</w:t>
      </w:r>
    </w:p>
    <w:p>
      <w:r>
        <w:t>6,0</w:t>
      </w:r>
    </w:p>
    <w:p>
      <w:r>
        <w:t>x</w:t>
      </w:r>
    </w:p>
    <w:p>
      <w:r>
        <w:t>5</w:t>
      </w:r>
    </w:p>
    <w:p>
      <w:r>
        <w:t>Hồ chứa Đăk Sa Men</w:t>
      </w:r>
    </w:p>
    <w:p>
      <w:r>
        <w:t>Xã Kroong</w:t>
      </w:r>
    </w:p>
    <w:p>
      <w:r>
        <w:t>90,0</w:t>
      </w:r>
    </w:p>
    <w:p>
      <w:r>
        <w:t>x</w:t>
      </w:r>
    </w:p>
    <w:p>
      <w:r>
        <w:t>6</w:t>
      </w:r>
    </w:p>
    <w:p>
      <w:r>
        <w:t>Trạm bơm Kroong</w:t>
      </w:r>
    </w:p>
    <w:p>
      <w:r>
        <w:t>55,0</w:t>
      </w:r>
    </w:p>
    <w:p>
      <w:r>
        <w:t>x</w:t>
      </w:r>
    </w:p>
    <w:p>
      <w:r>
        <w:t>7</w:t>
      </w:r>
    </w:p>
    <w:p>
      <w:r>
        <w:t>Hồ chứa Đăk Yên</w:t>
      </w:r>
    </w:p>
    <w:p>
      <w:r>
        <w:t>Xã Hòa Bình</w:t>
      </w:r>
    </w:p>
    <w:p>
      <w:r>
        <w:t>454,0</w:t>
      </w:r>
    </w:p>
    <w:p>
      <w:r>
        <w:t>613,0</w:t>
      </w:r>
    </w:p>
    <w:p>
      <w:r>
        <w:t>x</w:t>
      </w:r>
    </w:p>
    <w:p>
      <w:r>
        <w:t>8</w:t>
      </w:r>
    </w:p>
    <w:p>
      <w:r>
        <w:t>Hồ chứa Ia Bang Thượng</w:t>
      </w:r>
    </w:p>
    <w:p>
      <w:r>
        <w:t>335,0</w:t>
      </w:r>
    </w:p>
    <w:p>
      <w:r>
        <w:t>x</w:t>
      </w:r>
    </w:p>
    <w:p>
      <w:r>
        <w:t>9</w:t>
      </w:r>
    </w:p>
    <w:p>
      <w:r>
        <w:t>Hồ chứa Đăk Chà Mòn I</w:t>
      </w:r>
    </w:p>
    <w:p>
      <w:r>
        <w:t>Xã Đăk Blà</w:t>
      </w:r>
    </w:p>
    <w:p>
      <w:r>
        <w:t>135,0</w:t>
      </w:r>
    </w:p>
    <w:p>
      <w:r>
        <w:t>35,0</w:t>
      </w:r>
    </w:p>
    <w:p>
      <w:r>
        <w:t>x</w:t>
      </w:r>
    </w:p>
    <w:p>
      <w:r>
        <w:t>10</w:t>
      </w:r>
    </w:p>
    <w:p>
      <w:r>
        <w:t>Đập Đăk Ka Well</w:t>
      </w:r>
    </w:p>
    <w:p>
      <w:r>
        <w:t>45,0</w:t>
      </w:r>
    </w:p>
    <w:p>
      <w:r>
        <w:t>x</w:t>
      </w:r>
    </w:p>
    <w:p>
      <w:r>
        <w:t>11</w:t>
      </w:r>
    </w:p>
    <w:p>
      <w:r>
        <w:t>Đập Chà Mòn II</w:t>
      </w:r>
    </w:p>
    <w:p>
      <w:r>
        <w:t>Phường Trường Chinh</w:t>
      </w:r>
    </w:p>
    <w:p>
      <w:r>
        <w:t>70,0</w:t>
      </w:r>
    </w:p>
    <w:p>
      <w:r>
        <w:t>x</w:t>
      </w:r>
    </w:p>
    <w:p>
      <w:r>
        <w:t>12</w:t>
      </w:r>
    </w:p>
    <w:p>
      <w:r>
        <w:t>Hồ chứa Đăk Rơ Wa</w:t>
      </w:r>
    </w:p>
    <w:p>
      <w:r>
        <w:t>Xã Đăk Rơ Wa</w:t>
      </w:r>
    </w:p>
    <w:p>
      <w:r>
        <w:t>30,0</w:t>
      </w:r>
    </w:p>
    <w:p>
      <w:r>
        <w:t>24,0</w:t>
      </w:r>
    </w:p>
    <w:p>
      <w:r>
        <w:t>x</w:t>
      </w:r>
    </w:p>
    <w:p>
      <w:r>
        <w:t>13</w:t>
      </w:r>
    </w:p>
    <w:p>
      <w:r>
        <w:t>Đập dâng, nhà van, cơ khí cửa van, hệ thống vận hành tự động thủy lợi thuộc dự án Đường và cầu từ Tỉnh lộ 671 đi Quốc lộ 14</w:t>
      </w:r>
    </w:p>
    <w:p>
      <w:r>
        <w:t>Phường Quang Trung và Phường Nguyễn Trãi</w:t>
      </w:r>
    </w:p>
    <w:p>
      <w:r>
        <w:t>Dâng cao mực nước sông Đăk Bla vào mùa kiệt, cải thiện cảnh quan môi trường cho thành phố Kon Tum</w:t>
      </w:r>
    </w:p>
    <w:p>
      <w:r>
        <w:t>x</w:t>
      </w:r>
    </w:p>
    <w:p>
      <w:r>
        <w:t>14</w:t>
      </w:r>
    </w:p>
    <w:p>
      <w:r>
        <w:t>Hồ chứa Tân Điền</w:t>
      </w:r>
    </w:p>
    <w:p>
      <w:r>
        <w:t>Xã Đoàn Kết</w:t>
      </w:r>
    </w:p>
    <w:p>
      <w:r>
        <w:t>80,0</w:t>
      </w:r>
    </w:p>
    <w:p>
      <w:r>
        <w:t>x</w:t>
      </w:r>
    </w:p>
    <w:p>
      <w:r>
        <w:t>15</w:t>
      </w:r>
    </w:p>
    <w:p>
      <w:r>
        <w:t>Đập Đăk Tía</w:t>
      </w:r>
    </w:p>
    <w:p>
      <w:r>
        <w:t>100,0</w:t>
      </w:r>
    </w:p>
    <w:p>
      <w:r>
        <w:t>x</w:t>
      </w:r>
    </w:p>
    <w:p>
      <w:r>
        <w:t>16</w:t>
      </w:r>
    </w:p>
    <w:p>
      <w:r>
        <w:t>Hồ chứa Cà Tiên</w:t>
      </w:r>
    </w:p>
    <w:p>
      <w:r>
        <w:t>25,0</w:t>
      </w:r>
    </w:p>
    <w:p>
      <w:r>
        <w:t>x</w:t>
      </w:r>
    </w:p>
    <w:p>
      <w:r>
        <w:t>17</w:t>
      </w:r>
    </w:p>
    <w:p>
      <w:r>
        <w:t>Trạm bơm chuyền</w:t>
      </w:r>
    </w:p>
    <w:p>
      <w:r>
        <w:t>x</w:t>
      </w:r>
    </w:p>
    <w:p>
      <w:r>
        <w:t>18</w:t>
      </w:r>
    </w:p>
    <w:p>
      <w:r>
        <w:t>Trạm bơm Đăk Lếch</w:t>
      </w:r>
    </w:p>
    <w:p>
      <w:r>
        <w:t>Xã Ngọc Bay</w:t>
      </w:r>
    </w:p>
    <w:p>
      <w:r>
        <w:t>175,0</w:t>
      </w:r>
    </w:p>
    <w:p>
      <w:r>
        <w:t>x</w:t>
      </w:r>
    </w:p>
    <w:p>
      <w:r>
        <w:t>19</w:t>
      </w:r>
    </w:p>
    <w:p>
      <w:r>
        <w:t>Trạm bơm Măng La</w:t>
      </w:r>
    </w:p>
    <w:p>
      <w:r>
        <w:t>75,0</w:t>
      </w:r>
    </w:p>
    <w:p>
      <w:r>
        <w:t>x</w:t>
      </w:r>
    </w:p>
    <w:p>
      <w:r>
        <w:t>20</w:t>
      </w:r>
    </w:p>
    <w:p>
      <w:r>
        <w:t>Trạm bơm Vinh Quang</w:t>
      </w:r>
    </w:p>
    <w:p>
      <w:r>
        <w:t>Xã Vinh Quang</w:t>
      </w:r>
    </w:p>
    <w:p>
      <w:r>
        <w:t>210,0</w:t>
      </w:r>
    </w:p>
    <w:p>
      <w:r>
        <w:t>x</w:t>
      </w:r>
    </w:p>
    <w:p>
      <w:r>
        <w:t>21</w:t>
      </w:r>
    </w:p>
    <w:p>
      <w:r>
        <w:t>Trạm bơm Tà Wắc</w:t>
      </w:r>
    </w:p>
    <w:p>
      <w:r>
        <w:t>Xã Đăk Năng</w:t>
      </w:r>
    </w:p>
    <w:p>
      <w:r>
        <w:t>130,0</w:t>
      </w:r>
    </w:p>
    <w:p>
      <w:r>
        <w:t>x</w:t>
      </w:r>
    </w:p>
    <w:p>
      <w:r>
        <w:t>22</w:t>
      </w:r>
    </w:p>
    <w:p>
      <w:r>
        <w:t>Trạm bơm Tà Rộp</w:t>
      </w:r>
    </w:p>
    <w:p>
      <w:r>
        <w:t>140,0</w:t>
      </w:r>
    </w:p>
    <w:p>
      <w:r>
        <w:t>x</w:t>
      </w:r>
    </w:p>
    <w:p>
      <w:r>
        <w:t>II</w:t>
      </w:r>
    </w:p>
    <w:p>
      <w:r>
        <w:t>Huyện Đăk Hà</w:t>
      </w:r>
    </w:p>
    <w:p>
      <w:r>
        <w:t>902,0</w:t>
      </w:r>
    </w:p>
    <w:p>
      <w:r>
        <w:t>1.401,0</w:t>
      </w:r>
    </w:p>
    <w:p>
      <w:r>
        <w:t>-</w:t>
      </w:r>
    </w:p>
    <w:p>
      <w:r>
        <w:t>1</w:t>
      </w:r>
    </w:p>
    <w:p>
      <w:r>
        <w:t>Hồ chứa C2</w:t>
      </w:r>
    </w:p>
    <w:p>
      <w:r>
        <w:t>Xã Đăk Ngọk</w:t>
      </w:r>
    </w:p>
    <w:p>
      <w:r>
        <w:t>50,0</w:t>
      </w:r>
    </w:p>
    <w:p>
      <w:r>
        <w:t>x</w:t>
      </w:r>
    </w:p>
    <w:p>
      <w:r>
        <w:t>2</w:t>
      </w:r>
    </w:p>
    <w:p>
      <w:r>
        <w:t>Đập dâng Đăk Ui</w:t>
      </w:r>
    </w:p>
    <w:p>
      <w:r>
        <w:t>Xã Đăk Ui</w:t>
      </w:r>
    </w:p>
    <w:p>
      <w:r>
        <w:t>70,0</w:t>
      </w:r>
    </w:p>
    <w:p>
      <w:r>
        <w:t>x</w:t>
      </w:r>
    </w:p>
    <w:p>
      <w:r>
        <w:t>3</w:t>
      </w:r>
    </w:p>
    <w:p>
      <w:r>
        <w:t>Hồ chứa Đăk Prông</w:t>
      </w:r>
    </w:p>
    <w:p>
      <w:r>
        <w:t>90,0</w:t>
      </w:r>
    </w:p>
    <w:p>
      <w:r>
        <w:t>200,0</w:t>
      </w:r>
    </w:p>
    <w:p>
      <w:r>
        <w:t>x</w:t>
      </w:r>
    </w:p>
    <w:p>
      <w:r>
        <w:t>4</w:t>
      </w:r>
    </w:p>
    <w:p>
      <w:r>
        <w:t>Đập Đăk Mát</w:t>
      </w:r>
    </w:p>
    <w:p>
      <w:r>
        <w:t>10,0</w:t>
      </w:r>
    </w:p>
    <w:p>
      <w:r>
        <w:t>12,0</w:t>
      </w:r>
    </w:p>
    <w:p>
      <w:r>
        <w:t>x</w:t>
      </w:r>
    </w:p>
    <w:p>
      <w:r>
        <w:t>5</w:t>
      </w:r>
    </w:p>
    <w:p>
      <w:r>
        <w:t>Đập Đăk Xe</w:t>
      </w:r>
    </w:p>
    <w:p>
      <w:r>
        <w:t>7,0</w:t>
      </w:r>
    </w:p>
    <w:p>
      <w:r>
        <w:t>x</w:t>
      </w:r>
    </w:p>
    <w:p>
      <w:r>
        <w:t>6</w:t>
      </w:r>
    </w:p>
    <w:p>
      <w:r>
        <w:t>Hồ chứa Kon Tu</w:t>
      </w:r>
    </w:p>
    <w:p>
      <w:r>
        <w:t>7,0</w:t>
      </w:r>
    </w:p>
    <w:p>
      <w:r>
        <w:t>-</w:t>
      </w:r>
    </w:p>
    <w:p>
      <w:r>
        <w:t>x</w:t>
      </w:r>
    </w:p>
    <w:p>
      <w:r>
        <w:t>7</w:t>
      </w:r>
    </w:p>
    <w:p>
      <w:r>
        <w:t>Hồ chứa 6A</w:t>
      </w:r>
    </w:p>
    <w:p>
      <w:r>
        <w:t>Xã Đăk Mar</w:t>
      </w:r>
    </w:p>
    <w:p>
      <w:r>
        <w:t>15,0</w:t>
      </w:r>
    </w:p>
    <w:p>
      <w:r>
        <w:t>100,0</w:t>
      </w:r>
    </w:p>
    <w:p>
      <w:r>
        <w:t>x</w:t>
      </w:r>
    </w:p>
    <w:p>
      <w:r>
        <w:t>8</w:t>
      </w:r>
    </w:p>
    <w:p>
      <w:r>
        <w:t>Hồ chứa 6B</w:t>
      </w:r>
    </w:p>
    <w:p>
      <w:r>
        <w:t>60,0</w:t>
      </w:r>
    </w:p>
    <w:p>
      <w:r>
        <w:t>x</w:t>
      </w:r>
    </w:p>
    <w:p>
      <w:r>
        <w:t>9</w:t>
      </w:r>
    </w:p>
    <w:p>
      <w:r>
        <w:t>Hồ chứa 6C</w:t>
      </w:r>
    </w:p>
    <w:p>
      <w:r>
        <w:t>50,0</w:t>
      </w:r>
    </w:p>
    <w:p>
      <w:r>
        <w:t>x</w:t>
      </w:r>
    </w:p>
    <w:p>
      <w:r>
        <w:t>10</w:t>
      </w:r>
    </w:p>
    <w:p>
      <w:r>
        <w:t>Hồ chứa A1 - Đội 2</w:t>
      </w:r>
    </w:p>
    <w:p>
      <w:r>
        <w:t>10,0</w:t>
      </w:r>
    </w:p>
    <w:p>
      <w:r>
        <w:t>x</w:t>
      </w:r>
    </w:p>
    <w:p>
      <w:r>
        <w:t>11</w:t>
      </w:r>
    </w:p>
    <w:p>
      <w:r>
        <w:t>Hồ chứa A2 - Đội 2</w:t>
      </w:r>
    </w:p>
    <w:p>
      <w:r>
        <w:t>10,0</w:t>
      </w:r>
    </w:p>
    <w:p>
      <w:r>
        <w:t>x</w:t>
      </w:r>
    </w:p>
    <w:p>
      <w:r>
        <w:t>12</w:t>
      </w:r>
    </w:p>
    <w:p>
      <w:r>
        <w:t>Hồ chứa A1 - Đội 4</w:t>
      </w:r>
    </w:p>
    <w:p>
      <w:r>
        <w:t>50,0</w:t>
      </w:r>
    </w:p>
    <w:p>
      <w:r>
        <w:t>x</w:t>
      </w:r>
    </w:p>
    <w:p>
      <w:r>
        <w:t>13</w:t>
      </w:r>
    </w:p>
    <w:p>
      <w:r>
        <w:t>Hồ chứa A2 - Đội 4</w:t>
      </w:r>
    </w:p>
    <w:p>
      <w:r>
        <w:t>20,0</w:t>
      </w:r>
    </w:p>
    <w:p>
      <w:r>
        <w:t>x</w:t>
      </w:r>
    </w:p>
    <w:p>
      <w:r>
        <w:t>14</w:t>
      </w:r>
    </w:p>
    <w:p>
      <w:r>
        <w:t>Hồ chứa C3 (Hồ 704)</w:t>
      </w:r>
    </w:p>
    <w:p>
      <w:r>
        <w:t>20,0</w:t>
      </w:r>
    </w:p>
    <w:p>
      <w:r>
        <w:t>x</w:t>
      </w:r>
    </w:p>
    <w:p>
      <w:r>
        <w:t>15</w:t>
      </w:r>
    </w:p>
    <w:p>
      <w:r>
        <w:t>Hồ chứa C1</w:t>
      </w:r>
    </w:p>
    <w:p>
      <w:r>
        <w:t>Xã Hà Mòn</w:t>
      </w:r>
    </w:p>
    <w:p>
      <w:r>
        <w:t>30,0</w:t>
      </w:r>
    </w:p>
    <w:p>
      <w:r>
        <w:t>x</w:t>
      </w:r>
    </w:p>
    <w:p>
      <w:r>
        <w:t>16</w:t>
      </w:r>
    </w:p>
    <w:p>
      <w:r>
        <w:t>Hồ chứa C3</w:t>
      </w:r>
    </w:p>
    <w:p>
      <w:r>
        <w:t>220,0</w:t>
      </w:r>
    </w:p>
    <w:p>
      <w:r>
        <w:t>x</w:t>
      </w:r>
    </w:p>
    <w:p>
      <w:r>
        <w:t>17</w:t>
      </w:r>
    </w:p>
    <w:p>
      <w:r>
        <w:t>Hồ chứa C4</w:t>
      </w:r>
    </w:p>
    <w:p>
      <w:r>
        <w:t>20,0</w:t>
      </w:r>
    </w:p>
    <w:p>
      <w:r>
        <w:t>x</w:t>
      </w:r>
    </w:p>
    <w:p>
      <w:r>
        <w:t>18</w:t>
      </w:r>
    </w:p>
    <w:p>
      <w:r>
        <w:t>Hồ chứa Cà Sâm</w:t>
      </w:r>
    </w:p>
    <w:p>
      <w:r>
        <w:t>Xã Đăk La</w:t>
      </w:r>
    </w:p>
    <w:p>
      <w:r>
        <w:t>100,0</w:t>
      </w:r>
    </w:p>
    <w:p>
      <w:r>
        <w:t>x</w:t>
      </w:r>
    </w:p>
    <w:p>
      <w:r>
        <w:t>19</w:t>
      </w:r>
    </w:p>
    <w:p>
      <w:r>
        <w:t>Đập Kon Trang Kla</w:t>
      </w:r>
    </w:p>
    <w:p>
      <w:r>
        <w:t>100,0</w:t>
      </w:r>
    </w:p>
    <w:p>
      <w:r>
        <w:t>x</w:t>
      </w:r>
    </w:p>
    <w:p>
      <w:r>
        <w:t>20</w:t>
      </w:r>
    </w:p>
    <w:p>
      <w:r>
        <w:t>Đập Bà Tri</w:t>
      </w:r>
    </w:p>
    <w:p>
      <w:r>
        <w:t>60,0</w:t>
      </w:r>
    </w:p>
    <w:p>
      <w:r>
        <w:t>x</w:t>
      </w:r>
    </w:p>
    <w:p>
      <w:r>
        <w:t>21</w:t>
      </w:r>
    </w:p>
    <w:p>
      <w:r>
        <w:t>Hồ chứa Đăk Trít</w:t>
      </w:r>
    </w:p>
    <w:p>
      <w:r>
        <w:t>100,0</w:t>
      </w:r>
    </w:p>
    <w:p>
      <w:r>
        <w:t>54,0</w:t>
      </w:r>
    </w:p>
    <w:p>
      <w:r>
        <w:t>x</w:t>
      </w:r>
    </w:p>
    <w:p>
      <w:r>
        <w:t>22</w:t>
      </w:r>
    </w:p>
    <w:p>
      <w:r>
        <w:t>Đập Cà Ha</w:t>
      </w:r>
    </w:p>
    <w:p>
      <w:r>
        <w:t>30,0</w:t>
      </w:r>
    </w:p>
    <w:p>
      <w:r>
        <w:t>x</w:t>
      </w:r>
    </w:p>
    <w:p>
      <w:r>
        <w:t>23</w:t>
      </w:r>
    </w:p>
    <w:p>
      <w:r>
        <w:t>Đập Đăk Căm</w:t>
      </w:r>
    </w:p>
    <w:p>
      <w:r>
        <w:t>11,0</w:t>
      </w:r>
    </w:p>
    <w:p>
      <w:r>
        <w:t>x</w:t>
      </w:r>
    </w:p>
    <w:p>
      <w:r>
        <w:t>24</w:t>
      </w:r>
    </w:p>
    <w:p>
      <w:r>
        <w:t>Đập Ông Phiêu</w:t>
      </w:r>
    </w:p>
    <w:p>
      <w:r>
        <w:t>12,0</w:t>
      </w:r>
    </w:p>
    <w:p>
      <w:r>
        <w:t>x</w:t>
      </w:r>
    </w:p>
    <w:p>
      <w:r>
        <w:t>25</w:t>
      </w:r>
    </w:p>
    <w:p>
      <w:r>
        <w:t>Hồ chứa Đăk Xít 1</w:t>
      </w:r>
    </w:p>
    <w:p>
      <w:r>
        <w:t>30,0</w:t>
      </w:r>
    </w:p>
    <w:p>
      <w:r>
        <w:t>60,0</w:t>
      </w:r>
    </w:p>
    <w:p>
      <w:r>
        <w:t>x</w:t>
      </w:r>
    </w:p>
    <w:p>
      <w:r>
        <w:t>26</w:t>
      </w:r>
    </w:p>
    <w:p>
      <w:r>
        <w:t>Hồ chứa Đăk Xít 2</w:t>
      </w:r>
    </w:p>
    <w:p>
      <w:r>
        <w:t>12,0</w:t>
      </w:r>
    </w:p>
    <w:p>
      <w:r>
        <w:t>25,0</w:t>
      </w:r>
    </w:p>
    <w:p>
      <w:r>
        <w:t>x</w:t>
      </w:r>
    </w:p>
    <w:p>
      <w:r>
        <w:t>27</w:t>
      </w:r>
    </w:p>
    <w:p>
      <w:r>
        <w:t>Hồ chứa Đăk Xít 3</w:t>
      </w:r>
    </w:p>
    <w:p>
      <w:r>
        <w:t>18,0</w:t>
      </w:r>
    </w:p>
    <w:p>
      <w:r>
        <w:t>35,0</w:t>
      </w:r>
    </w:p>
    <w:p>
      <w:r>
        <w:t>x</w:t>
      </w:r>
    </w:p>
    <w:p>
      <w:r>
        <w:t>28</w:t>
      </w:r>
    </w:p>
    <w:p>
      <w:r>
        <w:t>Hồ chứa Đăk Loh</w:t>
      </w:r>
    </w:p>
    <w:p>
      <w:r>
        <w:t>Xã Ngọk Wang</w:t>
      </w:r>
    </w:p>
    <w:p>
      <w:r>
        <w:t>150,0</w:t>
      </w:r>
    </w:p>
    <w:p>
      <w:r>
        <w:t>285,0</w:t>
      </w:r>
    </w:p>
    <w:p>
      <w:r>
        <w:t>x</w:t>
      </w:r>
    </w:p>
    <w:p>
      <w:r>
        <w:t>29</w:t>
      </w:r>
    </w:p>
    <w:p>
      <w:r>
        <w:t>Hồ chứa Đăk Prét</w:t>
      </w:r>
    </w:p>
    <w:p>
      <w:r>
        <w:t>Xã Ngọk Réo</w:t>
      </w:r>
    </w:p>
    <w:p>
      <w:r>
        <w:t>8,0</w:t>
      </w:r>
    </w:p>
    <w:p>
      <w:r>
        <w:t>x</w:t>
      </w:r>
    </w:p>
    <w:p>
      <w:r>
        <w:t>30</w:t>
      </w:r>
    </w:p>
    <w:p>
      <w:r>
        <w:t>Hồ chứa Thôn 9</w:t>
      </w:r>
    </w:p>
    <w:p>
      <w:r>
        <w:t>Xã Đăk Hring</w:t>
      </w:r>
    </w:p>
    <w:p>
      <w:r>
        <w:t>25,0</w:t>
      </w:r>
    </w:p>
    <w:p>
      <w:r>
        <w:t>20,0</w:t>
      </w:r>
    </w:p>
    <w:p>
      <w:r>
        <w:t>x</w:t>
      </w:r>
    </w:p>
    <w:p>
      <w:r>
        <w:t>31</w:t>
      </w:r>
    </w:p>
    <w:p>
      <w:r>
        <w:t>Hồ chứa Đăk Klong</w:t>
      </w:r>
    </w:p>
    <w:p>
      <w:r>
        <w:t>Xã Đăk Long</w:t>
      </w:r>
    </w:p>
    <w:p>
      <w:r>
        <w:t>47,0</w:t>
      </w:r>
    </w:p>
    <w:p>
      <w:r>
        <w:t>70,0</w:t>
      </w:r>
    </w:p>
    <w:p>
      <w:r>
        <w:t>x</w:t>
      </w:r>
    </w:p>
    <w:p>
      <w:r>
        <w:t>III</w:t>
      </w:r>
    </w:p>
    <w:p>
      <w:r>
        <w:t>Huyện Sa Thầy</w:t>
      </w:r>
    </w:p>
    <w:p>
      <w:r>
        <w:t>1.241,2</w:t>
      </w:r>
    </w:p>
    <w:p>
      <w:r>
        <w:t>262,5</w:t>
      </w:r>
    </w:p>
    <w:p>
      <w:r>
        <w:t>74,6</w:t>
      </w:r>
    </w:p>
    <w:p>
      <w:r>
        <w:t>1</w:t>
      </w:r>
    </w:p>
    <w:p>
      <w:r>
        <w:t>Hồ chứa Đăk Prông</w:t>
      </w:r>
    </w:p>
    <w:p>
      <w:r>
        <w:t>Xã Sa Bình</w:t>
      </w:r>
    </w:p>
    <w:p>
      <w:r>
        <w:t>80,0</w:t>
      </w:r>
    </w:p>
    <w:p>
      <w:r>
        <w:t>x</w:t>
      </w:r>
    </w:p>
    <w:p>
      <w:r>
        <w:t>2</w:t>
      </w:r>
    </w:p>
    <w:p>
      <w:r>
        <w:t>Đập Khúc Na</w:t>
      </w:r>
    </w:p>
    <w:p>
      <w:r>
        <w:t>20,0</w:t>
      </w:r>
    </w:p>
    <w:p>
      <w:r>
        <w:t>x</w:t>
      </w:r>
    </w:p>
    <w:p>
      <w:r>
        <w:t>3</w:t>
      </w:r>
    </w:p>
    <w:p>
      <w:r>
        <w:t>Đập Ja Tang</w:t>
      </w:r>
    </w:p>
    <w:p>
      <w:r>
        <w:t>Xã Ya Xiêr</w:t>
      </w:r>
    </w:p>
    <w:p>
      <w:r>
        <w:t>80,0</w:t>
      </w:r>
    </w:p>
    <w:p>
      <w:r>
        <w:t>x</w:t>
      </w:r>
    </w:p>
    <w:p>
      <w:r>
        <w:t>4</w:t>
      </w:r>
    </w:p>
    <w:p>
      <w:r>
        <w:t>Đập Ya Bai</w:t>
      </w:r>
    </w:p>
    <w:p>
      <w:r>
        <w:t>90,0</w:t>
      </w:r>
    </w:p>
    <w:p>
      <w:r>
        <w:t>x</w:t>
      </w:r>
    </w:p>
    <w:p>
      <w:r>
        <w:t>5</w:t>
      </w:r>
    </w:p>
    <w:p>
      <w:r>
        <w:t>Đập Làng Lung</w:t>
      </w:r>
    </w:p>
    <w:p>
      <w:r>
        <w:t>240,0</w:t>
      </w:r>
    </w:p>
    <w:p>
      <w:r>
        <w:t>18,50</w:t>
      </w:r>
    </w:p>
    <w:p>
      <w:r>
        <w:t>x</w:t>
      </w:r>
    </w:p>
    <w:p>
      <w:r>
        <w:t>6</w:t>
      </w:r>
    </w:p>
    <w:p>
      <w:r>
        <w:t>Đập Đăk Sia II</w:t>
      </w:r>
    </w:p>
    <w:p>
      <w:r>
        <w:t>Xã Sa Nhơn</w:t>
      </w:r>
    </w:p>
    <w:p>
      <w:r>
        <w:t>100,0</w:t>
      </w:r>
    </w:p>
    <w:p>
      <w:r>
        <w:t>x</w:t>
      </w:r>
    </w:p>
    <w:p>
      <w:r>
        <w:t>7</w:t>
      </w:r>
    </w:p>
    <w:p>
      <w:r>
        <w:t>Đập Hố Chuối</w:t>
      </w:r>
    </w:p>
    <w:p>
      <w:r>
        <w:t>30,0</w:t>
      </w:r>
    </w:p>
    <w:p>
      <w:r>
        <w:t>25,0</w:t>
      </w:r>
    </w:p>
    <w:p>
      <w:r>
        <w:t>x</w:t>
      </w:r>
    </w:p>
    <w:p>
      <w:r>
        <w:t>8</w:t>
      </w:r>
    </w:p>
    <w:p>
      <w:r>
        <w:t>Hồ chứa Đăk Nui 3</w:t>
      </w:r>
    </w:p>
    <w:p>
      <w:r>
        <w:t>Xã Hơ</w:t>
      </w:r>
    </w:p>
    <w:p>
      <w:r>
        <w:t>51,0</w:t>
      </w:r>
    </w:p>
    <w:p>
      <w:r>
        <w:t>x</w:t>
      </w:r>
    </w:p>
    <w:p>
      <w:r>
        <w:t>9</w:t>
      </w:r>
    </w:p>
    <w:p>
      <w:r>
        <w:t>Đập Đăk San</w:t>
      </w:r>
    </w:p>
    <w:p>
      <w:r>
        <w:t>Moong</w:t>
      </w:r>
    </w:p>
    <w:p>
      <w:r>
        <w:t>18,0</w:t>
      </w:r>
    </w:p>
    <w:p>
      <w:r>
        <w:t>x</w:t>
      </w:r>
    </w:p>
    <w:p>
      <w:r>
        <w:t>10</w:t>
      </w:r>
    </w:p>
    <w:p>
      <w:r>
        <w:t>Hồ chứa Đội 5</w:t>
      </w:r>
    </w:p>
    <w:p>
      <w:r>
        <w:t>150,0</w:t>
      </w:r>
    </w:p>
    <w:p>
      <w:r>
        <w:t>x</w:t>
      </w:r>
    </w:p>
    <w:p>
      <w:r>
        <w:t>11</w:t>
      </w:r>
    </w:p>
    <w:p>
      <w:r>
        <w:t>Hồ chứa Đội 6</w:t>
      </w:r>
    </w:p>
    <w:p>
      <w:r>
        <w:t>30,0</w:t>
      </w:r>
    </w:p>
    <w:p>
      <w:r>
        <w:t>x</w:t>
      </w:r>
    </w:p>
    <w:p>
      <w:r>
        <w:t>12</w:t>
      </w:r>
    </w:p>
    <w:p>
      <w:r>
        <w:t>Hồ chứa Ya Xăng</w:t>
      </w:r>
    </w:p>
    <w:p>
      <w:r>
        <w:t>Xã Mô Rai</w:t>
      </w:r>
    </w:p>
    <w:p>
      <w:r>
        <w:t>50,0</w:t>
      </w:r>
    </w:p>
    <w:p>
      <w:r>
        <w:t>12,0</w:t>
      </w:r>
    </w:p>
    <w:p>
      <w:r>
        <w:t>x</w:t>
      </w:r>
    </w:p>
    <w:p>
      <w:r>
        <w:t>13</w:t>
      </w:r>
    </w:p>
    <w:p>
      <w:r>
        <w:t>Đập Le Rơ Mâm</w:t>
      </w:r>
    </w:p>
    <w:p>
      <w:r>
        <w:t>20,0</w:t>
      </w:r>
    </w:p>
    <w:p>
      <w:r>
        <w:t>x</w:t>
      </w:r>
    </w:p>
    <w:p>
      <w:r>
        <w:t>14</w:t>
      </w:r>
    </w:p>
    <w:p>
      <w:r>
        <w:t>Hồ chứa Ya Pan</w:t>
      </w:r>
    </w:p>
    <w:p>
      <w:r>
        <w:t>25,0</w:t>
      </w:r>
    </w:p>
    <w:p>
      <w:r>
        <w:t>x</w:t>
      </w:r>
    </w:p>
    <w:p>
      <w:r>
        <w:t>15</w:t>
      </w:r>
    </w:p>
    <w:p>
      <w:r>
        <w:t>Đập Ya Mô</w:t>
      </w:r>
    </w:p>
    <w:p>
      <w:r>
        <w:t>50,2</w:t>
      </w:r>
    </w:p>
    <w:p>
      <w:r>
        <w:t>39,6</w:t>
      </w:r>
    </w:p>
    <w:p>
      <w:r>
        <w:t>x</w:t>
      </w:r>
    </w:p>
    <w:p>
      <w:r>
        <w:t>16</w:t>
      </w:r>
    </w:p>
    <w:p>
      <w:r>
        <w:t>Hồ chứa Đăk Sia I</w:t>
      </w:r>
    </w:p>
    <w:p>
      <w:r>
        <w:t>Xã Rờ Kơi</w:t>
      </w:r>
    </w:p>
    <w:p>
      <w:r>
        <w:t>90,0</w:t>
      </w:r>
    </w:p>
    <w:p>
      <w:r>
        <w:t>x</w:t>
      </w:r>
    </w:p>
    <w:p>
      <w:r>
        <w:t>17</w:t>
      </w:r>
    </w:p>
    <w:p>
      <w:r>
        <w:t>Đập Đăk Car</w:t>
      </w:r>
    </w:p>
    <w:p>
      <w:r>
        <w:t>60,0</w:t>
      </w:r>
    </w:p>
    <w:p>
      <w:r>
        <w:t>x</w:t>
      </w:r>
    </w:p>
    <w:p>
      <w:r>
        <w:t>18</w:t>
      </w:r>
    </w:p>
    <w:p>
      <w:r>
        <w:t>Đập Đăk Hlang</w:t>
      </w:r>
    </w:p>
    <w:p>
      <w:r>
        <w:t>15,0</w:t>
      </w:r>
    </w:p>
    <w:p>
      <w:r>
        <w:t>x</w:t>
      </w:r>
    </w:p>
    <w:p>
      <w:r>
        <w:t>19</w:t>
      </w:r>
    </w:p>
    <w:p>
      <w:r>
        <w:t>Đập Đăk Plôm 1</w:t>
      </w:r>
    </w:p>
    <w:p>
      <w:r>
        <w:t>6,0</w:t>
      </w:r>
    </w:p>
    <w:p>
      <w:r>
        <w:t>x</w:t>
      </w:r>
    </w:p>
    <w:p>
      <w:r>
        <w:t>20</w:t>
      </w:r>
    </w:p>
    <w:p>
      <w:r>
        <w:t>Đập Đăk Plôm 2</w:t>
      </w:r>
    </w:p>
    <w:p>
      <w:r>
        <w:t>12,0</w:t>
      </w:r>
    </w:p>
    <w:p>
      <w:r>
        <w:t>x</w:t>
      </w:r>
    </w:p>
    <w:p>
      <w:r>
        <w:t>21</w:t>
      </w:r>
    </w:p>
    <w:p>
      <w:r>
        <w:t>Đập Đăk Rơ Tim</w:t>
      </w:r>
    </w:p>
    <w:p>
      <w:r>
        <w:t>17,0</w:t>
      </w:r>
    </w:p>
    <w:p>
      <w:r>
        <w:t>x</w:t>
      </w:r>
    </w:p>
    <w:p>
      <w:r>
        <w:t>22</w:t>
      </w:r>
    </w:p>
    <w:p>
      <w:r>
        <w:t>Đập Đăk Wan</w:t>
      </w:r>
    </w:p>
    <w:p>
      <w:r>
        <w:t>Rờ Kơi</w:t>
      </w:r>
    </w:p>
    <w:p>
      <w:r>
        <w:t>8,0</w:t>
      </w:r>
    </w:p>
    <w:p>
      <w:r>
        <w:t>x</w:t>
      </w:r>
    </w:p>
    <w:p>
      <w:r>
        <w:t>23</w:t>
      </w:r>
    </w:p>
    <w:p>
      <w:r>
        <w:t>Đập Đăk Choai</w:t>
      </w:r>
    </w:p>
    <w:p>
      <w:r>
        <w:t>15,0</w:t>
      </w:r>
    </w:p>
    <w:p>
      <w:r>
        <w:t>x</w:t>
      </w:r>
    </w:p>
    <w:p>
      <w:r>
        <w:t>24</w:t>
      </w:r>
    </w:p>
    <w:p>
      <w:r>
        <w:t>Hồ chứa Đội 4</w:t>
      </w:r>
    </w:p>
    <w:p>
      <w:r>
        <w:t>Xã Sa Nghĩa</w:t>
      </w:r>
    </w:p>
    <w:p>
      <w:r>
        <w:t>20,0</w:t>
      </w:r>
    </w:p>
    <w:p>
      <w:r>
        <w:t>x</w:t>
      </w:r>
    </w:p>
    <w:p>
      <w:r>
        <w:t>25</w:t>
      </w:r>
    </w:p>
    <w:p>
      <w:r>
        <w:t>Hồ chứa Đăk Ngót</w:t>
      </w:r>
    </w:p>
    <w:p>
      <w:r>
        <w:t>30,0</w:t>
      </w:r>
    </w:p>
    <w:p>
      <w:r>
        <w:t>5,0</w:t>
      </w:r>
    </w:p>
    <w:p>
      <w:r>
        <w:t>x</w:t>
      </w:r>
    </w:p>
    <w:p>
      <w:r>
        <w:t>26</w:t>
      </w:r>
    </w:p>
    <w:p>
      <w:r>
        <w:t>Đập EaJiRy</w:t>
      </w:r>
    </w:p>
    <w:p>
      <w:r>
        <w:t>TT Sa Thầy</w:t>
      </w:r>
    </w:p>
    <w:p>
      <w:r>
        <w:t>25,0</w:t>
      </w:r>
    </w:p>
    <w:p>
      <w:r>
        <w:t>10,0</w:t>
      </w:r>
    </w:p>
    <w:p>
      <w:r>
        <w:t>x</w:t>
      </w:r>
    </w:p>
    <w:p>
      <w:r>
        <w:t>27</w:t>
      </w:r>
    </w:p>
    <w:p>
      <w:r>
        <w:t>Đập Đăk Rơ Ngao 1</w:t>
      </w:r>
    </w:p>
    <w:p>
      <w:r>
        <w:t>10,0</w:t>
      </w:r>
    </w:p>
    <w:p>
      <w:r>
        <w:t>2,0</w:t>
      </w:r>
    </w:p>
    <w:p>
      <w:r>
        <w:t>x</w:t>
      </w:r>
    </w:p>
    <w:p>
      <w:r>
        <w:t>28</w:t>
      </w:r>
    </w:p>
    <w:p>
      <w:r>
        <w:t>Đập Đăk Rơ Ngao 2</w:t>
      </w:r>
    </w:p>
    <w:p>
      <w:r>
        <w:t>10,0</w:t>
      </w:r>
    </w:p>
    <w:p>
      <w:r>
        <w:t>x</w:t>
      </w:r>
    </w:p>
    <w:p>
      <w:r>
        <w:t>29</w:t>
      </w:r>
    </w:p>
    <w:p>
      <w:r>
        <w:t>Đập Ba Đgốc 1</w:t>
      </w:r>
    </w:p>
    <w:p>
      <w:r>
        <w:t>Xã Sa Sơn</w:t>
      </w:r>
    </w:p>
    <w:p>
      <w:r>
        <w:t>10,0</w:t>
      </w:r>
    </w:p>
    <w:p>
      <w:r>
        <w:t>x</w:t>
      </w:r>
    </w:p>
    <w:p>
      <w:r>
        <w:t>30</w:t>
      </w:r>
    </w:p>
    <w:p>
      <w:r>
        <w:t>Đập Ba Đgốc 2</w:t>
      </w:r>
    </w:p>
    <w:p>
      <w:r>
        <w:t>10,0</w:t>
      </w:r>
    </w:p>
    <w:p>
      <w:r>
        <w:t>x</w:t>
      </w:r>
    </w:p>
    <w:p>
      <w:r>
        <w:t>31</w:t>
      </w:r>
    </w:p>
    <w:p>
      <w:r>
        <w:t>Đập Ba Đgốc 3</w:t>
      </w:r>
    </w:p>
    <w:p>
      <w:r>
        <w:t>9,0</w:t>
      </w:r>
    </w:p>
    <w:p>
      <w:r>
        <w:t>x</w:t>
      </w:r>
    </w:p>
    <w:p>
      <w:r>
        <w:t>32</w:t>
      </w:r>
    </w:p>
    <w:p>
      <w:r>
        <w:t>Đập Ya Rai 1 (Đập Lũng Lau 1)</w:t>
      </w:r>
    </w:p>
    <w:p>
      <w:r>
        <w:t>20,0</w:t>
      </w:r>
    </w:p>
    <w:p>
      <w:r>
        <w:t>10,0</w:t>
      </w:r>
    </w:p>
    <w:p>
      <w:r>
        <w:t>x</w:t>
      </w:r>
    </w:p>
    <w:p>
      <w:r>
        <w:t>33</w:t>
      </w:r>
    </w:p>
    <w:p>
      <w:r>
        <w:t>Đập Ya Rai 3 (Đập Lũng Lau 2)</w:t>
      </w:r>
    </w:p>
    <w:p>
      <w:r>
        <w:t>40,0</w:t>
      </w:r>
    </w:p>
    <w:p>
      <w:r>
        <w:t>15,0</w:t>
      </w:r>
    </w:p>
    <w:p>
      <w:r>
        <w:t>x</w:t>
      </w:r>
    </w:p>
    <w:p>
      <w:r>
        <w:t>IV</w:t>
      </w:r>
    </w:p>
    <w:p>
      <w:r>
        <w:t>Huyện Đăk Tô</w:t>
      </w:r>
    </w:p>
    <w:p>
      <w:r>
        <w:t>871,8</w:t>
      </w:r>
    </w:p>
    <w:p>
      <w:r>
        <w:t>833,8</w:t>
      </w:r>
    </w:p>
    <w:p>
      <w:r>
        <w:t>1</w:t>
      </w:r>
    </w:p>
    <w:p>
      <w:r>
        <w:t>Đập Đăk Chu</w:t>
      </w:r>
    </w:p>
    <w:p>
      <w:r>
        <w:t>TTrấn Đăk Tô</w:t>
      </w:r>
    </w:p>
    <w:p>
      <w:r>
        <w:t>35,0</w:t>
      </w:r>
    </w:p>
    <w:p>
      <w:r>
        <w:t>x</w:t>
      </w:r>
    </w:p>
    <w:p>
      <w:r>
        <w:t>2</w:t>
      </w:r>
    </w:p>
    <w:p>
      <w:r>
        <w:t>Đập Kon Cheo</w:t>
      </w:r>
    </w:p>
    <w:p>
      <w:r>
        <w:t>12,6</w:t>
      </w:r>
    </w:p>
    <w:p>
      <w:r>
        <w:t>x</w:t>
      </w:r>
    </w:p>
    <w:p>
      <w:r>
        <w:t>3</w:t>
      </w:r>
    </w:p>
    <w:p>
      <w:r>
        <w:t>Đập Hồ Sen</w:t>
      </w:r>
    </w:p>
    <w:p>
      <w:r>
        <w:t>18,0</w:t>
      </w:r>
    </w:p>
    <w:p>
      <w:r>
        <w:t>x</w:t>
      </w:r>
    </w:p>
    <w:p>
      <w:r>
        <w:t>4</w:t>
      </w:r>
    </w:p>
    <w:p>
      <w:r>
        <w:t>Hồ chứa Hố Chè</w:t>
      </w:r>
    </w:p>
    <w:p>
      <w:r>
        <w:t>Xã Diên Bình</w:t>
      </w:r>
    </w:p>
    <w:p>
      <w:r>
        <w:t>80,0</w:t>
      </w:r>
    </w:p>
    <w:p>
      <w:r>
        <w:t>x</w:t>
      </w:r>
    </w:p>
    <w:p>
      <w:r>
        <w:t>5</w:t>
      </w:r>
    </w:p>
    <w:p>
      <w:r>
        <w:t>Hồ chứa C19</w:t>
      </w:r>
    </w:p>
    <w:p>
      <w:r>
        <w:t>34,0</w:t>
      </w:r>
    </w:p>
    <w:p>
      <w:r>
        <w:t>40,0</w:t>
      </w:r>
    </w:p>
    <w:p>
      <w:r>
        <w:t>x</w:t>
      </w:r>
    </w:p>
    <w:p>
      <w:r>
        <w:t>6</w:t>
      </w:r>
    </w:p>
    <w:p>
      <w:r>
        <w:t>Đập Đăk Blồ</w:t>
      </w:r>
    </w:p>
    <w:p>
      <w:r>
        <w:t>13,0</w:t>
      </w:r>
    </w:p>
    <w:p>
      <w:r>
        <w:t>10,0</w:t>
      </w:r>
    </w:p>
    <w:p>
      <w:r>
        <w:t>x</w:t>
      </w:r>
    </w:p>
    <w:p>
      <w:r>
        <w:t>7</w:t>
      </w:r>
    </w:p>
    <w:p>
      <w:r>
        <w:t>Đập Tà Cang</w:t>
      </w:r>
    </w:p>
    <w:p>
      <w:r>
        <w:t>8,0</w:t>
      </w:r>
    </w:p>
    <w:p>
      <w:r>
        <w:t>x</w:t>
      </w:r>
    </w:p>
    <w:p>
      <w:r>
        <w:t>8</w:t>
      </w:r>
    </w:p>
    <w:p>
      <w:r>
        <w:t>Đập Cầu Ri</w:t>
      </w:r>
    </w:p>
    <w:p>
      <w:r>
        <w:t>14,0</w:t>
      </w:r>
    </w:p>
    <w:p>
      <w:r>
        <w:t>5,0</w:t>
      </w:r>
    </w:p>
    <w:p>
      <w:r>
        <w:t>9</w:t>
      </w:r>
    </w:p>
    <w:p>
      <w:r>
        <w:t>Đập Hố Mít</w:t>
      </w:r>
    </w:p>
    <w:p>
      <w:r>
        <w:t>6,0</w:t>
      </w:r>
    </w:p>
    <w:p>
      <w:r>
        <w:t>14,0</w:t>
      </w:r>
    </w:p>
    <w:p>
      <w:r>
        <w:t>x</w:t>
      </w:r>
    </w:p>
    <w:p>
      <w:r>
        <w:t>10</w:t>
      </w:r>
    </w:p>
    <w:p>
      <w:r>
        <w:t>Đập Hố Chuối</w:t>
      </w:r>
    </w:p>
    <w:p>
      <w:r>
        <w:t>4,0</w:t>
      </w:r>
    </w:p>
    <w:p>
      <w:r>
        <w:t>31,0</w:t>
      </w:r>
    </w:p>
    <w:p>
      <w:r>
        <w:t>x</w:t>
      </w:r>
    </w:p>
    <w:p>
      <w:r>
        <w:t>11</w:t>
      </w:r>
    </w:p>
    <w:p>
      <w:r>
        <w:t>Hồ chứa Kon Tu Zốp</w:t>
      </w:r>
    </w:p>
    <w:p>
      <w:r>
        <w:t>Xã Pô Kô</w:t>
      </w:r>
    </w:p>
    <w:p>
      <w:r>
        <w:t>47,0</w:t>
      </w:r>
    </w:p>
    <w:p>
      <w:r>
        <w:t>x</w:t>
      </w:r>
    </w:p>
    <w:p>
      <w:r>
        <w:t>12</w:t>
      </w:r>
    </w:p>
    <w:p>
      <w:r>
        <w:t>Hồ chứa Đăk Lin</w:t>
      </w:r>
    </w:p>
    <w:p>
      <w:r>
        <w:t>5,0</w:t>
      </w:r>
    </w:p>
    <w:p>
      <w:r>
        <w:t>x</w:t>
      </w:r>
    </w:p>
    <w:p>
      <w:r>
        <w:t>13</w:t>
      </w:r>
    </w:p>
    <w:p>
      <w:r>
        <w:t>Đập Đăk Chang</w:t>
      </w:r>
    </w:p>
    <w:p>
      <w:r>
        <w:t>5,0</w:t>
      </w:r>
    </w:p>
    <w:p>
      <w:r>
        <w:t>x</w:t>
      </w:r>
    </w:p>
    <w:p>
      <w:r>
        <w:t>14</w:t>
      </w:r>
    </w:p>
    <w:p>
      <w:r>
        <w:t>Hồ chứa Nước Púi</w:t>
      </w:r>
    </w:p>
    <w:p>
      <w:r>
        <w:t>Xã Kon Đào</w:t>
      </w:r>
    </w:p>
    <w:p>
      <w:r>
        <w:t>20,0</w:t>
      </w:r>
    </w:p>
    <w:p>
      <w:r>
        <w:t>x</w:t>
      </w:r>
    </w:p>
    <w:p>
      <w:r>
        <w:t>15</w:t>
      </w:r>
    </w:p>
    <w:p>
      <w:r>
        <w:t>Hồ chứa Nước Rin</w:t>
      </w:r>
    </w:p>
    <w:p>
      <w:r>
        <w:t>50,0</w:t>
      </w:r>
    </w:p>
    <w:p>
      <w:r>
        <w:t>x</w:t>
      </w:r>
    </w:p>
    <w:p>
      <w:r>
        <w:t>16</w:t>
      </w:r>
    </w:p>
    <w:p>
      <w:r>
        <w:t>Đập Bô Na Thượng</w:t>
      </w:r>
    </w:p>
    <w:p>
      <w:r>
        <w:t>21,0</w:t>
      </w:r>
    </w:p>
    <w:p>
      <w:r>
        <w:t>x</w:t>
      </w:r>
    </w:p>
    <w:p>
      <w:r>
        <w:t>17</w:t>
      </w:r>
    </w:p>
    <w:p>
      <w:r>
        <w:t>Hồ chứa Chăn Nuôi</w:t>
      </w:r>
    </w:p>
    <w:p>
      <w:r>
        <w:t>5,0</w:t>
      </w:r>
    </w:p>
    <w:p>
      <w:r>
        <w:t>8,0</w:t>
      </w:r>
    </w:p>
    <w:p>
      <w:r>
        <w:t>x</w:t>
      </w:r>
    </w:p>
    <w:p>
      <w:r>
        <w:t>18</w:t>
      </w:r>
    </w:p>
    <w:p>
      <w:r>
        <w:t>Đập Đăk Lung</w:t>
      </w:r>
    </w:p>
    <w:p>
      <w:r>
        <w:t>9,0</w:t>
      </w:r>
    </w:p>
    <w:p>
      <w:r>
        <w:t>x</w:t>
      </w:r>
    </w:p>
    <w:p>
      <w:r>
        <w:t>19</w:t>
      </w:r>
    </w:p>
    <w:p>
      <w:r>
        <w:t>Đập Măng Rương</w:t>
      </w:r>
    </w:p>
    <w:p>
      <w:r>
        <w:t>Xã Đăk Trăm</w:t>
      </w:r>
    </w:p>
    <w:p>
      <w:r>
        <w:t>30,0</w:t>
      </w:r>
    </w:p>
    <w:p>
      <w:r>
        <w:t>x</w:t>
      </w:r>
    </w:p>
    <w:p>
      <w:r>
        <w:t>20</w:t>
      </w:r>
    </w:p>
    <w:p>
      <w:r>
        <w:t>Đập Đăk Pló</w:t>
      </w:r>
    </w:p>
    <w:p>
      <w:r>
        <w:t>20,0</w:t>
      </w:r>
    </w:p>
    <w:p>
      <w:r>
        <w:t>x</w:t>
      </w:r>
    </w:p>
    <w:p>
      <w:r>
        <w:t>21</w:t>
      </w:r>
    </w:p>
    <w:p>
      <w:r>
        <w:t>Đập Đăk Nghe</w:t>
      </w:r>
    </w:p>
    <w:p>
      <w:r>
        <w:t>24,0</w:t>
      </w:r>
    </w:p>
    <w:p>
      <w:r>
        <w:t>x</w:t>
      </w:r>
    </w:p>
    <w:p>
      <w:r>
        <w:t>22</w:t>
      </w:r>
    </w:p>
    <w:p>
      <w:r>
        <w:t>Hồ chứa Tea Hao</w:t>
      </w:r>
    </w:p>
    <w:p>
      <w:r>
        <w:t>18,0</w:t>
      </w:r>
    </w:p>
    <w:p>
      <w:r>
        <w:t>x</w:t>
      </w:r>
    </w:p>
    <w:p>
      <w:r>
        <w:t>23</w:t>
      </w:r>
    </w:p>
    <w:p>
      <w:r>
        <w:t>Hồ chứa Đăk Rơ Ngát</w:t>
      </w:r>
    </w:p>
    <w:p>
      <w:r>
        <w:t>Xã Đăk Rơ Nga</w:t>
      </w:r>
    </w:p>
    <w:p>
      <w:r>
        <w:t>90,0</w:t>
      </w:r>
    </w:p>
    <w:p>
      <w:r>
        <w:t>30,0</w:t>
      </w:r>
    </w:p>
    <w:p>
      <w:r>
        <w:t>x</w:t>
      </w:r>
    </w:p>
    <w:p>
      <w:r>
        <w:t>24</w:t>
      </w:r>
    </w:p>
    <w:p>
      <w:r>
        <w:t>Đập Đăk Moe</w:t>
      </w:r>
    </w:p>
    <w:p>
      <w:r>
        <w:t>8,0</w:t>
      </w:r>
    </w:p>
    <w:p>
      <w:r>
        <w:t>x</w:t>
      </w:r>
    </w:p>
    <w:p>
      <w:r>
        <w:t>25</w:t>
      </w:r>
    </w:p>
    <w:p>
      <w:r>
        <w:t>Đập Đăk Manh 1</w:t>
      </w:r>
    </w:p>
    <w:p>
      <w:r>
        <w:t>15,0</w:t>
      </w:r>
    </w:p>
    <w:p>
      <w:r>
        <w:t>x</w:t>
      </w:r>
    </w:p>
    <w:p>
      <w:r>
        <w:t>26</w:t>
      </w:r>
    </w:p>
    <w:p>
      <w:r>
        <w:t>Hồ chứa Tân Cảnh 1</w:t>
      </w:r>
    </w:p>
    <w:p>
      <w:r>
        <w:t>Xã Tân Cảnh</w:t>
      </w:r>
    </w:p>
    <w:p>
      <w:r>
        <w:t>10,0</w:t>
      </w:r>
    </w:p>
    <w:p>
      <w:r>
        <w:t>5,0</w:t>
      </w:r>
    </w:p>
    <w:p>
      <w:r>
        <w:t>x</w:t>
      </w:r>
    </w:p>
    <w:p>
      <w:r>
        <w:t>27</w:t>
      </w:r>
    </w:p>
    <w:p>
      <w:r>
        <w:t>Hồ chứa Tân Cảnh 2</w:t>
      </w:r>
    </w:p>
    <w:p>
      <w:r>
        <w:t>5,0</w:t>
      </w:r>
    </w:p>
    <w:p>
      <w:r>
        <w:t>10,0</w:t>
      </w:r>
    </w:p>
    <w:p>
      <w:r>
        <w:t>x</w:t>
      </w:r>
    </w:p>
    <w:p>
      <w:r>
        <w:t>28</w:t>
      </w:r>
    </w:p>
    <w:p>
      <w:r>
        <w:t>Hồ chứa Đăk Rơn Ga</w:t>
      </w:r>
    </w:p>
    <w:p>
      <w:r>
        <w:t>210,2</w:t>
      </w:r>
    </w:p>
    <w:p>
      <w:r>
        <w:t>645,8</w:t>
      </w:r>
    </w:p>
    <w:p>
      <w:r>
        <w:t>x</w:t>
      </w:r>
    </w:p>
    <w:p>
      <w:r>
        <w:t>29</w:t>
      </w:r>
    </w:p>
    <w:p>
      <w:r>
        <w:t>Hồ chứa Ngọc Tụ 2</w:t>
      </w:r>
    </w:p>
    <w:p>
      <w:r>
        <w:t>Xã Ngọc Tụ</w:t>
      </w:r>
    </w:p>
    <w:p>
      <w:r>
        <w:t>15,0</w:t>
      </w:r>
    </w:p>
    <w:p>
      <w:r>
        <w:t>x</w:t>
      </w:r>
    </w:p>
    <w:p>
      <w:r>
        <w:t>30</w:t>
      </w:r>
    </w:p>
    <w:p>
      <w:r>
        <w:t>Hồ chứa Ngọc Tụ 3</w:t>
      </w:r>
    </w:p>
    <w:p>
      <w:r>
        <w:t>20,0</w:t>
      </w:r>
    </w:p>
    <w:p>
      <w:r>
        <w:t>x</w:t>
      </w:r>
    </w:p>
    <w:p>
      <w:r>
        <w:t>31</w:t>
      </w:r>
    </w:p>
    <w:p>
      <w:r>
        <w:t>Đập Đăk Chờ 1</w:t>
      </w:r>
    </w:p>
    <w:p>
      <w:r>
        <w:t>35,0</w:t>
      </w:r>
    </w:p>
    <w:p>
      <w:r>
        <w:t>x</w:t>
      </w:r>
    </w:p>
    <w:p>
      <w:r>
        <w:t>32</w:t>
      </w:r>
    </w:p>
    <w:p>
      <w:r>
        <w:t>Đập Đất Sai (Xây)</w:t>
      </w:r>
    </w:p>
    <w:p>
      <w:r>
        <w:t>20,0</w:t>
      </w:r>
    </w:p>
    <w:p>
      <w:r>
        <w:t>x</w:t>
      </w:r>
    </w:p>
    <w:p>
      <w:r>
        <w:t>V</w:t>
      </w:r>
    </w:p>
    <w:p>
      <w:r>
        <w:t>Huyện Tu Mơ Rông</w:t>
      </w:r>
    </w:p>
    <w:p>
      <w:r>
        <w:t>253,2</w:t>
      </w:r>
    </w:p>
    <w:p>
      <w:r>
        <w:t>40,0</w:t>
      </w:r>
    </w:p>
    <w:p>
      <w:r>
        <w:t>1</w:t>
      </w:r>
    </w:p>
    <w:p>
      <w:r>
        <w:t>Đập Mang Tá</w:t>
      </w:r>
    </w:p>
    <w:p>
      <w:r>
        <w:t>Xã Đăk Na</w:t>
      </w:r>
    </w:p>
    <w:p>
      <w:r>
        <w:t>30,0</w:t>
      </w:r>
    </w:p>
    <w:p>
      <w:r>
        <w:t>x</w:t>
      </w:r>
    </w:p>
    <w:p>
      <w:r>
        <w:t>2</w:t>
      </w:r>
    </w:p>
    <w:p>
      <w:r>
        <w:t>Đập Bâu Ve</w:t>
      </w:r>
    </w:p>
    <w:p>
      <w:r>
        <w:t>8,0</w:t>
      </w:r>
    </w:p>
    <w:p>
      <w:r>
        <w:t>x</w:t>
      </w:r>
    </w:p>
    <w:p>
      <w:r>
        <w:t>3</w:t>
      </w:r>
    </w:p>
    <w:p>
      <w:r>
        <w:t>Hồ chứa Đăk Hnia</w:t>
      </w:r>
    </w:p>
    <w:p>
      <w:r>
        <w:t>Xã Đăk Tơ Kan</w:t>
      </w:r>
    </w:p>
    <w:p>
      <w:r>
        <w:t>95,0</w:t>
      </w:r>
    </w:p>
    <w:p>
      <w:r>
        <w:t>x</w:t>
      </w:r>
    </w:p>
    <w:p>
      <w:r>
        <w:t>4</w:t>
      </w:r>
    </w:p>
    <w:p>
      <w:r>
        <w:t>Hồ chứa Đăk Trang</w:t>
      </w:r>
    </w:p>
    <w:p>
      <w:r>
        <w:t>Xã Đăk Rơ Ông</w:t>
      </w:r>
    </w:p>
    <w:p>
      <w:r>
        <w:t>120,2</w:t>
      </w:r>
    </w:p>
    <w:p>
      <w:r>
        <w:t>40,0</w:t>
      </w:r>
    </w:p>
    <w:p>
      <w:r>
        <w:t>x</w:t>
      </w:r>
    </w:p>
    <w:p>
      <w:r>
        <w:t>VI</w:t>
      </w:r>
    </w:p>
    <w:p>
      <w:r>
        <w:t>Huyện Ngọc Hồi</w:t>
      </w:r>
    </w:p>
    <w:p>
      <w:r>
        <w:t>847,0</w:t>
      </w:r>
    </w:p>
    <w:p>
      <w:r>
        <w:t>531,0</w:t>
      </w:r>
    </w:p>
    <w:p>
      <w:r>
        <w:t>30,0</w:t>
      </w:r>
    </w:p>
    <w:p>
      <w:r>
        <w:t>1</w:t>
      </w:r>
    </w:p>
    <w:p>
      <w:r>
        <w:t>Hồ chứa Đăk Hơ Niêng</w:t>
      </w:r>
    </w:p>
    <w:p>
      <w:r>
        <w:t>Xã Pờ Y</w:t>
      </w:r>
    </w:p>
    <w:p>
      <w:r>
        <w:t>186,0</w:t>
      </w:r>
    </w:p>
    <w:p>
      <w:r>
        <w:t>251,0</w:t>
      </w:r>
    </w:p>
    <w:p>
      <w:r>
        <w:t>x</w:t>
      </w:r>
    </w:p>
    <w:p>
      <w:r>
        <w:t>2</w:t>
      </w:r>
    </w:p>
    <w:p>
      <w:r>
        <w:t>Hồ chứa Măng Tôn</w:t>
      </w:r>
    </w:p>
    <w:p>
      <w:r>
        <w:t>32,0</w:t>
      </w:r>
    </w:p>
    <w:p>
      <w:r>
        <w:t>7,0</w:t>
      </w:r>
    </w:p>
    <w:p>
      <w:r>
        <w:t>x</w:t>
      </w:r>
    </w:p>
    <w:p>
      <w:r>
        <w:t>3</w:t>
      </w:r>
    </w:p>
    <w:p>
      <w:r>
        <w:t>Hồ chứa Đăk Hơ Na</w:t>
      </w:r>
    </w:p>
    <w:p>
      <w:r>
        <w:t>Xã Đăk Nông</w:t>
      </w:r>
    </w:p>
    <w:p>
      <w:r>
        <w:t>27,0</w:t>
      </w:r>
    </w:p>
    <w:p>
      <w:r>
        <w:t>20,0</w:t>
      </w:r>
    </w:p>
    <w:p>
      <w:r>
        <w:t>x</w:t>
      </w:r>
    </w:p>
    <w:p>
      <w:r>
        <w:t>4</w:t>
      </w:r>
    </w:p>
    <w:p>
      <w:r>
        <w:t>Đập Đăk Trùi</w:t>
      </w:r>
    </w:p>
    <w:p>
      <w:r>
        <w:t>30,0</w:t>
      </w:r>
    </w:p>
    <w:p>
      <w:r>
        <w:t>x</w:t>
      </w:r>
    </w:p>
    <w:p>
      <w:r>
        <w:t>5</w:t>
      </w:r>
    </w:p>
    <w:p>
      <w:r>
        <w:t>Hồ chứa Đăk Kan</w:t>
      </w:r>
    </w:p>
    <w:p>
      <w:r>
        <w:t>Xã Sa Loong</w:t>
      </w:r>
    </w:p>
    <w:p>
      <w:r>
        <w:t>262,0</w:t>
      </w:r>
    </w:p>
    <w:p>
      <w:r>
        <w:t>170,0</w:t>
      </w:r>
    </w:p>
    <w:p>
      <w:r>
        <w:t>x</w:t>
      </w:r>
    </w:p>
    <w:p>
      <w:r>
        <w:t>6</w:t>
      </w:r>
    </w:p>
    <w:p>
      <w:r>
        <w:t>Hồ chứa Đăk Long 1</w:t>
      </w:r>
    </w:p>
    <w:p>
      <w:r>
        <w:t>50,0</w:t>
      </w:r>
    </w:p>
    <w:p>
      <w:r>
        <w:t>80,0</w:t>
      </w:r>
    </w:p>
    <w:p>
      <w:r>
        <w:t>30,0</w:t>
      </w:r>
    </w:p>
    <w:p>
      <w:r>
        <w:t>x</w:t>
      </w:r>
    </w:p>
    <w:p>
      <w:r>
        <w:t>7</w:t>
      </w:r>
    </w:p>
    <w:p>
      <w:r>
        <w:t>Đập Đăk Long</w:t>
      </w:r>
    </w:p>
    <w:p>
      <w:r>
        <w:t>140,0</w:t>
      </w:r>
    </w:p>
    <w:p>
      <w:r>
        <w:t>x</w:t>
      </w:r>
    </w:p>
    <w:p>
      <w:r>
        <w:t>8</w:t>
      </w:r>
    </w:p>
    <w:p>
      <w:r>
        <w:t>Hồ chứa Đăk Wang</w:t>
      </w:r>
    </w:p>
    <w:p>
      <w:r>
        <w:t>40,0</w:t>
      </w:r>
    </w:p>
    <w:p>
      <w:r>
        <w:t>x</w:t>
      </w:r>
    </w:p>
    <w:p>
      <w:r>
        <w:t>9</w:t>
      </w:r>
    </w:p>
    <w:p>
      <w:r>
        <w:t>Đập Đăk Grấp</w:t>
      </w:r>
    </w:p>
    <w:p>
      <w:r>
        <w:t>28,0</w:t>
      </w:r>
    </w:p>
    <w:p>
      <w:r>
        <w:t>3,0</w:t>
      </w:r>
    </w:p>
    <w:p>
      <w:r>
        <w:t>x</w:t>
      </w:r>
    </w:p>
    <w:p>
      <w:r>
        <w:t>10</w:t>
      </w:r>
    </w:p>
    <w:p>
      <w:r>
        <w:t>Hồ chứa Nước Phia</w:t>
      </w:r>
    </w:p>
    <w:p>
      <w:r>
        <w:t>Xã Đăk Xú</w:t>
      </w:r>
    </w:p>
    <w:p>
      <w:r>
        <w:t>18,0</w:t>
      </w:r>
    </w:p>
    <w:p>
      <w:r>
        <w:t>x</w:t>
      </w:r>
    </w:p>
    <w:p>
      <w:r>
        <w:t>11</w:t>
      </w:r>
    </w:p>
    <w:p>
      <w:r>
        <w:t>Đập Đăk Nông</w:t>
      </w:r>
    </w:p>
    <w:p>
      <w:r>
        <w:t>34,0</w:t>
      </w:r>
    </w:p>
    <w:p>
      <w:r>
        <w:t>x</w:t>
      </w:r>
    </w:p>
    <w:p>
      <w:r>
        <w:t>VII</w:t>
      </w:r>
    </w:p>
    <w:p>
      <w:r>
        <w:t>Huyện Đăk Glei</w:t>
      </w:r>
    </w:p>
    <w:p>
      <w:r>
        <w:t>153,0</w:t>
      </w:r>
    </w:p>
    <w:p>
      <w:r>
        <w:t>100,0</w:t>
      </w:r>
    </w:p>
    <w:p>
      <w:r>
        <w:t>1</w:t>
      </w:r>
    </w:p>
    <w:p>
      <w:r>
        <w:t>Hồ chứa Blốc 1</w:t>
      </w:r>
    </w:p>
    <w:p>
      <w:r>
        <w:t>Xã Đăk Long</w:t>
      </w:r>
    </w:p>
    <w:p>
      <w:r>
        <w:t>50,0</w:t>
      </w:r>
    </w:p>
    <w:p>
      <w:r>
        <w:t>x</w:t>
      </w:r>
    </w:p>
    <w:p>
      <w:r>
        <w:t>2</w:t>
      </w:r>
    </w:p>
    <w:p>
      <w:r>
        <w:t>Hồ chứa Blốc 2</w:t>
      </w:r>
    </w:p>
    <w:p>
      <w:r>
        <w:t>50,0</w:t>
      </w:r>
    </w:p>
    <w:p>
      <w:r>
        <w:t>x</w:t>
      </w:r>
    </w:p>
    <w:p>
      <w:r>
        <w:t>3</w:t>
      </w:r>
    </w:p>
    <w:p>
      <w:r>
        <w:t>Hồ chứa Đăk Giao 2</w:t>
      </w:r>
    </w:p>
    <w:p>
      <w:r>
        <w:t>15,0</w:t>
      </w:r>
    </w:p>
    <w:p>
      <w:r>
        <w:t>x</w:t>
      </w:r>
    </w:p>
    <w:p>
      <w:r>
        <w:t>4</w:t>
      </w:r>
    </w:p>
    <w:p>
      <w:r>
        <w:t>Hồ chứa Đăk Tin</w:t>
      </w:r>
    </w:p>
    <w:p>
      <w:r>
        <w:t>Xã Đăk Choong</w:t>
      </w:r>
    </w:p>
    <w:p>
      <w:r>
        <w:t>40,0</w:t>
      </w:r>
    </w:p>
    <w:p>
      <w:r>
        <w:t>x</w:t>
      </w:r>
    </w:p>
    <w:p>
      <w:r>
        <w:t>5</w:t>
      </w:r>
    </w:p>
    <w:p>
      <w:r>
        <w:t>Đập Đăk Nol</w:t>
      </w:r>
    </w:p>
    <w:p>
      <w:r>
        <w:t>Xã Xốp</w:t>
      </w:r>
    </w:p>
    <w:p>
      <w:r>
        <w:t>60,0</w:t>
      </w:r>
    </w:p>
    <w:p>
      <w:r>
        <w:t>x</w:t>
      </w:r>
    </w:p>
    <w:p>
      <w:r>
        <w:t>6</w:t>
      </w:r>
    </w:p>
    <w:p>
      <w:r>
        <w:t>Đập Đăk Rang Hạ</w:t>
      </w:r>
    </w:p>
    <w:p>
      <w:r>
        <w:t>Xã Đăk Pék</w:t>
      </w:r>
    </w:p>
    <w:p>
      <w:r>
        <w:t>8,0</w:t>
      </w:r>
    </w:p>
    <w:p>
      <w:r>
        <w:t>x</w:t>
      </w:r>
    </w:p>
    <w:p>
      <w:r>
        <w:t>7</w:t>
      </w:r>
    </w:p>
    <w:p>
      <w:r>
        <w:t>Đập Đăk Pam</w:t>
      </w:r>
    </w:p>
    <w:p>
      <w:r>
        <w:t>Xã Đăk Plô</w:t>
      </w:r>
    </w:p>
    <w:p>
      <w:r>
        <w:t>30,0</w:t>
      </w:r>
    </w:p>
    <w:p>
      <w:r>
        <w:t>x</w:t>
      </w:r>
    </w:p>
    <w:p>
      <w:r>
        <w:t>VIII</w:t>
      </w:r>
    </w:p>
    <w:p>
      <w:r>
        <w:t>Huyện Kon Rẫy</w:t>
      </w:r>
    </w:p>
    <w:p>
      <w:r>
        <w:t>535,0</w:t>
      </w:r>
    </w:p>
    <w:p>
      <w:r>
        <w:t>125,0</w:t>
      </w:r>
    </w:p>
    <w:p>
      <w:r>
        <w:t>1</w:t>
      </w:r>
    </w:p>
    <w:p>
      <w:r>
        <w:t>Đập Đăk Gu</w:t>
      </w:r>
    </w:p>
    <w:p>
      <w:r>
        <w:t>Xã Đăk Tơ Re</w:t>
      </w:r>
    </w:p>
    <w:p>
      <w:r>
        <w:t>18,0</w:t>
      </w:r>
    </w:p>
    <w:p>
      <w:r>
        <w:t>x</w:t>
      </w:r>
    </w:p>
    <w:p>
      <w:r>
        <w:t>2</w:t>
      </w:r>
    </w:p>
    <w:p>
      <w:r>
        <w:t>Đập Đăk Pô Công</w:t>
      </w:r>
    </w:p>
    <w:p>
      <w:r>
        <w:t>10,0</w:t>
      </w:r>
    </w:p>
    <w:p>
      <w:r>
        <w:t>x</w:t>
      </w:r>
    </w:p>
    <w:p>
      <w:r>
        <w:t>3</w:t>
      </w:r>
    </w:p>
    <w:p>
      <w:r>
        <w:t>Đập Đăk SNghé</w:t>
      </w:r>
    </w:p>
    <w:p>
      <w:r>
        <w:t>Xã Tân Lập</w:t>
      </w:r>
    </w:p>
    <w:p>
      <w:r>
        <w:t>88,0</w:t>
      </w:r>
    </w:p>
    <w:p>
      <w:r>
        <w:t>40,0</w:t>
      </w:r>
    </w:p>
    <w:p>
      <w:r>
        <w:t>x</w:t>
      </w:r>
    </w:p>
    <w:p>
      <w:r>
        <w:t>4</w:t>
      </w:r>
    </w:p>
    <w:p>
      <w:r>
        <w:t>Hồ chứa Nước Rơ</w:t>
      </w:r>
    </w:p>
    <w:p>
      <w:r>
        <w:t>15,0</w:t>
      </w:r>
    </w:p>
    <w:p>
      <w:r>
        <w:t>x</w:t>
      </w:r>
    </w:p>
    <w:p>
      <w:r>
        <w:t>5</w:t>
      </w:r>
    </w:p>
    <w:p>
      <w:r>
        <w:t>Đập Đăk A Kôi</w:t>
      </w:r>
    </w:p>
    <w:p>
      <w:r>
        <w:t>Xã Đăk Kôi</w:t>
      </w:r>
    </w:p>
    <w:p>
      <w:r>
        <w:t>50,0</w:t>
      </w:r>
    </w:p>
    <w:p>
      <w:r>
        <w:t>x</w:t>
      </w:r>
    </w:p>
    <w:p>
      <w:r>
        <w:t>6</w:t>
      </w:r>
    </w:p>
    <w:p>
      <w:r>
        <w:t>Đập Đăk Pia</w:t>
      </w:r>
    </w:p>
    <w:p>
      <w:r>
        <w:t>20,0</w:t>
      </w:r>
    </w:p>
    <w:p>
      <w:r>
        <w:t>x</w:t>
      </w:r>
    </w:p>
    <w:p>
      <w:r>
        <w:t>7</w:t>
      </w:r>
    </w:p>
    <w:p>
      <w:r>
        <w:t>Hồ chứa Đăk Sờ Rệt</w:t>
      </w:r>
    </w:p>
    <w:p>
      <w:r>
        <w:t>Xã Đăk Ruồng</w:t>
      </w:r>
    </w:p>
    <w:p>
      <w:r>
        <w:t>30,0</w:t>
      </w:r>
    </w:p>
    <w:p>
      <w:r>
        <w:t>x</w:t>
      </w:r>
    </w:p>
    <w:p>
      <w:r>
        <w:t>8</w:t>
      </w:r>
    </w:p>
    <w:p>
      <w:r>
        <w:t>Đập Đăk Toa</w:t>
      </w:r>
    </w:p>
    <w:p>
      <w:r>
        <w:t>129,0</w:t>
      </w:r>
    </w:p>
    <w:p>
      <w:r>
        <w:t>x</w:t>
      </w:r>
    </w:p>
    <w:p>
      <w:r>
        <w:t>9</w:t>
      </w:r>
    </w:p>
    <w:p>
      <w:r>
        <w:t>Đập Đăk Rơ Năng</w:t>
      </w:r>
    </w:p>
    <w:p>
      <w:r>
        <w:t>25,0</w:t>
      </w:r>
    </w:p>
    <w:p>
      <w:r>
        <w:t>x</w:t>
      </w:r>
    </w:p>
    <w:p>
      <w:r>
        <w:t>10</w:t>
      </w:r>
    </w:p>
    <w:p>
      <w:r>
        <w:t>Hồ chứa Kon Bo Deh</w:t>
      </w:r>
    </w:p>
    <w:p>
      <w:r>
        <w:t>35,0</w:t>
      </w:r>
    </w:p>
    <w:p>
      <w:r>
        <w:t>10,0</w:t>
      </w:r>
    </w:p>
    <w:p>
      <w:r>
        <w:t>x</w:t>
      </w:r>
    </w:p>
    <w:p>
      <w:r>
        <w:t>11</w:t>
      </w:r>
    </w:p>
    <w:p>
      <w:r>
        <w:t>Đập Đăk Po II</w:t>
      </w:r>
    </w:p>
    <w:p>
      <w:r>
        <w:t>Xã Đăk Pne</w:t>
      </w:r>
    </w:p>
    <w:p>
      <w:r>
        <w:t>40,0</w:t>
      </w:r>
    </w:p>
    <w:p>
      <w:r>
        <w:t>30,0</w:t>
      </w:r>
    </w:p>
    <w:p>
      <w:r>
        <w:t>x</w:t>
      </w:r>
    </w:p>
    <w:p>
      <w:r>
        <w:t>12</w:t>
      </w:r>
    </w:p>
    <w:p>
      <w:r>
        <w:t>Đập Đăk Bủy</w:t>
      </w:r>
    </w:p>
    <w:p>
      <w:r>
        <w:t>40,0</w:t>
      </w:r>
    </w:p>
    <w:p>
      <w:r>
        <w:t>15,0</w:t>
      </w:r>
    </w:p>
    <w:p>
      <w:r>
        <w:t>x</w:t>
      </w:r>
    </w:p>
    <w:p>
      <w:r>
        <w:t>13</w:t>
      </w:r>
    </w:p>
    <w:p>
      <w:r>
        <w:t>Đập Đăk Tơ Lung</w:t>
      </w:r>
    </w:p>
    <w:p>
      <w:r>
        <w:t>Xã Đăk Tờ Lùng</w:t>
      </w:r>
    </w:p>
    <w:p>
      <w:r>
        <w:t>15,0</w:t>
      </w:r>
    </w:p>
    <w:p>
      <w:r>
        <w:t>x</w:t>
      </w:r>
    </w:p>
    <w:p>
      <w:r>
        <w:t>14</w:t>
      </w:r>
    </w:p>
    <w:p>
      <w:r>
        <w:t>Đập Đăk Đam</w:t>
      </w:r>
    </w:p>
    <w:p>
      <w:r>
        <w:t>Thị trấn Đăk Rve</w:t>
      </w:r>
    </w:p>
    <w:p>
      <w:r>
        <w:t>20,0</w:t>
      </w:r>
    </w:p>
    <w:p>
      <w:r>
        <w:t>30,0</w:t>
      </w:r>
    </w:p>
    <w:p>
      <w:r>
        <w:t>x</w:t>
      </w:r>
    </w:p>
    <w:p>
      <w:r>
        <w:t>IX</w:t>
      </w:r>
    </w:p>
    <w:p>
      <w:r>
        <w:t>Huyện Kon Plông</w:t>
      </w:r>
    </w:p>
    <w:p>
      <w:r>
        <w:t>627,2</w:t>
      </w:r>
    </w:p>
    <w:p>
      <w:r>
        <w:t>28,0</w:t>
      </w:r>
    </w:p>
    <w:p>
      <w:r>
        <w:t>15,0</w:t>
      </w:r>
    </w:p>
    <w:p>
      <w:r>
        <w:t>1</w:t>
      </w:r>
    </w:p>
    <w:p>
      <w:r>
        <w:t>Hồ chứa Đăk Khe</w:t>
      </w:r>
    </w:p>
    <w:p>
      <w:r>
        <w:t>Thị trấn Măng Đen</w:t>
      </w:r>
    </w:p>
    <w:p>
      <w:r>
        <w:t>10,0</w:t>
      </w:r>
    </w:p>
    <w:p>
      <w:r>
        <w:t>5,0</w:t>
      </w:r>
    </w:p>
    <w:p>
      <w:r>
        <w:t>x</w:t>
      </w:r>
    </w:p>
    <w:p>
      <w:r>
        <w:t>2</w:t>
      </w:r>
    </w:p>
    <w:p>
      <w:r>
        <w:t>Đập Đăk Kleng</w:t>
      </w:r>
    </w:p>
    <w:p>
      <w:r>
        <w:t>15,0</w:t>
      </w:r>
    </w:p>
    <w:p>
      <w:r>
        <w:t>x</w:t>
      </w:r>
    </w:p>
    <w:p>
      <w:r>
        <w:t>3</w:t>
      </w:r>
    </w:p>
    <w:p>
      <w:r>
        <w:t>Đập Kon Braih 2</w:t>
      </w:r>
    </w:p>
    <w:p>
      <w:r>
        <w:t>22,0</w:t>
      </w:r>
    </w:p>
    <w:p>
      <w:r>
        <w:t>x</w:t>
      </w:r>
    </w:p>
    <w:p>
      <w:r>
        <w:t>4</w:t>
      </w:r>
    </w:p>
    <w:p>
      <w:r>
        <w:t>Đập Kon Chốt</w:t>
      </w:r>
    </w:p>
    <w:p>
      <w:r>
        <w:t>12,0</w:t>
      </w:r>
    </w:p>
    <w:p>
      <w:r>
        <w:t>x</w:t>
      </w:r>
    </w:p>
    <w:p>
      <w:r>
        <w:t>5</w:t>
      </w:r>
    </w:p>
    <w:p>
      <w:r>
        <w:t>Đập Nước Ri</w:t>
      </w:r>
    </w:p>
    <w:p>
      <w:r>
        <w:t>11,0</w:t>
      </w:r>
    </w:p>
    <w:p>
      <w:r>
        <w:t>x</w:t>
      </w:r>
    </w:p>
    <w:p>
      <w:r>
        <w:t>6</w:t>
      </w:r>
    </w:p>
    <w:p>
      <w:r>
        <w:t>Đập Đăk Leng 2</w:t>
      </w:r>
    </w:p>
    <w:p>
      <w:r>
        <w:t>30,0</w:t>
      </w:r>
    </w:p>
    <w:p>
      <w:r>
        <w:t>x</w:t>
      </w:r>
    </w:p>
    <w:p>
      <w:r>
        <w:t>7</w:t>
      </w:r>
    </w:p>
    <w:p>
      <w:r>
        <w:t>Đập Nước Ngõ</w:t>
      </w:r>
    </w:p>
    <w:p>
      <w:r>
        <w:t>Xã Măng Cành</w:t>
      </w:r>
    </w:p>
    <w:p>
      <w:r>
        <w:t>14,0</w:t>
      </w:r>
    </w:p>
    <w:p>
      <w:r>
        <w:t>x</w:t>
      </w:r>
    </w:p>
    <w:p>
      <w:r>
        <w:t>8</w:t>
      </w:r>
    </w:p>
    <w:p>
      <w:r>
        <w:t>Hồ chứa Kon Chênh</w:t>
      </w:r>
    </w:p>
    <w:p>
      <w:r>
        <w:t>25,0</w:t>
      </w:r>
    </w:p>
    <w:p>
      <w:r>
        <w:t>5,0</w:t>
      </w:r>
    </w:p>
    <w:p>
      <w:r>
        <w:t>x</w:t>
      </w:r>
    </w:p>
    <w:p>
      <w:r>
        <w:t>9</w:t>
      </w:r>
    </w:p>
    <w:p>
      <w:r>
        <w:t>Đập Vi Xây</w:t>
      </w:r>
    </w:p>
    <w:p>
      <w:r>
        <w:t>Xã Đăk Tăng</w:t>
      </w:r>
    </w:p>
    <w:p>
      <w:r>
        <w:t>10,0</w:t>
      </w:r>
    </w:p>
    <w:p>
      <w:r>
        <w:t>x</w:t>
      </w:r>
    </w:p>
    <w:p>
      <w:r>
        <w:t>10</w:t>
      </w:r>
    </w:p>
    <w:p>
      <w:r>
        <w:t>Đập Nước Ngôm</w:t>
      </w:r>
    </w:p>
    <w:p>
      <w:r>
        <w:t>19,5</w:t>
      </w:r>
    </w:p>
    <w:p>
      <w:r>
        <w:t>x</w:t>
      </w:r>
    </w:p>
    <w:p>
      <w:r>
        <w:t>11</w:t>
      </w:r>
    </w:p>
    <w:p>
      <w:r>
        <w:t>Đập Vi Xây - Oi 2</w:t>
      </w:r>
    </w:p>
    <w:p>
      <w:r>
        <w:t>28,1</w:t>
      </w:r>
    </w:p>
    <w:p>
      <w:r>
        <w:t>x</w:t>
      </w:r>
    </w:p>
    <w:p>
      <w:r>
        <w:t>12</w:t>
      </w:r>
    </w:p>
    <w:p>
      <w:r>
        <w:t>Đập Đăk Liêng</w:t>
      </w:r>
    </w:p>
    <w:p>
      <w:r>
        <w:t>Xã Măng Bút</w:t>
      </w:r>
    </w:p>
    <w:p>
      <w:r>
        <w:t>132,0</w:t>
      </w:r>
    </w:p>
    <w:p>
      <w:r>
        <w:t>18,0</w:t>
      </w:r>
    </w:p>
    <w:p>
      <w:r>
        <w:t>x</w:t>
      </w:r>
    </w:p>
    <w:p>
      <w:r>
        <w:t>13</w:t>
      </w:r>
    </w:p>
    <w:p>
      <w:r>
        <w:t>Đập Đăk Pông</w:t>
      </w:r>
    </w:p>
    <w:p>
      <w:r>
        <w:t>10,0</w:t>
      </w:r>
    </w:p>
    <w:p>
      <w:r>
        <w:t>x</w:t>
      </w:r>
    </w:p>
    <w:p>
      <w:r>
        <w:t>14</w:t>
      </w:r>
    </w:p>
    <w:p>
      <w:r>
        <w:t>Đập Nước Phi</w:t>
      </w:r>
    </w:p>
    <w:p>
      <w:r>
        <w:t>10,0</w:t>
      </w:r>
    </w:p>
    <w:p>
      <w:r>
        <w:t>x</w:t>
      </w:r>
    </w:p>
    <w:p>
      <w:r>
        <w:t>15</w:t>
      </w:r>
    </w:p>
    <w:p>
      <w:r>
        <w:t>Đập Nam Vo</w:t>
      </w:r>
    </w:p>
    <w:p>
      <w:r>
        <w:t>Xã Đăk Nên</w:t>
      </w:r>
    </w:p>
    <w:p>
      <w:r>
        <w:t>110,0</w:t>
      </w:r>
    </w:p>
    <w:p>
      <w:r>
        <w:t>x</w:t>
      </w:r>
    </w:p>
    <w:p>
      <w:r>
        <w:t>16</w:t>
      </w:r>
    </w:p>
    <w:p>
      <w:r>
        <w:t>Đập Nước An</w:t>
      </w:r>
    </w:p>
    <w:p>
      <w:r>
        <w:t>49,6</w:t>
      </w:r>
    </w:p>
    <w:p>
      <w:r>
        <w:t>x</w:t>
      </w:r>
    </w:p>
    <w:p>
      <w:r>
        <w:t>17</w:t>
      </w:r>
    </w:p>
    <w:p>
      <w:r>
        <w:t>Đập Nước Bao</w:t>
      </w:r>
    </w:p>
    <w:p>
      <w:r>
        <w:t>20,0</w:t>
      </w:r>
    </w:p>
    <w:p>
      <w:r>
        <w:t>x</w:t>
      </w:r>
    </w:p>
    <w:p>
      <w:r>
        <w:t>18</w:t>
      </w:r>
    </w:p>
    <w:p>
      <w:r>
        <w:t>Đập Đăk To</w:t>
      </w:r>
    </w:p>
    <w:p>
      <w:r>
        <w:t>Xã Hiếu</w:t>
      </w:r>
    </w:p>
    <w:p>
      <w:r>
        <w:t>15,0</w:t>
      </w:r>
    </w:p>
    <w:p>
      <w:r>
        <w:t>x</w:t>
      </w:r>
    </w:p>
    <w:p>
      <w:r>
        <w:t>19</w:t>
      </w:r>
    </w:p>
    <w:p>
      <w:r>
        <w:t>Đập Đăk Ram 1</w:t>
      </w:r>
    </w:p>
    <w:p>
      <w:r>
        <w:t>10,0</w:t>
      </w:r>
    </w:p>
    <w:p>
      <w:r>
        <w:t>x</w:t>
      </w:r>
    </w:p>
    <w:p>
      <w:r>
        <w:t>20</w:t>
      </w:r>
    </w:p>
    <w:p>
      <w:r>
        <w:t>Đập Kon Klong</w:t>
      </w:r>
    </w:p>
    <w:p>
      <w:r>
        <w:t>15,0</w:t>
      </w:r>
    </w:p>
    <w:p>
      <w:r>
        <w:t>x</w:t>
      </w:r>
    </w:p>
    <w:p>
      <w:r>
        <w:t>21</w:t>
      </w:r>
    </w:p>
    <w:p>
      <w:r>
        <w:t>Đập Đăk Long</w:t>
      </w:r>
    </w:p>
    <w:p>
      <w:r>
        <w:t>12,0</w:t>
      </w:r>
    </w:p>
    <w:p>
      <w:r>
        <w:t>x</w:t>
      </w:r>
    </w:p>
    <w:p>
      <w:r>
        <w:t>22</w:t>
      </w:r>
    </w:p>
    <w:p>
      <w:r>
        <w:t>Đập Kon Be Ling</w:t>
      </w:r>
    </w:p>
    <w:p>
      <w:r>
        <w:t>15,0</w:t>
      </w:r>
    </w:p>
    <w:p>
      <w:r>
        <w:t>15,0</w:t>
      </w:r>
    </w:p>
    <w:p>
      <w:r>
        <w:t>x</w:t>
      </w:r>
    </w:p>
    <w:p>
      <w:r>
        <w:t>23</w:t>
      </w:r>
    </w:p>
    <w:p>
      <w:r>
        <w:t>Đập Đăk Tua</w:t>
      </w:r>
    </w:p>
    <w:p>
      <w:r>
        <w:t>15,0</w:t>
      </w:r>
    </w:p>
    <w:p>
      <w:r>
        <w:t>x</w:t>
      </w:r>
    </w:p>
    <w:p>
      <w:r>
        <w:t>24</w:t>
      </w:r>
    </w:p>
    <w:p>
      <w:r>
        <w:t>Đập Đăk Rơ Ne</w:t>
      </w:r>
    </w:p>
    <w:p>
      <w:r>
        <w:t>13,0</w:t>
      </w:r>
    </w:p>
    <w:p>
      <w:r>
        <w:t>x</w:t>
      </w:r>
    </w:p>
    <w:p>
      <w:r>
        <w:t>25</w:t>
      </w:r>
    </w:p>
    <w:p>
      <w:r>
        <w:t>Đập Đăk Răng</w:t>
      </w:r>
    </w:p>
    <w:p>
      <w:r>
        <w:t>Xã Pờ Ê</w:t>
      </w:r>
    </w:p>
    <w:p>
      <w:r>
        <w:t>4,0</w:t>
      </w:r>
    </w:p>
    <w:p>
      <w:r>
        <w:t>x</w:t>
      </w:r>
    </w:p>
    <w:p>
      <w:r>
        <w:t>179</w:t>
      </w:r>
    </w:p>
    <w:p>
      <w:r>
        <w:t>Tổng cộng</w:t>
      </w:r>
    </w:p>
    <w:p>
      <w:r>
        <w:t>8.098,4</w:t>
      </w:r>
    </w:p>
    <w:p>
      <w:r>
        <w:t>3.958,3</w:t>
      </w:r>
    </w:p>
    <w:p>
      <w:r>
        <w:t>154,6</w:t>
      </w:r>
    </w:p>
    <w:p>
      <w:r>
        <w:t>PHỤ LỤC II</w:t>
      </w:r>
    </w:p>
    <w:p>
      <w:r>
        <w:t>DANH MỤC CÔNG TRÌNH THỦY LỢI NHỎ PHÂN CẤP CHO ỦY BAN NHÂN DÂN CẤP HUYỆN QUẢN LÝ</w:t>
      </w:r>
    </w:p>
    <w:p>
      <w:r>
        <w:t>(Kèm theo Quyết định số 07/2024/QĐ-UBND ngày 25 tháng 01 năm 2024 của Ủy ban nhân dân tỉnh tỉnh Kon Tum)</w:t>
      </w:r>
    </w:p>
    <w:p>
      <w:r>
        <w:t>STT</w:t>
      </w:r>
    </w:p>
    <w:p>
      <w:r>
        <w:t>Tên công trình</w:t>
      </w:r>
    </w:p>
    <w:p>
      <w:r>
        <w:t>Địa điểm xây dựng</w:t>
      </w:r>
    </w:p>
    <w:p>
      <w:r>
        <w:t>Diện tích thiết kế (ha)</w:t>
      </w:r>
    </w:p>
    <w:p>
      <w:r>
        <w:t>phân loại công trình</w:t>
      </w:r>
    </w:p>
    <w:p>
      <w:r>
        <w:t>Lúa</w:t>
      </w:r>
    </w:p>
    <w:p>
      <w:r>
        <w:t>CCN</w:t>
      </w:r>
    </w:p>
    <w:p>
      <w:r>
        <w:t>Hoa màu</w:t>
      </w:r>
    </w:p>
    <w:p>
      <w:r>
        <w:t>lớn</w:t>
      </w:r>
    </w:p>
    <w:p>
      <w:r>
        <w:t>vừa</w:t>
      </w:r>
    </w:p>
    <w:p>
      <w:r>
        <w:t>nhỏ</w:t>
      </w:r>
    </w:p>
    <w:p>
      <w:r>
        <w:t>(1)</w:t>
      </w:r>
    </w:p>
    <w:p>
      <w:r>
        <w:t>(2)</w:t>
      </w:r>
    </w:p>
    <w:p>
      <w:r>
        <w:t>(3)</w:t>
      </w:r>
    </w:p>
    <w:p>
      <w:r>
        <w:t>(4)</w:t>
      </w:r>
    </w:p>
    <w:p>
      <w:r>
        <w:t>(5)</w:t>
      </w:r>
    </w:p>
    <w:p>
      <w:r>
        <w:t>(6)</w:t>
      </w:r>
    </w:p>
    <w:p>
      <w:r>
        <w:t>(7)</w:t>
      </w:r>
    </w:p>
    <w:p>
      <w:r>
        <w:t>(8)</w:t>
      </w:r>
    </w:p>
    <w:p>
      <w:r>
        <w:t>(9)</w:t>
      </w:r>
    </w:p>
    <w:p>
      <w:r>
        <w:t>I</w:t>
      </w:r>
    </w:p>
    <w:p>
      <w:r>
        <w:t>Thành phố Kon Tum</w:t>
      </w:r>
    </w:p>
    <w:p>
      <w:r>
        <w:t>134,5</w:t>
      </w:r>
    </w:p>
    <w:p>
      <w:r>
        <w:t>1</w:t>
      </w:r>
    </w:p>
    <w:p>
      <w:r>
        <w:t>Đập Kon Ri Sút</w:t>
      </w:r>
    </w:p>
    <w:p>
      <w:r>
        <w:t>Xã Đăk Blà</w:t>
      </w:r>
    </w:p>
    <w:p>
      <w:r>
        <w:t>7,0</w:t>
      </w:r>
    </w:p>
    <w:p>
      <w:r>
        <w:t>x</w:t>
      </w:r>
    </w:p>
    <w:p>
      <w:r>
        <w:t>2</w:t>
      </w:r>
    </w:p>
    <w:p>
      <w:r>
        <w:t>Đập Đăk Ke Nor</w:t>
      </w:r>
    </w:p>
    <w:p>
      <w:r>
        <w:t>Xã Chư Hreng</w:t>
      </w:r>
    </w:p>
    <w:p>
      <w:r>
        <w:t>10,0</w:t>
      </w:r>
    </w:p>
    <w:p>
      <w:r>
        <w:t>x</w:t>
      </w:r>
    </w:p>
    <w:p>
      <w:r>
        <w:t>3</w:t>
      </w:r>
    </w:p>
    <w:p>
      <w:r>
        <w:t>Đập Đăk Lê</w:t>
      </w:r>
    </w:p>
    <w:p>
      <w:r>
        <w:t>6,0</w:t>
      </w:r>
    </w:p>
    <w:p>
      <w:r>
        <w:t>x</w:t>
      </w:r>
    </w:p>
    <w:p>
      <w:r>
        <w:t>4</w:t>
      </w:r>
    </w:p>
    <w:p>
      <w:r>
        <w:t>Đập Đăk Hnor</w:t>
      </w:r>
    </w:p>
    <w:p>
      <w:r>
        <w:t>Phường Lê Lợi</w:t>
      </w:r>
    </w:p>
    <w:p>
      <w:r>
        <w:t>10,0</w:t>
      </w:r>
    </w:p>
    <w:p>
      <w:r>
        <w:t>x</w:t>
      </w:r>
    </w:p>
    <w:p>
      <w:r>
        <w:t>5</w:t>
      </w:r>
    </w:p>
    <w:p>
      <w:r>
        <w:t>Đập Ông Thiệu</w:t>
      </w:r>
    </w:p>
    <w:p>
      <w:r>
        <w:t>Xã Đăk Cấm</w:t>
      </w:r>
    </w:p>
    <w:p>
      <w:r>
        <w:t>3,5</w:t>
      </w:r>
    </w:p>
    <w:p>
      <w:r>
        <w:t>x</w:t>
      </w:r>
    </w:p>
    <w:p>
      <w:r>
        <w:t>6</w:t>
      </w:r>
    </w:p>
    <w:p>
      <w:r>
        <w:t>Đập Ông Kén</w:t>
      </w:r>
    </w:p>
    <w:p>
      <w:r>
        <w:t>3,0</w:t>
      </w:r>
    </w:p>
    <w:p>
      <w:r>
        <w:t>x</w:t>
      </w:r>
    </w:p>
    <w:p>
      <w:r>
        <w:t>7</w:t>
      </w:r>
    </w:p>
    <w:p>
      <w:r>
        <w:t>Đập Đăk Tu Wít</w:t>
      </w:r>
    </w:p>
    <w:p>
      <w:r>
        <w:t>Xã Vinh Quang</w:t>
      </w:r>
    </w:p>
    <w:p>
      <w:r>
        <w:t>12,0</w:t>
      </w:r>
    </w:p>
    <w:p>
      <w:r>
        <w:t>x</w:t>
      </w:r>
    </w:p>
    <w:p>
      <w:r>
        <w:t>8</w:t>
      </w:r>
    </w:p>
    <w:p>
      <w:r>
        <w:t>Đập Đồi 18</w:t>
      </w:r>
    </w:p>
    <w:p>
      <w:r>
        <w:t>Xã Kroong</w:t>
      </w:r>
    </w:p>
    <w:p>
      <w:r>
        <w:t>25,0</w:t>
      </w:r>
    </w:p>
    <w:p>
      <w:r>
        <w:t>x</w:t>
      </w:r>
    </w:p>
    <w:p>
      <w:r>
        <w:t>9</w:t>
      </w:r>
    </w:p>
    <w:p>
      <w:r>
        <w:t>Đập Toàn Dân</w:t>
      </w:r>
    </w:p>
    <w:p>
      <w:r>
        <w:t>5,0</w:t>
      </w:r>
    </w:p>
    <w:p>
      <w:r>
        <w:t>x</w:t>
      </w:r>
    </w:p>
    <w:p>
      <w:r>
        <w:t>10</w:t>
      </w:r>
    </w:p>
    <w:p>
      <w:r>
        <w:t>Đập Đăk Trum</w:t>
      </w:r>
    </w:p>
    <w:p>
      <w:r>
        <w:t>Xã Ngọc Bay</w:t>
      </w:r>
    </w:p>
    <w:p>
      <w:r>
        <w:t>12,0</w:t>
      </w:r>
    </w:p>
    <w:p>
      <w:r>
        <w:t>x</w:t>
      </w:r>
    </w:p>
    <w:p>
      <w:r>
        <w:t>11</w:t>
      </w:r>
    </w:p>
    <w:p>
      <w:r>
        <w:t>Đập Thôn 3</w:t>
      </w:r>
    </w:p>
    <w:p>
      <w:r>
        <w:t>P. Trần Hưng Đạo</w:t>
      </w:r>
    </w:p>
    <w:p>
      <w:r>
        <w:t>14,0</w:t>
      </w:r>
    </w:p>
    <w:p>
      <w:r>
        <w:t>x</w:t>
      </w:r>
    </w:p>
    <w:p>
      <w:r>
        <w:t>12</w:t>
      </w:r>
    </w:p>
    <w:p>
      <w:r>
        <w:t>Đập Plei Ja</w:t>
      </w:r>
    </w:p>
    <w:p>
      <w:r>
        <w:t>Xã Ya Chim</w:t>
      </w:r>
    </w:p>
    <w:p>
      <w:r>
        <w:t>18,0</w:t>
      </w:r>
    </w:p>
    <w:p>
      <w:r>
        <w:t>x</w:t>
      </w:r>
    </w:p>
    <w:p>
      <w:r>
        <w:t>13</w:t>
      </w:r>
    </w:p>
    <w:p>
      <w:r>
        <w:t>Đập Plei Tà Rộp</w:t>
      </w:r>
    </w:p>
    <w:p>
      <w:r>
        <w:t>Xã Đăk Năng</w:t>
      </w:r>
    </w:p>
    <w:p>
      <w:r>
        <w:t>9,0</w:t>
      </w:r>
    </w:p>
    <w:p>
      <w:r>
        <w:t>x</w:t>
      </w:r>
    </w:p>
    <w:p>
      <w:r>
        <w:t>II</w:t>
      </w:r>
    </w:p>
    <w:p>
      <w:r>
        <w:t>Huyện Đăk Tô</w:t>
      </w:r>
    </w:p>
    <w:p>
      <w:r>
        <w:t>270,5</w:t>
      </w:r>
    </w:p>
    <w:p>
      <w:r>
        <w:t>25,0</w:t>
      </w:r>
    </w:p>
    <w:p>
      <w:r>
        <w:t>1</w:t>
      </w:r>
    </w:p>
    <w:p>
      <w:r>
        <w:t>Đập Đăk Sia</w:t>
      </w:r>
    </w:p>
    <w:p>
      <w:r>
        <w:t>Xã Đăk Trăm</w:t>
      </w:r>
    </w:p>
    <w:p>
      <w:r>
        <w:t>20,0</w:t>
      </w:r>
    </w:p>
    <w:p>
      <w:r>
        <w:t>x</w:t>
      </w:r>
    </w:p>
    <w:p>
      <w:r>
        <w:t>2</w:t>
      </w:r>
    </w:p>
    <w:p>
      <w:r>
        <w:t>Đập Tea Kan</w:t>
      </w:r>
    </w:p>
    <w:p>
      <w:r>
        <w:t>10,0</w:t>
      </w:r>
    </w:p>
    <w:p>
      <w:r>
        <w:t>x</w:t>
      </w:r>
    </w:p>
    <w:p>
      <w:r>
        <w:t>3</w:t>
      </w:r>
    </w:p>
    <w:p>
      <w:r>
        <w:t>Đập Tea Kan 2</w:t>
      </w:r>
    </w:p>
    <w:p>
      <w:r>
        <w:t>4,5</w:t>
      </w:r>
    </w:p>
    <w:p>
      <w:r>
        <w:t>x</w:t>
      </w:r>
    </w:p>
    <w:p>
      <w:r>
        <w:t>4</w:t>
      </w:r>
    </w:p>
    <w:p>
      <w:r>
        <w:t>Đập Đăk Rơ Gia</w:t>
      </w:r>
    </w:p>
    <w:p>
      <w:r>
        <w:t>14,0</w:t>
      </w:r>
    </w:p>
    <w:p>
      <w:r>
        <w:t>x</w:t>
      </w:r>
    </w:p>
    <w:p>
      <w:r>
        <w:t>5</w:t>
      </w:r>
    </w:p>
    <w:p>
      <w:r>
        <w:t>Đập 327</w:t>
      </w:r>
    </w:p>
    <w:p>
      <w:r>
        <w:t>Xã Tân Cảnh</w:t>
      </w:r>
    </w:p>
    <w:p>
      <w:r>
        <w:t>6,0</w:t>
      </w:r>
    </w:p>
    <w:p>
      <w:r>
        <w:t>x</w:t>
      </w:r>
    </w:p>
    <w:p>
      <w:r>
        <w:t>6</w:t>
      </w:r>
    </w:p>
    <w:p>
      <w:r>
        <w:t>Đập Đăk Trang</w:t>
      </w:r>
    </w:p>
    <w:p>
      <w:r>
        <w:t>8,0</w:t>
      </w:r>
    </w:p>
    <w:p>
      <w:r>
        <w:t>x</w:t>
      </w:r>
    </w:p>
    <w:p>
      <w:r>
        <w:t>7</w:t>
      </w:r>
    </w:p>
    <w:p>
      <w:r>
        <w:t>Đập Đăk Hđrom</w:t>
      </w:r>
    </w:p>
    <w:p>
      <w:r>
        <w:t>Xã Pô Kô</w:t>
      </w:r>
    </w:p>
    <w:p>
      <w:r>
        <w:t>5,0</w:t>
      </w:r>
    </w:p>
    <w:p>
      <w:r>
        <w:t>x</w:t>
      </w:r>
    </w:p>
    <w:p>
      <w:r>
        <w:t>8</w:t>
      </w:r>
    </w:p>
    <w:p>
      <w:r>
        <w:t>Đập Đăk Mơ</w:t>
      </w:r>
    </w:p>
    <w:p>
      <w:r>
        <w:t>6,0</w:t>
      </w:r>
    </w:p>
    <w:p>
      <w:r>
        <w:t>x</w:t>
      </w:r>
    </w:p>
    <w:p>
      <w:r>
        <w:t>9</w:t>
      </w:r>
    </w:p>
    <w:p>
      <w:r>
        <w:t>Đập Đăk Mơ Ham</w:t>
      </w:r>
    </w:p>
    <w:p>
      <w:r>
        <w:t>5,0</w:t>
      </w:r>
    </w:p>
    <w:p>
      <w:r>
        <w:t>5,0</w:t>
      </w:r>
    </w:p>
    <w:p>
      <w:r>
        <w:t>x</w:t>
      </w:r>
    </w:p>
    <w:p>
      <w:r>
        <w:t>10</w:t>
      </w:r>
    </w:p>
    <w:p>
      <w:r>
        <w:t>Đập Đăk Trí</w:t>
      </w:r>
    </w:p>
    <w:p>
      <w:r>
        <w:t>3,0</w:t>
      </w:r>
    </w:p>
    <w:p>
      <w:r>
        <w:t>x</w:t>
      </w:r>
    </w:p>
    <w:p>
      <w:r>
        <w:t>11</w:t>
      </w:r>
    </w:p>
    <w:p>
      <w:r>
        <w:t>Đập Đăk Chờ 2</w:t>
      </w:r>
    </w:p>
    <w:p>
      <w:r>
        <w:t>Xã Ngọc Tụ</w:t>
      </w:r>
    </w:p>
    <w:p>
      <w:r>
        <w:t>8,0</w:t>
      </w:r>
    </w:p>
    <w:p>
      <w:r>
        <w:t>x</w:t>
      </w:r>
    </w:p>
    <w:p>
      <w:r>
        <w:t>12</w:t>
      </w:r>
    </w:p>
    <w:p>
      <w:r>
        <w:t>Đập Đăk Nu</w:t>
      </w:r>
    </w:p>
    <w:p>
      <w:r>
        <w:t>14,0</w:t>
      </w:r>
    </w:p>
    <w:p>
      <w:r>
        <w:t>x</w:t>
      </w:r>
    </w:p>
    <w:p>
      <w:r>
        <w:t>13</w:t>
      </w:r>
    </w:p>
    <w:p>
      <w:r>
        <w:t>Đập Đăk Hiêm</w:t>
      </w:r>
    </w:p>
    <w:p>
      <w:r>
        <w:t>5,0</w:t>
      </w:r>
    </w:p>
    <w:p>
      <w:r>
        <w:t>x</w:t>
      </w:r>
    </w:p>
    <w:p>
      <w:r>
        <w:t>14</w:t>
      </w:r>
    </w:p>
    <w:p>
      <w:r>
        <w:t>Đập Đăk Chi</w:t>
      </w:r>
    </w:p>
    <w:p>
      <w:r>
        <w:t>5,0</w:t>
      </w:r>
    </w:p>
    <w:p>
      <w:r>
        <w:t>x</w:t>
      </w:r>
    </w:p>
    <w:p>
      <w:r>
        <w:t>15</w:t>
      </w:r>
    </w:p>
    <w:p>
      <w:r>
        <w:t>Đập Đăk Tông 1</w:t>
      </w:r>
    </w:p>
    <w:p>
      <w:r>
        <w:t>4,0</w:t>
      </w:r>
    </w:p>
    <w:p>
      <w:r>
        <w:t>x</w:t>
      </w:r>
    </w:p>
    <w:p>
      <w:r>
        <w:t>16</w:t>
      </w:r>
    </w:p>
    <w:p>
      <w:r>
        <w:t>Đập Đăk Ngó</w:t>
      </w:r>
    </w:p>
    <w:p>
      <w:r>
        <w:t>15,0</w:t>
      </w:r>
    </w:p>
    <w:p>
      <w:r>
        <w:t>x</w:t>
      </w:r>
    </w:p>
    <w:p>
      <w:r>
        <w:t>17</w:t>
      </w:r>
    </w:p>
    <w:p>
      <w:r>
        <w:t>Đập Đăk Krôi</w:t>
      </w:r>
    </w:p>
    <w:p>
      <w:r>
        <w:t>Xã Đăk Rơ Nga</w:t>
      </w:r>
    </w:p>
    <w:p>
      <w:r>
        <w:t>6,0</w:t>
      </w:r>
    </w:p>
    <w:p>
      <w:r>
        <w:t>x</w:t>
      </w:r>
    </w:p>
    <w:p>
      <w:r>
        <w:t>18</w:t>
      </w:r>
    </w:p>
    <w:p>
      <w:r>
        <w:t>Đập Đăk Kon</w:t>
      </w:r>
    </w:p>
    <w:p>
      <w:r>
        <w:t>5,0</w:t>
      </w:r>
    </w:p>
    <w:p>
      <w:r>
        <w:t>x</w:t>
      </w:r>
    </w:p>
    <w:p>
      <w:r>
        <w:t>19</w:t>
      </w:r>
    </w:p>
    <w:p>
      <w:r>
        <w:t>Đập Đăk Kơ Đring</w:t>
      </w:r>
    </w:p>
    <w:p>
      <w:r>
        <w:t>5,0</w:t>
      </w:r>
    </w:p>
    <w:p>
      <w:r>
        <w:t>x</w:t>
      </w:r>
    </w:p>
    <w:p>
      <w:r>
        <w:t>20</w:t>
      </w:r>
    </w:p>
    <w:p>
      <w:r>
        <w:t>Đập Đăk Tơ Pia</w:t>
      </w:r>
    </w:p>
    <w:p>
      <w:r>
        <w:t>5,0</w:t>
      </w:r>
    </w:p>
    <w:p>
      <w:r>
        <w:t>x</w:t>
      </w:r>
    </w:p>
    <w:p>
      <w:r>
        <w:t>21</w:t>
      </w:r>
    </w:p>
    <w:p>
      <w:r>
        <w:t>Đập Đăk Pung</w:t>
      </w:r>
    </w:p>
    <w:p>
      <w:r>
        <w:t>9,0</w:t>
      </w:r>
    </w:p>
    <w:p>
      <w:r>
        <w:t>x</w:t>
      </w:r>
    </w:p>
    <w:p>
      <w:r>
        <w:t>22</w:t>
      </w:r>
    </w:p>
    <w:p>
      <w:r>
        <w:t>Đập Đăk Sing 1</w:t>
      </w:r>
    </w:p>
    <w:p>
      <w:r>
        <w:t>Xã Văn Lem</w:t>
      </w:r>
    </w:p>
    <w:p>
      <w:r>
        <w:t>6,0</w:t>
      </w:r>
    </w:p>
    <w:p>
      <w:r>
        <w:t>x</w:t>
      </w:r>
    </w:p>
    <w:p>
      <w:r>
        <w:t>23</w:t>
      </w:r>
    </w:p>
    <w:p>
      <w:r>
        <w:t>Đập Đăk Sing 2</w:t>
      </w:r>
    </w:p>
    <w:p>
      <w:r>
        <w:t>14,0</w:t>
      </w:r>
    </w:p>
    <w:p>
      <w:r>
        <w:t>x</w:t>
      </w:r>
    </w:p>
    <w:p>
      <w:r>
        <w:t>24</w:t>
      </w:r>
    </w:p>
    <w:p>
      <w:r>
        <w:t>Đập Đăk Tăng</w:t>
      </w:r>
    </w:p>
    <w:p>
      <w:r>
        <w:t>10,0</w:t>
      </w:r>
    </w:p>
    <w:p>
      <w:r>
        <w:t>x</w:t>
      </w:r>
    </w:p>
    <w:p>
      <w:r>
        <w:t>25</w:t>
      </w:r>
    </w:p>
    <w:p>
      <w:r>
        <w:t>Đập Tea Heang</w:t>
      </w:r>
    </w:p>
    <w:p>
      <w:r>
        <w:t>5,0</w:t>
      </w:r>
    </w:p>
    <w:p>
      <w:r>
        <w:t>x</w:t>
      </w:r>
    </w:p>
    <w:p>
      <w:r>
        <w:t>26</w:t>
      </w:r>
    </w:p>
    <w:p>
      <w:r>
        <w:t>Đập Tea Heang 2</w:t>
      </w:r>
    </w:p>
    <w:p>
      <w:r>
        <w:t>6,0</w:t>
      </w:r>
    </w:p>
    <w:p>
      <w:r>
        <w:t>x</w:t>
      </w:r>
    </w:p>
    <w:p>
      <w:r>
        <w:t>27</w:t>
      </w:r>
    </w:p>
    <w:p>
      <w:r>
        <w:t>Đập Tea Kơ Têu</w:t>
      </w:r>
    </w:p>
    <w:p>
      <w:r>
        <w:t>3,0</w:t>
      </w:r>
    </w:p>
    <w:p>
      <w:r>
        <w:t>x</w:t>
      </w:r>
    </w:p>
    <w:p>
      <w:r>
        <w:t>28</w:t>
      </w:r>
    </w:p>
    <w:p>
      <w:r>
        <w:t>Đập Terk Tea</w:t>
      </w:r>
    </w:p>
    <w:p>
      <w:r>
        <w:t>6,0</w:t>
      </w:r>
    </w:p>
    <w:p>
      <w:r>
        <w:t>x</w:t>
      </w:r>
    </w:p>
    <w:p>
      <w:r>
        <w:t>29</w:t>
      </w:r>
    </w:p>
    <w:p>
      <w:r>
        <w:t>Đập Tea Lệ</w:t>
      </w:r>
    </w:p>
    <w:p>
      <w:r>
        <w:t>8,0</w:t>
      </w:r>
    </w:p>
    <w:p>
      <w:r>
        <w:t>x</w:t>
      </w:r>
    </w:p>
    <w:p>
      <w:r>
        <w:t>30</w:t>
      </w:r>
    </w:p>
    <w:p>
      <w:r>
        <w:t>Đập Măng Rương 1</w:t>
      </w:r>
    </w:p>
    <w:p>
      <w:r>
        <w:t>10,0</w:t>
      </w:r>
    </w:p>
    <w:p>
      <w:r>
        <w:t>x</w:t>
      </w:r>
    </w:p>
    <w:p>
      <w:r>
        <w:t>31</w:t>
      </w:r>
    </w:p>
    <w:p>
      <w:r>
        <w:t>Đập Ông A Dem</w:t>
      </w:r>
    </w:p>
    <w:p>
      <w:r>
        <w:t>Xã Kon Đào</w:t>
      </w:r>
    </w:p>
    <w:p>
      <w:r>
        <w:t>6,0</w:t>
      </w:r>
    </w:p>
    <w:p>
      <w:r>
        <w:t>x</w:t>
      </w:r>
    </w:p>
    <w:p>
      <w:r>
        <w:t>32</w:t>
      </w:r>
    </w:p>
    <w:p>
      <w:r>
        <w:t>Đập Kon Đào 2</w:t>
      </w:r>
    </w:p>
    <w:p>
      <w:r>
        <w:t>4,0</w:t>
      </w:r>
    </w:p>
    <w:p>
      <w:r>
        <w:t>x</w:t>
      </w:r>
    </w:p>
    <w:p>
      <w:r>
        <w:t>33</w:t>
      </w:r>
    </w:p>
    <w:p>
      <w:r>
        <w:t>Đập Thôn 2</w:t>
      </w:r>
    </w:p>
    <w:p>
      <w:r>
        <w:t>5,0</w:t>
      </w:r>
    </w:p>
    <w:p>
      <w:r>
        <w:t>10,0</w:t>
      </w:r>
    </w:p>
    <w:p>
      <w:r>
        <w:t>x</w:t>
      </w:r>
    </w:p>
    <w:p>
      <w:r>
        <w:t>34</w:t>
      </w:r>
    </w:p>
    <w:p>
      <w:r>
        <w:t>Đập Thôn 7</w:t>
      </w:r>
    </w:p>
    <w:p>
      <w:r>
        <w:t>5,0</w:t>
      </w:r>
    </w:p>
    <w:p>
      <w:r>
        <w:t>10,0</w:t>
      </w:r>
    </w:p>
    <w:p>
      <w:r>
        <w:t>x</w:t>
      </w:r>
    </w:p>
    <w:p>
      <w:r>
        <w:t>35</w:t>
      </w:r>
    </w:p>
    <w:p>
      <w:r>
        <w:t>Đập Tổ Tư</w:t>
      </w:r>
    </w:p>
    <w:p>
      <w:r>
        <w:t>Xã Diên Bình</w:t>
      </w:r>
    </w:p>
    <w:p>
      <w:r>
        <w:t>4,0</w:t>
      </w:r>
    </w:p>
    <w:p>
      <w:r>
        <w:t>x</w:t>
      </w:r>
    </w:p>
    <w:p>
      <w:r>
        <w:t>36</w:t>
      </w:r>
    </w:p>
    <w:p>
      <w:r>
        <w:t>Đập Đăk Giế</w:t>
      </w:r>
    </w:p>
    <w:p>
      <w:r>
        <w:t>8,0</w:t>
      </w:r>
    </w:p>
    <w:p>
      <w:r>
        <w:t>x</w:t>
      </w:r>
    </w:p>
    <w:p>
      <w:r>
        <w:t>37</w:t>
      </w:r>
    </w:p>
    <w:p>
      <w:r>
        <w:t>Đập Đăk Tố</w:t>
      </w:r>
    </w:p>
    <w:p>
      <w:r>
        <w:t>8,0</w:t>
      </w:r>
    </w:p>
    <w:p>
      <w:r>
        <w:t>x</w:t>
      </w:r>
    </w:p>
    <w:p>
      <w:r>
        <w:t>III</w:t>
      </w:r>
    </w:p>
    <w:p>
      <w:r>
        <w:t>Huyện Ngọc Hồi</w:t>
      </w:r>
    </w:p>
    <w:p>
      <w:r>
        <w:t>187,0</w:t>
      </w:r>
    </w:p>
    <w:p>
      <w:r>
        <w:t>4,0</w:t>
      </w:r>
    </w:p>
    <w:p>
      <w:r>
        <w:t>1</w:t>
      </w:r>
    </w:p>
    <w:p>
      <w:r>
        <w:t>Đập Ngọc Tạng</w:t>
      </w:r>
    </w:p>
    <w:p>
      <w:r>
        <w:t>Xã Đăk Kan</w:t>
      </w:r>
    </w:p>
    <w:p>
      <w:r>
        <w:t>16,0</w:t>
      </w:r>
    </w:p>
    <w:p>
      <w:r>
        <w:t>x</w:t>
      </w:r>
    </w:p>
    <w:p>
      <w:r>
        <w:t>2</w:t>
      </w:r>
    </w:p>
    <w:p>
      <w:r>
        <w:t>Đập Đăk La</w:t>
      </w:r>
    </w:p>
    <w:p>
      <w:r>
        <w:t>Xã Sa Loong</w:t>
      </w:r>
    </w:p>
    <w:p>
      <w:r>
        <w:t>8,0</w:t>
      </w:r>
    </w:p>
    <w:p>
      <w:r>
        <w:t>x</w:t>
      </w:r>
    </w:p>
    <w:p>
      <w:r>
        <w:t>3</w:t>
      </w:r>
    </w:p>
    <w:p>
      <w:r>
        <w:t>Đập Đăk Jry</w:t>
      </w:r>
    </w:p>
    <w:p>
      <w:r>
        <w:t>8,0</w:t>
      </w:r>
    </w:p>
    <w:p>
      <w:r>
        <w:t>x</w:t>
      </w:r>
    </w:p>
    <w:p>
      <w:r>
        <w:t>4</w:t>
      </w:r>
    </w:p>
    <w:p>
      <w:r>
        <w:t>Đập Đăk Keng</w:t>
      </w:r>
    </w:p>
    <w:p>
      <w:r>
        <w:t>8,0</w:t>
      </w:r>
    </w:p>
    <w:p>
      <w:r>
        <w:t>x</w:t>
      </w:r>
    </w:p>
    <w:p>
      <w:r>
        <w:t>5</w:t>
      </w:r>
    </w:p>
    <w:p>
      <w:r>
        <w:t>Đập Phi Pháp 1</w:t>
      </w:r>
    </w:p>
    <w:p>
      <w:r>
        <w:t>Xã Đăk Xú</w:t>
      </w:r>
    </w:p>
    <w:p>
      <w:r>
        <w:t>5,0</w:t>
      </w:r>
    </w:p>
    <w:p>
      <w:r>
        <w:t>x</w:t>
      </w:r>
    </w:p>
    <w:p>
      <w:r>
        <w:t>6</w:t>
      </w:r>
    </w:p>
    <w:p>
      <w:r>
        <w:t>Đập Phi Pháp 2</w:t>
      </w:r>
    </w:p>
    <w:p>
      <w:r>
        <w:t>5,0</w:t>
      </w:r>
    </w:p>
    <w:p>
      <w:r>
        <w:t>x</w:t>
      </w:r>
    </w:p>
    <w:p>
      <w:r>
        <w:t>7</w:t>
      </w:r>
    </w:p>
    <w:p>
      <w:r>
        <w:t>Đập Đăk Phia</w:t>
      </w:r>
    </w:p>
    <w:p>
      <w:r>
        <w:t>8,0</w:t>
      </w:r>
    </w:p>
    <w:p>
      <w:r>
        <w:t>x</w:t>
      </w:r>
    </w:p>
    <w:p>
      <w:r>
        <w:t>8</w:t>
      </w:r>
    </w:p>
    <w:p>
      <w:r>
        <w:t>Đập lợi Đăk Jrút</w:t>
      </w:r>
    </w:p>
    <w:p>
      <w:r>
        <w:t>5,0</w:t>
      </w:r>
    </w:p>
    <w:p>
      <w:r>
        <w:t>x</w:t>
      </w:r>
    </w:p>
    <w:p>
      <w:r>
        <w:t>9</w:t>
      </w:r>
    </w:p>
    <w:p>
      <w:r>
        <w:t>Đập Đăk Bông</w:t>
      </w:r>
    </w:p>
    <w:p>
      <w:r>
        <w:t>Xã Đăk Nông</w:t>
      </w:r>
    </w:p>
    <w:p>
      <w:r>
        <w:t>5,0</w:t>
      </w:r>
    </w:p>
    <w:p>
      <w:r>
        <w:t>x</w:t>
      </w:r>
    </w:p>
    <w:p>
      <w:r>
        <w:t>10</w:t>
      </w:r>
    </w:p>
    <w:p>
      <w:r>
        <w:t>Đập Đăk Trui Thượng</w:t>
      </w:r>
    </w:p>
    <w:p>
      <w:r>
        <w:t>4,0</w:t>
      </w:r>
    </w:p>
    <w:p>
      <w:r>
        <w:t>x</w:t>
      </w:r>
    </w:p>
    <w:p>
      <w:r>
        <w:t>11</w:t>
      </w:r>
    </w:p>
    <w:p>
      <w:r>
        <w:t>Đập Đăk Kòn</w:t>
      </w:r>
    </w:p>
    <w:p>
      <w:r>
        <w:t>8,0</w:t>
      </w:r>
    </w:p>
    <w:p>
      <w:r>
        <w:t>x</w:t>
      </w:r>
    </w:p>
    <w:p>
      <w:r>
        <w:t>12</w:t>
      </w:r>
    </w:p>
    <w:p>
      <w:r>
        <w:t>Đập Đăk Pít</w:t>
      </w:r>
    </w:p>
    <w:p>
      <w:r>
        <w:t>5,0</w:t>
      </w:r>
    </w:p>
    <w:p>
      <w:r>
        <w:t>x</w:t>
      </w:r>
    </w:p>
    <w:p>
      <w:r>
        <w:t>13</w:t>
      </w:r>
    </w:p>
    <w:p>
      <w:r>
        <w:t>Đập Đăk Kôn</w:t>
      </w:r>
    </w:p>
    <w:p>
      <w:r>
        <w:t>5,0</w:t>
      </w:r>
    </w:p>
    <w:p>
      <w:r>
        <w:t>x</w:t>
      </w:r>
    </w:p>
    <w:p>
      <w:r>
        <w:t>14</w:t>
      </w:r>
    </w:p>
    <w:p>
      <w:r>
        <w:t>Đập Đăk Wai 1</w:t>
      </w:r>
    </w:p>
    <w:p>
      <w:r>
        <w:t>Xã Đăk Dục</w:t>
      </w:r>
    </w:p>
    <w:p>
      <w:r>
        <w:t>10,0</w:t>
      </w:r>
    </w:p>
    <w:p>
      <w:r>
        <w:t>x</w:t>
      </w:r>
    </w:p>
    <w:p>
      <w:r>
        <w:t>15</w:t>
      </w:r>
    </w:p>
    <w:p>
      <w:r>
        <w:t>Đập Đăk Wai 3</w:t>
      </w:r>
    </w:p>
    <w:p>
      <w:r>
        <w:t>14,0</w:t>
      </w:r>
    </w:p>
    <w:p>
      <w:r>
        <w:t>x</w:t>
      </w:r>
    </w:p>
    <w:p>
      <w:r>
        <w:t>16</w:t>
      </w:r>
    </w:p>
    <w:p>
      <w:r>
        <w:t>Đập Đăk Kiệt</w:t>
      </w:r>
    </w:p>
    <w:p>
      <w:r>
        <w:t>2,0</w:t>
      </w:r>
    </w:p>
    <w:p>
      <w:r>
        <w:t>x</w:t>
      </w:r>
    </w:p>
    <w:p>
      <w:r>
        <w:t>17</w:t>
      </w:r>
    </w:p>
    <w:p>
      <w:r>
        <w:t>Đập Đăk Si</w:t>
      </w:r>
    </w:p>
    <w:p>
      <w:r>
        <w:t>12,0</w:t>
      </w:r>
    </w:p>
    <w:p>
      <w:r>
        <w:t>x</w:t>
      </w:r>
    </w:p>
    <w:p>
      <w:r>
        <w:t>18</w:t>
      </w:r>
    </w:p>
    <w:p>
      <w:r>
        <w:t>Đập Nước Xiệc</w:t>
      </w:r>
    </w:p>
    <w:p>
      <w:r>
        <w:t>8,0</w:t>
      </w:r>
    </w:p>
    <w:p>
      <w:r>
        <w:t>x</w:t>
      </w:r>
    </w:p>
    <w:p>
      <w:r>
        <w:t>19</w:t>
      </w:r>
    </w:p>
    <w:p>
      <w:r>
        <w:t>Đập Đăk Ba</w:t>
      </w:r>
    </w:p>
    <w:p>
      <w:r>
        <w:t>8,0</w:t>
      </w:r>
    </w:p>
    <w:p>
      <w:r>
        <w:t>x</w:t>
      </w:r>
    </w:p>
    <w:p>
      <w:r>
        <w:t>20</w:t>
      </w:r>
    </w:p>
    <w:p>
      <w:r>
        <w:t>Đập Đăk Rơ Ling 2</w:t>
      </w:r>
    </w:p>
    <w:p>
      <w:r>
        <w:t>20,0</w:t>
      </w:r>
    </w:p>
    <w:p>
      <w:r>
        <w:t>x</w:t>
      </w:r>
    </w:p>
    <w:p>
      <w:r>
        <w:t>21</w:t>
      </w:r>
    </w:p>
    <w:p>
      <w:r>
        <w:t>Đập Đăk Rai</w:t>
      </w:r>
    </w:p>
    <w:p>
      <w:r>
        <w:t>Xã Đăk Ang</w:t>
      </w:r>
    </w:p>
    <w:p>
      <w:r>
        <w:t>5,0</w:t>
      </w:r>
    </w:p>
    <w:p>
      <w:r>
        <w:t>x</w:t>
      </w:r>
    </w:p>
    <w:p>
      <w:r>
        <w:t>22</w:t>
      </w:r>
    </w:p>
    <w:p>
      <w:r>
        <w:t>Đập Đăk Long</w:t>
      </w:r>
    </w:p>
    <w:p>
      <w:r>
        <w:t>5,0</w:t>
      </w:r>
    </w:p>
    <w:p>
      <w:r>
        <w:t>x</w:t>
      </w:r>
    </w:p>
    <w:p>
      <w:r>
        <w:t>23</w:t>
      </w:r>
    </w:p>
    <w:p>
      <w:r>
        <w:t>Đập Đăk Plái - Đăk Rơ Me</w:t>
      </w:r>
    </w:p>
    <w:p>
      <w:r>
        <w:t>10,0</w:t>
      </w:r>
    </w:p>
    <w:p>
      <w:r>
        <w:t>x</w:t>
      </w:r>
    </w:p>
    <w:p>
      <w:r>
        <w:t>24</w:t>
      </w:r>
    </w:p>
    <w:p>
      <w:r>
        <w:t>Đập Đăk Long 2</w:t>
      </w:r>
    </w:p>
    <w:p>
      <w:r>
        <w:t>3,0</w:t>
      </w:r>
    </w:p>
    <w:p>
      <w:r>
        <w:t>4,0</w:t>
      </w:r>
    </w:p>
    <w:p>
      <w:r>
        <w:t>x</w:t>
      </w:r>
    </w:p>
    <w:p>
      <w:r>
        <w:t>IV</w:t>
      </w:r>
    </w:p>
    <w:p>
      <w:r>
        <w:t>Huyện Đăk Glei</w:t>
      </w:r>
    </w:p>
    <w:p>
      <w:r>
        <w:t>712,0</w:t>
      </w:r>
    </w:p>
    <w:p>
      <w:r>
        <w:t>-</w:t>
      </w:r>
    </w:p>
    <w:p>
      <w:r>
        <w:t>1</w:t>
      </w:r>
    </w:p>
    <w:p>
      <w:r>
        <w:t>Đập Đăk Reng</w:t>
      </w:r>
    </w:p>
    <w:p>
      <w:r>
        <w:t>Xã Đăk Kroong</w:t>
      </w:r>
    </w:p>
    <w:p>
      <w:r>
        <w:t>7,0</w:t>
      </w:r>
    </w:p>
    <w:p>
      <w:r>
        <w:t>x</w:t>
      </w:r>
    </w:p>
    <w:p>
      <w:r>
        <w:t>2</w:t>
      </w:r>
    </w:p>
    <w:p>
      <w:r>
        <w:t>Đập Đăk Năng</w:t>
      </w:r>
    </w:p>
    <w:p>
      <w:r>
        <w:t>10,0</w:t>
      </w:r>
    </w:p>
    <w:p>
      <w:r>
        <w:t>x</w:t>
      </w:r>
    </w:p>
    <w:p>
      <w:r>
        <w:t>3</w:t>
      </w:r>
    </w:p>
    <w:p>
      <w:r>
        <w:t>Đập Đăk Lát 1</w:t>
      </w:r>
    </w:p>
    <w:p>
      <w:r>
        <w:t>9,0</w:t>
      </w:r>
    </w:p>
    <w:p>
      <w:r>
        <w:t>x</w:t>
      </w:r>
    </w:p>
    <w:p>
      <w:r>
        <w:t>4</w:t>
      </w:r>
    </w:p>
    <w:p>
      <w:r>
        <w:t>Đập Đăk Lát 2</w:t>
      </w:r>
    </w:p>
    <w:p>
      <w:r>
        <w:t>8,0</w:t>
      </w:r>
    </w:p>
    <w:p>
      <w:r>
        <w:t>x</w:t>
      </w:r>
    </w:p>
    <w:p>
      <w:r>
        <w:t>5</w:t>
      </w:r>
    </w:p>
    <w:p>
      <w:r>
        <w:t>Đập Đăk Lát 3</w:t>
      </w:r>
    </w:p>
    <w:p>
      <w:r>
        <w:t>10,0</w:t>
      </w:r>
    </w:p>
    <w:p>
      <w:r>
        <w:t>x</w:t>
      </w:r>
    </w:p>
    <w:p>
      <w:r>
        <w:t>6</w:t>
      </w:r>
    </w:p>
    <w:p>
      <w:r>
        <w:t>Đập Đăk Pao</w:t>
      </w:r>
    </w:p>
    <w:p>
      <w:r>
        <w:t>5,0</w:t>
      </w:r>
    </w:p>
    <w:p>
      <w:r>
        <w:t>x</w:t>
      </w:r>
    </w:p>
    <w:p>
      <w:r>
        <w:t>7</w:t>
      </w:r>
    </w:p>
    <w:p>
      <w:r>
        <w:t>Đập Đăk Túc</w:t>
      </w:r>
    </w:p>
    <w:p>
      <w:r>
        <w:t>15,0</w:t>
      </w:r>
    </w:p>
    <w:p>
      <w:r>
        <w:t>x</w:t>
      </w:r>
    </w:p>
    <w:p>
      <w:r>
        <w:t>8</w:t>
      </w:r>
    </w:p>
    <w:p>
      <w:r>
        <w:t>Đập Đăk Mar</w:t>
      </w:r>
    </w:p>
    <w:p>
      <w:r>
        <w:t>3,0</w:t>
      </w:r>
    </w:p>
    <w:p>
      <w:r>
        <w:t>x</w:t>
      </w:r>
    </w:p>
    <w:p>
      <w:r>
        <w:t>9</w:t>
      </w:r>
    </w:p>
    <w:p>
      <w:r>
        <w:t>Đập Pêng Bai</w:t>
      </w:r>
    </w:p>
    <w:p>
      <w:r>
        <w:t>5,0</w:t>
      </w:r>
    </w:p>
    <w:p>
      <w:r>
        <w:t>x</w:t>
      </w:r>
    </w:p>
    <w:p>
      <w:r>
        <w:t>10</w:t>
      </w:r>
    </w:p>
    <w:p>
      <w:r>
        <w:t>Đập Đăk Kít 1</w:t>
      </w:r>
    </w:p>
    <w:p>
      <w:r>
        <w:t>Xã Đăk Môn</w:t>
      </w:r>
    </w:p>
    <w:p>
      <w:r>
        <w:t>5,0</w:t>
      </w:r>
    </w:p>
    <w:p>
      <w:r>
        <w:t>x</w:t>
      </w:r>
    </w:p>
    <w:p>
      <w:r>
        <w:t>11</w:t>
      </w:r>
    </w:p>
    <w:p>
      <w:r>
        <w:t>Đập Đăk Kít 2</w:t>
      </w:r>
    </w:p>
    <w:p>
      <w:r>
        <w:t>10,0</w:t>
      </w:r>
    </w:p>
    <w:p>
      <w:r>
        <w:t>x</w:t>
      </w:r>
    </w:p>
    <w:p>
      <w:r>
        <w:t>12</w:t>
      </w:r>
    </w:p>
    <w:p>
      <w:r>
        <w:t>Đập Đăk Kít 3</w:t>
      </w:r>
    </w:p>
    <w:p>
      <w:r>
        <w:t>36,0</w:t>
      </w:r>
    </w:p>
    <w:p>
      <w:r>
        <w:t>x</w:t>
      </w:r>
    </w:p>
    <w:p>
      <w:r>
        <w:t>13</w:t>
      </w:r>
    </w:p>
    <w:p>
      <w:r>
        <w:t>Đập Đăk Kít 4</w:t>
      </w:r>
    </w:p>
    <w:p>
      <w:r>
        <w:t>4,0</w:t>
      </w:r>
    </w:p>
    <w:p>
      <w:r>
        <w:t>x</w:t>
      </w:r>
    </w:p>
    <w:p>
      <w:r>
        <w:t>14</w:t>
      </w:r>
    </w:p>
    <w:p>
      <w:r>
        <w:t>Đập Đăk Kít 5</w:t>
      </w:r>
    </w:p>
    <w:p>
      <w:r>
        <w:t>5,0</w:t>
      </w:r>
    </w:p>
    <w:p>
      <w:r>
        <w:t>x</w:t>
      </w:r>
    </w:p>
    <w:p>
      <w:r>
        <w:t>15</w:t>
      </w:r>
    </w:p>
    <w:p>
      <w:r>
        <w:t>Đập Đăk Kít 6</w:t>
      </w:r>
    </w:p>
    <w:p>
      <w:r>
        <w:t>4,0</w:t>
      </w:r>
    </w:p>
    <w:p>
      <w:r>
        <w:t>x</w:t>
      </w:r>
    </w:p>
    <w:p>
      <w:r>
        <w:t>16</w:t>
      </w:r>
    </w:p>
    <w:p>
      <w:r>
        <w:t>Đập Măng Lon</w:t>
      </w:r>
    </w:p>
    <w:p>
      <w:r>
        <w:t>5,0</w:t>
      </w:r>
    </w:p>
    <w:p>
      <w:r>
        <w:t>x</w:t>
      </w:r>
    </w:p>
    <w:p>
      <w:r>
        <w:t>17</w:t>
      </w:r>
    </w:p>
    <w:p>
      <w:r>
        <w:t>Đập Đăk Bloi</w:t>
      </w:r>
    </w:p>
    <w:p>
      <w:r>
        <w:t>12,0</w:t>
      </w:r>
    </w:p>
    <w:p>
      <w:r>
        <w:t>x</w:t>
      </w:r>
    </w:p>
    <w:p>
      <w:r>
        <w:t>18</w:t>
      </w:r>
    </w:p>
    <w:p>
      <w:r>
        <w:t>Đập Đăk Nâng</w:t>
      </w:r>
    </w:p>
    <w:p>
      <w:r>
        <w:t>14,0</w:t>
      </w:r>
    </w:p>
    <w:p>
      <w:r>
        <w:t>x</w:t>
      </w:r>
    </w:p>
    <w:p>
      <w:r>
        <w:t>19</w:t>
      </w:r>
    </w:p>
    <w:p>
      <w:r>
        <w:t>Đập Đăk Nai</w:t>
      </w:r>
    </w:p>
    <w:p>
      <w:r>
        <w:t>4,0</w:t>
      </w:r>
    </w:p>
    <w:p>
      <w:r>
        <w:t>x</w:t>
      </w:r>
    </w:p>
    <w:p>
      <w:r>
        <w:t>20</w:t>
      </w:r>
    </w:p>
    <w:p>
      <w:r>
        <w:t>Đập Lanh Tôn</w:t>
      </w:r>
    </w:p>
    <w:p>
      <w:r>
        <w:t>4,0</w:t>
      </w:r>
    </w:p>
    <w:p>
      <w:r>
        <w:t>x</w:t>
      </w:r>
    </w:p>
    <w:p>
      <w:r>
        <w:t>21</w:t>
      </w:r>
    </w:p>
    <w:p>
      <w:r>
        <w:t>Đập Đăk Tra</w:t>
      </w:r>
    </w:p>
    <w:p>
      <w:r>
        <w:t>6,0</w:t>
      </w:r>
    </w:p>
    <w:p>
      <w:r>
        <w:t>x</w:t>
      </w:r>
    </w:p>
    <w:p>
      <w:r>
        <w:t>22</w:t>
      </w:r>
    </w:p>
    <w:p>
      <w:r>
        <w:t>Đập Đăk Ga (Đăk Lút 1)</w:t>
      </w:r>
    </w:p>
    <w:p>
      <w:r>
        <w:t>Xã Đăk Nhoong</w:t>
      </w:r>
    </w:p>
    <w:p>
      <w:r>
        <w:t>4,0</w:t>
      </w:r>
    </w:p>
    <w:p>
      <w:r>
        <w:t>x</w:t>
      </w:r>
    </w:p>
    <w:p>
      <w:r>
        <w:t>23</w:t>
      </w:r>
    </w:p>
    <w:p>
      <w:r>
        <w:t>Đập Đăk Prỏi</w:t>
      </w:r>
    </w:p>
    <w:p>
      <w:r>
        <w:t>7,0</w:t>
      </w:r>
    </w:p>
    <w:p>
      <w:r>
        <w:t>x</w:t>
      </w:r>
    </w:p>
    <w:p>
      <w:r>
        <w:t>24</w:t>
      </w:r>
    </w:p>
    <w:p>
      <w:r>
        <w:t>Đập Đăk Lút 2</w:t>
      </w:r>
    </w:p>
    <w:p>
      <w:r>
        <w:t>7,0</w:t>
      </w:r>
    </w:p>
    <w:p>
      <w:r>
        <w:t>x</w:t>
      </w:r>
    </w:p>
    <w:p>
      <w:r>
        <w:t>25</w:t>
      </w:r>
    </w:p>
    <w:p>
      <w:r>
        <w:t>Đập Đăk Lút 3</w:t>
      </w:r>
    </w:p>
    <w:p>
      <w:r>
        <w:t>4,0</w:t>
      </w:r>
    </w:p>
    <w:p>
      <w:r>
        <w:t>x</w:t>
      </w:r>
    </w:p>
    <w:p>
      <w:r>
        <w:t>26</w:t>
      </w:r>
    </w:p>
    <w:p>
      <w:r>
        <w:t>Đập Đăk Rã (Đăk Rác)</w:t>
      </w:r>
    </w:p>
    <w:p>
      <w:r>
        <w:t>6,0</w:t>
      </w:r>
    </w:p>
    <w:p>
      <w:r>
        <w:t>x</w:t>
      </w:r>
    </w:p>
    <w:p>
      <w:r>
        <w:t>27</w:t>
      </w:r>
    </w:p>
    <w:p>
      <w:r>
        <w:t>Đập Róoc Nầm 1</w:t>
      </w:r>
    </w:p>
    <w:p>
      <w:r>
        <w:t>4,0</w:t>
      </w:r>
    </w:p>
    <w:p>
      <w:r>
        <w:t>x</w:t>
      </w:r>
    </w:p>
    <w:p>
      <w:r>
        <w:t>28</w:t>
      </w:r>
    </w:p>
    <w:p>
      <w:r>
        <w:t>Đập Róoc Nầm 2</w:t>
      </w:r>
    </w:p>
    <w:p>
      <w:r>
        <w:t>4,0</w:t>
      </w:r>
    </w:p>
    <w:p>
      <w:r>
        <w:t>x</w:t>
      </w:r>
    </w:p>
    <w:p>
      <w:r>
        <w:t>29</w:t>
      </w:r>
    </w:p>
    <w:p>
      <w:r>
        <w:t>Đập Róoc Mẹt</w:t>
      </w:r>
    </w:p>
    <w:p>
      <w:r>
        <w:t>5,0</w:t>
      </w:r>
    </w:p>
    <w:p>
      <w:r>
        <w:t>x</w:t>
      </w:r>
    </w:p>
    <w:p>
      <w:r>
        <w:t>30</w:t>
      </w:r>
    </w:p>
    <w:p>
      <w:r>
        <w:t>Đập Đăk Đe</w:t>
      </w:r>
    </w:p>
    <w:p>
      <w:r>
        <w:t>4,0</w:t>
      </w:r>
    </w:p>
    <w:p>
      <w:r>
        <w:t>x</w:t>
      </w:r>
    </w:p>
    <w:p>
      <w:r>
        <w:t>31</w:t>
      </w:r>
    </w:p>
    <w:p>
      <w:r>
        <w:t>Đập Đăk Bru</w:t>
      </w:r>
    </w:p>
    <w:p>
      <w:r>
        <w:t>3,0</w:t>
      </w:r>
    </w:p>
    <w:p>
      <w:r>
        <w:t>x</w:t>
      </w:r>
    </w:p>
    <w:p>
      <w:r>
        <w:t>32</w:t>
      </w:r>
    </w:p>
    <w:p>
      <w:r>
        <w:t>Đập Đăk Roi 3</w:t>
      </w:r>
    </w:p>
    <w:p>
      <w:r>
        <w:t>2,0</w:t>
      </w:r>
    </w:p>
    <w:p>
      <w:r>
        <w:t>x</w:t>
      </w:r>
    </w:p>
    <w:p>
      <w:r>
        <w:t>33</w:t>
      </w:r>
    </w:p>
    <w:p>
      <w:r>
        <w:t>Đập Đăk Tôn</w:t>
      </w:r>
    </w:p>
    <w:p>
      <w:r>
        <w:t>4,0</w:t>
      </w:r>
    </w:p>
    <w:p>
      <w:r>
        <w:t>x</w:t>
      </w:r>
    </w:p>
    <w:p>
      <w:r>
        <w:t>34</w:t>
      </w:r>
    </w:p>
    <w:p>
      <w:r>
        <w:t>Đập Đăk Lỏ</w:t>
      </w:r>
    </w:p>
    <w:p>
      <w:r>
        <w:t>3,0</w:t>
      </w:r>
    </w:p>
    <w:p>
      <w:r>
        <w:t>x</w:t>
      </w:r>
    </w:p>
    <w:p>
      <w:r>
        <w:t>35</w:t>
      </w:r>
    </w:p>
    <w:p>
      <w:r>
        <w:t>Đập Đăk Ly</w:t>
      </w:r>
    </w:p>
    <w:p>
      <w:r>
        <w:t>3,0</w:t>
      </w:r>
    </w:p>
    <w:p>
      <w:r>
        <w:t>x</w:t>
      </w:r>
    </w:p>
    <w:p>
      <w:r>
        <w:t>36</w:t>
      </w:r>
    </w:p>
    <w:p>
      <w:r>
        <w:t>Đập Bê Rê</w:t>
      </w:r>
    </w:p>
    <w:p>
      <w:r>
        <w:t>Xã Đăk Choong</w:t>
      </w:r>
    </w:p>
    <w:p>
      <w:r>
        <w:t>4,0</w:t>
      </w:r>
    </w:p>
    <w:p>
      <w:r>
        <w:t>x</w:t>
      </w:r>
    </w:p>
    <w:p>
      <w:r>
        <w:t>37</w:t>
      </w:r>
    </w:p>
    <w:p>
      <w:r>
        <w:t>Đập Đăk Brỏi</w:t>
      </w:r>
    </w:p>
    <w:p>
      <w:r>
        <w:t>5,0</w:t>
      </w:r>
    </w:p>
    <w:p>
      <w:r>
        <w:t>x</w:t>
      </w:r>
    </w:p>
    <w:p>
      <w:r>
        <w:t>38</w:t>
      </w:r>
    </w:p>
    <w:p>
      <w:r>
        <w:t>Đập Đăk Cải</w:t>
      </w:r>
    </w:p>
    <w:p>
      <w:r>
        <w:t>15,0</w:t>
      </w:r>
    </w:p>
    <w:p>
      <w:r>
        <w:t>x</w:t>
      </w:r>
    </w:p>
    <w:p>
      <w:r>
        <w:t>39</w:t>
      </w:r>
    </w:p>
    <w:p>
      <w:r>
        <w:t>Đập Đăk Ta Mãi</w:t>
      </w:r>
    </w:p>
    <w:p>
      <w:r>
        <w:t>8,0</w:t>
      </w:r>
    </w:p>
    <w:p>
      <w:r>
        <w:t>x</w:t>
      </w:r>
    </w:p>
    <w:p>
      <w:r>
        <w:t>40</w:t>
      </w:r>
    </w:p>
    <w:p>
      <w:r>
        <w:t>Đập Đăk Nghét</w:t>
      </w:r>
    </w:p>
    <w:p>
      <w:r>
        <w:t>7,0</w:t>
      </w:r>
    </w:p>
    <w:p>
      <w:r>
        <w:t>x</w:t>
      </w:r>
    </w:p>
    <w:p>
      <w:r>
        <w:t>41</w:t>
      </w:r>
    </w:p>
    <w:p>
      <w:r>
        <w:t>Đập Đăk Tnoong</w:t>
      </w:r>
    </w:p>
    <w:p>
      <w:r>
        <w:t>6,0</w:t>
      </w:r>
    </w:p>
    <w:p>
      <w:r>
        <w:t>x</w:t>
      </w:r>
    </w:p>
    <w:p>
      <w:r>
        <w:t>42</w:t>
      </w:r>
    </w:p>
    <w:p>
      <w:r>
        <w:t>Đập Đăk Xnoong</w:t>
      </w:r>
    </w:p>
    <w:p>
      <w:r>
        <w:t>5,0</w:t>
      </w:r>
    </w:p>
    <w:p>
      <w:r>
        <w:t>x</w:t>
      </w:r>
    </w:p>
    <w:p>
      <w:r>
        <w:t>43</w:t>
      </w:r>
    </w:p>
    <w:p>
      <w:r>
        <w:t>Đập Đăk Tăng Um</w:t>
      </w:r>
    </w:p>
    <w:p>
      <w:r>
        <w:t>4,0</w:t>
      </w:r>
    </w:p>
    <w:p>
      <w:r>
        <w:t>x</w:t>
      </w:r>
    </w:p>
    <w:p>
      <w:r>
        <w:t>44</w:t>
      </w:r>
    </w:p>
    <w:p>
      <w:r>
        <w:t>Đập Đăk Tơ Xoa</w:t>
      </w:r>
    </w:p>
    <w:p>
      <w:r>
        <w:t>10,0</w:t>
      </w:r>
    </w:p>
    <w:p>
      <w:r>
        <w:t>x</w:t>
      </w:r>
    </w:p>
    <w:p>
      <w:r>
        <w:t>45</w:t>
      </w:r>
    </w:p>
    <w:p>
      <w:r>
        <w:t>Đập Cung Rang</w:t>
      </w:r>
    </w:p>
    <w:p>
      <w:r>
        <w:t>Xã Ngọc Linh</w:t>
      </w:r>
    </w:p>
    <w:p>
      <w:r>
        <w:t>14,0</w:t>
      </w:r>
    </w:p>
    <w:p>
      <w:r>
        <w:t>x</w:t>
      </w:r>
    </w:p>
    <w:p>
      <w:r>
        <w:t>46</w:t>
      </w:r>
    </w:p>
    <w:p>
      <w:r>
        <w:t>Đập Đăk Đâu</w:t>
      </w:r>
    </w:p>
    <w:p>
      <w:r>
        <w:t>10,0</w:t>
      </w:r>
    </w:p>
    <w:p>
      <w:r>
        <w:t>x</w:t>
      </w:r>
    </w:p>
    <w:p>
      <w:r>
        <w:t>47</w:t>
      </w:r>
    </w:p>
    <w:p>
      <w:r>
        <w:t>Đập Đăk Nhoai</w:t>
      </w:r>
    </w:p>
    <w:p>
      <w:r>
        <w:t>Xã Mường Hoong</w:t>
      </w:r>
    </w:p>
    <w:p>
      <w:r>
        <w:t>6,0</w:t>
      </w:r>
    </w:p>
    <w:p>
      <w:r>
        <w:t>x</w:t>
      </w:r>
    </w:p>
    <w:p>
      <w:r>
        <w:t>48</w:t>
      </w:r>
    </w:p>
    <w:p>
      <w:r>
        <w:t>Đập Mường Hoong</w:t>
      </w:r>
    </w:p>
    <w:p>
      <w:r>
        <w:t>58,0</w:t>
      </w:r>
    </w:p>
    <w:p>
      <w:r>
        <w:t>x</w:t>
      </w:r>
    </w:p>
    <w:p>
      <w:r>
        <w:t>49</w:t>
      </w:r>
    </w:p>
    <w:p>
      <w:r>
        <w:t>Đập Đăk Bể</w:t>
      </w:r>
    </w:p>
    <w:p>
      <w:r>
        <w:t>8,0</w:t>
      </w:r>
    </w:p>
    <w:p>
      <w:r>
        <w:t>x</w:t>
      </w:r>
    </w:p>
    <w:p>
      <w:r>
        <w:t>50</w:t>
      </w:r>
    </w:p>
    <w:p>
      <w:r>
        <w:t>Đập Măng Gia</w:t>
      </w:r>
    </w:p>
    <w:p>
      <w:r>
        <w:t>5,0</w:t>
      </w:r>
    </w:p>
    <w:p>
      <w:r>
        <w:t>x</w:t>
      </w:r>
    </w:p>
    <w:p>
      <w:r>
        <w:t>51</w:t>
      </w:r>
    </w:p>
    <w:p>
      <w:r>
        <w:t>Đập Đăk Rế</w:t>
      </w:r>
    </w:p>
    <w:p>
      <w:r>
        <w:t>8,0</w:t>
      </w:r>
    </w:p>
    <w:p>
      <w:r>
        <w:t>x</w:t>
      </w:r>
    </w:p>
    <w:p>
      <w:r>
        <w:t>52</w:t>
      </w:r>
    </w:p>
    <w:p>
      <w:r>
        <w:t>Đập Cung Cuôi</w:t>
      </w:r>
    </w:p>
    <w:p>
      <w:r>
        <w:t>5,0</w:t>
      </w:r>
    </w:p>
    <w:p>
      <w:r>
        <w:t>x</w:t>
      </w:r>
    </w:p>
    <w:p>
      <w:r>
        <w:t>53</w:t>
      </w:r>
    </w:p>
    <w:p>
      <w:r>
        <w:t>Đập Rang Lung</w:t>
      </w:r>
    </w:p>
    <w:p>
      <w:r>
        <w:t>4,0</w:t>
      </w:r>
    </w:p>
    <w:p>
      <w:r>
        <w:t>x</w:t>
      </w:r>
    </w:p>
    <w:p>
      <w:r>
        <w:t>54</w:t>
      </w:r>
    </w:p>
    <w:p>
      <w:r>
        <w:t>Đập Đăk Reng</w:t>
      </w:r>
    </w:p>
    <w:p>
      <w:r>
        <w:t>Xã Đăk Pék</w:t>
      </w:r>
    </w:p>
    <w:p>
      <w:r>
        <w:t>10,0</w:t>
      </w:r>
    </w:p>
    <w:p>
      <w:r>
        <w:t>x</w:t>
      </w:r>
    </w:p>
    <w:p>
      <w:r>
        <w:t>55</w:t>
      </w:r>
    </w:p>
    <w:p>
      <w:r>
        <w:t>Đập Đăk Prú</w:t>
      </w:r>
    </w:p>
    <w:p>
      <w:r>
        <w:t>8,0</w:t>
      </w:r>
    </w:p>
    <w:p>
      <w:r>
        <w:t>x</w:t>
      </w:r>
    </w:p>
    <w:p>
      <w:r>
        <w:t>56</w:t>
      </w:r>
    </w:p>
    <w:p>
      <w:r>
        <w:t>Đập Đăk Ớp</w:t>
      </w:r>
    </w:p>
    <w:p>
      <w:r>
        <w:t>7,0</w:t>
      </w:r>
    </w:p>
    <w:p>
      <w:r>
        <w:t>x</w:t>
      </w:r>
    </w:p>
    <w:p>
      <w:r>
        <w:t>57</w:t>
      </w:r>
    </w:p>
    <w:p>
      <w:r>
        <w:t>Đập Đăk Pổ</w:t>
      </w:r>
    </w:p>
    <w:p>
      <w:r>
        <w:t>10,0</w:t>
      </w:r>
    </w:p>
    <w:p>
      <w:r>
        <w:t>x</w:t>
      </w:r>
    </w:p>
    <w:p>
      <w:r>
        <w:t>58</w:t>
      </w:r>
    </w:p>
    <w:p>
      <w:r>
        <w:t>Đập Đăk Kron</w:t>
      </w:r>
    </w:p>
    <w:p>
      <w:r>
        <w:t>5,0</w:t>
      </w:r>
    </w:p>
    <w:p>
      <w:r>
        <w:t>x</w:t>
      </w:r>
    </w:p>
    <w:p>
      <w:r>
        <w:t>59</w:t>
      </w:r>
    </w:p>
    <w:p>
      <w:r>
        <w:t>Đập Đăk Prăng</w:t>
      </w:r>
    </w:p>
    <w:p>
      <w:r>
        <w:t>10,0</w:t>
      </w:r>
    </w:p>
    <w:p>
      <w:r>
        <w:t>x</w:t>
      </w:r>
    </w:p>
    <w:p>
      <w:r>
        <w:t>60</w:t>
      </w:r>
    </w:p>
    <w:p>
      <w:r>
        <w:t>Đập Đăk Rang Thượng</w:t>
      </w:r>
    </w:p>
    <w:p>
      <w:r>
        <w:t>10,0</w:t>
      </w:r>
    </w:p>
    <w:p>
      <w:r>
        <w:t>x</w:t>
      </w:r>
    </w:p>
    <w:p>
      <w:r>
        <w:t>61</w:t>
      </w:r>
    </w:p>
    <w:p>
      <w:r>
        <w:t>Đập Đăk Pang</w:t>
      </w:r>
    </w:p>
    <w:p>
      <w:r>
        <w:t>3,0</w:t>
      </w:r>
    </w:p>
    <w:p>
      <w:r>
        <w:t>x</w:t>
      </w:r>
    </w:p>
    <w:p>
      <w:r>
        <w:t>62</w:t>
      </w:r>
    </w:p>
    <w:p>
      <w:r>
        <w:t>Đập Đăk Pổ Thượng</w:t>
      </w:r>
    </w:p>
    <w:p>
      <w:r>
        <w:t>3,5</w:t>
      </w:r>
    </w:p>
    <w:p>
      <w:r>
        <w:t>x</w:t>
      </w:r>
    </w:p>
    <w:p>
      <w:r>
        <w:t>63</w:t>
      </w:r>
    </w:p>
    <w:p>
      <w:r>
        <w:t>Đập Đăk Liêm</w:t>
      </w:r>
    </w:p>
    <w:p>
      <w:r>
        <w:t>TT Đăk Glei</w:t>
      </w:r>
    </w:p>
    <w:p>
      <w:r>
        <w:t>5,0</w:t>
      </w:r>
    </w:p>
    <w:p>
      <w:r>
        <w:t>x</w:t>
      </w:r>
    </w:p>
    <w:p>
      <w:r>
        <w:t>64</w:t>
      </w:r>
    </w:p>
    <w:p>
      <w:r>
        <w:t>Đập Đăk Rơ Mát</w:t>
      </w:r>
    </w:p>
    <w:p>
      <w:r>
        <w:t>12,0</w:t>
      </w:r>
    </w:p>
    <w:p>
      <w:r>
        <w:t>x</w:t>
      </w:r>
    </w:p>
    <w:p>
      <w:r>
        <w:t>65</w:t>
      </w:r>
    </w:p>
    <w:p>
      <w:r>
        <w:t>Đập Đăk Cà</w:t>
      </w:r>
    </w:p>
    <w:p>
      <w:r>
        <w:t>Xã Xốp</w:t>
      </w:r>
    </w:p>
    <w:p>
      <w:r>
        <w:t>7,0</w:t>
      </w:r>
    </w:p>
    <w:p>
      <w:r>
        <w:t>x</w:t>
      </w:r>
    </w:p>
    <w:p>
      <w:r>
        <w:t>66</w:t>
      </w:r>
    </w:p>
    <w:p>
      <w:r>
        <w:t>Đập Đăk Heng</w:t>
      </w:r>
    </w:p>
    <w:p>
      <w:r>
        <w:t>12,0</w:t>
      </w:r>
    </w:p>
    <w:p>
      <w:r>
        <w:t>x</w:t>
      </w:r>
    </w:p>
    <w:p>
      <w:r>
        <w:t>67</w:t>
      </w:r>
    </w:p>
    <w:p>
      <w:r>
        <w:t>Đập Đăk Cam</w:t>
      </w:r>
    </w:p>
    <w:p>
      <w:r>
        <w:t>7,0</w:t>
      </w:r>
    </w:p>
    <w:p>
      <w:r>
        <w:t>x</w:t>
      </w:r>
    </w:p>
    <w:p>
      <w:r>
        <w:t>68</w:t>
      </w:r>
    </w:p>
    <w:p>
      <w:r>
        <w:t>Đập Đăk An</w:t>
      </w:r>
    </w:p>
    <w:p>
      <w:r>
        <w:t>5,0</w:t>
      </w:r>
    </w:p>
    <w:p>
      <w:r>
        <w:t>x</w:t>
      </w:r>
    </w:p>
    <w:p>
      <w:r>
        <w:t>69</w:t>
      </w:r>
    </w:p>
    <w:p>
      <w:r>
        <w:t>Đập Đông Sông</w:t>
      </w:r>
    </w:p>
    <w:p>
      <w:r>
        <w:t>6,0</w:t>
      </w:r>
    </w:p>
    <w:p>
      <w:r>
        <w:t>x</w:t>
      </w:r>
    </w:p>
    <w:p>
      <w:r>
        <w:t>70</w:t>
      </w:r>
    </w:p>
    <w:p>
      <w:r>
        <w:t>Đập Đăk Tét</w:t>
      </w:r>
    </w:p>
    <w:p>
      <w:r>
        <w:t>4,0</w:t>
      </w:r>
    </w:p>
    <w:p>
      <w:r>
        <w:t>x</w:t>
      </w:r>
    </w:p>
    <w:p>
      <w:r>
        <w:t>71</w:t>
      </w:r>
    </w:p>
    <w:p>
      <w:r>
        <w:t>Đập Đăk Xoong 2</w:t>
      </w:r>
    </w:p>
    <w:p>
      <w:r>
        <w:t>5,0</w:t>
      </w:r>
    </w:p>
    <w:p>
      <w:r>
        <w:t>x</w:t>
      </w:r>
    </w:p>
    <w:p>
      <w:r>
        <w:t>72</w:t>
      </w:r>
    </w:p>
    <w:p>
      <w:r>
        <w:t>Đập Đăk Blang</w:t>
      </w:r>
    </w:p>
    <w:p>
      <w:r>
        <w:t>4,0</w:t>
      </w:r>
    </w:p>
    <w:p>
      <w:r>
        <w:t>x</w:t>
      </w:r>
    </w:p>
    <w:p>
      <w:r>
        <w:t>73</w:t>
      </w:r>
    </w:p>
    <w:p>
      <w:r>
        <w:t>Đập Đăk Giao 1</w:t>
      </w:r>
    </w:p>
    <w:p>
      <w:r>
        <w:t>Xã Đăk Long</w:t>
      </w:r>
    </w:p>
    <w:p>
      <w:r>
        <w:t>6,0</w:t>
      </w:r>
    </w:p>
    <w:p>
      <w:r>
        <w:t>x</w:t>
      </w:r>
    </w:p>
    <w:p>
      <w:r>
        <w:t>74</w:t>
      </w:r>
    </w:p>
    <w:p>
      <w:r>
        <w:t>Đập Đăk Nha</w:t>
      </w:r>
    </w:p>
    <w:p>
      <w:r>
        <w:t>20,0</w:t>
      </w:r>
    </w:p>
    <w:p>
      <w:r>
        <w:t>x</w:t>
      </w:r>
    </w:p>
    <w:p>
      <w:r>
        <w:t>75</w:t>
      </w:r>
    </w:p>
    <w:p>
      <w:r>
        <w:t>Đập Đăk Ác</w:t>
      </w:r>
    </w:p>
    <w:p>
      <w:r>
        <w:t>6,0</w:t>
      </w:r>
    </w:p>
    <w:p>
      <w:r>
        <w:t>x</w:t>
      </w:r>
    </w:p>
    <w:p>
      <w:r>
        <w:t>76</w:t>
      </w:r>
    </w:p>
    <w:p>
      <w:r>
        <w:t>Đập Đăk Xây</w:t>
      </w:r>
    </w:p>
    <w:p>
      <w:r>
        <w:t>5,0</w:t>
      </w:r>
    </w:p>
    <w:p>
      <w:r>
        <w:t>x</w:t>
      </w:r>
    </w:p>
    <w:p>
      <w:r>
        <w:t>77</w:t>
      </w:r>
    </w:p>
    <w:p>
      <w:r>
        <w:t>Đập Long Yên 2</w:t>
      </w:r>
    </w:p>
    <w:p>
      <w:r>
        <w:t>5,0</w:t>
      </w:r>
    </w:p>
    <w:p>
      <w:r>
        <w:t>x</w:t>
      </w:r>
    </w:p>
    <w:p>
      <w:r>
        <w:t>78</w:t>
      </w:r>
    </w:p>
    <w:p>
      <w:r>
        <w:t>Đập Đăk Giao 2</w:t>
      </w:r>
    </w:p>
    <w:p>
      <w:r>
        <w:t>16,0</w:t>
      </w:r>
    </w:p>
    <w:p>
      <w:r>
        <w:t>x</w:t>
      </w:r>
    </w:p>
    <w:p>
      <w:r>
        <w:t>79</w:t>
      </w:r>
    </w:p>
    <w:p>
      <w:r>
        <w:t>Đập Đăk Blơn</w:t>
      </w:r>
    </w:p>
    <w:p>
      <w:r>
        <w:t>6,0</w:t>
      </w:r>
    </w:p>
    <w:p>
      <w:r>
        <w:t>x</w:t>
      </w:r>
    </w:p>
    <w:p>
      <w:r>
        <w:t>80</w:t>
      </w:r>
    </w:p>
    <w:p>
      <w:r>
        <w:t>Đập Đăk Nhôn</w:t>
      </w:r>
    </w:p>
    <w:p>
      <w:r>
        <w:t>5,0</w:t>
      </w:r>
    </w:p>
    <w:p>
      <w:r>
        <w:t>x</w:t>
      </w:r>
    </w:p>
    <w:p>
      <w:r>
        <w:t>81</w:t>
      </w:r>
    </w:p>
    <w:p>
      <w:r>
        <w:t>Đập Đăk Pia</w:t>
      </w:r>
    </w:p>
    <w:p>
      <w:r>
        <w:t>5,0</w:t>
      </w:r>
    </w:p>
    <w:p>
      <w:r>
        <w:t>x</w:t>
      </w:r>
    </w:p>
    <w:p>
      <w:r>
        <w:t>82</w:t>
      </w:r>
    </w:p>
    <w:p>
      <w:r>
        <w:t>Đập Đăk Gul</w:t>
      </w:r>
    </w:p>
    <w:p>
      <w:r>
        <w:t>3,5</w:t>
      </w:r>
    </w:p>
    <w:p>
      <w:r>
        <w:t>x</w:t>
      </w:r>
    </w:p>
    <w:p>
      <w:r>
        <w:t>83</w:t>
      </w:r>
    </w:p>
    <w:p>
      <w:r>
        <w:t>Đập Đăk Blô 1</w:t>
      </w:r>
    </w:p>
    <w:p>
      <w:r>
        <w:t>Xã Đăk Plô</w:t>
      </w:r>
    </w:p>
    <w:p>
      <w:r>
        <w:t>8,0</w:t>
      </w:r>
    </w:p>
    <w:p>
      <w:r>
        <w:t>x</w:t>
      </w:r>
    </w:p>
    <w:p>
      <w:r>
        <w:t>84</w:t>
      </w:r>
    </w:p>
    <w:p>
      <w:r>
        <w:t>Đập Đăk Blô 2</w:t>
      </w:r>
    </w:p>
    <w:p>
      <w:r>
        <w:t>5,0</w:t>
      </w:r>
    </w:p>
    <w:p>
      <w:r>
        <w:t>x</w:t>
      </w:r>
    </w:p>
    <w:p>
      <w:r>
        <w:t>85</w:t>
      </w:r>
    </w:p>
    <w:p>
      <w:r>
        <w:t>Đập Đăk Pa</w:t>
      </w:r>
    </w:p>
    <w:p>
      <w:r>
        <w:t>13,0</w:t>
      </w:r>
    </w:p>
    <w:p>
      <w:r>
        <w:t>x</w:t>
      </w:r>
    </w:p>
    <w:p>
      <w:r>
        <w:t>86</w:t>
      </w:r>
    </w:p>
    <w:p>
      <w:r>
        <w:t>Đập Đăk Pam 2</w:t>
      </w:r>
    </w:p>
    <w:p>
      <w:r>
        <w:t>6,0</w:t>
      </w:r>
    </w:p>
    <w:p>
      <w:r>
        <w:t>x</w:t>
      </w:r>
    </w:p>
    <w:p>
      <w:r>
        <w:t>87</w:t>
      </w:r>
    </w:p>
    <w:p>
      <w:r>
        <w:t>Đập Đăk Nrol</w:t>
      </w:r>
    </w:p>
    <w:p>
      <w:r>
        <w:t>4,0</w:t>
      </w:r>
    </w:p>
    <w:p>
      <w:r>
        <w:t>x</w:t>
      </w:r>
    </w:p>
    <w:p>
      <w:r>
        <w:t>88</w:t>
      </w:r>
    </w:p>
    <w:p>
      <w:r>
        <w:t>Đập Đăk Dót</w:t>
      </w:r>
    </w:p>
    <w:p>
      <w:r>
        <w:t>4,0</w:t>
      </w:r>
    </w:p>
    <w:p>
      <w:r>
        <w:t>x</w:t>
      </w:r>
    </w:p>
    <w:p>
      <w:r>
        <w:t>89</w:t>
      </w:r>
    </w:p>
    <w:p>
      <w:r>
        <w:t>Đập Đăk El</w:t>
      </w:r>
    </w:p>
    <w:p>
      <w:r>
        <w:t>Xã Đăk Man</w:t>
      </w:r>
    </w:p>
    <w:p>
      <w:r>
        <w:t>5,0</w:t>
      </w:r>
    </w:p>
    <w:p>
      <w:r>
        <w:t>x</w:t>
      </w:r>
    </w:p>
    <w:p>
      <w:r>
        <w:t>90</w:t>
      </w:r>
    </w:p>
    <w:p>
      <w:r>
        <w:t>Đập Đăk Cho</w:t>
      </w:r>
    </w:p>
    <w:p>
      <w:r>
        <w:t>10,0</w:t>
      </w:r>
    </w:p>
    <w:p>
      <w:r>
        <w:t>x</w:t>
      </w:r>
    </w:p>
    <w:p>
      <w:r>
        <w:t>91</w:t>
      </w:r>
    </w:p>
    <w:p>
      <w:r>
        <w:t>Đập Đăk Trang</w:t>
      </w:r>
    </w:p>
    <w:p>
      <w:r>
        <w:t>7,0</w:t>
      </w:r>
    </w:p>
    <w:p>
      <w:r>
        <w:t>x</w:t>
      </w:r>
    </w:p>
    <w:p>
      <w:r>
        <w:t>92</w:t>
      </w:r>
    </w:p>
    <w:p>
      <w:r>
        <w:t>Đập Đăk Lúc</w:t>
      </w:r>
    </w:p>
    <w:p>
      <w:r>
        <w:t>4,0</w:t>
      </w:r>
    </w:p>
    <w:p>
      <w:r>
        <w:t>x</w:t>
      </w:r>
    </w:p>
    <w:p>
      <w:r>
        <w:t>93</w:t>
      </w:r>
    </w:p>
    <w:p>
      <w:r>
        <w:t>Đập Đăk Reo</w:t>
      </w:r>
    </w:p>
    <w:p>
      <w:r>
        <w:t>5,0</w:t>
      </w:r>
    </w:p>
    <w:p>
      <w:r>
        <w:t>x</w:t>
      </w:r>
    </w:p>
    <w:p>
      <w:r>
        <w:t>94</w:t>
      </w:r>
    </w:p>
    <w:p>
      <w:r>
        <w:t>Đập Đăk Chè</w:t>
      </w:r>
    </w:p>
    <w:p>
      <w:r>
        <w:t>3,0</w:t>
      </w:r>
    </w:p>
    <w:p>
      <w:r>
        <w:t>x</w:t>
      </w:r>
    </w:p>
    <w:p>
      <w:r>
        <w:t>95</w:t>
      </w:r>
    </w:p>
    <w:p>
      <w:r>
        <w:t>Đập Đăk Tum</w:t>
      </w:r>
    </w:p>
    <w:p>
      <w:r>
        <w:t>2,0</w:t>
      </w:r>
    </w:p>
    <w:p>
      <w:r>
        <w:t>x</w:t>
      </w:r>
    </w:p>
    <w:p>
      <w:r>
        <w:t>96</w:t>
      </w:r>
    </w:p>
    <w:p>
      <w:r>
        <w:t>Đập Đăk Lúc 2</w:t>
      </w:r>
    </w:p>
    <w:p>
      <w:r>
        <w:t>2,0</w:t>
      </w:r>
    </w:p>
    <w:p>
      <w:r>
        <w:t>x</w:t>
      </w:r>
    </w:p>
    <w:p>
      <w:r>
        <w:t>V</w:t>
      </w:r>
    </w:p>
    <w:p>
      <w:r>
        <w:t>Huyện Đăk Hà</w:t>
      </w:r>
    </w:p>
    <w:p>
      <w:r>
        <w:t>377,0</w:t>
      </w:r>
    </w:p>
    <w:p>
      <w:r>
        <w:t>197,4</w:t>
      </w:r>
    </w:p>
    <w:p>
      <w:r>
        <w:t>1</w:t>
      </w:r>
    </w:p>
    <w:p>
      <w:r>
        <w:t>Đập Đăk Joong</w:t>
      </w:r>
    </w:p>
    <w:p>
      <w:r>
        <w:t>Xã Ngọc Réo</w:t>
      </w:r>
    </w:p>
    <w:p>
      <w:r>
        <w:t>12,0</w:t>
      </w:r>
    </w:p>
    <w:p>
      <w:r>
        <w:t>x</w:t>
      </w:r>
    </w:p>
    <w:p>
      <w:r>
        <w:t>2</w:t>
      </w:r>
    </w:p>
    <w:p>
      <w:r>
        <w:t>Đập Đăk Teng</w:t>
      </w:r>
    </w:p>
    <w:p>
      <w:r>
        <w:t>8,0</w:t>
      </w:r>
    </w:p>
    <w:p>
      <w:r>
        <w:t>x</w:t>
      </w:r>
    </w:p>
    <w:p>
      <w:r>
        <w:t>3</w:t>
      </w:r>
    </w:p>
    <w:p>
      <w:r>
        <w:t>Đập dâng Kon Braih</w:t>
      </w:r>
    </w:p>
    <w:p>
      <w:r>
        <w:t>30,0</w:t>
      </w:r>
    </w:p>
    <w:p>
      <w:r>
        <w:t>x</w:t>
      </w:r>
    </w:p>
    <w:p>
      <w:r>
        <w:t>4</w:t>
      </w:r>
    </w:p>
    <w:p>
      <w:r>
        <w:t>Đập Đăk Blai</w:t>
      </w:r>
    </w:p>
    <w:p>
      <w:r>
        <w:t>10,0</w:t>
      </w:r>
    </w:p>
    <w:p>
      <w:r>
        <w:t>x</w:t>
      </w:r>
    </w:p>
    <w:p>
      <w:r>
        <w:t>5</w:t>
      </w:r>
    </w:p>
    <w:p>
      <w:r>
        <w:t>Đập Đăk Rơ Ngát</w:t>
      </w:r>
    </w:p>
    <w:p>
      <w:r>
        <w:t>16,0</w:t>
      </w:r>
    </w:p>
    <w:p>
      <w:r>
        <w:t>x</w:t>
      </w:r>
    </w:p>
    <w:p>
      <w:r>
        <w:t>6</w:t>
      </w:r>
    </w:p>
    <w:p>
      <w:r>
        <w:t>Đập Đăk Lôi</w:t>
      </w:r>
    </w:p>
    <w:p>
      <w:r>
        <w:t>13,0</w:t>
      </w:r>
    </w:p>
    <w:p>
      <w:r>
        <w:t>x</w:t>
      </w:r>
    </w:p>
    <w:p>
      <w:r>
        <w:t>7</w:t>
      </w:r>
    </w:p>
    <w:p>
      <w:r>
        <w:t>Đập Đăk Ta</w:t>
      </w:r>
    </w:p>
    <w:p>
      <w:r>
        <w:t>25,0</w:t>
      </w:r>
    </w:p>
    <w:p>
      <w:r>
        <w:t>x</w:t>
      </w:r>
    </w:p>
    <w:p>
      <w:r>
        <w:t>8</w:t>
      </w:r>
    </w:p>
    <w:p>
      <w:r>
        <w:t>Đập Đăk Chrâu</w:t>
      </w:r>
    </w:p>
    <w:p>
      <w:r>
        <w:t>Xã Đăk Hring</w:t>
      </w:r>
    </w:p>
    <w:p>
      <w:r>
        <w:t>10,0</w:t>
      </w:r>
    </w:p>
    <w:p>
      <w:r>
        <w:t>x</w:t>
      </w:r>
    </w:p>
    <w:p>
      <w:r>
        <w:t>9</w:t>
      </w:r>
    </w:p>
    <w:p>
      <w:r>
        <w:t>Đập Đăk Hring</w:t>
      </w:r>
    </w:p>
    <w:p>
      <w:r>
        <w:t>40,0</w:t>
      </w:r>
    </w:p>
    <w:p>
      <w:r>
        <w:t>x</w:t>
      </w:r>
    </w:p>
    <w:p>
      <w:r>
        <w:t>10</w:t>
      </w:r>
    </w:p>
    <w:p>
      <w:r>
        <w:t>Đập Đăk Pe I</w:t>
      </w:r>
    </w:p>
    <w:p>
      <w:r>
        <w:t>Xã Đăk Pxi</w:t>
      </w:r>
    </w:p>
    <w:p>
      <w:r>
        <w:t>16,0</w:t>
      </w:r>
    </w:p>
    <w:p>
      <w:r>
        <w:t>20,0</w:t>
      </w:r>
    </w:p>
    <w:p>
      <w:r>
        <w:t>x</w:t>
      </w:r>
    </w:p>
    <w:p>
      <w:r>
        <w:t>11</w:t>
      </w:r>
    </w:p>
    <w:p>
      <w:r>
        <w:t>Đập Đăk Pe II</w:t>
      </w:r>
    </w:p>
    <w:p>
      <w:r>
        <w:t>5,0</w:t>
      </w:r>
    </w:p>
    <w:p>
      <w:r>
        <w:t>x</w:t>
      </w:r>
    </w:p>
    <w:p>
      <w:r>
        <w:t>12</w:t>
      </w:r>
    </w:p>
    <w:p>
      <w:r>
        <w:t>Đập Đăk Câu</w:t>
      </w:r>
    </w:p>
    <w:p>
      <w:r>
        <w:t>5,0</w:t>
      </w:r>
    </w:p>
    <w:p>
      <w:r>
        <w:t>x</w:t>
      </w:r>
    </w:p>
    <w:p>
      <w:r>
        <w:t>13</w:t>
      </w:r>
    </w:p>
    <w:p>
      <w:r>
        <w:t>Đập Long Gôn</w:t>
      </w:r>
    </w:p>
    <w:p>
      <w:r>
        <w:t>15,0</w:t>
      </w:r>
    </w:p>
    <w:p>
      <w:r>
        <w:t>x</w:t>
      </w:r>
    </w:p>
    <w:p>
      <w:r>
        <w:t>14</w:t>
      </w:r>
    </w:p>
    <w:p>
      <w:r>
        <w:t>Đập Đăk Wét</w:t>
      </w:r>
    </w:p>
    <w:p>
      <w:r>
        <w:t>22,0</w:t>
      </w:r>
    </w:p>
    <w:p>
      <w:r>
        <w:t>x</w:t>
      </w:r>
    </w:p>
    <w:p>
      <w:r>
        <w:t>15</w:t>
      </w:r>
    </w:p>
    <w:p>
      <w:r>
        <w:t>Đập thôn 3</w:t>
      </w:r>
    </w:p>
    <w:p>
      <w:r>
        <w:t>5,0</w:t>
      </w:r>
    </w:p>
    <w:p>
      <w:r>
        <w:t>x</w:t>
      </w:r>
    </w:p>
    <w:p>
      <w:r>
        <w:t>16</w:t>
      </w:r>
    </w:p>
    <w:p>
      <w:r>
        <w:t>Đập Đăk Wei</w:t>
      </w:r>
    </w:p>
    <w:p>
      <w:r>
        <w:t>5,0</w:t>
      </w:r>
    </w:p>
    <w:p>
      <w:r>
        <w:t>x</w:t>
      </w:r>
    </w:p>
    <w:p>
      <w:r>
        <w:t>17</w:t>
      </w:r>
    </w:p>
    <w:p>
      <w:r>
        <w:t>Đập Đăk Pin</w:t>
      </w:r>
    </w:p>
    <w:p>
      <w:r>
        <w:t>5,0</w:t>
      </w:r>
    </w:p>
    <w:p>
      <w:r>
        <w:t>x</w:t>
      </w:r>
    </w:p>
    <w:p>
      <w:r>
        <w:t>18</w:t>
      </w:r>
    </w:p>
    <w:p>
      <w:r>
        <w:t>Đập Đăk Xoa</w:t>
      </w:r>
    </w:p>
    <w:p>
      <w:r>
        <w:t>7,0</w:t>
      </w:r>
    </w:p>
    <w:p>
      <w:r>
        <w:t>x</w:t>
      </w:r>
    </w:p>
    <w:p>
      <w:r>
        <w:t>19</w:t>
      </w:r>
    </w:p>
    <w:p>
      <w:r>
        <w:t>Đập Đăk Rem</w:t>
      </w:r>
    </w:p>
    <w:p>
      <w:r>
        <w:t>Xã Đăk Long</w:t>
      </w:r>
    </w:p>
    <w:p>
      <w:r>
        <w:t>5,0</w:t>
      </w:r>
    </w:p>
    <w:p>
      <w:r>
        <w:t>x</w:t>
      </w:r>
    </w:p>
    <w:p>
      <w:r>
        <w:t>20</w:t>
      </w:r>
    </w:p>
    <w:p>
      <w:r>
        <w:t>Đập Đăk Ia</w:t>
      </w:r>
    </w:p>
    <w:p>
      <w:r>
        <w:t>15</w:t>
      </w:r>
    </w:p>
    <w:p>
      <w:r>
        <w:t>x</w:t>
      </w:r>
    </w:p>
    <w:p>
      <w:r>
        <w:t>21</w:t>
      </w:r>
    </w:p>
    <w:p>
      <w:r>
        <w:t>Đập Đăk Pô Ê</w:t>
      </w:r>
    </w:p>
    <w:p>
      <w:r>
        <w:t>8,0</w:t>
      </w:r>
    </w:p>
    <w:p>
      <w:r>
        <w:t>x</w:t>
      </w:r>
    </w:p>
    <w:p>
      <w:r>
        <w:t>22</w:t>
      </w:r>
    </w:p>
    <w:p>
      <w:r>
        <w:t>Đập Thôn 1</w:t>
      </w:r>
    </w:p>
    <w:p>
      <w:r>
        <w:t>Xã Ngọc Wang</w:t>
      </w:r>
    </w:p>
    <w:p>
      <w:r>
        <w:t>5,0</w:t>
      </w:r>
    </w:p>
    <w:p>
      <w:r>
        <w:t>18,0</w:t>
      </w:r>
    </w:p>
    <w:p>
      <w:r>
        <w:t>x</w:t>
      </w:r>
    </w:p>
    <w:p>
      <w:r>
        <w:t>23</w:t>
      </w:r>
    </w:p>
    <w:p>
      <w:r>
        <w:t>Đập Thôn 2</w:t>
      </w:r>
    </w:p>
    <w:p>
      <w:r>
        <w:t>15,0</w:t>
      </w:r>
    </w:p>
    <w:p>
      <w:r>
        <w:t>x</w:t>
      </w:r>
    </w:p>
    <w:p>
      <w:r>
        <w:t>24</w:t>
      </w:r>
    </w:p>
    <w:p>
      <w:r>
        <w:t>Đập Kon Hrế</w:t>
      </w:r>
    </w:p>
    <w:p>
      <w:r>
        <w:t>10,0</w:t>
      </w:r>
    </w:p>
    <w:p>
      <w:r>
        <w:t>10,0</w:t>
      </w:r>
    </w:p>
    <w:p>
      <w:r>
        <w:t>x</w:t>
      </w:r>
    </w:p>
    <w:p>
      <w:r>
        <w:t>25</w:t>
      </w:r>
    </w:p>
    <w:p>
      <w:r>
        <w:t>Hồ chứa số 1</w:t>
      </w:r>
    </w:p>
    <w:p>
      <w:r>
        <w:t>Xã Đăk Ngọk</w:t>
      </w:r>
    </w:p>
    <w:p>
      <w:r>
        <w:t>x</w:t>
      </w:r>
    </w:p>
    <w:p>
      <w:r>
        <w:t>26</w:t>
      </w:r>
    </w:p>
    <w:p>
      <w:r>
        <w:t>Hồ chứa số 2</w:t>
      </w:r>
    </w:p>
    <w:p>
      <w:r>
        <w:t>20,0</w:t>
      </w:r>
    </w:p>
    <w:p>
      <w:r>
        <w:t>x</w:t>
      </w:r>
    </w:p>
    <w:p>
      <w:r>
        <w:t>27</w:t>
      </w:r>
    </w:p>
    <w:p>
      <w:r>
        <w:t>Hồ chứa số 3</w:t>
      </w:r>
    </w:p>
    <w:p>
      <w:r>
        <w:t>27,0</w:t>
      </w:r>
    </w:p>
    <w:p>
      <w:r>
        <w:t>x</w:t>
      </w:r>
    </w:p>
    <w:p>
      <w:r>
        <w:t>28</w:t>
      </w:r>
    </w:p>
    <w:p>
      <w:r>
        <w:t>Hồ chứa Cá Diếc</w:t>
      </w:r>
    </w:p>
    <w:p>
      <w:r>
        <w:t>32,0</w:t>
      </w:r>
    </w:p>
    <w:p>
      <w:r>
        <w:t>x</w:t>
      </w:r>
    </w:p>
    <w:p>
      <w:r>
        <w:t>29</w:t>
      </w:r>
    </w:p>
    <w:p>
      <w:r>
        <w:t>Hồ chứa Cá Chép</w:t>
      </w:r>
    </w:p>
    <w:p>
      <w:r>
        <w:t>39,0</w:t>
      </w:r>
    </w:p>
    <w:p>
      <w:r>
        <w:t>x</w:t>
      </w:r>
    </w:p>
    <w:p>
      <w:r>
        <w:t>30</w:t>
      </w:r>
    </w:p>
    <w:p>
      <w:r>
        <w:t>Đập Thôn 7</w:t>
      </w:r>
    </w:p>
    <w:p>
      <w:r>
        <w:t>Xã Đăk Ui</w:t>
      </w:r>
    </w:p>
    <w:p>
      <w:r>
        <w:t>20,0</w:t>
      </w:r>
    </w:p>
    <w:p>
      <w:r>
        <w:t>31,4</w:t>
      </w:r>
    </w:p>
    <w:p>
      <w:r>
        <w:t>x</w:t>
      </w:r>
    </w:p>
    <w:p>
      <w:r>
        <w:t>31</w:t>
      </w:r>
    </w:p>
    <w:p>
      <w:r>
        <w:t>Đập Đăk Peng 1</w:t>
      </w:r>
    </w:p>
    <w:p>
      <w:r>
        <w:t>15,0</w:t>
      </w:r>
    </w:p>
    <w:p>
      <w:r>
        <w:t>x</w:t>
      </w:r>
    </w:p>
    <w:p>
      <w:r>
        <w:t>32</w:t>
      </w:r>
    </w:p>
    <w:p>
      <w:r>
        <w:t>Đập Đăk Peng 2</w:t>
      </w:r>
    </w:p>
    <w:p>
      <w:r>
        <w:t>13,0</w:t>
      </w:r>
    </w:p>
    <w:p>
      <w:r>
        <w:t>x</w:t>
      </w:r>
    </w:p>
    <w:p>
      <w:r>
        <w:t>33</w:t>
      </w:r>
    </w:p>
    <w:p>
      <w:r>
        <w:t>Đập Jơng</w:t>
      </w:r>
    </w:p>
    <w:p>
      <w:r>
        <w:t>Xã Đăk La</w:t>
      </w:r>
    </w:p>
    <w:p>
      <w:r>
        <w:t>10,0</w:t>
      </w:r>
    </w:p>
    <w:p>
      <w:r>
        <w:t>x</w:t>
      </w:r>
    </w:p>
    <w:p>
      <w:r>
        <w:t>34</w:t>
      </w:r>
    </w:p>
    <w:p>
      <w:r>
        <w:t>Đập Kon Klốc</w:t>
      </w:r>
    </w:p>
    <w:p>
      <w:r>
        <w:t>X. Đăk Mar</w:t>
      </w:r>
    </w:p>
    <w:p>
      <w:r>
        <w:t>12,0</w:t>
      </w:r>
    </w:p>
    <w:p>
      <w:r>
        <w:t>x</w:t>
      </w:r>
    </w:p>
    <w:p>
      <w:r>
        <w:t>VI</w:t>
      </w:r>
    </w:p>
    <w:p>
      <w:r>
        <w:t>Huyện Sa Thầy</w:t>
      </w:r>
    </w:p>
    <w:p>
      <w:r>
        <w:t>126,0</w:t>
      </w:r>
    </w:p>
    <w:p>
      <w:r>
        <w:t>1</w:t>
      </w:r>
    </w:p>
    <w:p>
      <w:r>
        <w:t>Đập Rừng Dầu</w:t>
      </w:r>
    </w:p>
    <w:p>
      <w:r>
        <w:t>Xã Sa Nghĩa</w:t>
      </w:r>
    </w:p>
    <w:p>
      <w:r>
        <w:t>6,0</w:t>
      </w:r>
    </w:p>
    <w:p>
      <w:r>
        <w:t>x</w:t>
      </w:r>
    </w:p>
    <w:p>
      <w:r>
        <w:t>2</w:t>
      </w:r>
    </w:p>
    <w:p>
      <w:r>
        <w:t>Đập Rừng Dền</w:t>
      </w:r>
    </w:p>
    <w:p>
      <w:r>
        <w:t>4,0</w:t>
      </w:r>
    </w:p>
    <w:p>
      <w:r>
        <w:t>x</w:t>
      </w:r>
    </w:p>
    <w:p>
      <w:r>
        <w:t>3</w:t>
      </w:r>
    </w:p>
    <w:p>
      <w:r>
        <w:t>Đập Ông Chiểu</w:t>
      </w:r>
    </w:p>
    <w:p>
      <w:r>
        <w:t>4,0</w:t>
      </w:r>
    </w:p>
    <w:p>
      <w:r>
        <w:t>x</w:t>
      </w:r>
    </w:p>
    <w:p>
      <w:r>
        <w:t>4</w:t>
      </w:r>
    </w:p>
    <w:p>
      <w:r>
        <w:t>Đập Bà Chính</w:t>
      </w:r>
    </w:p>
    <w:p>
      <w:r>
        <w:t>3,0</w:t>
      </w:r>
    </w:p>
    <w:p>
      <w:r>
        <w:t>x</w:t>
      </w:r>
    </w:p>
    <w:p>
      <w:r>
        <w:t>5</w:t>
      </w:r>
    </w:p>
    <w:p>
      <w:r>
        <w:t>Đập Ya Blo</w:t>
      </w:r>
    </w:p>
    <w:p>
      <w:r>
        <w:t>Xã Ya Ly</w:t>
      </w:r>
    </w:p>
    <w:p>
      <w:r>
        <w:t>4,0</w:t>
      </w:r>
    </w:p>
    <w:p>
      <w:r>
        <w:t>x</w:t>
      </w:r>
    </w:p>
    <w:p>
      <w:r>
        <w:t>6</w:t>
      </w:r>
    </w:p>
    <w:p>
      <w:r>
        <w:t>Đập A Đất</w:t>
      </w:r>
    </w:p>
    <w:p>
      <w:r>
        <w:t>5,0</w:t>
      </w:r>
    </w:p>
    <w:p>
      <w:r>
        <w:t>x</w:t>
      </w:r>
    </w:p>
    <w:p>
      <w:r>
        <w:t>7</w:t>
      </w:r>
    </w:p>
    <w:p>
      <w:r>
        <w:t>Đập Cà Bầy</w:t>
      </w:r>
    </w:p>
    <w:p>
      <w:r>
        <w:t>Xã Sa Nhơn</w:t>
      </w:r>
    </w:p>
    <w:p>
      <w:r>
        <w:t>5,0</w:t>
      </w:r>
    </w:p>
    <w:p>
      <w:r>
        <w:t>x</w:t>
      </w:r>
    </w:p>
    <w:p>
      <w:r>
        <w:t>8</w:t>
      </w:r>
    </w:p>
    <w:p>
      <w:r>
        <w:t>Đập Nhơn Khánh</w:t>
      </w:r>
    </w:p>
    <w:p>
      <w:r>
        <w:t>5,0</w:t>
      </w:r>
    </w:p>
    <w:p>
      <w:r>
        <w:t>x</w:t>
      </w:r>
    </w:p>
    <w:p>
      <w:r>
        <w:t>9</w:t>
      </w:r>
    </w:p>
    <w:p>
      <w:r>
        <w:t>Đập Nhơn Nghĩa</w:t>
      </w:r>
    </w:p>
    <w:p>
      <w:r>
        <w:t>5,0</w:t>
      </w:r>
    </w:p>
    <w:p>
      <w:r>
        <w:t>x</w:t>
      </w:r>
    </w:p>
    <w:p>
      <w:r>
        <w:t>10</w:t>
      </w:r>
    </w:p>
    <w:p>
      <w:r>
        <w:t>Đập Nhơn Lý</w:t>
      </w:r>
    </w:p>
    <w:p>
      <w:r>
        <w:t>5,0</w:t>
      </w:r>
    </w:p>
    <w:p>
      <w:r>
        <w:t>x</w:t>
      </w:r>
    </w:p>
    <w:p>
      <w:r>
        <w:t>11</w:t>
      </w:r>
    </w:p>
    <w:p>
      <w:r>
        <w:t>Đập Kleng</w:t>
      </w:r>
    </w:p>
    <w:p>
      <w:r>
        <w:t>TT Sa Thầy</w:t>
      </w:r>
    </w:p>
    <w:p>
      <w:r>
        <w:t>2,0</w:t>
      </w:r>
    </w:p>
    <w:p>
      <w:r>
        <w:t>x</w:t>
      </w:r>
    </w:p>
    <w:p>
      <w:r>
        <w:t>12</w:t>
      </w:r>
    </w:p>
    <w:p>
      <w:r>
        <w:t>Đập Qui Nhơn</w:t>
      </w:r>
    </w:p>
    <w:p>
      <w:r>
        <w:t>2,0</w:t>
      </w:r>
    </w:p>
    <w:p>
      <w:r>
        <w:t>x</w:t>
      </w:r>
    </w:p>
    <w:p>
      <w:r>
        <w:t>13</w:t>
      </w:r>
    </w:p>
    <w:p>
      <w:r>
        <w:t>Đập Lung Leng</w:t>
      </w:r>
    </w:p>
    <w:p>
      <w:r>
        <w:t>Xã Sa Bình</w:t>
      </w:r>
    </w:p>
    <w:p>
      <w:r>
        <w:t>10,0</w:t>
      </w:r>
    </w:p>
    <w:p>
      <w:r>
        <w:t>x</w:t>
      </w:r>
    </w:p>
    <w:p>
      <w:r>
        <w:t>14</w:t>
      </w:r>
    </w:p>
    <w:p>
      <w:r>
        <w:t>Đập dâng Ya Hra</w:t>
      </w:r>
    </w:p>
    <w:p>
      <w:r>
        <w:t>Xã Mô Rai</w:t>
      </w:r>
    </w:p>
    <w:p>
      <w:r>
        <w:t>5,0</w:t>
      </w:r>
    </w:p>
    <w:p>
      <w:r>
        <w:t>x</w:t>
      </w:r>
    </w:p>
    <w:p>
      <w:r>
        <w:t>15</w:t>
      </w:r>
    </w:p>
    <w:p>
      <w:r>
        <w:t>Đập Làng Le</w:t>
      </w:r>
    </w:p>
    <w:p>
      <w:r>
        <w:t>4,0</w:t>
      </w:r>
    </w:p>
    <w:p>
      <w:r>
        <w:t>x</w:t>
      </w:r>
    </w:p>
    <w:p>
      <w:r>
        <w:t>16</w:t>
      </w:r>
    </w:p>
    <w:p>
      <w:r>
        <w:t>Đập Làng Rẽ 1</w:t>
      </w:r>
    </w:p>
    <w:p>
      <w:r>
        <w:t>5,0</w:t>
      </w:r>
    </w:p>
    <w:p>
      <w:r>
        <w:t>x</w:t>
      </w:r>
    </w:p>
    <w:p>
      <w:r>
        <w:t>17</w:t>
      </w:r>
    </w:p>
    <w:p>
      <w:r>
        <w:t>Đập Làng Rẽ 2</w:t>
      </w:r>
    </w:p>
    <w:p>
      <w:r>
        <w:t>4,0</w:t>
      </w:r>
    </w:p>
    <w:p>
      <w:r>
        <w:t>x</w:t>
      </w:r>
    </w:p>
    <w:p>
      <w:r>
        <w:t>18</w:t>
      </w:r>
    </w:p>
    <w:p>
      <w:r>
        <w:t>Đập Đăk Pliếc</w:t>
      </w:r>
    </w:p>
    <w:p>
      <w:r>
        <w:t>Xã Rờ Kơi</w:t>
      </w:r>
    </w:p>
    <w:p>
      <w:r>
        <w:t>5,0</w:t>
      </w:r>
    </w:p>
    <w:p>
      <w:r>
        <w:t>x</w:t>
      </w:r>
    </w:p>
    <w:p>
      <w:r>
        <w:t>19</w:t>
      </w:r>
    </w:p>
    <w:p>
      <w:r>
        <w:t>Đập Ja Tông 1</w:t>
      </w:r>
    </w:p>
    <w:p>
      <w:r>
        <w:t>Xã Ya Xiêr</w:t>
      </w:r>
    </w:p>
    <w:p>
      <w:r>
        <w:t>5,0</w:t>
      </w:r>
    </w:p>
    <w:p>
      <w:r>
        <w:t>x</w:t>
      </w:r>
    </w:p>
    <w:p>
      <w:r>
        <w:t>20</w:t>
      </w:r>
    </w:p>
    <w:p>
      <w:r>
        <w:t>Đập Ja Tông 2</w:t>
      </w:r>
    </w:p>
    <w:p>
      <w:r>
        <w:t>8,0</w:t>
      </w:r>
    </w:p>
    <w:p>
      <w:r>
        <w:t>x</w:t>
      </w:r>
    </w:p>
    <w:p>
      <w:r>
        <w:t>21</w:t>
      </w:r>
    </w:p>
    <w:p>
      <w:r>
        <w:t>Đập Ya Đơ 1</w:t>
      </w:r>
    </w:p>
    <w:p>
      <w:r>
        <w:t>Xã Ya Tăng</w:t>
      </w:r>
    </w:p>
    <w:p>
      <w:r>
        <w:t>6,0</w:t>
      </w:r>
    </w:p>
    <w:p>
      <w:r>
        <w:t>x</w:t>
      </w:r>
    </w:p>
    <w:p>
      <w:r>
        <w:t>22</w:t>
      </w:r>
    </w:p>
    <w:p>
      <w:r>
        <w:t>Đập Ya Đơ 2</w:t>
      </w:r>
    </w:p>
    <w:p>
      <w:r>
        <w:t>5,0</w:t>
      </w:r>
    </w:p>
    <w:p>
      <w:r>
        <w:t>x</w:t>
      </w:r>
    </w:p>
    <w:p>
      <w:r>
        <w:t>23</w:t>
      </w:r>
    </w:p>
    <w:p>
      <w:r>
        <w:t>Đập Ya O</w:t>
      </w:r>
    </w:p>
    <w:p>
      <w:r>
        <w:t>5,0</w:t>
      </w:r>
    </w:p>
    <w:p>
      <w:r>
        <w:t>x</w:t>
      </w:r>
    </w:p>
    <w:p>
      <w:r>
        <w:t>24</w:t>
      </w:r>
    </w:p>
    <w:p>
      <w:r>
        <w:t>Đập Ya Tri</w:t>
      </w:r>
    </w:p>
    <w:p>
      <w:r>
        <w:t>4,0</w:t>
      </w:r>
    </w:p>
    <w:p>
      <w:r>
        <w:t>x</w:t>
      </w:r>
    </w:p>
    <w:p>
      <w:r>
        <w:t>25</w:t>
      </w:r>
    </w:p>
    <w:p>
      <w:r>
        <w:t>Đập Ya Dat</w:t>
      </w:r>
    </w:p>
    <w:p>
      <w:r>
        <w:t>4,0</w:t>
      </w:r>
    </w:p>
    <w:p>
      <w:r>
        <w:t>x</w:t>
      </w:r>
    </w:p>
    <w:p>
      <w:r>
        <w:t>26</w:t>
      </w:r>
    </w:p>
    <w:p>
      <w:r>
        <w:t>Đập Ya Than</w:t>
      </w:r>
    </w:p>
    <w:p>
      <w:r>
        <w:t>6,0</w:t>
      </w:r>
    </w:p>
    <w:p>
      <w:r>
        <w:t>x</w:t>
      </w:r>
    </w:p>
    <w:p>
      <w:r>
        <w:t>VII</w:t>
      </w:r>
    </w:p>
    <w:p>
      <w:r>
        <w:t>Huyện Tu Mơ Rông</w:t>
      </w:r>
    </w:p>
    <w:p>
      <w:r>
        <w:t>641,0</w:t>
      </w:r>
    </w:p>
    <w:p>
      <w:r>
        <w:t>-</w:t>
      </w:r>
    </w:p>
    <w:p>
      <w:r>
        <w:t>1</w:t>
      </w:r>
    </w:p>
    <w:p>
      <w:r>
        <w:t>Đập Cheng 1</w:t>
      </w:r>
    </w:p>
    <w:p>
      <w:r>
        <w:t>Xã Đăk Rơ Ông</w:t>
      </w:r>
    </w:p>
    <w:p>
      <w:r>
        <w:t>20,0</w:t>
      </w:r>
    </w:p>
    <w:p>
      <w:r>
        <w:t>x</w:t>
      </w:r>
    </w:p>
    <w:p>
      <w:r>
        <w:t>2</w:t>
      </w:r>
    </w:p>
    <w:p>
      <w:r>
        <w:t>Đập Đăk Vin</w:t>
      </w:r>
    </w:p>
    <w:p>
      <w:r>
        <w:t>10,0</w:t>
      </w:r>
    </w:p>
    <w:p>
      <w:r>
        <w:t>x</w:t>
      </w:r>
    </w:p>
    <w:p>
      <w:r>
        <w:t>3</w:t>
      </w:r>
    </w:p>
    <w:p>
      <w:r>
        <w:t>Đập Đăk Hơ Rát</w:t>
      </w:r>
    </w:p>
    <w:p>
      <w:r>
        <w:t>7,0</w:t>
      </w:r>
    </w:p>
    <w:p>
      <w:r>
        <w:t>x</w:t>
      </w:r>
    </w:p>
    <w:p>
      <w:r>
        <w:t>4</w:t>
      </w:r>
    </w:p>
    <w:p>
      <w:r>
        <w:t>Đập Đăk Prêi</w:t>
      </w:r>
    </w:p>
    <w:p>
      <w:r>
        <w:t>6,0</w:t>
      </w:r>
    </w:p>
    <w:p>
      <w:r>
        <w:t>x</w:t>
      </w:r>
    </w:p>
    <w:p>
      <w:r>
        <w:t>5</w:t>
      </w:r>
    </w:p>
    <w:p>
      <w:r>
        <w:t>Đập Đăk Plò</w:t>
      </w:r>
    </w:p>
    <w:p>
      <w:r>
        <w:t>32,0</w:t>
      </w:r>
    </w:p>
    <w:p>
      <w:r>
        <w:t>x</w:t>
      </w:r>
    </w:p>
    <w:p>
      <w:r>
        <w:t>6</w:t>
      </w:r>
    </w:p>
    <w:p>
      <w:r>
        <w:t>Đập Kon Hia 2</w:t>
      </w:r>
    </w:p>
    <w:p>
      <w:r>
        <w:t>4,0</w:t>
      </w:r>
    </w:p>
    <w:p>
      <w:r>
        <w:t>x</w:t>
      </w:r>
    </w:p>
    <w:p>
      <w:r>
        <w:t>7</w:t>
      </w:r>
    </w:p>
    <w:p>
      <w:r>
        <w:t>Đập Đăk Ting</w:t>
      </w:r>
    </w:p>
    <w:p>
      <w:r>
        <w:t>25,0</w:t>
      </w:r>
    </w:p>
    <w:p>
      <w:r>
        <w:t>x</w:t>
      </w:r>
    </w:p>
    <w:p>
      <w:r>
        <w:t>8</w:t>
      </w:r>
    </w:p>
    <w:p>
      <w:r>
        <w:t>Đập Te Mo Re</w:t>
      </w:r>
    </w:p>
    <w:p>
      <w:r>
        <w:t>5,0</w:t>
      </w:r>
    </w:p>
    <w:p>
      <w:r>
        <w:t>x</w:t>
      </w:r>
    </w:p>
    <w:p>
      <w:r>
        <w:t>9</w:t>
      </w:r>
    </w:p>
    <w:p>
      <w:r>
        <w:t>Đập Đăk Mơ Nghe</w:t>
      </w:r>
    </w:p>
    <w:p>
      <w:r>
        <w:t>4,0</w:t>
      </w:r>
    </w:p>
    <w:p>
      <w:r>
        <w:t>x</w:t>
      </w:r>
    </w:p>
    <w:p>
      <w:r>
        <w:t>10</w:t>
      </w:r>
    </w:p>
    <w:p>
      <w:r>
        <w:t>Đập Đăk Tờ Kan 1</w:t>
      </w:r>
    </w:p>
    <w:p>
      <w:r>
        <w:t>7,0</w:t>
      </w:r>
    </w:p>
    <w:p>
      <w:r>
        <w:t>x</w:t>
      </w:r>
    </w:p>
    <w:p>
      <w:r>
        <w:t>11</w:t>
      </w:r>
    </w:p>
    <w:p>
      <w:r>
        <w:t>Đập Teo Sô Ngoài</w:t>
      </w:r>
    </w:p>
    <w:p>
      <w:r>
        <w:t>Xã Đăk Tờ Kan</w:t>
      </w:r>
    </w:p>
    <w:p>
      <w:r>
        <w:t>30,0</w:t>
      </w:r>
    </w:p>
    <w:p>
      <w:r>
        <w:t>x</w:t>
      </w:r>
    </w:p>
    <w:p>
      <w:r>
        <w:t>12</w:t>
      </w:r>
    </w:p>
    <w:p>
      <w:r>
        <w:t>Đập Đăk Trăng nhỏ</w:t>
      </w:r>
    </w:p>
    <w:p>
      <w:r>
        <w:t>5,0</w:t>
      </w:r>
    </w:p>
    <w:p>
      <w:r>
        <w:t>x</w:t>
      </w:r>
    </w:p>
    <w:p>
      <w:r>
        <w:t>13</w:t>
      </w:r>
    </w:p>
    <w:p>
      <w:r>
        <w:t>Đập Prốn</w:t>
      </w:r>
    </w:p>
    <w:p>
      <w:r>
        <w:t>Xã Đăk Sao</w:t>
      </w:r>
    </w:p>
    <w:p>
      <w:r>
        <w:t>8,0</w:t>
      </w:r>
    </w:p>
    <w:p>
      <w:r>
        <w:t>x</w:t>
      </w:r>
    </w:p>
    <w:p>
      <w:r>
        <w:t>14</w:t>
      </w:r>
    </w:p>
    <w:p>
      <w:r>
        <w:t>Đập Đăk Né 3</w:t>
      </w:r>
    </w:p>
    <w:p>
      <w:r>
        <w:t>30,0</w:t>
      </w:r>
    </w:p>
    <w:p>
      <w:r>
        <w:t>x</w:t>
      </w:r>
    </w:p>
    <w:p>
      <w:r>
        <w:t>15</w:t>
      </w:r>
    </w:p>
    <w:p>
      <w:r>
        <w:t>Đập Đăk Né 1</w:t>
      </w:r>
    </w:p>
    <w:p>
      <w:r>
        <w:t>43,0</w:t>
      </w:r>
    </w:p>
    <w:p>
      <w:r>
        <w:t>x</w:t>
      </w:r>
    </w:p>
    <w:p>
      <w:r>
        <w:t>16</w:t>
      </w:r>
    </w:p>
    <w:p>
      <w:r>
        <w:t>Đập Nông Vông</w:t>
      </w:r>
    </w:p>
    <w:p>
      <w:r>
        <w:t>6,0</w:t>
      </w:r>
    </w:p>
    <w:p>
      <w:r>
        <w:t>x</w:t>
      </w:r>
    </w:p>
    <w:p>
      <w:r>
        <w:t>17</w:t>
      </w:r>
    </w:p>
    <w:p>
      <w:r>
        <w:t>Đập Đăk Trang</w:t>
      </w:r>
    </w:p>
    <w:p>
      <w:r>
        <w:t>5,0</w:t>
      </w:r>
    </w:p>
    <w:p>
      <w:r>
        <w:t>x</w:t>
      </w:r>
    </w:p>
    <w:p>
      <w:r>
        <w:t>18</w:t>
      </w:r>
    </w:p>
    <w:p>
      <w:r>
        <w:t>Đập Đăk Rơ Pang</w:t>
      </w:r>
    </w:p>
    <w:p>
      <w:r>
        <w:t>5,0</w:t>
      </w:r>
    </w:p>
    <w:p>
      <w:r>
        <w:t>x</w:t>
      </w:r>
    </w:p>
    <w:p>
      <w:r>
        <w:t>19</w:t>
      </w:r>
    </w:p>
    <w:p>
      <w:r>
        <w:t>Đập Đăk Riếp</w:t>
      </w:r>
    </w:p>
    <w:p>
      <w:r>
        <w:t>Xã Đăk Na</w:t>
      </w:r>
    </w:p>
    <w:p>
      <w:r>
        <w:t>10,0</w:t>
      </w:r>
    </w:p>
    <w:p>
      <w:r>
        <w:t>x</w:t>
      </w:r>
    </w:p>
    <w:p>
      <w:r>
        <w:t>20</w:t>
      </w:r>
    </w:p>
    <w:p>
      <w:r>
        <w:t>Đập Đăk Chi</w:t>
      </w:r>
    </w:p>
    <w:p>
      <w:r>
        <w:t>5,0</w:t>
      </w:r>
    </w:p>
    <w:p>
      <w:r>
        <w:t>x</w:t>
      </w:r>
    </w:p>
    <w:p>
      <w:r>
        <w:t>21</w:t>
      </w:r>
    </w:p>
    <w:p>
      <w:r>
        <w:t>Đập Măng Năng</w:t>
      </w:r>
    </w:p>
    <w:p>
      <w:r>
        <w:t>16,0</w:t>
      </w:r>
    </w:p>
    <w:p>
      <w:r>
        <w:t>x</w:t>
      </w:r>
    </w:p>
    <w:p>
      <w:r>
        <w:t>22</w:t>
      </w:r>
    </w:p>
    <w:p>
      <w:r>
        <w:t>Đập Măng Na</w:t>
      </w:r>
    </w:p>
    <w:p>
      <w:r>
        <w:t>6,0</w:t>
      </w:r>
    </w:p>
    <w:p>
      <w:r>
        <w:t>x</w:t>
      </w:r>
    </w:p>
    <w:p>
      <w:r>
        <w:t>23</w:t>
      </w:r>
    </w:p>
    <w:p>
      <w:r>
        <w:t>Đập Đăk Hà</w:t>
      </w:r>
    </w:p>
    <w:p>
      <w:r>
        <w:t>Xã Đăk Hà</w:t>
      </w:r>
    </w:p>
    <w:p>
      <w:r>
        <w:t>10,0</w:t>
      </w:r>
    </w:p>
    <w:p>
      <w:r>
        <w:t>x</w:t>
      </w:r>
    </w:p>
    <w:p>
      <w:r>
        <w:t>24</w:t>
      </w:r>
    </w:p>
    <w:p>
      <w:r>
        <w:t>Đập Kon Pia 1</w:t>
      </w:r>
    </w:p>
    <w:p>
      <w:r>
        <w:t>5,0</w:t>
      </w:r>
    </w:p>
    <w:p>
      <w:r>
        <w:t>x</w:t>
      </w:r>
    </w:p>
    <w:p>
      <w:r>
        <w:t>25</w:t>
      </w:r>
    </w:p>
    <w:p>
      <w:r>
        <w:t>Đập Kon Pia 2</w:t>
      </w:r>
    </w:p>
    <w:p>
      <w:r>
        <w:t>5,0</w:t>
      </w:r>
    </w:p>
    <w:p>
      <w:r>
        <w:t>x</w:t>
      </w:r>
    </w:p>
    <w:p>
      <w:r>
        <w:t>26</w:t>
      </w:r>
    </w:p>
    <w:p>
      <w:r>
        <w:t>Đập Kon Pia 3</w:t>
      </w:r>
    </w:p>
    <w:p>
      <w:r>
        <w:t>10,0</w:t>
      </w:r>
    </w:p>
    <w:p>
      <w:r>
        <w:t>x</w:t>
      </w:r>
    </w:p>
    <w:p>
      <w:r>
        <w:t>27</w:t>
      </w:r>
    </w:p>
    <w:p>
      <w:r>
        <w:t>Đập Ngọc Leng</w:t>
      </w:r>
    </w:p>
    <w:p>
      <w:r>
        <w:t>10,0</w:t>
      </w:r>
    </w:p>
    <w:p>
      <w:r>
        <w:t>x</w:t>
      </w:r>
    </w:p>
    <w:p>
      <w:r>
        <w:t>28</w:t>
      </w:r>
    </w:p>
    <w:p>
      <w:r>
        <w:t>Đập Đăk Tíu</w:t>
      </w:r>
    </w:p>
    <w:p>
      <w:r>
        <w:t>8,0</w:t>
      </w:r>
    </w:p>
    <w:p>
      <w:r>
        <w:t>x</w:t>
      </w:r>
    </w:p>
    <w:p>
      <w:r>
        <w:t>29</w:t>
      </w:r>
    </w:p>
    <w:p>
      <w:r>
        <w:t>Đập Tu Mơ Rông</w:t>
      </w:r>
    </w:p>
    <w:p>
      <w:r>
        <w:t>5,0</w:t>
      </w:r>
    </w:p>
    <w:p>
      <w:r>
        <w:t>x</w:t>
      </w:r>
    </w:p>
    <w:p>
      <w:r>
        <w:t>30</w:t>
      </w:r>
    </w:p>
    <w:p>
      <w:r>
        <w:t>Đập Mô Pả</w:t>
      </w:r>
    </w:p>
    <w:p>
      <w:r>
        <w:t>4,0</w:t>
      </w:r>
    </w:p>
    <w:p>
      <w:r>
        <w:t>x</w:t>
      </w:r>
    </w:p>
    <w:p>
      <w:r>
        <w:t>31</w:t>
      </w:r>
    </w:p>
    <w:p>
      <w:r>
        <w:t>Đập Đăk Ter</w:t>
      </w:r>
    </w:p>
    <w:p>
      <w:r>
        <w:t>5,0</w:t>
      </w:r>
    </w:p>
    <w:p>
      <w:r>
        <w:t>x</w:t>
      </w:r>
    </w:p>
    <w:p>
      <w:r>
        <w:t>32</w:t>
      </w:r>
    </w:p>
    <w:p>
      <w:r>
        <w:t>Đập Đăk Neng</w:t>
      </w:r>
    </w:p>
    <w:p>
      <w:r>
        <w:t>Xã Tu Mơ Rông</w:t>
      </w:r>
    </w:p>
    <w:p>
      <w:r>
        <w:t>6,0</w:t>
      </w:r>
    </w:p>
    <w:p>
      <w:r>
        <w:t>x</w:t>
      </w:r>
    </w:p>
    <w:p>
      <w:r>
        <w:t>33</w:t>
      </w:r>
    </w:p>
    <w:p>
      <w:r>
        <w:t>Đập Tu Cấp</w:t>
      </w:r>
    </w:p>
    <w:p>
      <w:r>
        <w:t>8,0</w:t>
      </w:r>
    </w:p>
    <w:p>
      <w:r>
        <w:t>x</w:t>
      </w:r>
    </w:p>
    <w:p>
      <w:r>
        <w:t>34</w:t>
      </w:r>
    </w:p>
    <w:p>
      <w:r>
        <w:t>Đập Đăk Chum 1</w:t>
      </w:r>
    </w:p>
    <w:p>
      <w:r>
        <w:t>3,0</w:t>
      </w:r>
    </w:p>
    <w:p>
      <w:r>
        <w:t>x</w:t>
      </w:r>
    </w:p>
    <w:p>
      <w:r>
        <w:t>35</w:t>
      </w:r>
    </w:p>
    <w:p>
      <w:r>
        <w:t>Đập Đăk Chum 2</w:t>
      </w:r>
    </w:p>
    <w:p>
      <w:r>
        <w:t>9,0</w:t>
      </w:r>
    </w:p>
    <w:p>
      <w:r>
        <w:t>x</w:t>
      </w:r>
    </w:p>
    <w:p>
      <w:r>
        <w:t>36</w:t>
      </w:r>
    </w:p>
    <w:p>
      <w:r>
        <w:t>Đập Tea Sei</w:t>
      </w:r>
    </w:p>
    <w:p>
      <w:r>
        <w:t>5,0</w:t>
      </w:r>
    </w:p>
    <w:p>
      <w:r>
        <w:t>x</w:t>
      </w:r>
    </w:p>
    <w:p>
      <w:r>
        <w:t>37</w:t>
      </w:r>
    </w:p>
    <w:p>
      <w:r>
        <w:t>Đập A Chuối</w:t>
      </w:r>
    </w:p>
    <w:p>
      <w:r>
        <w:t>3,0</w:t>
      </w:r>
    </w:p>
    <w:p>
      <w:r>
        <w:t>x</w:t>
      </w:r>
    </w:p>
    <w:p>
      <w:r>
        <w:t>38</w:t>
      </w:r>
    </w:p>
    <w:p>
      <w:r>
        <w:t>Đập Nước Vo 1</w:t>
      </w:r>
    </w:p>
    <w:p>
      <w:r>
        <w:t>4,0</w:t>
      </w:r>
    </w:p>
    <w:p>
      <w:r>
        <w:t>x</w:t>
      </w:r>
    </w:p>
    <w:p>
      <w:r>
        <w:t>39</w:t>
      </w:r>
    </w:p>
    <w:p>
      <w:r>
        <w:t>Đập Nước Vo 2</w:t>
      </w:r>
    </w:p>
    <w:p>
      <w:r>
        <w:t>3,0</w:t>
      </w:r>
    </w:p>
    <w:p>
      <w:r>
        <w:t>x</w:t>
      </w:r>
    </w:p>
    <w:p>
      <w:r>
        <w:t>40</w:t>
      </w:r>
    </w:p>
    <w:p>
      <w:r>
        <w:t>Đập Tea Hóa</w:t>
      </w:r>
    </w:p>
    <w:p>
      <w:r>
        <w:t>4,0</w:t>
      </w:r>
    </w:p>
    <w:p>
      <w:r>
        <w:t>x</w:t>
      </w:r>
    </w:p>
    <w:p>
      <w:r>
        <w:t>41</w:t>
      </w:r>
    </w:p>
    <w:p>
      <w:r>
        <w:t>Đập Te Né</w:t>
      </w:r>
    </w:p>
    <w:p>
      <w:r>
        <w:t>3,0</w:t>
      </w:r>
    </w:p>
    <w:p>
      <w:r>
        <w:t>x</w:t>
      </w:r>
    </w:p>
    <w:p>
      <w:r>
        <w:t>42</w:t>
      </w:r>
    </w:p>
    <w:p>
      <w:r>
        <w:t>Đập Đăk Văn 3</w:t>
      </w:r>
    </w:p>
    <w:p>
      <w:r>
        <w:t>Xã Văn Xuôi</w:t>
      </w:r>
    </w:p>
    <w:p>
      <w:r>
        <w:t>3,0</w:t>
      </w:r>
    </w:p>
    <w:p>
      <w:r>
        <w:t>x</w:t>
      </w:r>
    </w:p>
    <w:p>
      <w:r>
        <w:t>43</w:t>
      </w:r>
    </w:p>
    <w:p>
      <w:r>
        <w:t>Đập Đăk Rơ Tang</w:t>
      </w:r>
    </w:p>
    <w:p>
      <w:r>
        <w:t>4,0</w:t>
      </w:r>
    </w:p>
    <w:p>
      <w:r>
        <w:t>x</w:t>
      </w:r>
    </w:p>
    <w:p>
      <w:r>
        <w:t>44</w:t>
      </w:r>
    </w:p>
    <w:p>
      <w:r>
        <w:t>Đập Mô Cô</w:t>
      </w:r>
    </w:p>
    <w:p>
      <w:r>
        <w:t>6,0</w:t>
      </w:r>
    </w:p>
    <w:p>
      <w:r>
        <w:t>x</w:t>
      </w:r>
    </w:p>
    <w:p>
      <w:r>
        <w:t>45</w:t>
      </w:r>
    </w:p>
    <w:p>
      <w:r>
        <w:t>Đập Đăk Tré</w:t>
      </w:r>
    </w:p>
    <w:p>
      <w:r>
        <w:t>3,0</w:t>
      </w:r>
    </w:p>
    <w:p>
      <w:r>
        <w:t>x</w:t>
      </w:r>
    </w:p>
    <w:p>
      <w:r>
        <w:t>46</w:t>
      </w:r>
    </w:p>
    <w:p>
      <w:r>
        <w:t>Đập Tam Rin</w:t>
      </w:r>
    </w:p>
    <w:p>
      <w:r>
        <w:t>Xã Ngọc Yêu</w:t>
      </w:r>
    </w:p>
    <w:p>
      <w:r>
        <w:t>9,0</w:t>
      </w:r>
    </w:p>
    <w:p>
      <w:r>
        <w:t>x</w:t>
      </w:r>
    </w:p>
    <w:p>
      <w:r>
        <w:t>47</w:t>
      </w:r>
    </w:p>
    <w:p>
      <w:r>
        <w:t>Đập Ba Tu 1+3</w:t>
      </w:r>
    </w:p>
    <w:p>
      <w:r>
        <w:t>7,0</w:t>
      </w:r>
    </w:p>
    <w:p>
      <w:r>
        <w:t>x</w:t>
      </w:r>
    </w:p>
    <w:p>
      <w:r>
        <w:t>48</w:t>
      </w:r>
    </w:p>
    <w:p>
      <w:r>
        <w:t>Đập Long Láy 3</w:t>
      </w:r>
    </w:p>
    <w:p>
      <w:r>
        <w:t>7,0</w:t>
      </w:r>
    </w:p>
    <w:p>
      <w:r>
        <w:t>x</w:t>
      </w:r>
    </w:p>
    <w:p>
      <w:r>
        <w:t>49</w:t>
      </w:r>
    </w:p>
    <w:p>
      <w:r>
        <w:t>Đập Long Láy 1</w:t>
      </w:r>
    </w:p>
    <w:p>
      <w:r>
        <w:t>5,0</w:t>
      </w:r>
    </w:p>
    <w:p>
      <w:r>
        <w:t>x</w:t>
      </w:r>
    </w:p>
    <w:p>
      <w:r>
        <w:t>50</w:t>
      </w:r>
    </w:p>
    <w:p>
      <w:r>
        <w:t>Đập Cô Si</w:t>
      </w:r>
    </w:p>
    <w:p>
      <w:r>
        <w:t>10,0</w:t>
      </w:r>
    </w:p>
    <w:p>
      <w:r>
        <w:t>x</w:t>
      </w:r>
    </w:p>
    <w:p>
      <w:r>
        <w:t>51</w:t>
      </w:r>
    </w:p>
    <w:p>
      <w:r>
        <w:t>Đập Mô Vong</w:t>
      </w:r>
    </w:p>
    <w:p>
      <w:r>
        <w:t>8,0</w:t>
      </w:r>
    </w:p>
    <w:p>
      <w:r>
        <w:t>x</w:t>
      </w:r>
    </w:p>
    <w:p>
      <w:r>
        <w:t>52</w:t>
      </w:r>
    </w:p>
    <w:p>
      <w:r>
        <w:t>Đập Lộc Bông</w:t>
      </w:r>
    </w:p>
    <w:p>
      <w:r>
        <w:t>Xã Ngọc Lây</w:t>
      </w:r>
    </w:p>
    <w:p>
      <w:r>
        <w:t>5,0</w:t>
      </w:r>
    </w:p>
    <w:p>
      <w:r>
        <w:t>x</w:t>
      </w:r>
    </w:p>
    <w:p>
      <w:r>
        <w:t>53</w:t>
      </w:r>
    </w:p>
    <w:p>
      <w:r>
        <w:t>Đập Cô Xia 1</w:t>
      </w:r>
    </w:p>
    <w:p>
      <w:r>
        <w:t>6,0</w:t>
      </w:r>
    </w:p>
    <w:p>
      <w:r>
        <w:t>x</w:t>
      </w:r>
    </w:p>
    <w:p>
      <w:r>
        <w:t>54</w:t>
      </w:r>
    </w:p>
    <w:p>
      <w:r>
        <w:t>Đập Cô Xia 2</w:t>
      </w:r>
    </w:p>
    <w:p>
      <w:r>
        <w:t>10,0</w:t>
      </w:r>
    </w:p>
    <w:p>
      <w:r>
        <w:t>x</w:t>
      </w:r>
    </w:p>
    <w:p>
      <w:r>
        <w:t>55</w:t>
      </w:r>
    </w:p>
    <w:p>
      <w:r>
        <w:t>Đập Lạc Bông</w:t>
      </w:r>
    </w:p>
    <w:p>
      <w:r>
        <w:t>20,0</w:t>
      </w:r>
    </w:p>
    <w:p>
      <w:r>
        <w:t>x</w:t>
      </w:r>
    </w:p>
    <w:p>
      <w:r>
        <w:t>56</w:t>
      </w:r>
    </w:p>
    <w:p>
      <w:r>
        <w:t>TL Đăk Kinh 1a, 1b</w:t>
      </w:r>
    </w:p>
    <w:p>
      <w:r>
        <w:t>12,0</w:t>
      </w:r>
    </w:p>
    <w:p>
      <w:r>
        <w:t>x</w:t>
      </w:r>
    </w:p>
    <w:p>
      <w:r>
        <w:t>57</w:t>
      </w:r>
    </w:p>
    <w:p>
      <w:r>
        <w:t>Đập Đăk Kinh 1a</w:t>
      </w:r>
    </w:p>
    <w:p>
      <w:r>
        <w:t>5,0</w:t>
      </w:r>
    </w:p>
    <w:p>
      <w:r>
        <w:t>x</w:t>
      </w:r>
    </w:p>
    <w:p>
      <w:r>
        <w:t>58</w:t>
      </w:r>
    </w:p>
    <w:p>
      <w:r>
        <w:t>Đập Đăk Prế</w:t>
      </w:r>
    </w:p>
    <w:p>
      <w:r>
        <w:t>4,0</w:t>
      </w:r>
    </w:p>
    <w:p>
      <w:r>
        <w:t>x</w:t>
      </w:r>
    </w:p>
    <w:p>
      <w:r>
        <w:t>59</w:t>
      </w:r>
    </w:p>
    <w:p>
      <w:r>
        <w:t>Đập Đăk Kô Kíp</w:t>
      </w:r>
    </w:p>
    <w:p>
      <w:r>
        <w:t>5,0</w:t>
      </w:r>
    </w:p>
    <w:p>
      <w:r>
        <w:t>x</w:t>
      </w:r>
    </w:p>
    <w:p>
      <w:r>
        <w:t>60</w:t>
      </w:r>
    </w:p>
    <w:p>
      <w:r>
        <w:t>Đập Đăk Viên</w:t>
      </w:r>
    </w:p>
    <w:p>
      <w:r>
        <w:t>Xã Tê Xăng</w:t>
      </w:r>
    </w:p>
    <w:p>
      <w:r>
        <w:t>10,0</w:t>
      </w:r>
    </w:p>
    <w:p>
      <w:r>
        <w:t>x</w:t>
      </w:r>
    </w:p>
    <w:p>
      <w:r>
        <w:t>61</w:t>
      </w:r>
    </w:p>
    <w:p>
      <w:r>
        <w:t>Đập Đăk Viên 1</w:t>
      </w:r>
    </w:p>
    <w:p>
      <w:r>
        <w:t>6,0</w:t>
      </w:r>
    </w:p>
    <w:p>
      <w:r>
        <w:t>x</w:t>
      </w:r>
    </w:p>
    <w:p>
      <w:r>
        <w:t>62</w:t>
      </w:r>
    </w:p>
    <w:p>
      <w:r>
        <w:t>Đập Tê Pô</w:t>
      </w:r>
    </w:p>
    <w:p>
      <w:r>
        <w:t>22,0</w:t>
      </w:r>
    </w:p>
    <w:p>
      <w:r>
        <w:t>x</w:t>
      </w:r>
    </w:p>
    <w:p>
      <w:r>
        <w:t>63</w:t>
      </w:r>
    </w:p>
    <w:p>
      <w:r>
        <w:t>Đập Tia Rơ Veng</w:t>
      </w:r>
    </w:p>
    <w:p>
      <w:r>
        <w:t>4,0</w:t>
      </w:r>
    </w:p>
    <w:p>
      <w:r>
        <w:t>x</w:t>
      </w:r>
    </w:p>
    <w:p>
      <w:r>
        <w:t>64</w:t>
      </w:r>
    </w:p>
    <w:p>
      <w:r>
        <w:t>Đập Tea Ra</w:t>
      </w:r>
    </w:p>
    <w:p>
      <w:r>
        <w:t>6,0</w:t>
      </w:r>
    </w:p>
    <w:p>
      <w:r>
        <w:t>x</w:t>
      </w:r>
    </w:p>
    <w:p>
      <w:r>
        <w:t>65</w:t>
      </w:r>
    </w:p>
    <w:p>
      <w:r>
        <w:t>Đập Long Tam</w:t>
      </w:r>
    </w:p>
    <w:p>
      <w:r>
        <w:t>10,0</w:t>
      </w:r>
    </w:p>
    <w:p>
      <w:r>
        <w:t>x</w:t>
      </w:r>
    </w:p>
    <w:p>
      <w:r>
        <w:t>66</w:t>
      </w:r>
    </w:p>
    <w:p>
      <w:r>
        <w:t>Đập Pu Tá</w:t>
      </w:r>
    </w:p>
    <w:p>
      <w:r>
        <w:t>Xã Măng Ri</w:t>
      </w:r>
    </w:p>
    <w:p>
      <w:r>
        <w:t>7,0</w:t>
      </w:r>
    </w:p>
    <w:p>
      <w:r>
        <w:t>x</w:t>
      </w:r>
    </w:p>
    <w:p>
      <w:r>
        <w:t>67</w:t>
      </w:r>
    </w:p>
    <w:p>
      <w:r>
        <w:t>Đập Long Huy-Trung Tam</w:t>
      </w:r>
    </w:p>
    <w:p>
      <w:r>
        <w:t>10,0</w:t>
      </w:r>
    </w:p>
    <w:p>
      <w:r>
        <w:t>x</w:t>
      </w:r>
    </w:p>
    <w:p>
      <w:r>
        <w:t>68</w:t>
      </w:r>
    </w:p>
    <w:p>
      <w:r>
        <w:t>Đập Ngọc La</w:t>
      </w:r>
    </w:p>
    <w:p>
      <w:r>
        <w:t>24,0</w:t>
      </w:r>
    </w:p>
    <w:p>
      <w:r>
        <w:t>x</w:t>
      </w:r>
    </w:p>
    <w:p>
      <w:r>
        <w:t>69</w:t>
      </w:r>
    </w:p>
    <w:p>
      <w:r>
        <w:t>Đập Đăk Dơn</w:t>
      </w:r>
    </w:p>
    <w:p>
      <w:r>
        <w:t>5,0</w:t>
      </w:r>
    </w:p>
    <w:p>
      <w:r>
        <w:t>x</w:t>
      </w:r>
    </w:p>
    <w:p>
      <w:r>
        <w:t>70</w:t>
      </w:r>
    </w:p>
    <w:p>
      <w:r>
        <w:t>Đập Long Lía</w:t>
      </w:r>
    </w:p>
    <w:p>
      <w:r>
        <w:t>9,0</w:t>
      </w:r>
    </w:p>
    <w:p>
      <w:r>
        <w:t>x</w:t>
      </w:r>
    </w:p>
    <w:p>
      <w:r>
        <w:t>VIII</w:t>
      </w:r>
    </w:p>
    <w:p>
      <w:r>
        <w:t>Huyện Kon Rẫy</w:t>
      </w:r>
    </w:p>
    <w:p>
      <w:r>
        <w:t>144,0</w:t>
      </w:r>
    </w:p>
    <w:p>
      <w:r>
        <w:t>1</w:t>
      </w:r>
    </w:p>
    <w:p>
      <w:r>
        <w:t>Đập Đăk Sa</w:t>
      </w:r>
    </w:p>
    <w:p>
      <w:r>
        <w:t>Xã Đăk Tờ Lùng</w:t>
      </w:r>
    </w:p>
    <w:p>
      <w:r>
        <w:t>8,0</w:t>
      </w:r>
    </w:p>
    <w:p>
      <w:r>
        <w:t>x</w:t>
      </w:r>
    </w:p>
    <w:p>
      <w:r>
        <w:t>2</w:t>
      </w:r>
    </w:p>
    <w:p>
      <w:r>
        <w:t>Đập Đăk Nhe</w:t>
      </w:r>
    </w:p>
    <w:p>
      <w:r>
        <w:t>10,0</w:t>
      </w:r>
    </w:p>
    <w:p>
      <w:r>
        <w:t>x</w:t>
      </w:r>
    </w:p>
    <w:p>
      <w:r>
        <w:t>3</w:t>
      </w:r>
    </w:p>
    <w:p>
      <w:r>
        <w:t>Đập Thôn 5</w:t>
      </w:r>
    </w:p>
    <w:p>
      <w:r>
        <w:t>3,0</w:t>
      </w:r>
    </w:p>
    <w:p>
      <w:r>
        <w:t>x</w:t>
      </w:r>
    </w:p>
    <w:p>
      <w:r>
        <w:t>4</w:t>
      </w:r>
    </w:p>
    <w:p>
      <w:r>
        <w:t>Đập Đăk Lang</w:t>
      </w:r>
    </w:p>
    <w:p>
      <w:r>
        <w:t>4,5</w:t>
      </w:r>
    </w:p>
    <w:p>
      <w:r>
        <w:t>x</w:t>
      </w:r>
    </w:p>
    <w:p>
      <w:r>
        <w:t>5</w:t>
      </w:r>
    </w:p>
    <w:p>
      <w:r>
        <w:t>Đập Đăk Pía</w:t>
      </w:r>
    </w:p>
    <w:p>
      <w:r>
        <w:t>4,0</w:t>
      </w:r>
    </w:p>
    <w:p>
      <w:r>
        <w:t>x</w:t>
      </w:r>
    </w:p>
    <w:p>
      <w:r>
        <w:t>6</w:t>
      </w:r>
    </w:p>
    <w:p>
      <w:r>
        <w:t>Đập Nước Muối</w:t>
      </w:r>
    </w:p>
    <w:p>
      <w:r>
        <w:t>10,0</w:t>
      </w:r>
    </w:p>
    <w:p>
      <w:r>
        <w:t>x</w:t>
      </w:r>
    </w:p>
    <w:p>
      <w:r>
        <w:t>7</w:t>
      </w:r>
    </w:p>
    <w:p>
      <w:r>
        <w:t>Đập Đăk Lở</w:t>
      </w:r>
    </w:p>
    <w:p>
      <w:r>
        <w:t>Xã Đăk Kôi</w:t>
      </w:r>
    </w:p>
    <w:p>
      <w:r>
        <w:t>8,0</w:t>
      </w:r>
    </w:p>
    <w:p>
      <w:r>
        <w:t>x</w:t>
      </w:r>
    </w:p>
    <w:p>
      <w:r>
        <w:t>8</w:t>
      </w:r>
    </w:p>
    <w:p>
      <w:r>
        <w:t>Đập Thôn 5</w:t>
      </w:r>
    </w:p>
    <w:p>
      <w:r>
        <w:t>5,0</w:t>
      </w:r>
    </w:p>
    <w:p>
      <w:r>
        <w:t>x</w:t>
      </w:r>
    </w:p>
    <w:p>
      <w:r>
        <w:t>9</w:t>
      </w:r>
    </w:p>
    <w:p>
      <w:r>
        <w:t>Đập Thôn 9</w:t>
      </w:r>
    </w:p>
    <w:p>
      <w:r>
        <w:t>10,0</w:t>
      </w:r>
    </w:p>
    <w:p>
      <w:r>
        <w:t>x</w:t>
      </w:r>
    </w:p>
    <w:p>
      <w:r>
        <w:t>10</w:t>
      </w:r>
    </w:p>
    <w:p>
      <w:r>
        <w:t>Đập Thôn 1</w:t>
      </w:r>
    </w:p>
    <w:p>
      <w:r>
        <w:t>4,0</w:t>
      </w:r>
    </w:p>
    <w:p>
      <w:r>
        <w:t>x</w:t>
      </w:r>
    </w:p>
    <w:p>
      <w:r>
        <w:t>11</w:t>
      </w:r>
    </w:p>
    <w:p>
      <w:r>
        <w:t>Đập Thôn 3</w:t>
      </w:r>
    </w:p>
    <w:p>
      <w:r>
        <w:t>4,0</w:t>
      </w:r>
    </w:p>
    <w:p>
      <w:r>
        <w:t>x</w:t>
      </w:r>
    </w:p>
    <w:p>
      <w:r>
        <w:t>12</w:t>
      </w:r>
    </w:p>
    <w:p>
      <w:r>
        <w:t>Đập Đăk Tui</w:t>
      </w:r>
    </w:p>
    <w:p>
      <w:r>
        <w:t>10,0</w:t>
      </w:r>
    </w:p>
    <w:p>
      <w:r>
        <w:t>x</w:t>
      </w:r>
    </w:p>
    <w:p>
      <w:r>
        <w:t>13</w:t>
      </w:r>
    </w:p>
    <w:p>
      <w:r>
        <w:t>Đập Đăk Po</w:t>
      </w:r>
    </w:p>
    <w:p>
      <w:r>
        <w:t>Xã Đăk Pne</w:t>
      </w:r>
    </w:p>
    <w:p>
      <w:r>
        <w:t>8,0</w:t>
      </w:r>
    </w:p>
    <w:p>
      <w:r>
        <w:t>x</w:t>
      </w:r>
    </w:p>
    <w:p>
      <w:r>
        <w:t>14</w:t>
      </w:r>
    </w:p>
    <w:p>
      <w:r>
        <w:t>Đập Đăk Pne</w:t>
      </w:r>
    </w:p>
    <w:p>
      <w:r>
        <w:t>6,0</w:t>
      </w:r>
    </w:p>
    <w:p>
      <w:r>
        <w:t>x</w:t>
      </w:r>
    </w:p>
    <w:p>
      <w:r>
        <w:t>15</w:t>
      </w:r>
    </w:p>
    <w:p>
      <w:r>
        <w:t>Đập Đăk HNghen</w:t>
      </w:r>
    </w:p>
    <w:p>
      <w:r>
        <w:t>6,0</w:t>
      </w:r>
    </w:p>
    <w:p>
      <w:r>
        <w:t>x</w:t>
      </w:r>
    </w:p>
    <w:p>
      <w:r>
        <w:t>16</w:t>
      </w:r>
    </w:p>
    <w:p>
      <w:r>
        <w:t>Đập Nước Nâm</w:t>
      </w:r>
    </w:p>
    <w:p>
      <w:r>
        <w:t>9,0</w:t>
      </w:r>
    </w:p>
    <w:p>
      <w:r>
        <w:t>x</w:t>
      </w:r>
    </w:p>
    <w:p>
      <w:r>
        <w:t>17</w:t>
      </w:r>
    </w:p>
    <w:p>
      <w:r>
        <w:t>Đập Đăk Nga</w:t>
      </w:r>
    </w:p>
    <w:p>
      <w:r>
        <w:t>4,0</w:t>
      </w:r>
    </w:p>
    <w:p>
      <w:r>
        <w:t>x</w:t>
      </w:r>
    </w:p>
    <w:p>
      <w:r>
        <w:t>18</w:t>
      </w:r>
    </w:p>
    <w:p>
      <w:r>
        <w:t>Đập Đăk Lang</w:t>
      </w:r>
    </w:p>
    <w:p>
      <w:r>
        <w:t>5,0</w:t>
      </w:r>
    </w:p>
    <w:p>
      <w:r>
        <w:t>x</w:t>
      </w:r>
    </w:p>
    <w:p>
      <w:r>
        <w:t>19</w:t>
      </w:r>
    </w:p>
    <w:p>
      <w:r>
        <w:t>Đập Hố Chuối</w:t>
      </w:r>
    </w:p>
    <w:p>
      <w:r>
        <w:t>TT Đăk Rve</w:t>
      </w:r>
    </w:p>
    <w:p>
      <w:r>
        <w:t>6,5</w:t>
      </w:r>
    </w:p>
    <w:p>
      <w:r>
        <w:t>x</w:t>
      </w:r>
    </w:p>
    <w:p>
      <w:r>
        <w:t>20</w:t>
      </w:r>
    </w:p>
    <w:p>
      <w:r>
        <w:t>Đập Nước Le</w:t>
      </w:r>
    </w:p>
    <w:p>
      <w:r>
        <w:t>6,0</w:t>
      </w:r>
    </w:p>
    <w:p>
      <w:r>
        <w:t>x</w:t>
      </w:r>
    </w:p>
    <w:p>
      <w:r>
        <w:t>21</w:t>
      </w:r>
    </w:p>
    <w:p>
      <w:r>
        <w:t>Đập Thôn 2</w:t>
      </w:r>
    </w:p>
    <w:p>
      <w:r>
        <w:t>Xã Đăk Tờ Re</w:t>
      </w:r>
    </w:p>
    <w:p>
      <w:r>
        <w:t>6,0</w:t>
      </w:r>
    </w:p>
    <w:p>
      <w:r>
        <w:t>x</w:t>
      </w:r>
    </w:p>
    <w:p>
      <w:r>
        <w:t>22</w:t>
      </w:r>
    </w:p>
    <w:p>
      <w:r>
        <w:t>Đập Đăk Mui</w:t>
      </w:r>
    </w:p>
    <w:p>
      <w:r>
        <w:t>4,0</w:t>
      </w:r>
    </w:p>
    <w:p>
      <w:r>
        <w:t>x</w:t>
      </w:r>
    </w:p>
    <w:p>
      <w:r>
        <w:t>23</w:t>
      </w:r>
    </w:p>
    <w:p>
      <w:r>
        <w:t>Đập Kon Bưu</w:t>
      </w:r>
    </w:p>
    <w:p>
      <w:r>
        <w:t>Xã Tân Lập</w:t>
      </w:r>
    </w:p>
    <w:p>
      <w:r>
        <w:t>3,0</w:t>
      </w:r>
    </w:p>
    <w:p>
      <w:r>
        <w:t>x</w:t>
      </w:r>
    </w:p>
    <w:p>
      <w:r>
        <w:t>IX</w:t>
      </w:r>
    </w:p>
    <w:p>
      <w:r>
        <w:t>Huyện Kon Plông</w:t>
      </w:r>
    </w:p>
    <w:p>
      <w:r>
        <w:t>604,7</w:t>
      </w:r>
    </w:p>
    <w:p>
      <w:r>
        <w:t>-</w:t>
      </w:r>
    </w:p>
    <w:p>
      <w:r>
        <w:t>206,0</w:t>
      </w:r>
    </w:p>
    <w:p>
      <w:r>
        <w:t>1</w:t>
      </w:r>
    </w:p>
    <w:p>
      <w:r>
        <w:t>Đập Đăk Uy</w:t>
      </w:r>
    </w:p>
    <w:p>
      <w:r>
        <w:t>Xã Pờ Ê</w:t>
      </w:r>
    </w:p>
    <w:p>
      <w:r>
        <w:t>4,0</w:t>
      </w:r>
    </w:p>
    <w:p>
      <w:r>
        <w:t>-</w:t>
      </w:r>
    </w:p>
    <w:p>
      <w:r>
        <w:t>-</w:t>
      </w:r>
    </w:p>
    <w:p>
      <w:r>
        <w:t>x</w:t>
      </w:r>
    </w:p>
    <w:p>
      <w:r>
        <w:t>2</w:t>
      </w:r>
    </w:p>
    <w:p>
      <w:r>
        <w:t>Đập Đăk Pờ Ê</w:t>
      </w:r>
    </w:p>
    <w:p>
      <w:r>
        <w:t>6,0</w:t>
      </w:r>
    </w:p>
    <w:p>
      <w:r>
        <w:t>-</w:t>
      </w:r>
    </w:p>
    <w:p>
      <w:r>
        <w:t>-</w:t>
      </w:r>
    </w:p>
    <w:p>
      <w:r>
        <w:t>x</w:t>
      </w:r>
    </w:p>
    <w:p>
      <w:r>
        <w:t>3</w:t>
      </w:r>
    </w:p>
    <w:p>
      <w:r>
        <w:t>Đập Vi Kơ Tàu</w:t>
      </w:r>
    </w:p>
    <w:p>
      <w:r>
        <w:t>5,0</w:t>
      </w:r>
    </w:p>
    <w:p>
      <w:r>
        <w:t>x</w:t>
      </w:r>
    </w:p>
    <w:p>
      <w:r>
        <w:t>4</w:t>
      </w:r>
    </w:p>
    <w:p>
      <w:r>
        <w:t>Đập Đăk Ui</w:t>
      </w:r>
    </w:p>
    <w:p>
      <w:r>
        <w:t>4,0</w:t>
      </w:r>
    </w:p>
    <w:p>
      <w:r>
        <w:t>x</w:t>
      </w:r>
    </w:p>
    <w:p>
      <w:r>
        <w:t>5</w:t>
      </w:r>
    </w:p>
    <w:p>
      <w:r>
        <w:t>Đập Nước Diu</w:t>
      </w:r>
    </w:p>
    <w:p>
      <w:r>
        <w:t>4,0</w:t>
      </w:r>
    </w:p>
    <w:p>
      <w:r>
        <w:t>x</w:t>
      </w:r>
    </w:p>
    <w:p>
      <w:r>
        <w:t>6</w:t>
      </w:r>
    </w:p>
    <w:p>
      <w:r>
        <w:t>Đập Nước Nông</w:t>
      </w:r>
    </w:p>
    <w:p>
      <w:r>
        <w:t>4,0</w:t>
      </w:r>
    </w:p>
    <w:p>
      <w:r>
        <w:t>x</w:t>
      </w:r>
    </w:p>
    <w:p>
      <w:r>
        <w:t>7</w:t>
      </w:r>
    </w:p>
    <w:p>
      <w:r>
        <w:t>Đập Vi Koa</w:t>
      </w:r>
    </w:p>
    <w:p>
      <w:r>
        <w:t>6,0</w:t>
      </w:r>
    </w:p>
    <w:p>
      <w:r>
        <w:t>x</w:t>
      </w:r>
    </w:p>
    <w:p>
      <w:r>
        <w:t>8</w:t>
      </w:r>
    </w:p>
    <w:p>
      <w:r>
        <w:t>Đập Đăk Rét</w:t>
      </w:r>
    </w:p>
    <w:p>
      <w:r>
        <w:t>5,0</w:t>
      </w:r>
    </w:p>
    <w:p>
      <w:r>
        <w:t>x</w:t>
      </w:r>
    </w:p>
    <w:p>
      <w:r>
        <w:t>9</w:t>
      </w:r>
    </w:p>
    <w:p>
      <w:r>
        <w:t>Đập Vi Klâng II</w:t>
      </w:r>
    </w:p>
    <w:p>
      <w:r>
        <w:t>10,0</w:t>
      </w:r>
    </w:p>
    <w:p>
      <w:r>
        <w:t>x</w:t>
      </w:r>
    </w:p>
    <w:p>
      <w:r>
        <w:t>10</w:t>
      </w:r>
    </w:p>
    <w:p>
      <w:r>
        <w:t>Đập Mơ Rư</w:t>
      </w:r>
    </w:p>
    <w:p>
      <w:r>
        <w:t>4,0</w:t>
      </w:r>
    </w:p>
    <w:p>
      <w:r>
        <w:t>x</w:t>
      </w:r>
    </w:p>
    <w:p>
      <w:r>
        <w:t>11</w:t>
      </w:r>
    </w:p>
    <w:p>
      <w:r>
        <w:t>Thủy lợi Vi Pờ Ê</w:t>
      </w:r>
    </w:p>
    <w:p>
      <w:r>
        <w:t>7,0</w:t>
      </w:r>
    </w:p>
    <w:p>
      <w:r>
        <w:t>x</w:t>
      </w:r>
    </w:p>
    <w:p>
      <w:r>
        <w:t>12</w:t>
      </w:r>
    </w:p>
    <w:p>
      <w:r>
        <w:t>Thủy lợi Nước Rưng</w:t>
      </w:r>
    </w:p>
    <w:p>
      <w:r>
        <w:t>5,0</w:t>
      </w:r>
    </w:p>
    <w:p>
      <w:r>
        <w:t>x</w:t>
      </w:r>
    </w:p>
    <w:p>
      <w:r>
        <w:t>13</w:t>
      </w:r>
    </w:p>
    <w:p>
      <w:r>
        <w:t>Thủy lợi G Ron</w:t>
      </w:r>
    </w:p>
    <w:p>
      <w:r>
        <w:t>8,0</w:t>
      </w:r>
    </w:p>
    <w:p>
      <w:r>
        <w:t>x</w:t>
      </w:r>
    </w:p>
    <w:p>
      <w:r>
        <w:t>14</w:t>
      </w:r>
    </w:p>
    <w:p>
      <w:r>
        <w:t>Thủy lợi Nước Ra Po</w:t>
      </w:r>
    </w:p>
    <w:p>
      <w:r>
        <w:t>3,0</w:t>
      </w:r>
    </w:p>
    <w:p>
      <w:r>
        <w:t>x</w:t>
      </w:r>
    </w:p>
    <w:p>
      <w:r>
        <w:t>15</w:t>
      </w:r>
    </w:p>
    <w:p>
      <w:r>
        <w:t>Đập Đăk Lang</w:t>
      </w:r>
    </w:p>
    <w:p>
      <w:r>
        <w:t>Xã Hiếu</w:t>
      </w:r>
    </w:p>
    <w:p>
      <w:r>
        <w:t>5,0</w:t>
      </w:r>
    </w:p>
    <w:p>
      <w:r>
        <w:t>x</w:t>
      </w:r>
    </w:p>
    <w:p>
      <w:r>
        <w:t>16</w:t>
      </w:r>
    </w:p>
    <w:p>
      <w:r>
        <w:t>Đập Kon Brễ</w:t>
      </w:r>
    </w:p>
    <w:p>
      <w:r>
        <w:t>7,0</w:t>
      </w:r>
    </w:p>
    <w:p>
      <w:r>
        <w:t>x</w:t>
      </w:r>
    </w:p>
    <w:p>
      <w:r>
        <w:t>17</w:t>
      </w:r>
    </w:p>
    <w:p>
      <w:r>
        <w:t>Đập Vi Ch Ring</w:t>
      </w:r>
    </w:p>
    <w:p>
      <w:r>
        <w:t>5,0</w:t>
      </w:r>
    </w:p>
    <w:p>
      <w:r>
        <w:t>x</w:t>
      </w:r>
    </w:p>
    <w:p>
      <w:r>
        <w:t>18</w:t>
      </w:r>
    </w:p>
    <w:p>
      <w:r>
        <w:t>Đập Vi Choong</w:t>
      </w:r>
    </w:p>
    <w:p>
      <w:r>
        <w:t>8,0</w:t>
      </w:r>
    </w:p>
    <w:p>
      <w:r>
        <w:t>x</w:t>
      </w:r>
    </w:p>
    <w:p>
      <w:r>
        <w:t>19</w:t>
      </w:r>
    </w:p>
    <w:p>
      <w:r>
        <w:t>Đập Đăk Liêu</w:t>
      </w:r>
    </w:p>
    <w:p>
      <w:r>
        <w:t>4,0</w:t>
      </w:r>
    </w:p>
    <w:p>
      <w:r>
        <w:t>x</w:t>
      </w:r>
    </w:p>
    <w:p>
      <w:r>
        <w:t>20</w:t>
      </w:r>
    </w:p>
    <w:p>
      <w:r>
        <w:t>Đập Đăk Prí</w:t>
      </w:r>
    </w:p>
    <w:p>
      <w:r>
        <w:t>6,0</w:t>
      </w:r>
    </w:p>
    <w:p>
      <w:r>
        <w:t>x</w:t>
      </w:r>
    </w:p>
    <w:p>
      <w:r>
        <w:t>21</w:t>
      </w:r>
    </w:p>
    <w:p>
      <w:r>
        <w:t>Thủy lợi Đăk La</w:t>
      </w:r>
    </w:p>
    <w:p>
      <w:r>
        <w:t>5,0</w:t>
      </w:r>
    </w:p>
    <w:p>
      <w:r>
        <w:t>x</w:t>
      </w:r>
    </w:p>
    <w:p>
      <w:r>
        <w:t>22</w:t>
      </w:r>
    </w:p>
    <w:p>
      <w:r>
        <w:t>Thủy lợi Nước Dét</w:t>
      </w:r>
    </w:p>
    <w:p>
      <w:r>
        <w:t>7,0</w:t>
      </w:r>
    </w:p>
    <w:p>
      <w:r>
        <w:t>x</w:t>
      </w:r>
    </w:p>
    <w:p>
      <w:r>
        <w:t>23</w:t>
      </w:r>
    </w:p>
    <w:p>
      <w:r>
        <w:t>Đập Nước Mang</w:t>
      </w:r>
    </w:p>
    <w:p>
      <w:r>
        <w:t>Xã Đăk Ring</w:t>
      </w:r>
    </w:p>
    <w:p>
      <w:r>
        <w:t>7,0</w:t>
      </w:r>
    </w:p>
    <w:p>
      <w:r>
        <w:t>x</w:t>
      </w:r>
    </w:p>
    <w:p>
      <w:r>
        <w:t>24</w:t>
      </w:r>
    </w:p>
    <w:p>
      <w:r>
        <w:t>Đập Măng Lây</w:t>
      </w:r>
    </w:p>
    <w:p>
      <w:r>
        <w:t>5,0</w:t>
      </w:r>
    </w:p>
    <w:p>
      <w:r>
        <w:t>x</w:t>
      </w:r>
    </w:p>
    <w:p>
      <w:r>
        <w:t>25</w:t>
      </w:r>
    </w:p>
    <w:p>
      <w:r>
        <w:t>Đập Nước Lóa</w:t>
      </w:r>
    </w:p>
    <w:p>
      <w:r>
        <w:t>6,0</w:t>
      </w:r>
    </w:p>
    <w:p>
      <w:r>
        <w:t>x</w:t>
      </w:r>
    </w:p>
    <w:p>
      <w:r>
        <w:t>26</w:t>
      </w:r>
    </w:p>
    <w:p>
      <w:r>
        <w:t>Đập Nước Tôm</w:t>
      </w:r>
    </w:p>
    <w:p>
      <w:r>
        <w:t>6,0</w:t>
      </w:r>
    </w:p>
    <w:p>
      <w:r>
        <w:t>x</w:t>
      </w:r>
    </w:p>
    <w:p>
      <w:r>
        <w:t>27</w:t>
      </w:r>
    </w:p>
    <w:p>
      <w:r>
        <w:t>Thủy lợi Nước Ly</w:t>
      </w:r>
    </w:p>
    <w:p>
      <w:r>
        <w:t>4,0</w:t>
      </w:r>
    </w:p>
    <w:p>
      <w:r>
        <w:t>x</w:t>
      </w:r>
    </w:p>
    <w:p>
      <w:r>
        <w:t>28</w:t>
      </w:r>
    </w:p>
    <w:p>
      <w:r>
        <w:t>Thủy lợi Tăng Pơ</w:t>
      </w:r>
    </w:p>
    <w:p>
      <w:r>
        <w:t>5,0</w:t>
      </w:r>
    </w:p>
    <w:p>
      <w:r>
        <w:t>x</w:t>
      </w:r>
    </w:p>
    <w:p>
      <w:r>
        <w:t>29</w:t>
      </w:r>
    </w:p>
    <w:p>
      <w:r>
        <w:t>Thủy lợi Nước Cho</w:t>
      </w:r>
    </w:p>
    <w:p>
      <w:r>
        <w:t>5,0</w:t>
      </w:r>
    </w:p>
    <w:p>
      <w:r>
        <w:t>x</w:t>
      </w:r>
    </w:p>
    <w:p>
      <w:r>
        <w:t>30</w:t>
      </w:r>
    </w:p>
    <w:p>
      <w:r>
        <w:t>Thủy lợi Đăk Chờ</w:t>
      </w:r>
    </w:p>
    <w:p>
      <w:r>
        <w:t>11,0</w:t>
      </w:r>
    </w:p>
    <w:p>
      <w:r>
        <w:t>x</w:t>
      </w:r>
    </w:p>
    <w:p>
      <w:r>
        <w:t>31</w:t>
      </w:r>
    </w:p>
    <w:p>
      <w:r>
        <w:t>Đập Đăk Lanh</w:t>
      </w:r>
    </w:p>
    <w:p>
      <w:r>
        <w:t>Xã Măng Bút</w:t>
      </w:r>
    </w:p>
    <w:p>
      <w:r>
        <w:t>5,0</w:t>
      </w:r>
    </w:p>
    <w:p>
      <w:r>
        <w:t>x</w:t>
      </w:r>
    </w:p>
    <w:p>
      <w:r>
        <w:t>32</w:t>
      </w:r>
    </w:p>
    <w:p>
      <w:r>
        <w:t>Đập Đăk Snghé</w:t>
      </w:r>
    </w:p>
    <w:p>
      <w:r>
        <w:t>20,0</w:t>
      </w:r>
    </w:p>
    <w:p>
      <w:r>
        <w:t>x</w:t>
      </w:r>
    </w:p>
    <w:p>
      <w:r>
        <w:t>33</w:t>
      </w:r>
    </w:p>
    <w:p>
      <w:r>
        <w:t>Đập Long Rủa</w:t>
      </w:r>
    </w:p>
    <w:p>
      <w:r>
        <w:t>10,0</w:t>
      </w:r>
    </w:p>
    <w:p>
      <w:r>
        <w:t>x</w:t>
      </w:r>
    </w:p>
    <w:p>
      <w:r>
        <w:t>34</w:t>
      </w:r>
    </w:p>
    <w:p>
      <w:r>
        <w:t>Đập Văn Loa</w:t>
      </w:r>
    </w:p>
    <w:p>
      <w:r>
        <w:t>13,0</w:t>
      </w:r>
    </w:p>
    <w:p>
      <w:r>
        <w:t>x</w:t>
      </w:r>
    </w:p>
    <w:p>
      <w:r>
        <w:t>35</w:t>
      </w:r>
    </w:p>
    <w:p>
      <w:r>
        <w:t>Đập Nước Chất</w:t>
      </w:r>
    </w:p>
    <w:p>
      <w:r>
        <w:t>6,0</w:t>
      </w:r>
    </w:p>
    <w:p>
      <w:r>
        <w:t>x</w:t>
      </w:r>
    </w:p>
    <w:p>
      <w:r>
        <w:t>36</w:t>
      </w:r>
    </w:p>
    <w:p>
      <w:r>
        <w:t>Thủy lợi Nước La</w:t>
      </w:r>
    </w:p>
    <w:p>
      <w:r>
        <w:t>6,4</w:t>
      </w:r>
    </w:p>
    <w:p>
      <w:r>
        <w:t>x</w:t>
      </w:r>
    </w:p>
    <w:p>
      <w:r>
        <w:t>37</w:t>
      </w:r>
    </w:p>
    <w:p>
      <w:r>
        <w:t>Đập thủy lợi Nước Lang 2</w:t>
      </w:r>
    </w:p>
    <w:p>
      <w:r>
        <w:t>5,0</w:t>
      </w:r>
    </w:p>
    <w:p>
      <w:r>
        <w:t>x</w:t>
      </w:r>
    </w:p>
    <w:p>
      <w:r>
        <w:t>38</w:t>
      </w:r>
    </w:p>
    <w:p>
      <w:r>
        <w:t>Thủy lợi Nước Klung</w:t>
      </w:r>
    </w:p>
    <w:p>
      <w:r>
        <w:t>3,5</w:t>
      </w:r>
    </w:p>
    <w:p>
      <w:r>
        <w:t>x</w:t>
      </w:r>
    </w:p>
    <w:p>
      <w:r>
        <w:t>39</w:t>
      </w:r>
    </w:p>
    <w:p>
      <w:r>
        <w:t>Thủy lợi Nước Liếc</w:t>
      </w:r>
    </w:p>
    <w:p>
      <w:r>
        <w:t>1,7</w:t>
      </w:r>
    </w:p>
    <w:p>
      <w:r>
        <w:t>x</w:t>
      </w:r>
    </w:p>
    <w:p>
      <w:r>
        <w:t>40</w:t>
      </w:r>
    </w:p>
    <w:p>
      <w:r>
        <w:t>Thủy lợi Nước Mẽ</w:t>
      </w:r>
    </w:p>
    <w:p>
      <w:r>
        <w:t>1,3</w:t>
      </w:r>
    </w:p>
    <w:p>
      <w:r>
        <w:t>x</w:t>
      </w:r>
    </w:p>
    <w:p>
      <w:r>
        <w:t>41</w:t>
      </w:r>
    </w:p>
    <w:p>
      <w:r>
        <w:t>Thủy lợi Đăk Ka Lung</w:t>
      </w:r>
    </w:p>
    <w:p>
      <w:r>
        <w:t>5,0</w:t>
      </w:r>
    </w:p>
    <w:p>
      <w:r>
        <w:t>x</w:t>
      </w:r>
    </w:p>
    <w:p>
      <w:r>
        <w:t>42</w:t>
      </w:r>
    </w:p>
    <w:p>
      <w:r>
        <w:t>Thủy lợi Nước Giắc</w:t>
      </w:r>
    </w:p>
    <w:p>
      <w:r>
        <w:t>10,0</w:t>
      </w:r>
    </w:p>
    <w:p>
      <w:r>
        <w:t>x</w:t>
      </w:r>
    </w:p>
    <w:p>
      <w:r>
        <w:t>43</w:t>
      </w:r>
    </w:p>
    <w:p>
      <w:r>
        <w:t>Thủy lợi Nước Ring</w:t>
      </w:r>
    </w:p>
    <w:p>
      <w:r>
        <w:t>11,0</w:t>
      </w:r>
    </w:p>
    <w:p>
      <w:r>
        <w:t>x</w:t>
      </w:r>
    </w:p>
    <w:p>
      <w:r>
        <w:t>44</w:t>
      </w:r>
    </w:p>
    <w:p>
      <w:r>
        <w:t>Đập Kon Ke II (Kon Chốt)</w:t>
      </w:r>
    </w:p>
    <w:p>
      <w:r>
        <w:t>TT Măng Đen</w:t>
      </w:r>
    </w:p>
    <w:p>
      <w:r>
        <w:t>6,0</w:t>
      </w:r>
    </w:p>
    <w:p>
      <w:r>
        <w:t>x</w:t>
      </w:r>
    </w:p>
    <w:p>
      <w:r>
        <w:t>45</w:t>
      </w:r>
    </w:p>
    <w:p>
      <w:r>
        <w:t>Đập Kon Leang I</w:t>
      </w:r>
    </w:p>
    <w:p>
      <w:r>
        <w:t>8,0</w:t>
      </w:r>
    </w:p>
    <w:p>
      <w:r>
        <w:t>x</w:t>
      </w:r>
    </w:p>
    <w:p>
      <w:r>
        <w:t>46</w:t>
      </w:r>
    </w:p>
    <w:p>
      <w:r>
        <w:t>Thủy lợi Nước Lu</w:t>
      </w:r>
    </w:p>
    <w:p>
      <w:r>
        <w:t>10,0</w:t>
      </w:r>
    </w:p>
    <w:p>
      <w:r>
        <w:t>x</w:t>
      </w:r>
    </w:p>
    <w:p>
      <w:r>
        <w:t>47</w:t>
      </w:r>
    </w:p>
    <w:p>
      <w:r>
        <w:t>Đập Kon Du</w:t>
      </w:r>
    </w:p>
    <w:p>
      <w:r>
        <w:t>Xã Măng Cành</w:t>
      </w:r>
    </w:p>
    <w:p>
      <w:r>
        <w:t>5,0</w:t>
      </w:r>
    </w:p>
    <w:p>
      <w:r>
        <w:t>x</w:t>
      </w:r>
    </w:p>
    <w:p>
      <w:r>
        <w:t>48</w:t>
      </w:r>
    </w:p>
    <w:p>
      <w:r>
        <w:t>Đập Kon Kum</w:t>
      </w:r>
    </w:p>
    <w:p>
      <w:r>
        <w:t>3,0</w:t>
      </w:r>
    </w:p>
    <w:p>
      <w:r>
        <w:t>x</w:t>
      </w:r>
    </w:p>
    <w:p>
      <w:r>
        <w:t>49</w:t>
      </w:r>
    </w:p>
    <w:p>
      <w:r>
        <w:t>Đập Đăk Ne</w:t>
      </w:r>
    </w:p>
    <w:p>
      <w:r>
        <w:t>5,0</w:t>
      </w:r>
    </w:p>
    <w:p>
      <w:r>
        <w:t>x</w:t>
      </w:r>
    </w:p>
    <w:p>
      <w:r>
        <w:t>50</w:t>
      </w:r>
    </w:p>
    <w:p>
      <w:r>
        <w:t>Đập Măng Tiêng</w:t>
      </w:r>
    </w:p>
    <w:p>
      <w:r>
        <w:t>10,0</w:t>
      </w:r>
    </w:p>
    <w:p>
      <w:r>
        <w:t>x</w:t>
      </w:r>
    </w:p>
    <w:p>
      <w:r>
        <w:t>51</w:t>
      </w:r>
    </w:p>
    <w:p>
      <w:r>
        <w:t>Đập Nước Lô</w:t>
      </w:r>
    </w:p>
    <w:p>
      <w:r>
        <w:t>15,0</w:t>
      </w:r>
    </w:p>
    <w:p>
      <w:r>
        <w:t>x</w:t>
      </w:r>
    </w:p>
    <w:p>
      <w:r>
        <w:t>52</w:t>
      </w:r>
    </w:p>
    <w:p>
      <w:r>
        <w:t>Đập Nước Ri Mênh</w:t>
      </w:r>
    </w:p>
    <w:p>
      <w:r>
        <w:t>13,0</w:t>
      </w:r>
    </w:p>
    <w:p>
      <w:r>
        <w:t>x</w:t>
      </w:r>
    </w:p>
    <w:p>
      <w:r>
        <w:t>53</w:t>
      </w:r>
    </w:p>
    <w:p>
      <w:r>
        <w:t>Thủy lợi Măng Pành</w:t>
      </w:r>
    </w:p>
    <w:p>
      <w:r>
        <w:t>5,3</w:t>
      </w:r>
    </w:p>
    <w:p>
      <w:r>
        <w:t>x</w:t>
      </w:r>
    </w:p>
    <w:p>
      <w:r>
        <w:t>54</w:t>
      </w:r>
    </w:p>
    <w:p>
      <w:r>
        <w:t>thủy lợi Nước Ri Chân</w:t>
      </w:r>
    </w:p>
    <w:p>
      <w:r>
        <w:t>4,6</w:t>
      </w:r>
    </w:p>
    <w:p>
      <w:r>
        <w:t>x</w:t>
      </w:r>
    </w:p>
    <w:p>
      <w:r>
        <w:t>55</w:t>
      </w:r>
    </w:p>
    <w:p>
      <w:r>
        <w:t>thủy lợi Nước Lô 2</w:t>
      </w:r>
    </w:p>
    <w:p>
      <w:r>
        <w:t>18,0</w:t>
      </w:r>
    </w:p>
    <w:p>
      <w:r>
        <w:t>x</w:t>
      </w:r>
    </w:p>
    <w:p>
      <w:r>
        <w:t>56</w:t>
      </w:r>
    </w:p>
    <w:p>
      <w:r>
        <w:t>Thủy lợi Nước Reo</w:t>
      </w:r>
    </w:p>
    <w:p>
      <w:r>
        <w:t>19,1</w:t>
      </w:r>
    </w:p>
    <w:p>
      <w:r>
        <w:t>x</w:t>
      </w:r>
    </w:p>
    <w:p>
      <w:r>
        <w:t>57</w:t>
      </w:r>
    </w:p>
    <w:p>
      <w:r>
        <w:t>Thủy lợi Đăk Ne</w:t>
      </w:r>
    </w:p>
    <w:p>
      <w:r>
        <w:t>8,0</w:t>
      </w:r>
    </w:p>
    <w:p>
      <w:r>
        <w:t>x</w:t>
      </w:r>
    </w:p>
    <w:p>
      <w:r>
        <w:t>58</w:t>
      </w:r>
    </w:p>
    <w:p>
      <w:r>
        <w:t>Đập thủy lợi cấp nước khu quy hoạch phát triển rau – hoa – quả và các loại cây trồng khác gắn với phát triển du lịch trên địa bàn huyện Kon Plông</w:t>
      </w:r>
    </w:p>
    <w:p>
      <w:r>
        <w:t>-</w:t>
      </w:r>
    </w:p>
    <w:p>
      <w:r>
        <w:t>-</w:t>
      </w:r>
    </w:p>
    <w:p>
      <w:r>
        <w:t>100,0</w:t>
      </w:r>
    </w:p>
    <w:p>
      <w:r>
        <w:t>x</w:t>
      </w:r>
    </w:p>
    <w:p>
      <w:r>
        <w:t>59</w:t>
      </w:r>
    </w:p>
    <w:p>
      <w:r>
        <w:t>Hệ thống cấp nước tưới khu rau hoa quả xứ lạnh</w:t>
      </w:r>
    </w:p>
    <w:p>
      <w:r>
        <w:t>-</w:t>
      </w:r>
    </w:p>
    <w:p>
      <w:r>
        <w:t>-</w:t>
      </w:r>
    </w:p>
    <w:p>
      <w:r>
        <w:t>76,0</w:t>
      </w:r>
    </w:p>
    <w:p>
      <w:r>
        <w:t>x</w:t>
      </w:r>
    </w:p>
    <w:p>
      <w:r>
        <w:t>60</w:t>
      </w:r>
    </w:p>
    <w:p>
      <w:r>
        <w:t>Hệ thống cấp NSH khu quy hoạch rau hoa quả và các loại cây trồng khác gắn với du lịch sinh thái huyện</w:t>
      </w:r>
    </w:p>
    <w:p>
      <w:r>
        <w:t>-</w:t>
      </w:r>
    </w:p>
    <w:p>
      <w:r>
        <w:t>-</w:t>
      </w:r>
    </w:p>
    <w:p>
      <w:r>
        <w:t>30,0</w:t>
      </w:r>
    </w:p>
    <w:p>
      <w:r>
        <w:t>x</w:t>
      </w:r>
    </w:p>
    <w:p>
      <w:r>
        <w:t>61</w:t>
      </w:r>
    </w:p>
    <w:p>
      <w:r>
        <w:t>Thủy lợi Măng Tiang</w:t>
      </w:r>
    </w:p>
    <w:p>
      <w:r>
        <w:t>25,0</w:t>
      </w:r>
    </w:p>
    <w:p>
      <w:r>
        <w:t>x</w:t>
      </w:r>
    </w:p>
    <w:p>
      <w:r>
        <w:t>62</w:t>
      </w:r>
    </w:p>
    <w:p>
      <w:r>
        <w:t>Đập Nước Nhơn</w:t>
      </w:r>
    </w:p>
    <w:p>
      <w:r>
        <w:t>Xã Đăk Nên</w:t>
      </w:r>
    </w:p>
    <w:p>
      <w:r>
        <w:t>8,0</w:t>
      </w:r>
    </w:p>
    <w:p>
      <w:r>
        <w:t>x</w:t>
      </w:r>
    </w:p>
    <w:p>
      <w:r>
        <w:t>63</w:t>
      </w:r>
    </w:p>
    <w:p>
      <w:r>
        <w:t>Đập Nước Tao</w:t>
      </w:r>
    </w:p>
    <w:p>
      <w:r>
        <w:t>4,0</w:t>
      </w:r>
    </w:p>
    <w:p>
      <w:r>
        <w:t>x</w:t>
      </w:r>
    </w:p>
    <w:p>
      <w:r>
        <w:t>64</w:t>
      </w:r>
    </w:p>
    <w:p>
      <w:r>
        <w:t>Đập Tu Rét</w:t>
      </w:r>
    </w:p>
    <w:p>
      <w:r>
        <w:t>5,0</w:t>
      </w:r>
    </w:p>
    <w:p>
      <w:r>
        <w:t>x</w:t>
      </w:r>
    </w:p>
    <w:p>
      <w:r>
        <w:t>65</w:t>
      </w:r>
    </w:p>
    <w:p>
      <w:r>
        <w:t>Thủy lợi thôn Tu Thôn</w:t>
      </w:r>
    </w:p>
    <w:p>
      <w:r>
        <w:t>6,0</w:t>
      </w:r>
    </w:p>
    <w:p>
      <w:r>
        <w:t>x</w:t>
      </w:r>
    </w:p>
    <w:p>
      <w:r>
        <w:t>66</w:t>
      </w:r>
    </w:p>
    <w:p>
      <w:r>
        <w:t>Thủy lợi thôn Tu Ngú</w:t>
      </w:r>
    </w:p>
    <w:p>
      <w:r>
        <w:t>3,0</w:t>
      </w:r>
    </w:p>
    <w:p>
      <w:r>
        <w:t>x</w:t>
      </w:r>
    </w:p>
    <w:p>
      <w:r>
        <w:t>67</w:t>
      </w:r>
    </w:p>
    <w:p>
      <w:r>
        <w:t>Đập Điek Pét</w:t>
      </w:r>
    </w:p>
    <w:p>
      <w:r>
        <w:t>Ngọc Tem</w:t>
      </w:r>
    </w:p>
    <w:p>
      <w:r>
        <w:t>6,0</w:t>
      </w:r>
    </w:p>
    <w:p>
      <w:r>
        <w:t>x</w:t>
      </w:r>
    </w:p>
    <w:p>
      <w:r>
        <w:t>68</w:t>
      </w:r>
    </w:p>
    <w:p>
      <w:r>
        <w:t>Đập Nước Tem</w:t>
      </w:r>
    </w:p>
    <w:p>
      <w:r>
        <w:t>3,0</w:t>
      </w:r>
    </w:p>
    <w:p>
      <w:r>
        <w:t>x</w:t>
      </w:r>
    </w:p>
    <w:p>
      <w:r>
        <w:t>69</w:t>
      </w:r>
    </w:p>
    <w:p>
      <w:r>
        <w:t>Đập Bay E</w:t>
      </w:r>
    </w:p>
    <w:p>
      <w:r>
        <w:t>6,0</w:t>
      </w:r>
    </w:p>
    <w:p>
      <w:r>
        <w:t>x</w:t>
      </w:r>
    </w:p>
    <w:p>
      <w:r>
        <w:t>70</w:t>
      </w:r>
    </w:p>
    <w:p>
      <w:r>
        <w:t>Đập Nước Rơ Mâu</w:t>
      </w:r>
    </w:p>
    <w:p>
      <w:r>
        <w:t>3,0</w:t>
      </w:r>
    </w:p>
    <w:p>
      <w:r>
        <w:t>x</w:t>
      </w:r>
    </w:p>
    <w:p>
      <w:r>
        <w:t>71</w:t>
      </w:r>
    </w:p>
    <w:p>
      <w:r>
        <w:t>Đập Đăk Rối</w:t>
      </w:r>
    </w:p>
    <w:p>
      <w:r>
        <w:t>11,3</w:t>
      </w:r>
    </w:p>
    <w:p>
      <w:r>
        <w:t>x</w:t>
      </w:r>
    </w:p>
    <w:p>
      <w:r>
        <w:t>72</w:t>
      </w:r>
    </w:p>
    <w:p>
      <w:r>
        <w:t>Đập Măng Liêng</w:t>
      </w:r>
    </w:p>
    <w:p>
      <w:r>
        <w:t>5,0</w:t>
      </w:r>
    </w:p>
    <w:p>
      <w:r>
        <w:t>x</w:t>
      </w:r>
    </w:p>
    <w:p>
      <w:r>
        <w:t>73</w:t>
      </w:r>
    </w:p>
    <w:p>
      <w:r>
        <w:t>Đập Nước Ta</w:t>
      </w:r>
    </w:p>
    <w:p>
      <w:r>
        <w:t>4,5</w:t>
      </w:r>
    </w:p>
    <w:p>
      <w:r>
        <w:t>x</w:t>
      </w:r>
    </w:p>
    <w:p>
      <w:r>
        <w:t>74</w:t>
      </w:r>
    </w:p>
    <w:p>
      <w:r>
        <w:t>Đập Điek Tà Bay</w:t>
      </w:r>
    </w:p>
    <w:p>
      <w:r>
        <w:t>5,0</w:t>
      </w:r>
    </w:p>
    <w:p>
      <w:r>
        <w:t>x</w:t>
      </w:r>
    </w:p>
    <w:p>
      <w:r>
        <w:t>75</w:t>
      </w:r>
    </w:p>
    <w:p>
      <w:r>
        <w:t>Đập Nước Răng</w:t>
      </w:r>
    </w:p>
    <w:p>
      <w:r>
        <w:t>5,0</w:t>
      </w:r>
    </w:p>
    <w:p>
      <w:r>
        <w:t>x</w:t>
      </w:r>
    </w:p>
    <w:p>
      <w:r>
        <w:t>76</w:t>
      </w:r>
    </w:p>
    <w:p>
      <w:r>
        <w:t>Đập Nước Ốc</w:t>
      </w:r>
    </w:p>
    <w:p>
      <w:r>
        <w:t>4,0</w:t>
      </w:r>
    </w:p>
    <w:p>
      <w:r>
        <w:t>x</w:t>
      </w:r>
    </w:p>
    <w:p>
      <w:r>
        <w:t>77</w:t>
      </w:r>
    </w:p>
    <w:p>
      <w:r>
        <w:t>Thủy lợi Nước Ri</w:t>
      </w:r>
    </w:p>
    <w:p>
      <w:r>
        <w:t>3,0</w:t>
      </w:r>
    </w:p>
    <w:p>
      <w:r>
        <w:t>x</w:t>
      </w:r>
    </w:p>
    <w:p>
      <w:r>
        <w:t>78</w:t>
      </w:r>
    </w:p>
    <w:p>
      <w:r>
        <w:t>Thủy lợi Nước Rôm</w:t>
      </w:r>
    </w:p>
    <w:p>
      <w:r>
        <w:t>8,0</w:t>
      </w:r>
    </w:p>
    <w:p>
      <w:r>
        <w:t>x</w:t>
      </w:r>
    </w:p>
    <w:p>
      <w:r>
        <w:t>79</w:t>
      </w:r>
    </w:p>
    <w:p>
      <w:r>
        <w:t>Đập Rô Xia 1</w:t>
      </w:r>
    </w:p>
    <w:p>
      <w:r>
        <w:t>Đăk Tăng</w:t>
      </w:r>
    </w:p>
    <w:p>
      <w:r>
        <w:t>10,0</w:t>
      </w:r>
    </w:p>
    <w:p>
      <w:r>
        <w:t>x</w:t>
      </w:r>
    </w:p>
    <w:p>
      <w:r>
        <w:t>80</w:t>
      </w:r>
    </w:p>
    <w:p>
      <w:r>
        <w:t>Đập Đăk Giắc</w:t>
      </w:r>
    </w:p>
    <w:p>
      <w:r>
        <w:t>16,0</w:t>
      </w:r>
    </w:p>
    <w:p>
      <w:r>
        <w:t>x</w:t>
      </w:r>
    </w:p>
    <w:p>
      <w:r>
        <w:t>81</w:t>
      </w:r>
    </w:p>
    <w:p>
      <w:r>
        <w:t>Đập Nước Sút</w:t>
      </w:r>
    </w:p>
    <w:p>
      <w:r>
        <w:t>11,0</w:t>
      </w:r>
    </w:p>
    <w:p>
      <w:r>
        <w:t>x</w:t>
      </w:r>
    </w:p>
    <w:p>
      <w:r>
        <w:t>82</w:t>
      </w:r>
    </w:p>
    <w:p>
      <w:r>
        <w:t>Đập Nước Xâm</w:t>
      </w:r>
    </w:p>
    <w:p>
      <w:r>
        <w:t>5,0</w:t>
      </w:r>
    </w:p>
    <w:p>
      <w:r>
        <w:t>x</w:t>
      </w:r>
    </w:p>
    <w:p>
      <w:r>
        <w:t>83</w:t>
      </w:r>
    </w:p>
    <w:p>
      <w:r>
        <w:t>Thủy lợi Nước Knor</w:t>
      </w:r>
    </w:p>
    <w:p>
      <w:r>
        <w:t>6,0</w:t>
      </w:r>
    </w:p>
    <w:p>
      <w:r>
        <w:t>x</w:t>
      </w:r>
    </w:p>
    <w:p>
      <w:r>
        <w:t>84</w:t>
      </w:r>
    </w:p>
    <w:p>
      <w:r>
        <w:t>Thủy lợi Vi Rơ Ngheo</w:t>
      </w:r>
    </w:p>
    <w:p>
      <w:r>
        <w:t>10,0</w:t>
      </w:r>
    </w:p>
    <w:p>
      <w:r>
        <w:t>x</w:t>
      </w:r>
    </w:p>
    <w:p>
      <w:r>
        <w:t>85</w:t>
      </w:r>
    </w:p>
    <w:p>
      <w:r>
        <w:t>Thủy lợi Nước Chiang</w:t>
      </w:r>
    </w:p>
    <w:p>
      <w:r>
        <w:t>5,0</w:t>
      </w:r>
    </w:p>
    <w:p>
      <w:r>
        <w:t>x</w:t>
      </w:r>
    </w:p>
    <w:p>
      <w:r>
        <w:t>86</w:t>
      </w:r>
    </w:p>
    <w:p>
      <w:r>
        <w:t>Thủy lợi Nước Tu Ving</w:t>
      </w:r>
    </w:p>
    <w:p>
      <w:r>
        <w:t>6,0</w:t>
      </w:r>
    </w:p>
    <w:p>
      <w:r>
        <w:t>x</w:t>
      </w:r>
    </w:p>
    <w:p>
      <w:r>
        <w:t>87</w:t>
      </w:r>
    </w:p>
    <w:p>
      <w:r>
        <w:t>Thủy lợi Đăk Pờ Rồ</w:t>
      </w:r>
    </w:p>
    <w:p>
      <w:r>
        <w:t>7,0</w:t>
      </w:r>
    </w:p>
    <w:p>
      <w:r>
        <w:t>x</w:t>
      </w:r>
    </w:p>
    <w:p>
      <w:r>
        <w:t>88</w:t>
      </w:r>
    </w:p>
    <w:p>
      <w:r>
        <w:t>Thủy lợi Măng Móc</w:t>
      </w:r>
    </w:p>
    <w:p>
      <w:r>
        <w:t>10,0</w:t>
      </w:r>
    </w:p>
    <w:p>
      <w:r>
        <w:t>x</w:t>
      </w:r>
    </w:p>
    <w:p>
      <w:r>
        <w:t>89</w:t>
      </w:r>
    </w:p>
    <w:p>
      <w:r>
        <w:t>Thủy lợi Nước Xia</w:t>
      </w:r>
    </w:p>
    <w:p>
      <w:r>
        <w:t>5,0</w:t>
      </w:r>
    </w:p>
    <w:p>
      <w:r>
        <w:t>x</w:t>
      </w:r>
    </w:p>
    <w:p>
      <w:r>
        <w:t>X</w:t>
      </w:r>
    </w:p>
    <w:p>
      <w:r>
        <w:t>Huyện Ia H'Drai</w:t>
      </w:r>
    </w:p>
    <w:p>
      <w:r>
        <w:t>35,0</w:t>
      </w:r>
    </w:p>
    <w:p>
      <w:r>
        <w:t>135,0</w:t>
      </w:r>
    </w:p>
    <w:p>
      <w:r>
        <w:t>1</w:t>
      </w:r>
    </w:p>
    <w:p>
      <w:r>
        <w:t>Hồ chứa nước số 1 trung tâm hành chính huyện</w:t>
      </w:r>
    </w:p>
    <w:p>
      <w:r>
        <w:t>Xã Ia Tơi</w:t>
      </w:r>
    </w:p>
    <w:p>
      <w:r>
        <w:t>x</w:t>
      </w:r>
    </w:p>
    <w:p>
      <w:r>
        <w:t>2</w:t>
      </w:r>
    </w:p>
    <w:p>
      <w:r>
        <w:t>Hồ chứa nước số 2 trung tâm hành chính huyện</w:t>
      </w:r>
    </w:p>
    <w:p>
      <w:r>
        <w:t>20,0</w:t>
      </w:r>
    </w:p>
    <w:p>
      <w:r>
        <w:t>60,0</w:t>
      </w:r>
    </w:p>
    <w:p>
      <w:r>
        <w:t>x</w:t>
      </w:r>
    </w:p>
    <w:p>
      <w:r>
        <w:t>3</w:t>
      </w:r>
    </w:p>
    <w:p>
      <w:r>
        <w:t>Hồ chứa nước và các hạng mục phụ trợ khu dân cư phía Đông trung tâm xã Ia Tơi</w:t>
      </w:r>
    </w:p>
    <w:p>
      <w:r>
        <w:t>Nâng cao mực nước ngầm, tạo cảnh quan, điều hòa khí hậu…</w:t>
      </w:r>
    </w:p>
    <w:p>
      <w:r>
        <w:t>x</w:t>
      </w:r>
    </w:p>
    <w:p>
      <w:r>
        <w:t>4</w:t>
      </w:r>
    </w:p>
    <w:p>
      <w:r>
        <w:t>Thủy lợi Hồ chứa nước xã IV (Thôn 1 thôn 2, xã Ia Đal, huyện Ia H’Drai)</w:t>
      </w:r>
    </w:p>
    <w:p>
      <w:r>
        <w:t>Xã Ia Dal</w:t>
      </w:r>
    </w:p>
    <w:p>
      <w:r>
        <w:t>15,0</w:t>
      </w:r>
    </w:p>
    <w:p>
      <w:r>
        <w:t>45,0</w:t>
      </w:r>
    </w:p>
    <w:p>
      <w:r>
        <w:t>x</w:t>
      </w:r>
    </w:p>
    <w:p>
      <w:r>
        <w:t>5</w:t>
      </w:r>
    </w:p>
    <w:p>
      <w:r>
        <w:t>Cấp nước sinh hoạt xã Ia Dom. Hạng mục: Đập đất, tràn xả lũ và hệ thống cấp nước</w:t>
      </w:r>
    </w:p>
    <w:p>
      <w:r>
        <w:t>Xã Ia Dom</w:t>
      </w:r>
    </w:p>
    <w:p>
      <w:r>
        <w:t>-</w:t>
      </w:r>
    </w:p>
    <w:p>
      <w:r>
        <w:t>30,0</w:t>
      </w:r>
    </w:p>
    <w:p>
      <w:r>
        <w:t>x</w:t>
      </w:r>
    </w:p>
    <w:p>
      <w:r>
        <w:t>417</w:t>
      </w:r>
    </w:p>
    <w:p>
      <w:r>
        <w:t>TỔNG CỘNG</w:t>
      </w:r>
    </w:p>
    <w:p>
      <w:r>
        <w:t>3.231,7</w:t>
      </w:r>
    </w:p>
    <w:p>
      <w:r>
        <w:t>361,4</w:t>
      </w:r>
    </w:p>
    <w:p>
      <w:r>
        <w:t>206,0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